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1B" w:rsidRDefault="008E6E1B" w:rsidP="00F60CBC">
      <w:pPr>
        <w:suppressAutoHyphens/>
        <w:ind w:firstLine="0"/>
        <w:rPr>
          <w:b/>
          <w:sz w:val="28"/>
          <w:szCs w:val="28"/>
        </w:rPr>
      </w:pPr>
    </w:p>
    <w:p w:rsidR="008E6E1B" w:rsidRPr="0058290F" w:rsidRDefault="008E6E1B" w:rsidP="008E6E1B">
      <w:pPr>
        <w:tabs>
          <w:tab w:val="left" w:pos="3060"/>
          <w:tab w:val="left" w:pos="6096"/>
          <w:tab w:val="left" w:pos="6946"/>
        </w:tabs>
        <w:spacing w:line="240" w:lineRule="atLeast"/>
        <w:ind w:firstLine="0"/>
        <w:jc w:val="center"/>
      </w:pPr>
      <w:r>
        <w:rPr>
          <w:noProof/>
        </w:rPr>
        <w:drawing>
          <wp:inline distT="0" distB="0" distL="0" distR="0" wp14:anchorId="75FDA629" wp14:editId="1EDC74E6">
            <wp:extent cx="466725" cy="619125"/>
            <wp:effectExtent l="0" t="0" r="9525" b="9525"/>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8E6E1B" w:rsidRPr="0058290F" w:rsidRDefault="008E6E1B" w:rsidP="008E6E1B">
      <w:pPr>
        <w:pStyle w:val="a3"/>
        <w:tabs>
          <w:tab w:val="left" w:pos="708"/>
        </w:tabs>
        <w:spacing w:line="240" w:lineRule="exact"/>
        <w:ind w:firstLine="0"/>
        <w:rPr>
          <w:caps w:val="0"/>
          <w:szCs w:val="28"/>
        </w:rPr>
      </w:pPr>
      <w:r w:rsidRPr="0058290F">
        <w:rPr>
          <w:caps w:val="0"/>
          <w:szCs w:val="28"/>
        </w:rPr>
        <w:t>Российская Федерация</w:t>
      </w:r>
    </w:p>
    <w:p w:rsidR="008E6E1B" w:rsidRPr="0058290F" w:rsidRDefault="008E6E1B" w:rsidP="008E6E1B">
      <w:pPr>
        <w:pStyle w:val="a3"/>
        <w:spacing w:line="240" w:lineRule="exact"/>
        <w:ind w:firstLine="0"/>
        <w:rPr>
          <w:caps w:val="0"/>
          <w:szCs w:val="28"/>
        </w:rPr>
      </w:pPr>
      <w:r w:rsidRPr="0058290F">
        <w:rPr>
          <w:caps w:val="0"/>
          <w:szCs w:val="28"/>
        </w:rPr>
        <w:t>Новгородская область</w:t>
      </w:r>
    </w:p>
    <w:p w:rsidR="008E6E1B" w:rsidRPr="0058290F" w:rsidRDefault="008E6E1B" w:rsidP="008E6E1B">
      <w:pPr>
        <w:pStyle w:val="a3"/>
        <w:ind w:firstLine="0"/>
        <w:rPr>
          <w:szCs w:val="28"/>
        </w:rPr>
      </w:pPr>
      <w:r w:rsidRPr="0058290F">
        <w:rPr>
          <w:szCs w:val="28"/>
        </w:rPr>
        <w:t>Администрация СОЛЕЦКОГО муниципального округа</w:t>
      </w:r>
    </w:p>
    <w:p w:rsidR="008E6E1B" w:rsidRPr="0058290F" w:rsidRDefault="008E6E1B" w:rsidP="008E6E1B">
      <w:pPr>
        <w:tabs>
          <w:tab w:val="left" w:pos="3060"/>
        </w:tabs>
        <w:spacing w:line="240" w:lineRule="atLeast"/>
        <w:ind w:firstLine="0"/>
        <w:jc w:val="center"/>
        <w:rPr>
          <w:sz w:val="32"/>
        </w:rPr>
      </w:pPr>
      <w:r w:rsidRPr="0058290F">
        <w:rPr>
          <w:sz w:val="32"/>
        </w:rPr>
        <w:t>ПОСТАНОВЛЕНИЕ</w:t>
      </w:r>
    </w:p>
    <w:p w:rsidR="008E6E1B" w:rsidRPr="0058290F" w:rsidRDefault="008E6E1B" w:rsidP="008E6E1B">
      <w:pPr>
        <w:tabs>
          <w:tab w:val="left" w:pos="4536"/>
        </w:tabs>
        <w:ind w:firstLine="0"/>
        <w:jc w:val="center"/>
        <w:rPr>
          <w:sz w:val="28"/>
        </w:rPr>
      </w:pPr>
    </w:p>
    <w:p w:rsidR="008E6E1B" w:rsidRDefault="008E6E1B" w:rsidP="008E6E1B">
      <w:pPr>
        <w:tabs>
          <w:tab w:val="left" w:pos="4536"/>
        </w:tabs>
        <w:ind w:firstLine="0"/>
        <w:jc w:val="center"/>
        <w:rPr>
          <w:sz w:val="28"/>
        </w:rPr>
      </w:pPr>
      <w:r w:rsidRPr="0058290F">
        <w:rPr>
          <w:sz w:val="28"/>
        </w:rPr>
        <w:t xml:space="preserve">от </w:t>
      </w:r>
      <w:r>
        <w:rPr>
          <w:sz w:val="28"/>
        </w:rPr>
        <w:t>0</w:t>
      </w:r>
      <w:r w:rsidR="00A20C4C">
        <w:rPr>
          <w:sz w:val="28"/>
        </w:rPr>
        <w:t>4</w:t>
      </w:r>
      <w:r w:rsidRPr="0058290F">
        <w:rPr>
          <w:sz w:val="28"/>
        </w:rPr>
        <w:t>.0</w:t>
      </w:r>
      <w:r w:rsidR="00987CA7">
        <w:rPr>
          <w:sz w:val="28"/>
        </w:rPr>
        <w:t>7</w:t>
      </w:r>
      <w:r w:rsidRPr="0058290F">
        <w:rPr>
          <w:sz w:val="28"/>
        </w:rPr>
        <w:t xml:space="preserve">.2023 № </w:t>
      </w:r>
      <w:r>
        <w:rPr>
          <w:sz w:val="28"/>
        </w:rPr>
        <w:t>1</w:t>
      </w:r>
      <w:r w:rsidR="00A20C4C">
        <w:rPr>
          <w:sz w:val="28"/>
        </w:rPr>
        <w:t>109</w:t>
      </w:r>
    </w:p>
    <w:p w:rsidR="008E6E1B" w:rsidRDefault="008E6E1B" w:rsidP="00746630">
      <w:pPr>
        <w:tabs>
          <w:tab w:val="left" w:pos="4536"/>
        </w:tabs>
        <w:ind w:firstLine="0"/>
        <w:jc w:val="center"/>
        <w:rPr>
          <w:sz w:val="28"/>
        </w:rPr>
      </w:pPr>
      <w:r w:rsidRPr="0058290F">
        <w:rPr>
          <w:sz w:val="28"/>
        </w:rPr>
        <w:t>г. Сольцы</w:t>
      </w:r>
    </w:p>
    <w:p w:rsidR="00207CEA" w:rsidRPr="00207CEA" w:rsidRDefault="00207CEA" w:rsidP="00942322">
      <w:pPr>
        <w:spacing w:line="240" w:lineRule="auto"/>
        <w:ind w:firstLine="0"/>
        <w:rPr>
          <w:sz w:val="28"/>
          <w:szCs w:val="28"/>
        </w:rPr>
      </w:pPr>
    </w:p>
    <w:p w:rsidR="00A20C4C" w:rsidRPr="00A20C4C" w:rsidRDefault="00A20C4C" w:rsidP="00A20C4C">
      <w:pPr>
        <w:spacing w:line="240" w:lineRule="exact"/>
        <w:ind w:firstLine="0"/>
        <w:rPr>
          <w:b/>
          <w:sz w:val="24"/>
          <w:szCs w:val="24"/>
        </w:rPr>
      </w:pPr>
      <w:r>
        <w:rPr>
          <w:b/>
          <w:sz w:val="24"/>
          <w:szCs w:val="24"/>
        </w:rPr>
        <w:t xml:space="preserve">          </w:t>
      </w:r>
      <w:r w:rsidRPr="00A20C4C">
        <w:rPr>
          <w:b/>
          <w:sz w:val="24"/>
          <w:szCs w:val="24"/>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20C4C" w:rsidRPr="00A20C4C" w:rsidRDefault="00A20C4C" w:rsidP="00A20C4C">
      <w:pPr>
        <w:spacing w:line="240" w:lineRule="auto"/>
        <w:ind w:firstLine="0"/>
        <w:rPr>
          <w:sz w:val="24"/>
          <w:szCs w:val="24"/>
        </w:rPr>
      </w:pPr>
    </w:p>
    <w:p w:rsidR="00A20C4C" w:rsidRPr="00A20C4C" w:rsidRDefault="00A20C4C" w:rsidP="00A20C4C">
      <w:pPr>
        <w:rPr>
          <w:b/>
          <w:sz w:val="24"/>
          <w:szCs w:val="24"/>
        </w:rPr>
      </w:pPr>
      <w:r w:rsidRPr="00A20C4C">
        <w:rPr>
          <w:sz w:val="24"/>
          <w:szCs w:val="24"/>
        </w:rPr>
        <w:t xml:space="preserve">В соответствии с Федеральным законом от 27 июля 2010 года </w:t>
      </w:r>
      <w:r w:rsidRPr="00A20C4C">
        <w:rPr>
          <w:sz w:val="24"/>
          <w:szCs w:val="24"/>
        </w:rPr>
        <w:br/>
        <w:t>№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постановлением Администрации муниципального округа от 24.10.2022 № 1846 «О переименовании и создании комитетов, управлений и отделов Администрации Солецкого муниципального округа»,</w:t>
      </w:r>
      <w:r>
        <w:rPr>
          <w:sz w:val="24"/>
          <w:szCs w:val="24"/>
        </w:rPr>
        <w:t xml:space="preserve"> </w:t>
      </w:r>
      <w:r w:rsidRPr="00A20C4C">
        <w:rPr>
          <w:sz w:val="24"/>
          <w:szCs w:val="24"/>
        </w:rPr>
        <w:t>рассмотрев протест исполняющего обязанности  прокурора Солецкого района от 07.12.2022 №7-02-2022/ Прдп167-22-20490016 на административный регламент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r>
        <w:rPr>
          <w:sz w:val="24"/>
          <w:szCs w:val="24"/>
        </w:rPr>
        <w:t xml:space="preserve"> </w:t>
      </w:r>
      <w:r w:rsidRPr="00A20C4C">
        <w:rPr>
          <w:sz w:val="24"/>
          <w:szCs w:val="24"/>
        </w:rPr>
        <w:t xml:space="preserve">Администрация Солецкого муниципального округа </w:t>
      </w:r>
      <w:r w:rsidRPr="00A20C4C">
        <w:rPr>
          <w:b/>
          <w:sz w:val="24"/>
          <w:szCs w:val="24"/>
        </w:rPr>
        <w:t>ПОСТАНОВЛЯЕТ:</w:t>
      </w:r>
    </w:p>
    <w:p w:rsidR="00A20C4C" w:rsidRPr="00A20C4C" w:rsidRDefault="00A20C4C" w:rsidP="00A20C4C">
      <w:pPr>
        <w:rPr>
          <w:sz w:val="24"/>
          <w:szCs w:val="24"/>
        </w:rPr>
      </w:pPr>
      <w:r w:rsidRPr="00A20C4C">
        <w:rPr>
          <w:sz w:val="24"/>
          <w:szCs w:val="24"/>
        </w:rPr>
        <w:t>1. Утвердить прилагаемый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20C4C" w:rsidRPr="00A20C4C" w:rsidRDefault="00A20C4C" w:rsidP="00A20C4C">
      <w:pPr>
        <w:rPr>
          <w:sz w:val="24"/>
          <w:szCs w:val="24"/>
        </w:rPr>
      </w:pPr>
      <w:r w:rsidRPr="00A20C4C">
        <w:rPr>
          <w:sz w:val="24"/>
          <w:szCs w:val="24"/>
        </w:rPr>
        <w:t>2.  Признать утратившими силу постановления Администрации муниципального округа от 29.11.2021 № 1757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от 05.07.2022 № 1166 «О внесении изменений в административный регламент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rsidR="00A20C4C" w:rsidRPr="00A20C4C" w:rsidRDefault="00A20C4C" w:rsidP="00A20C4C">
      <w:pPr>
        <w:rPr>
          <w:sz w:val="24"/>
          <w:szCs w:val="24"/>
        </w:rPr>
      </w:pPr>
      <w:r w:rsidRPr="00A20C4C">
        <w:rPr>
          <w:sz w:val="24"/>
          <w:szCs w:val="24"/>
        </w:rPr>
        <w:lastRenderedPageBreak/>
        <w:t>3. Настоящее постановление вступает в силу после его официального опубликования.</w:t>
      </w:r>
    </w:p>
    <w:p w:rsidR="00A20C4C" w:rsidRPr="00A20C4C" w:rsidRDefault="00A20C4C" w:rsidP="00A20C4C">
      <w:pPr>
        <w:suppressAutoHyphens/>
        <w:rPr>
          <w:sz w:val="24"/>
          <w:szCs w:val="24"/>
        </w:rPr>
      </w:pPr>
      <w:r w:rsidRPr="00A20C4C">
        <w:rPr>
          <w:sz w:val="24"/>
          <w:szCs w:val="2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E6E1B" w:rsidRDefault="008E6E1B" w:rsidP="008E6E1B">
      <w:pPr>
        <w:tabs>
          <w:tab w:val="left" w:pos="3060"/>
        </w:tabs>
        <w:suppressAutoHyphens/>
        <w:spacing w:line="320" w:lineRule="exact"/>
        <w:ind w:firstLine="0"/>
        <w:rPr>
          <w:b/>
          <w:sz w:val="28"/>
          <w:szCs w:val="28"/>
        </w:rPr>
      </w:pPr>
    </w:p>
    <w:p w:rsidR="00207CEA" w:rsidRDefault="00207CEA" w:rsidP="008E6E1B">
      <w:pPr>
        <w:tabs>
          <w:tab w:val="left" w:pos="3060"/>
        </w:tabs>
        <w:suppressAutoHyphens/>
        <w:spacing w:line="320" w:lineRule="exact"/>
        <w:ind w:firstLine="0"/>
        <w:rPr>
          <w:b/>
          <w:sz w:val="28"/>
          <w:szCs w:val="28"/>
        </w:rPr>
      </w:pPr>
    </w:p>
    <w:p w:rsidR="008E6E1B" w:rsidRDefault="008E6E1B" w:rsidP="008E6E1B">
      <w:pPr>
        <w:suppressAutoHyphens/>
        <w:ind w:firstLine="0"/>
        <w:rPr>
          <w:b/>
          <w:sz w:val="28"/>
          <w:szCs w:val="28"/>
        </w:rPr>
      </w:pPr>
      <w:r>
        <w:rPr>
          <w:b/>
          <w:sz w:val="28"/>
          <w:szCs w:val="28"/>
        </w:rPr>
        <w:t>Г</w:t>
      </w:r>
      <w:r w:rsidRPr="0058290F">
        <w:rPr>
          <w:b/>
          <w:sz w:val="28"/>
          <w:szCs w:val="28"/>
        </w:rPr>
        <w:t>лава муницип</w:t>
      </w:r>
      <w:r w:rsidR="00184B13">
        <w:rPr>
          <w:b/>
          <w:sz w:val="28"/>
          <w:szCs w:val="28"/>
        </w:rPr>
        <w:t xml:space="preserve">ального округа </w:t>
      </w:r>
      <w:r w:rsidR="00207CEA">
        <w:rPr>
          <w:b/>
          <w:sz w:val="28"/>
          <w:szCs w:val="28"/>
        </w:rPr>
        <w:t xml:space="preserve">  </w:t>
      </w:r>
      <w:r>
        <w:rPr>
          <w:b/>
          <w:sz w:val="28"/>
          <w:szCs w:val="28"/>
        </w:rPr>
        <w:t xml:space="preserve"> </w:t>
      </w:r>
      <w:r w:rsidRPr="0058290F">
        <w:rPr>
          <w:b/>
          <w:sz w:val="28"/>
          <w:szCs w:val="28"/>
        </w:rPr>
        <w:t>М.В. Тимофеев</w:t>
      </w:r>
    </w:p>
    <w:p w:rsidR="00942322" w:rsidRDefault="00942322" w:rsidP="008E6E1B">
      <w:pPr>
        <w:suppressAutoHyphens/>
        <w:ind w:firstLine="0"/>
        <w:rPr>
          <w:b/>
          <w:sz w:val="28"/>
          <w:szCs w:val="28"/>
        </w:rPr>
      </w:pPr>
    </w:p>
    <w:p w:rsidR="00942322" w:rsidRDefault="00942322"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942322" w:rsidRDefault="00942322" w:rsidP="008E6E1B">
      <w:pPr>
        <w:suppressAutoHyphens/>
        <w:ind w:firstLine="0"/>
        <w:rPr>
          <w:b/>
          <w:sz w:val="28"/>
          <w:szCs w:val="28"/>
        </w:rPr>
      </w:pPr>
    </w:p>
    <w:p w:rsidR="00207CEA" w:rsidRDefault="00207CEA"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Pr="008D7EC3" w:rsidRDefault="008D7EC3" w:rsidP="008D7EC3">
      <w:pPr>
        <w:suppressAutoHyphens/>
        <w:spacing w:line="240" w:lineRule="auto"/>
        <w:ind w:firstLine="0"/>
        <w:jc w:val="right"/>
        <w:outlineLvl w:val="0"/>
        <w:rPr>
          <w:sz w:val="28"/>
          <w:szCs w:val="28"/>
        </w:rPr>
      </w:pPr>
      <w:r w:rsidRPr="008D7EC3">
        <w:rPr>
          <w:sz w:val="28"/>
          <w:szCs w:val="28"/>
        </w:rPr>
        <w:lastRenderedPageBreak/>
        <w:t>УТВЕРЖДЕН</w:t>
      </w:r>
    </w:p>
    <w:p w:rsidR="008D7EC3" w:rsidRPr="008D7EC3" w:rsidRDefault="008D7EC3" w:rsidP="008D7EC3">
      <w:pPr>
        <w:suppressAutoHyphens/>
        <w:spacing w:line="240" w:lineRule="auto"/>
        <w:ind w:firstLine="0"/>
        <w:jc w:val="right"/>
        <w:rPr>
          <w:sz w:val="28"/>
          <w:szCs w:val="28"/>
        </w:rPr>
      </w:pP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sz w:val="28"/>
          <w:szCs w:val="28"/>
        </w:rPr>
        <w:t>постановлением Администрации</w:t>
      </w:r>
    </w:p>
    <w:p w:rsidR="008D7EC3" w:rsidRPr="008D7EC3" w:rsidRDefault="008D7EC3" w:rsidP="008D7EC3">
      <w:pPr>
        <w:suppressAutoHyphens/>
        <w:spacing w:line="240" w:lineRule="auto"/>
        <w:ind w:firstLine="0"/>
        <w:jc w:val="right"/>
        <w:rPr>
          <w:sz w:val="28"/>
          <w:szCs w:val="28"/>
        </w:rPr>
      </w:pP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t xml:space="preserve">        муниципального округа</w:t>
      </w:r>
    </w:p>
    <w:p w:rsidR="008D7EC3" w:rsidRPr="008D7EC3" w:rsidRDefault="008D7EC3" w:rsidP="008D7EC3">
      <w:pPr>
        <w:suppressAutoHyphens/>
        <w:spacing w:line="240" w:lineRule="auto"/>
        <w:ind w:firstLine="0"/>
        <w:jc w:val="right"/>
        <w:rPr>
          <w:sz w:val="28"/>
          <w:szCs w:val="28"/>
        </w:rPr>
      </w:pPr>
      <w:r w:rsidRPr="008D7EC3">
        <w:rPr>
          <w:sz w:val="28"/>
          <w:szCs w:val="28"/>
        </w:rPr>
        <w:t>от</w:t>
      </w:r>
      <w:r>
        <w:rPr>
          <w:sz w:val="28"/>
          <w:szCs w:val="28"/>
        </w:rPr>
        <w:t xml:space="preserve">  04.07.2023 </w:t>
      </w:r>
      <w:r w:rsidRPr="008D7EC3">
        <w:rPr>
          <w:sz w:val="28"/>
          <w:szCs w:val="28"/>
        </w:rPr>
        <w:t>№</w:t>
      </w:r>
      <w:r>
        <w:rPr>
          <w:sz w:val="28"/>
          <w:szCs w:val="28"/>
        </w:rPr>
        <w:t xml:space="preserve"> 1109         </w:t>
      </w: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spacing w:line="240" w:lineRule="auto"/>
        <w:ind w:firstLine="0"/>
        <w:jc w:val="center"/>
        <w:rPr>
          <w:sz w:val="28"/>
          <w:szCs w:val="28"/>
        </w:rPr>
      </w:pPr>
      <w:r w:rsidRPr="008D7EC3">
        <w:rPr>
          <w:b/>
          <w:sz w:val="28"/>
          <w:szCs w:val="28"/>
        </w:rPr>
        <w:t>Административный регламент</w:t>
      </w:r>
    </w:p>
    <w:p w:rsidR="008D7EC3" w:rsidRPr="008D7EC3" w:rsidRDefault="008D7EC3" w:rsidP="008D7EC3">
      <w:pPr>
        <w:suppressAutoHyphens/>
        <w:spacing w:line="240" w:lineRule="auto"/>
        <w:ind w:firstLine="0"/>
        <w:jc w:val="center"/>
        <w:rPr>
          <w:b/>
          <w:sz w:val="28"/>
          <w:szCs w:val="28"/>
        </w:rPr>
      </w:pPr>
      <w:r w:rsidRPr="008D7EC3">
        <w:rPr>
          <w:b/>
          <w:sz w:val="28"/>
          <w:szCs w:val="28"/>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autoSpaceDE w:val="0"/>
        <w:autoSpaceDN w:val="0"/>
        <w:adjustRightInd w:val="0"/>
        <w:spacing w:line="240" w:lineRule="auto"/>
        <w:ind w:firstLine="0"/>
        <w:jc w:val="center"/>
        <w:outlineLvl w:val="1"/>
        <w:rPr>
          <w:b/>
          <w:sz w:val="28"/>
          <w:szCs w:val="28"/>
        </w:rPr>
      </w:pPr>
      <w:r w:rsidRPr="008D7EC3">
        <w:rPr>
          <w:b/>
          <w:sz w:val="28"/>
          <w:szCs w:val="28"/>
        </w:rPr>
        <w:t>1.Общие положения</w:t>
      </w:r>
    </w:p>
    <w:p w:rsidR="008D7EC3" w:rsidRPr="008D7EC3" w:rsidRDefault="008D7EC3" w:rsidP="008D7EC3">
      <w:pPr>
        <w:suppressAutoHyphens/>
        <w:autoSpaceDE w:val="0"/>
        <w:autoSpaceDN w:val="0"/>
        <w:adjustRightInd w:val="0"/>
        <w:spacing w:line="320" w:lineRule="atLeast"/>
        <w:jc w:val="left"/>
        <w:outlineLvl w:val="2"/>
        <w:rPr>
          <w:b/>
          <w:sz w:val="28"/>
          <w:szCs w:val="28"/>
        </w:rPr>
      </w:pPr>
      <w:r w:rsidRPr="008D7EC3">
        <w:rPr>
          <w:b/>
          <w:sz w:val="28"/>
          <w:szCs w:val="28"/>
        </w:rPr>
        <w:t>1.1 Предмет регулирования административного</w:t>
      </w:r>
      <w:r>
        <w:rPr>
          <w:b/>
          <w:sz w:val="28"/>
          <w:szCs w:val="28"/>
        </w:rPr>
        <w:t xml:space="preserve"> </w:t>
      </w:r>
      <w:r w:rsidRPr="008D7EC3">
        <w:rPr>
          <w:b/>
          <w:sz w:val="28"/>
          <w:szCs w:val="28"/>
        </w:rPr>
        <w:t xml:space="preserve">регламента </w:t>
      </w:r>
    </w:p>
    <w:p w:rsidR="008D7EC3" w:rsidRPr="008D7EC3" w:rsidRDefault="008D7EC3" w:rsidP="008D7EC3">
      <w:pPr>
        <w:tabs>
          <w:tab w:val="left" w:pos="3060"/>
        </w:tabs>
        <w:suppressAutoHyphens/>
        <w:spacing w:line="320" w:lineRule="atLeast"/>
        <w:rPr>
          <w:b/>
          <w:sz w:val="28"/>
          <w:szCs w:val="28"/>
        </w:rPr>
      </w:pPr>
    </w:p>
    <w:p w:rsidR="008D7EC3" w:rsidRPr="008D7EC3" w:rsidRDefault="008D7EC3" w:rsidP="008D7EC3">
      <w:pPr>
        <w:suppressAutoHyphens/>
        <w:spacing w:line="320" w:lineRule="atLeast"/>
        <w:rPr>
          <w:sz w:val="28"/>
          <w:szCs w:val="28"/>
        </w:rPr>
      </w:pPr>
      <w:r w:rsidRPr="008D7EC3">
        <w:rPr>
          <w:sz w:val="28"/>
          <w:szCs w:val="28"/>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Солецком муниципальном округе.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года № 273-ФЗ «Об образовании в Российской Федерации». </w:t>
      </w:r>
    </w:p>
    <w:p w:rsidR="008D7EC3" w:rsidRPr="008D7EC3" w:rsidRDefault="008D7EC3" w:rsidP="008D7EC3">
      <w:pPr>
        <w:suppressAutoHyphens/>
        <w:autoSpaceDE w:val="0"/>
        <w:autoSpaceDN w:val="0"/>
        <w:adjustRightInd w:val="0"/>
        <w:spacing w:line="320" w:lineRule="atLeast"/>
        <w:rPr>
          <w:b/>
          <w:sz w:val="28"/>
          <w:szCs w:val="28"/>
        </w:rPr>
      </w:pPr>
      <w:r w:rsidRPr="008D7EC3">
        <w:rPr>
          <w:b/>
          <w:sz w:val="28"/>
          <w:szCs w:val="28"/>
        </w:rPr>
        <w:t>1.2. Круг заявителей</w:t>
      </w:r>
    </w:p>
    <w:p w:rsidR="008D7EC3" w:rsidRPr="008D7EC3" w:rsidRDefault="008D7EC3" w:rsidP="004964EF">
      <w:pPr>
        <w:widowControl w:val="0"/>
        <w:numPr>
          <w:ilvl w:val="1"/>
          <w:numId w:val="1"/>
        </w:numPr>
        <w:tabs>
          <w:tab w:val="left" w:pos="1634"/>
        </w:tabs>
        <w:suppressAutoHyphens/>
        <w:autoSpaceDE w:val="0"/>
        <w:autoSpaceDN w:val="0"/>
        <w:spacing w:line="320" w:lineRule="atLeast"/>
        <w:ind w:right="343" w:firstLine="709"/>
        <w:jc w:val="left"/>
        <w:rPr>
          <w:sz w:val="28"/>
          <w:szCs w:val="22"/>
          <w:lang w:eastAsia="en-US"/>
        </w:rPr>
      </w:pPr>
      <w:r w:rsidRPr="008D7EC3">
        <w:rPr>
          <w:sz w:val="28"/>
          <w:szCs w:val="22"/>
          <w:lang w:eastAsia="en-US"/>
        </w:rPr>
        <w:t>Заявителем на получение муниципальной услуги является родитель (законный представитель) ребенка (далее – заявитель).</w:t>
      </w:r>
    </w:p>
    <w:p w:rsidR="008D7EC3" w:rsidRPr="008D7EC3" w:rsidRDefault="008D7EC3" w:rsidP="004964EF">
      <w:pPr>
        <w:widowControl w:val="0"/>
        <w:numPr>
          <w:ilvl w:val="1"/>
          <w:numId w:val="1"/>
        </w:numPr>
        <w:tabs>
          <w:tab w:val="left" w:pos="1634"/>
        </w:tabs>
        <w:suppressAutoHyphens/>
        <w:autoSpaceDE w:val="0"/>
        <w:autoSpaceDN w:val="0"/>
        <w:spacing w:line="320" w:lineRule="atLeast"/>
        <w:ind w:right="339" w:firstLine="709"/>
        <w:jc w:val="left"/>
        <w:rPr>
          <w:sz w:val="28"/>
          <w:szCs w:val="22"/>
          <w:lang w:eastAsia="en-US"/>
        </w:rPr>
      </w:pPr>
      <w:r w:rsidRPr="008D7EC3">
        <w:rPr>
          <w:sz w:val="28"/>
          <w:szCs w:val="22"/>
          <w:lang w:eastAsia="en-US"/>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9">
        <w:r w:rsidRPr="008D7EC3">
          <w:rPr>
            <w:sz w:val="28"/>
            <w:szCs w:val="22"/>
            <w:lang w:eastAsia="en-US"/>
          </w:rPr>
          <w:t>www.gosuslugi.ru/)</w:t>
        </w:r>
      </w:hyperlink>
      <w:r w:rsidRPr="008D7EC3">
        <w:rPr>
          <w:sz w:val="28"/>
          <w:szCs w:val="22"/>
          <w:lang w:eastAsia="en-US"/>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D7EC3" w:rsidRPr="008D7EC3" w:rsidRDefault="008D7EC3" w:rsidP="008D7EC3">
      <w:pPr>
        <w:suppressAutoHyphens/>
        <w:autoSpaceDE w:val="0"/>
        <w:autoSpaceDN w:val="0"/>
        <w:adjustRightInd w:val="0"/>
        <w:spacing w:line="320" w:lineRule="atLeast"/>
        <w:rPr>
          <w:b/>
          <w:sz w:val="28"/>
          <w:szCs w:val="28"/>
        </w:rPr>
      </w:pPr>
    </w:p>
    <w:p w:rsidR="00F70A68" w:rsidRDefault="00F70A68" w:rsidP="008D7EC3">
      <w:pPr>
        <w:suppressAutoHyphens/>
        <w:spacing w:line="320" w:lineRule="atLeast"/>
        <w:rPr>
          <w:b/>
          <w:sz w:val="28"/>
          <w:szCs w:val="28"/>
        </w:rPr>
      </w:pPr>
    </w:p>
    <w:p w:rsidR="00F70A68" w:rsidRDefault="00F70A68" w:rsidP="008D7EC3">
      <w:pPr>
        <w:suppressAutoHyphens/>
        <w:spacing w:line="320" w:lineRule="atLeast"/>
        <w:rPr>
          <w:b/>
          <w:sz w:val="28"/>
          <w:szCs w:val="28"/>
        </w:rPr>
      </w:pPr>
    </w:p>
    <w:p w:rsidR="008D7EC3" w:rsidRPr="008D7EC3" w:rsidRDefault="008D7EC3" w:rsidP="008D7EC3">
      <w:pPr>
        <w:suppressAutoHyphens/>
        <w:spacing w:line="320" w:lineRule="atLeast"/>
        <w:rPr>
          <w:b/>
          <w:sz w:val="28"/>
          <w:szCs w:val="28"/>
        </w:rPr>
      </w:pPr>
      <w:r w:rsidRPr="008D7EC3">
        <w:rPr>
          <w:b/>
          <w:sz w:val="28"/>
          <w:szCs w:val="28"/>
        </w:rPr>
        <w:lastRenderedPageBreak/>
        <w:t>1.3.Требования к порядку информирования о предоставлении</w:t>
      </w:r>
    </w:p>
    <w:p w:rsidR="008D7EC3" w:rsidRPr="008D7EC3" w:rsidRDefault="008D7EC3" w:rsidP="008D7EC3">
      <w:pPr>
        <w:suppressAutoHyphens/>
        <w:autoSpaceDE w:val="0"/>
        <w:autoSpaceDN w:val="0"/>
        <w:adjustRightInd w:val="0"/>
        <w:spacing w:line="320" w:lineRule="atLeast"/>
        <w:rPr>
          <w:b/>
          <w:sz w:val="28"/>
          <w:szCs w:val="28"/>
        </w:rPr>
      </w:pPr>
      <w:r w:rsidRPr="008D7EC3">
        <w:rPr>
          <w:b/>
          <w:sz w:val="28"/>
          <w:szCs w:val="28"/>
        </w:rPr>
        <w:t>муниципальной услуги</w:t>
      </w:r>
    </w:p>
    <w:p w:rsidR="008D7EC3" w:rsidRPr="008D7EC3" w:rsidRDefault="008D7EC3" w:rsidP="008D7EC3">
      <w:pPr>
        <w:suppressAutoHyphens/>
        <w:spacing w:line="320" w:lineRule="atLeast"/>
        <w:rPr>
          <w:sz w:val="28"/>
          <w:szCs w:val="28"/>
        </w:rPr>
      </w:pPr>
      <w:r w:rsidRPr="008D7EC3">
        <w:rPr>
          <w:sz w:val="28"/>
          <w:szCs w:val="28"/>
        </w:rPr>
        <w:t>1.3.1.</w:t>
      </w:r>
      <w:r w:rsidRPr="008D7EC3">
        <w:rPr>
          <w:sz w:val="28"/>
          <w:szCs w:val="28"/>
        </w:rPr>
        <w:tab/>
        <w:t>Информирование о порядке предоставления муниципальной услуги осуществляется:</w:t>
      </w:r>
    </w:p>
    <w:p w:rsidR="008D7EC3" w:rsidRPr="008D7EC3" w:rsidRDefault="008D7EC3" w:rsidP="008D7EC3">
      <w:pPr>
        <w:suppressAutoHyphens/>
        <w:spacing w:line="320" w:lineRule="atLeast"/>
        <w:rPr>
          <w:sz w:val="28"/>
          <w:szCs w:val="28"/>
        </w:rPr>
      </w:pPr>
      <w:r w:rsidRPr="008D7EC3">
        <w:rPr>
          <w:sz w:val="28"/>
          <w:szCs w:val="28"/>
        </w:rPr>
        <w:t>1)</w:t>
      </w:r>
      <w:r w:rsidRPr="008D7EC3">
        <w:rPr>
          <w:sz w:val="28"/>
          <w:szCs w:val="28"/>
        </w:rPr>
        <w:tab/>
        <w:t>непосредственно при личном приеме заявителя в Администрации Солецкого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7EC3" w:rsidRPr="008D7EC3" w:rsidRDefault="008D7EC3" w:rsidP="008D7EC3">
      <w:pPr>
        <w:suppressAutoHyphens/>
        <w:spacing w:line="320" w:lineRule="atLeast"/>
        <w:rPr>
          <w:sz w:val="28"/>
          <w:szCs w:val="28"/>
        </w:rPr>
      </w:pPr>
      <w:r w:rsidRPr="008D7EC3">
        <w:rPr>
          <w:sz w:val="28"/>
          <w:szCs w:val="28"/>
        </w:rPr>
        <w:t>2)</w:t>
      </w:r>
      <w:r w:rsidRPr="008D7EC3">
        <w:rPr>
          <w:sz w:val="28"/>
          <w:szCs w:val="28"/>
        </w:rPr>
        <w:tab/>
        <w:t>по телефону в Уполномоченном органе или многофункциональном центре;</w:t>
      </w:r>
    </w:p>
    <w:p w:rsidR="008D7EC3" w:rsidRPr="008D7EC3" w:rsidRDefault="008D7EC3" w:rsidP="008D7EC3">
      <w:pPr>
        <w:suppressAutoHyphens/>
        <w:spacing w:line="320" w:lineRule="atLeast"/>
        <w:rPr>
          <w:sz w:val="28"/>
          <w:szCs w:val="28"/>
        </w:rPr>
      </w:pPr>
      <w:r w:rsidRPr="008D7EC3">
        <w:rPr>
          <w:sz w:val="28"/>
          <w:szCs w:val="28"/>
        </w:rPr>
        <w:t>3)</w:t>
      </w:r>
      <w:r w:rsidRPr="008D7EC3">
        <w:rPr>
          <w:sz w:val="28"/>
          <w:szCs w:val="28"/>
        </w:rPr>
        <w:tab/>
        <w:t>письменно, в том числе посредством электронной почты, почтовой связи общего пользования (далее – почтовой связи);</w:t>
      </w:r>
    </w:p>
    <w:p w:rsidR="008D7EC3" w:rsidRPr="008D7EC3" w:rsidRDefault="008D7EC3" w:rsidP="008D7EC3">
      <w:pPr>
        <w:suppressAutoHyphens/>
        <w:spacing w:line="320" w:lineRule="atLeast"/>
        <w:rPr>
          <w:sz w:val="28"/>
          <w:szCs w:val="28"/>
        </w:rPr>
      </w:pPr>
      <w:r w:rsidRPr="008D7EC3">
        <w:rPr>
          <w:sz w:val="28"/>
          <w:szCs w:val="28"/>
        </w:rPr>
        <w:t>4)</w:t>
      </w:r>
      <w:r w:rsidRPr="008D7EC3">
        <w:rPr>
          <w:sz w:val="28"/>
          <w:szCs w:val="28"/>
        </w:rPr>
        <w:tab/>
        <w:t>посредством размещения в открытой и доступной форме информации в информационно-телекоммуникационной сети «Интернет»:</w:t>
      </w:r>
    </w:p>
    <w:p w:rsidR="008D7EC3" w:rsidRPr="008D7EC3" w:rsidRDefault="008D7EC3" w:rsidP="008D7EC3">
      <w:pPr>
        <w:suppressAutoHyphens/>
        <w:spacing w:line="320" w:lineRule="atLeast"/>
        <w:rPr>
          <w:sz w:val="28"/>
          <w:szCs w:val="28"/>
        </w:rPr>
      </w:pPr>
      <w:r w:rsidRPr="008D7EC3">
        <w:rPr>
          <w:sz w:val="28"/>
          <w:szCs w:val="28"/>
        </w:rPr>
        <w:t>на ЕПГУ</w:t>
      </w:r>
      <w:r w:rsidR="001D6F20">
        <w:rPr>
          <w:sz w:val="28"/>
          <w:szCs w:val="28"/>
        </w:rPr>
        <w:t xml:space="preserve"> </w:t>
      </w:r>
      <w:hyperlink r:id="rId10" w:history="1">
        <w:r w:rsidRPr="008D7EC3">
          <w:rPr>
            <w:color w:val="0000FF"/>
            <w:sz w:val="28"/>
            <w:szCs w:val="28"/>
            <w:u w:val="single"/>
          </w:rPr>
          <w:t>http://www.gosuslugi.ru</w:t>
        </w:r>
      </w:hyperlink>
      <w:r w:rsidRPr="008D7EC3">
        <w:rPr>
          <w:sz w:val="28"/>
          <w:szCs w:val="28"/>
        </w:rPr>
        <w:t xml:space="preserve"> и/ или РПГУ</w:t>
      </w:r>
      <w:r w:rsidR="001D6F20">
        <w:rPr>
          <w:sz w:val="28"/>
          <w:szCs w:val="28"/>
        </w:rPr>
        <w:t xml:space="preserve"> </w:t>
      </w:r>
      <w:hyperlink r:id="rId11" w:history="1">
        <w:r w:rsidRPr="008D7EC3">
          <w:rPr>
            <w:color w:val="0000FF"/>
            <w:sz w:val="28"/>
            <w:szCs w:val="28"/>
            <w:u w:val="single"/>
            <w:lang w:val="en-US"/>
          </w:rPr>
          <w:t>http</w:t>
        </w:r>
        <w:r w:rsidRPr="008D7EC3">
          <w:rPr>
            <w:color w:val="0000FF"/>
            <w:sz w:val="28"/>
            <w:szCs w:val="28"/>
            <w:u w:val="single"/>
          </w:rPr>
          <w:t>://</w:t>
        </w:r>
        <w:r w:rsidRPr="008D7EC3">
          <w:rPr>
            <w:color w:val="0000FF"/>
            <w:sz w:val="28"/>
            <w:szCs w:val="28"/>
            <w:u w:val="single"/>
            <w:lang w:val="en-US"/>
          </w:rPr>
          <w:t>uslugi</w:t>
        </w:r>
        <w:r w:rsidRPr="008D7EC3">
          <w:rPr>
            <w:color w:val="0000FF"/>
            <w:sz w:val="28"/>
            <w:szCs w:val="28"/>
            <w:u w:val="single"/>
          </w:rPr>
          <w:t>.</w:t>
        </w:r>
        <w:r w:rsidRPr="008D7EC3">
          <w:rPr>
            <w:color w:val="0000FF"/>
            <w:sz w:val="28"/>
            <w:szCs w:val="28"/>
            <w:u w:val="single"/>
            <w:lang w:val="en-US"/>
          </w:rPr>
          <w:t>novreg</w:t>
        </w:r>
        <w:r w:rsidRPr="008D7EC3">
          <w:rPr>
            <w:color w:val="0000FF"/>
            <w:sz w:val="28"/>
            <w:szCs w:val="28"/>
            <w:u w:val="single"/>
          </w:rPr>
          <w:t>.</w:t>
        </w:r>
        <w:r w:rsidRPr="008D7EC3">
          <w:rPr>
            <w:color w:val="0000FF"/>
            <w:sz w:val="28"/>
            <w:szCs w:val="28"/>
            <w:u w:val="single"/>
            <w:lang w:val="en-US"/>
          </w:rPr>
          <w:t>ru</w:t>
        </w:r>
      </w:hyperlink>
      <w:r w:rsidRPr="008D7EC3">
        <w:rPr>
          <w:sz w:val="28"/>
          <w:szCs w:val="28"/>
          <w:u w:val="single"/>
        </w:rPr>
        <w:t>.</w:t>
      </w:r>
      <w:r w:rsidRPr="008D7EC3">
        <w:rPr>
          <w:sz w:val="28"/>
          <w:szCs w:val="28"/>
        </w:rPr>
        <w:t>;</w:t>
      </w:r>
    </w:p>
    <w:p w:rsidR="008D7EC3" w:rsidRPr="008D7EC3" w:rsidRDefault="008D7EC3" w:rsidP="008D7EC3">
      <w:pPr>
        <w:suppressAutoHyphens/>
        <w:spacing w:line="320" w:lineRule="atLeast"/>
        <w:rPr>
          <w:sz w:val="28"/>
          <w:szCs w:val="28"/>
        </w:rPr>
      </w:pPr>
      <w:r w:rsidRPr="008D7EC3">
        <w:rPr>
          <w:sz w:val="28"/>
          <w:szCs w:val="28"/>
        </w:rPr>
        <w:t>на официальном сайте Уполномоченного органа (</w:t>
      </w:r>
      <w:hyperlink r:id="rId12" w:tgtFrame="_blank" w:history="1">
        <w:r w:rsidRPr="008D7EC3">
          <w:rPr>
            <w:bCs/>
            <w:color w:val="0000FF"/>
            <w:sz w:val="28"/>
            <w:szCs w:val="28"/>
            <w:u w:val="single"/>
          </w:rPr>
          <w:t>adminsoltcy.ru</w:t>
        </w:r>
      </w:hyperlink>
      <w:r w:rsidRPr="008D7EC3">
        <w:rPr>
          <w:sz w:val="28"/>
          <w:szCs w:val="28"/>
        </w:rPr>
        <w:t>);</w:t>
      </w:r>
    </w:p>
    <w:p w:rsidR="008D7EC3" w:rsidRPr="008D7EC3" w:rsidRDefault="008D7EC3" w:rsidP="008D7EC3">
      <w:pPr>
        <w:suppressAutoHyphens/>
        <w:spacing w:line="320" w:lineRule="atLeast"/>
        <w:rPr>
          <w:sz w:val="28"/>
          <w:szCs w:val="28"/>
        </w:rPr>
      </w:pPr>
      <w:r w:rsidRPr="008D7EC3">
        <w:rPr>
          <w:sz w:val="28"/>
          <w:szCs w:val="28"/>
        </w:rPr>
        <w:t>5)</w:t>
      </w:r>
      <w:r w:rsidRPr="008D7EC3">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1.4.</w:t>
      </w:r>
      <w:r w:rsidRPr="008D7EC3">
        <w:rPr>
          <w:sz w:val="28"/>
          <w:szCs w:val="28"/>
        </w:rPr>
        <w:tab/>
        <w:t>Информирование осуществляется по вопросам, касающимся:</w:t>
      </w:r>
    </w:p>
    <w:p w:rsidR="008D7EC3" w:rsidRPr="008D7EC3" w:rsidRDefault="008D7EC3" w:rsidP="008D7EC3">
      <w:pPr>
        <w:suppressAutoHyphens/>
        <w:spacing w:line="320" w:lineRule="atLeast"/>
        <w:rPr>
          <w:sz w:val="28"/>
          <w:szCs w:val="28"/>
        </w:rPr>
      </w:pPr>
      <w:r w:rsidRPr="008D7EC3">
        <w:rPr>
          <w:sz w:val="28"/>
          <w:szCs w:val="28"/>
        </w:rPr>
        <w:t>способов подачи заявления о предоставлении  муниципальной услуги;</w:t>
      </w:r>
    </w:p>
    <w:p w:rsidR="008D7EC3" w:rsidRPr="008D7EC3" w:rsidRDefault="008D7EC3" w:rsidP="008D7EC3">
      <w:pPr>
        <w:suppressAutoHyphens/>
        <w:spacing w:line="320" w:lineRule="atLeast"/>
        <w:rPr>
          <w:sz w:val="28"/>
          <w:szCs w:val="28"/>
        </w:rPr>
      </w:pPr>
      <w:r w:rsidRPr="008D7EC3">
        <w:rPr>
          <w:sz w:val="28"/>
          <w:szCs w:val="28"/>
        </w:rPr>
        <w:t>адресов Уполномоченного органа и многофункционального центра, обращаться в которые необходимо для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справочной информации о работе Уполномоченного органа (структурных подразделений Уполномоченного органа) и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порядка и сроков предоставления муниципальной услуги, порядка   получения   сведений   о   ходе   рассмотрения   заявления</w:t>
      </w:r>
    </w:p>
    <w:p w:rsidR="008D7EC3" w:rsidRPr="008D7EC3" w:rsidRDefault="008D7EC3" w:rsidP="008D7EC3">
      <w:pPr>
        <w:suppressAutoHyphens/>
        <w:spacing w:line="320" w:lineRule="atLeast"/>
        <w:rPr>
          <w:sz w:val="28"/>
          <w:szCs w:val="28"/>
        </w:rPr>
      </w:pPr>
      <w:r w:rsidRPr="008D7EC3">
        <w:rPr>
          <w:sz w:val="28"/>
          <w:szCs w:val="28"/>
        </w:rPr>
        <w:t>о предоставлении муниципальной услуги и о результатах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8D7EC3" w:rsidRPr="008D7EC3" w:rsidRDefault="008D7EC3" w:rsidP="008D7EC3">
      <w:pPr>
        <w:suppressAutoHyphens/>
        <w:spacing w:line="320" w:lineRule="atLeast"/>
        <w:rPr>
          <w:sz w:val="28"/>
          <w:szCs w:val="28"/>
        </w:rPr>
      </w:pPr>
      <w:r w:rsidRPr="008D7EC3">
        <w:rPr>
          <w:sz w:val="28"/>
          <w:szCs w:val="28"/>
        </w:rPr>
        <w:t xml:space="preserve">1.5. </w:t>
      </w:r>
      <w:r w:rsidRPr="008D7EC3">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8D7EC3" w:rsidRPr="008D7EC3" w:rsidRDefault="008D7EC3" w:rsidP="008D7EC3">
      <w:pPr>
        <w:suppressAutoHyphens/>
        <w:spacing w:line="320" w:lineRule="atLeast"/>
        <w:rPr>
          <w:sz w:val="28"/>
          <w:szCs w:val="28"/>
        </w:rPr>
      </w:pPr>
      <w:r w:rsidRPr="008D7EC3">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7EC3" w:rsidRPr="008D7EC3" w:rsidRDefault="008D7EC3" w:rsidP="008D7EC3">
      <w:pPr>
        <w:suppressAutoHyphens/>
        <w:spacing w:line="320" w:lineRule="atLeast"/>
        <w:rPr>
          <w:sz w:val="28"/>
          <w:szCs w:val="28"/>
        </w:rPr>
      </w:pPr>
      <w:r w:rsidRPr="008D7EC3">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7EC3" w:rsidRPr="008D7EC3" w:rsidRDefault="008D7EC3" w:rsidP="008D7EC3">
      <w:pPr>
        <w:suppressAutoHyphens/>
        <w:spacing w:line="320" w:lineRule="atLeast"/>
        <w:rPr>
          <w:sz w:val="28"/>
          <w:szCs w:val="28"/>
        </w:rPr>
      </w:pPr>
      <w:r w:rsidRPr="008D7EC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7EC3" w:rsidRPr="008D7EC3" w:rsidRDefault="008D7EC3" w:rsidP="008D7EC3">
      <w:pPr>
        <w:suppressAutoHyphens/>
        <w:spacing w:line="320" w:lineRule="atLeast"/>
        <w:rPr>
          <w:sz w:val="28"/>
          <w:szCs w:val="28"/>
        </w:rPr>
      </w:pPr>
      <w:r w:rsidRPr="008D7EC3">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8D7EC3" w:rsidRPr="008D7EC3" w:rsidRDefault="008D7EC3" w:rsidP="008D7EC3">
      <w:pPr>
        <w:suppressAutoHyphens/>
        <w:spacing w:line="320" w:lineRule="atLeast"/>
        <w:rPr>
          <w:sz w:val="28"/>
          <w:szCs w:val="28"/>
        </w:rPr>
      </w:pPr>
      <w:r w:rsidRPr="008D7EC3">
        <w:rPr>
          <w:sz w:val="28"/>
          <w:szCs w:val="28"/>
        </w:rPr>
        <w:t>назначить другое время для консультаций,  прийти лично.</w:t>
      </w:r>
    </w:p>
    <w:p w:rsidR="008D7EC3" w:rsidRPr="008D7EC3" w:rsidRDefault="008D7EC3" w:rsidP="008D7EC3">
      <w:pPr>
        <w:suppressAutoHyphens/>
        <w:spacing w:line="320" w:lineRule="atLeast"/>
        <w:rPr>
          <w:sz w:val="28"/>
          <w:szCs w:val="28"/>
        </w:rPr>
      </w:pPr>
      <w:r w:rsidRPr="008D7EC3">
        <w:rPr>
          <w:sz w:val="28"/>
          <w:szCs w:val="28"/>
        </w:rPr>
        <w:t>Должностное</w:t>
      </w:r>
      <w:r w:rsidRPr="008D7EC3">
        <w:rPr>
          <w:sz w:val="28"/>
          <w:szCs w:val="28"/>
        </w:rPr>
        <w:tab/>
        <w:t>лицо</w:t>
      </w:r>
      <w:r w:rsidRPr="008D7EC3">
        <w:rPr>
          <w:sz w:val="28"/>
          <w:szCs w:val="28"/>
        </w:rPr>
        <w:tab/>
        <w:t>Уполномоченного</w:t>
      </w:r>
      <w:r w:rsidRPr="008D7EC3">
        <w:rPr>
          <w:sz w:val="28"/>
          <w:szCs w:val="28"/>
        </w:rPr>
        <w:tab/>
        <w:t>органа,</w:t>
      </w:r>
      <w:r w:rsidRPr="008D7EC3">
        <w:rPr>
          <w:sz w:val="28"/>
          <w:szCs w:val="28"/>
        </w:rPr>
        <w:tab/>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7EC3" w:rsidRPr="008D7EC3" w:rsidRDefault="008D7EC3" w:rsidP="008D7EC3">
      <w:pPr>
        <w:suppressAutoHyphens/>
        <w:spacing w:line="320" w:lineRule="atLeast"/>
        <w:rPr>
          <w:sz w:val="28"/>
          <w:szCs w:val="28"/>
        </w:rPr>
      </w:pPr>
      <w:r w:rsidRPr="008D7EC3">
        <w:rPr>
          <w:sz w:val="28"/>
          <w:szCs w:val="28"/>
        </w:rPr>
        <w:t>Продолжительность информирования по телефону не должна превышать 10 минут.</w:t>
      </w:r>
    </w:p>
    <w:p w:rsidR="008D7EC3" w:rsidRPr="008D7EC3" w:rsidRDefault="008D7EC3" w:rsidP="008D7EC3">
      <w:pPr>
        <w:suppressAutoHyphens/>
        <w:spacing w:line="320" w:lineRule="atLeast"/>
        <w:rPr>
          <w:sz w:val="28"/>
          <w:szCs w:val="28"/>
        </w:rPr>
      </w:pPr>
      <w:r w:rsidRPr="008D7EC3">
        <w:rPr>
          <w:sz w:val="28"/>
          <w:szCs w:val="28"/>
        </w:rPr>
        <w:t>Информирование осуществляется в соответствии с графиком приема граждан.</w:t>
      </w:r>
    </w:p>
    <w:p w:rsidR="008D7EC3" w:rsidRPr="008D7EC3" w:rsidRDefault="008D7EC3" w:rsidP="008D7EC3">
      <w:pPr>
        <w:suppressAutoHyphens/>
        <w:spacing w:line="320" w:lineRule="atLeast"/>
        <w:rPr>
          <w:sz w:val="28"/>
          <w:szCs w:val="28"/>
        </w:rPr>
      </w:pPr>
      <w:r w:rsidRPr="008D7EC3">
        <w:rPr>
          <w:sz w:val="28"/>
          <w:szCs w:val="28"/>
        </w:rPr>
        <w:t>1.6.</w:t>
      </w:r>
      <w:r w:rsidRPr="008D7EC3">
        <w:rPr>
          <w:sz w:val="28"/>
          <w:szCs w:val="28"/>
        </w:rPr>
        <w:tab/>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w:t>
      </w:r>
    </w:p>
    <w:p w:rsidR="008D7EC3" w:rsidRPr="008D7EC3" w:rsidRDefault="008D7EC3" w:rsidP="008D7EC3">
      <w:pPr>
        <w:suppressAutoHyphens/>
        <w:spacing w:line="320" w:lineRule="atLeast"/>
        <w:rPr>
          <w:sz w:val="28"/>
          <w:szCs w:val="28"/>
        </w:rPr>
      </w:pPr>
      <w:r w:rsidRPr="008D7EC3">
        <w:rPr>
          <w:sz w:val="28"/>
          <w:szCs w:val="28"/>
        </w:rPr>
        <w:t>1.7.</w:t>
      </w:r>
      <w:r w:rsidRPr="008D7EC3">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8D7EC3" w:rsidRPr="008D7EC3" w:rsidRDefault="008D7EC3" w:rsidP="008D7EC3">
      <w:pPr>
        <w:suppressAutoHyphens/>
        <w:spacing w:line="320" w:lineRule="atLeast"/>
        <w:rPr>
          <w:sz w:val="28"/>
          <w:szCs w:val="28"/>
        </w:rPr>
      </w:pPr>
      <w:r w:rsidRPr="008D7EC3">
        <w:rPr>
          <w:sz w:val="28"/>
          <w:szCs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EC3" w:rsidRPr="008D7EC3" w:rsidRDefault="008D7EC3" w:rsidP="008D7EC3">
      <w:pPr>
        <w:suppressAutoHyphens/>
        <w:spacing w:line="320" w:lineRule="atLeast"/>
        <w:rPr>
          <w:sz w:val="28"/>
          <w:szCs w:val="28"/>
        </w:rPr>
      </w:pPr>
      <w:r w:rsidRPr="008D7EC3">
        <w:rPr>
          <w:sz w:val="28"/>
          <w:szCs w:val="28"/>
        </w:rPr>
        <w:lastRenderedPageBreak/>
        <w:t>1.8.</w:t>
      </w:r>
      <w:r w:rsidRPr="008D7EC3">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7EC3" w:rsidRPr="008D7EC3" w:rsidRDefault="008D7EC3" w:rsidP="008D7EC3">
      <w:pPr>
        <w:suppressAutoHyphens/>
        <w:spacing w:line="320" w:lineRule="atLeast"/>
        <w:rPr>
          <w:sz w:val="28"/>
          <w:szCs w:val="28"/>
        </w:rPr>
      </w:pPr>
      <w:r w:rsidRPr="008D7EC3">
        <w:rPr>
          <w:sz w:val="28"/>
          <w:szCs w:val="28"/>
        </w:rPr>
        <w:t>о месте нахождения и графике работы Уполномоченного органа, а также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справочные телефоны  Уполномоченного органа, а также многофункционального центра, в том числе номер телефона- автоинформатора (при наличии);</w:t>
      </w:r>
    </w:p>
    <w:p w:rsidR="008D7EC3" w:rsidRPr="008D7EC3" w:rsidRDefault="008D7EC3" w:rsidP="008D7EC3">
      <w:pPr>
        <w:suppressAutoHyphens/>
        <w:spacing w:line="320" w:lineRule="atLeast"/>
        <w:rPr>
          <w:sz w:val="28"/>
          <w:szCs w:val="28"/>
        </w:rPr>
      </w:pPr>
      <w:r w:rsidRPr="008D7EC3">
        <w:rPr>
          <w:sz w:val="28"/>
          <w:szCs w:val="28"/>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8D7EC3" w:rsidRPr="008D7EC3" w:rsidRDefault="008D7EC3" w:rsidP="008D7EC3">
      <w:pPr>
        <w:suppressAutoHyphens/>
        <w:spacing w:line="320" w:lineRule="atLeast"/>
        <w:rPr>
          <w:sz w:val="28"/>
          <w:szCs w:val="28"/>
        </w:rPr>
      </w:pPr>
      <w:r w:rsidRPr="008D7EC3">
        <w:rPr>
          <w:sz w:val="28"/>
          <w:szCs w:val="28"/>
        </w:rPr>
        <w:t>1.9.</w:t>
      </w:r>
      <w:r w:rsidRPr="008D7EC3">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7EC3" w:rsidRPr="008D7EC3" w:rsidRDefault="008D7EC3" w:rsidP="008D7EC3">
      <w:pPr>
        <w:suppressAutoHyphens/>
        <w:spacing w:line="320" w:lineRule="atLeast"/>
        <w:rPr>
          <w:sz w:val="28"/>
          <w:szCs w:val="28"/>
        </w:rPr>
      </w:pPr>
      <w:r w:rsidRPr="008D7EC3">
        <w:rPr>
          <w:sz w:val="28"/>
          <w:szCs w:val="28"/>
        </w:rPr>
        <w:t>1.10.</w:t>
      </w:r>
      <w:r w:rsidRPr="008D7EC3">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rPr>
          <w:b/>
          <w:sz w:val="28"/>
          <w:szCs w:val="28"/>
        </w:rPr>
      </w:pPr>
      <w:r w:rsidRPr="008D7EC3">
        <w:rPr>
          <w:b/>
          <w:sz w:val="28"/>
          <w:szCs w:val="28"/>
        </w:rPr>
        <w:t>II.</w:t>
      </w:r>
      <w:r w:rsidRPr="008D7EC3">
        <w:rPr>
          <w:b/>
          <w:sz w:val="28"/>
          <w:szCs w:val="28"/>
        </w:rPr>
        <w:tab/>
        <w:t>Стандарт предоставления муниципальной услуги</w:t>
      </w:r>
    </w:p>
    <w:p w:rsidR="008D7EC3" w:rsidRPr="008D7EC3" w:rsidRDefault="008D7EC3" w:rsidP="008D7EC3">
      <w:pPr>
        <w:suppressAutoHyphens/>
        <w:spacing w:line="320" w:lineRule="atLeast"/>
        <w:rPr>
          <w:b/>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Наименование муниципальной услуги</w:t>
      </w:r>
    </w:p>
    <w:p w:rsidR="008D7EC3" w:rsidRPr="008D7EC3" w:rsidRDefault="008D7EC3" w:rsidP="008D7EC3">
      <w:pPr>
        <w:suppressAutoHyphens/>
        <w:spacing w:line="320" w:lineRule="atLeast"/>
        <w:rPr>
          <w:sz w:val="28"/>
          <w:szCs w:val="28"/>
        </w:rPr>
      </w:pP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 xml:space="preserve">2.1. Муниципальная услуга </w:t>
      </w:r>
      <w:r w:rsidR="008D7EC3" w:rsidRPr="008D7EC3">
        <w:rPr>
          <w:b/>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Наименование</w:t>
      </w:r>
      <w:r w:rsidR="001D6F20">
        <w:rPr>
          <w:b/>
          <w:sz w:val="28"/>
          <w:szCs w:val="28"/>
        </w:rPr>
        <w:t xml:space="preserve"> </w:t>
      </w:r>
      <w:r w:rsidRPr="008D7EC3">
        <w:rPr>
          <w:b/>
          <w:sz w:val="28"/>
          <w:szCs w:val="28"/>
        </w:rPr>
        <w:t>органа местного самоуправления (организации), предоставляющего муниципальную услугу</w:t>
      </w:r>
    </w:p>
    <w:p w:rsidR="008D7EC3" w:rsidRPr="008D7EC3" w:rsidRDefault="008D7EC3" w:rsidP="008D7EC3">
      <w:pPr>
        <w:suppressAutoHyphens/>
        <w:spacing w:line="320" w:lineRule="atLeast"/>
        <w:rPr>
          <w:sz w:val="28"/>
          <w:szCs w:val="28"/>
        </w:rPr>
      </w:pP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2.2. Муниципальная услуга предоставляется Уполномоченным органом - Администрацией Солецкого муниципального округа</w:t>
      </w: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 xml:space="preserve">2.3. В предоставлении муниципальной услуги принимают участие: </w:t>
      </w:r>
    </w:p>
    <w:p w:rsidR="008D7EC3" w:rsidRPr="008D7EC3" w:rsidRDefault="008D7EC3" w:rsidP="00FA0D6A">
      <w:pPr>
        <w:suppressAutoHyphens/>
        <w:spacing w:line="320" w:lineRule="atLeast"/>
        <w:ind w:firstLine="0"/>
        <w:rPr>
          <w:sz w:val="28"/>
          <w:szCs w:val="28"/>
        </w:rPr>
      </w:pPr>
      <w:r w:rsidRPr="008D7EC3">
        <w:rPr>
          <w:sz w:val="28"/>
          <w:szCs w:val="28"/>
        </w:rPr>
        <w:t xml:space="preserve"> -управление образования и спорта администрации Солецкого муниципального округа(далее - Управление) в части рассмотрения заявления, выдачи направления на зачисление в образовательную организацию и подготовки результата предоставления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lastRenderedPageBreak/>
        <w:t>-многофункциональный центр по месту жительства заявителя - в части приема заявлений и документов</w:t>
      </w:r>
      <w:r w:rsidR="001D6F20">
        <w:rPr>
          <w:sz w:val="28"/>
          <w:szCs w:val="28"/>
        </w:rPr>
        <w:t xml:space="preserve"> </w:t>
      </w:r>
      <w:r w:rsidRPr="008D7EC3">
        <w:rPr>
          <w:sz w:val="28"/>
          <w:szCs w:val="28"/>
        </w:rPr>
        <w:t>от заявителей.</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2.4. При предоставлении муниципальной услуги Уполномоченный орган вз</w:t>
      </w:r>
      <w:r w:rsidR="00FA0D6A">
        <w:rPr>
          <w:sz w:val="28"/>
          <w:szCs w:val="28"/>
        </w:rPr>
        <w:t xml:space="preserve">аимодействует с </w:t>
      </w:r>
      <w:r w:rsidR="008D7EC3" w:rsidRPr="008D7EC3">
        <w:rPr>
          <w:sz w:val="28"/>
          <w:szCs w:val="28"/>
        </w:rPr>
        <w:t>отделом Министерства внутренних дел Российской Федерации по Солецкому району Новгородской области – в части предоставления документа, содержащего сведения о регистрации ребенка по месту жительства или по месту пребывания.</w:t>
      </w:r>
    </w:p>
    <w:p w:rsidR="008D7EC3" w:rsidRPr="008D7EC3" w:rsidRDefault="008D7EC3" w:rsidP="00FA0D6A">
      <w:pPr>
        <w:suppressAutoHyphens/>
        <w:spacing w:line="320" w:lineRule="atLeast"/>
        <w:ind w:firstLine="0"/>
        <w:rPr>
          <w:sz w:val="28"/>
          <w:szCs w:val="28"/>
        </w:rPr>
      </w:pPr>
      <w:r w:rsidRPr="008D7EC3">
        <w:rPr>
          <w:sz w:val="28"/>
          <w:szCs w:val="28"/>
        </w:rPr>
        <w:t>филиалом № 5 государственного областного бюджетного учреждения «Новгородский областной центр психолого-педагогической, медицинской и социальной помощи»– в части предоставления заключения психолого-медико-педагогической комиссии для постановки на учет в группы компенсирующей направленности (для детей с ограниченными возможностями здоровья), рекомендаций психолого-медико-педагогической  комиссии (для детей с ограниченными возможностями здоровья).</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Описание результата предоставления  муниципальной услуги</w:t>
      </w:r>
    </w:p>
    <w:p w:rsidR="008D7EC3" w:rsidRPr="008D7EC3" w:rsidRDefault="008D7EC3" w:rsidP="008D7EC3">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b/>
          <w:sz w:val="28"/>
          <w:szCs w:val="28"/>
        </w:rPr>
        <w:t>2.5.</w:t>
      </w:r>
      <w:r w:rsidRPr="008D7EC3">
        <w:rPr>
          <w:b/>
          <w:sz w:val="28"/>
          <w:szCs w:val="28"/>
        </w:rPr>
        <w:tab/>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организации(промежуточный результат) и направление в муниципальную образовательную организацию (основной результат).</w:t>
      </w:r>
    </w:p>
    <w:p w:rsidR="008D7EC3" w:rsidRPr="008D7EC3" w:rsidRDefault="008D7EC3" w:rsidP="00FA0D6A">
      <w:pPr>
        <w:suppressAutoHyphens/>
        <w:spacing w:line="320" w:lineRule="atLeast"/>
        <w:rPr>
          <w:sz w:val="28"/>
          <w:szCs w:val="28"/>
        </w:rPr>
      </w:pPr>
      <w:r w:rsidRPr="008D7EC3">
        <w:rPr>
          <w:sz w:val="28"/>
          <w:szCs w:val="28"/>
        </w:rPr>
        <w:t>2.5.1.</w:t>
      </w:r>
      <w:r w:rsidRPr="008D7EC3">
        <w:rPr>
          <w:sz w:val="28"/>
          <w:szCs w:val="28"/>
        </w:rPr>
        <w:tab/>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8D7EC3" w:rsidRPr="008D7EC3" w:rsidRDefault="008D7EC3" w:rsidP="00FA0D6A">
      <w:pPr>
        <w:suppressAutoHyphens/>
        <w:spacing w:line="320" w:lineRule="atLeast"/>
        <w:rPr>
          <w:sz w:val="28"/>
          <w:szCs w:val="28"/>
        </w:rPr>
      </w:pPr>
      <w:r w:rsidRPr="008D7EC3">
        <w:rPr>
          <w:sz w:val="28"/>
          <w:szCs w:val="28"/>
        </w:rPr>
        <w:t>2.5.2.</w:t>
      </w:r>
      <w:r w:rsidRPr="008D7EC3">
        <w:rPr>
          <w:sz w:val="28"/>
          <w:szCs w:val="28"/>
        </w:rPr>
        <w:tab/>
        <w:t>Решение о предоставлении муниципальной услуги в части основного результата по форме согласно Приложению № 3 и Приложению</w:t>
      </w:r>
    </w:p>
    <w:p w:rsidR="008D7EC3" w:rsidRPr="008D7EC3" w:rsidRDefault="008D7EC3" w:rsidP="00FA0D6A">
      <w:pPr>
        <w:suppressAutoHyphens/>
        <w:spacing w:line="320" w:lineRule="atLeast"/>
        <w:rPr>
          <w:sz w:val="28"/>
          <w:szCs w:val="28"/>
        </w:rPr>
      </w:pPr>
      <w:r w:rsidRPr="008D7EC3">
        <w:rPr>
          <w:sz w:val="28"/>
          <w:szCs w:val="28"/>
        </w:rPr>
        <w:t>№ 4 к настоящему Административному регламенту.</w:t>
      </w:r>
    </w:p>
    <w:p w:rsidR="008D7EC3" w:rsidRPr="008D7EC3" w:rsidRDefault="008D7EC3" w:rsidP="00FA0D6A">
      <w:pPr>
        <w:suppressAutoHyphens/>
        <w:spacing w:line="320" w:lineRule="atLeast"/>
        <w:rPr>
          <w:sz w:val="28"/>
          <w:szCs w:val="28"/>
        </w:rPr>
      </w:pPr>
      <w:r w:rsidRPr="008D7EC3">
        <w:rPr>
          <w:sz w:val="28"/>
          <w:szCs w:val="28"/>
        </w:rPr>
        <w:t>2.5.3.</w:t>
      </w:r>
      <w:r w:rsidRPr="008D7EC3">
        <w:rPr>
          <w:sz w:val="28"/>
          <w:szCs w:val="28"/>
        </w:rPr>
        <w:tab/>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007B11DC">
        <w:rPr>
          <w:b/>
          <w:sz w:val="28"/>
          <w:szCs w:val="28"/>
        </w:rPr>
        <w:t xml:space="preserve"> </w:t>
      </w:r>
      <w:bookmarkStart w:id="0" w:name="_GoBack"/>
      <w:bookmarkEnd w:id="0"/>
      <w:r w:rsidRPr="008D7EC3">
        <w:rPr>
          <w:b/>
          <w:sz w:val="28"/>
          <w:szCs w:val="28"/>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2.6.</w:t>
      </w:r>
      <w:r w:rsidRPr="008D7EC3">
        <w:rPr>
          <w:sz w:val="28"/>
          <w:szCs w:val="28"/>
        </w:rPr>
        <w:tab/>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w:t>
      </w:r>
      <w:r w:rsidRPr="008D7EC3">
        <w:rPr>
          <w:sz w:val="28"/>
          <w:szCs w:val="28"/>
        </w:rPr>
        <w:lastRenderedPageBreak/>
        <w:t>ЕПГУ и/или РПГУ, результаты, указанные в подпунктах 2.5.1 или 2.5.3 пункта 2.5. Административного регламента.</w:t>
      </w:r>
    </w:p>
    <w:p w:rsidR="008D7EC3" w:rsidRPr="008D7EC3" w:rsidRDefault="008D7EC3" w:rsidP="001B4063">
      <w:pPr>
        <w:suppressAutoHyphens/>
        <w:spacing w:line="320" w:lineRule="atLeast"/>
        <w:ind w:firstLine="0"/>
        <w:rPr>
          <w:sz w:val="28"/>
          <w:szCs w:val="28"/>
        </w:rPr>
      </w:pPr>
      <w:r w:rsidRPr="008D7EC3">
        <w:rPr>
          <w:sz w:val="28"/>
          <w:szCs w:val="28"/>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подпункте 2.5.2 пункта 2.5. Административного регламента.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Нормативные правовые акты, регулирующие предоставление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w:t>
      </w:r>
    </w:p>
    <w:p w:rsidR="008D7EC3" w:rsidRPr="008D7EC3" w:rsidRDefault="008D7EC3" w:rsidP="00FA0D6A">
      <w:pPr>
        <w:suppressAutoHyphens/>
        <w:spacing w:line="320" w:lineRule="atLeast"/>
        <w:rPr>
          <w:sz w:val="28"/>
          <w:szCs w:val="28"/>
        </w:rPr>
      </w:pP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w:t>
      </w:r>
      <w:r w:rsidR="008D7EC3" w:rsidRPr="008D7EC3">
        <w:rPr>
          <w:sz w:val="28"/>
          <w:szCs w:val="28"/>
        </w:rPr>
        <w:tab/>
        <w:t>Для получения муниципальной услуги заявитель представляет:</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2.8.1.</w:t>
      </w:r>
      <w:r w:rsidR="008D7EC3" w:rsidRPr="008D7EC3">
        <w:rPr>
          <w:sz w:val="28"/>
          <w:szCs w:val="28"/>
        </w:rPr>
        <w:tab/>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подпунктами 2.8.2-2.8.8 пункта 2.8.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2.8.2.</w:t>
      </w:r>
      <w:r w:rsidR="008D7EC3" w:rsidRPr="008D7EC3">
        <w:rPr>
          <w:sz w:val="28"/>
          <w:szCs w:val="28"/>
        </w:rPr>
        <w:tab/>
        <w:t>Документ, удостоверяющий личность заявителя.</w:t>
      </w:r>
    </w:p>
    <w:p w:rsidR="008D7EC3" w:rsidRPr="008D7EC3" w:rsidRDefault="008D7EC3" w:rsidP="001B4063">
      <w:pPr>
        <w:suppressAutoHyphens/>
        <w:spacing w:line="320" w:lineRule="atLeast"/>
        <w:ind w:firstLine="0"/>
        <w:rPr>
          <w:sz w:val="28"/>
          <w:szCs w:val="28"/>
        </w:rPr>
      </w:pPr>
      <w:r w:rsidRPr="008D7EC3">
        <w:rPr>
          <w:sz w:val="28"/>
          <w:szCs w:val="28"/>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2.8.3.</w:t>
      </w:r>
      <w:r w:rsidR="008D7EC3" w:rsidRPr="008D7EC3">
        <w:rPr>
          <w:sz w:val="28"/>
          <w:szCs w:val="28"/>
        </w:rPr>
        <w:tab/>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8D7EC3" w:rsidRPr="008D7EC3" w:rsidRDefault="001B4063" w:rsidP="001B4063">
      <w:pPr>
        <w:suppressAutoHyphens/>
        <w:spacing w:line="320" w:lineRule="atLeast"/>
        <w:ind w:firstLine="0"/>
        <w:rPr>
          <w:sz w:val="28"/>
          <w:szCs w:val="28"/>
        </w:rPr>
      </w:pPr>
      <w:r>
        <w:rPr>
          <w:sz w:val="28"/>
          <w:szCs w:val="28"/>
        </w:rPr>
        <w:lastRenderedPageBreak/>
        <w:t xml:space="preserve">      </w:t>
      </w:r>
      <w:r w:rsidR="008D7EC3" w:rsidRPr="008D7EC3">
        <w:rPr>
          <w:sz w:val="28"/>
          <w:szCs w:val="28"/>
        </w:rPr>
        <w:t>2.8.4.</w:t>
      </w:r>
      <w:r w:rsidR="008D7EC3" w:rsidRPr="008D7EC3">
        <w:rPr>
          <w:sz w:val="28"/>
          <w:szCs w:val="28"/>
        </w:rPr>
        <w:tab/>
        <w:t>Документ, подтверждающий установление опеки (при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2.8.5.</w:t>
      </w:r>
      <w:r w:rsidR="008D7EC3" w:rsidRPr="008D7EC3">
        <w:rPr>
          <w:sz w:val="28"/>
          <w:szCs w:val="28"/>
        </w:rPr>
        <w:tab/>
        <w:t>Документ</w:t>
      </w:r>
      <w:r w:rsidR="008D7EC3" w:rsidRPr="008D7EC3">
        <w:rPr>
          <w:sz w:val="28"/>
          <w:szCs w:val="28"/>
        </w:rPr>
        <w:tab/>
        <w:t>психолого-медико-педагогической</w:t>
      </w:r>
      <w:r w:rsidR="008D7EC3" w:rsidRPr="008D7EC3">
        <w:rPr>
          <w:sz w:val="28"/>
          <w:szCs w:val="28"/>
        </w:rPr>
        <w:tab/>
        <w:t>комиссии</w:t>
      </w:r>
      <w:r w:rsidR="008D7EC3" w:rsidRPr="008D7EC3">
        <w:rPr>
          <w:sz w:val="28"/>
          <w:szCs w:val="28"/>
        </w:rPr>
        <w:tab/>
        <w:t>(при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2.8.6.</w:t>
      </w:r>
      <w:r w:rsidR="008D7EC3" w:rsidRPr="008D7EC3">
        <w:rPr>
          <w:sz w:val="28"/>
          <w:szCs w:val="28"/>
        </w:rPr>
        <w:tab/>
        <w:t>Документ, подтверждающий наличие права на специальные меры поддержки (гарантии) отдельных категорий граждан и их семей (при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2.8.7.</w:t>
      </w:r>
      <w:r w:rsidR="008D7EC3" w:rsidRPr="008D7EC3">
        <w:rPr>
          <w:sz w:val="28"/>
          <w:szCs w:val="28"/>
        </w:rPr>
        <w:tab/>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D7EC3" w:rsidRPr="008D7EC3" w:rsidRDefault="008D7EC3" w:rsidP="001B4063">
      <w:pPr>
        <w:suppressAutoHyphens/>
        <w:spacing w:line="320" w:lineRule="atLeast"/>
        <w:ind w:firstLine="0"/>
        <w:rPr>
          <w:sz w:val="28"/>
          <w:szCs w:val="28"/>
        </w:rPr>
      </w:pPr>
      <w:r w:rsidRPr="008D7EC3">
        <w:rPr>
          <w:sz w:val="28"/>
          <w:szCs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в форме уведомления</w:t>
      </w:r>
      <w:r w:rsidR="001D6F20">
        <w:rPr>
          <w:sz w:val="28"/>
          <w:szCs w:val="28"/>
        </w:rPr>
        <w:t xml:space="preserve"> </w:t>
      </w:r>
      <w:r w:rsidRPr="008D7EC3">
        <w:rPr>
          <w:sz w:val="28"/>
          <w:szCs w:val="28"/>
        </w:rPr>
        <w:t>по телефону, электронной почте;</w:t>
      </w:r>
    </w:p>
    <w:p w:rsidR="008D7EC3" w:rsidRPr="008D7EC3" w:rsidRDefault="008D7EC3" w:rsidP="001B4063">
      <w:pPr>
        <w:suppressAutoHyphens/>
        <w:spacing w:line="320" w:lineRule="atLeast"/>
        <w:ind w:firstLine="0"/>
        <w:rPr>
          <w:sz w:val="28"/>
          <w:szCs w:val="28"/>
        </w:rPr>
      </w:pPr>
      <w:r w:rsidRPr="008D7EC3">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2.9.</w:t>
      </w:r>
      <w:r w:rsidR="008D7EC3" w:rsidRPr="008D7EC3">
        <w:rPr>
          <w:sz w:val="28"/>
          <w:szCs w:val="28"/>
        </w:rPr>
        <w:tab/>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2.10.</w:t>
      </w:r>
      <w:r w:rsidRPr="008D7EC3">
        <w:rPr>
          <w:sz w:val="28"/>
          <w:szCs w:val="28"/>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свидетельство о рождении ребенка, выданное на территории Российской Федерации;</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w:t>
      </w:r>
      <w:r w:rsidR="008D7EC3" w:rsidRPr="008D7EC3">
        <w:rPr>
          <w:sz w:val="28"/>
          <w:szCs w:val="28"/>
        </w:rPr>
        <w:tab/>
        <w:t>При предоставлении муниципальной услуги запрещается требовать от заявителя</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2.11.1.</w:t>
      </w:r>
      <w:r w:rsidR="008D7EC3" w:rsidRPr="008D7EC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008D7EC3" w:rsidRPr="008D7EC3">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2.11.2.</w:t>
      </w:r>
      <w:r w:rsidR="008D7EC3" w:rsidRPr="008D7EC3">
        <w:rPr>
          <w:sz w:val="28"/>
          <w:szCs w:val="28"/>
        </w:rPr>
        <w:tab/>
        <w:t>Представления документов и информации, которые в соответствии с нормативными правовыми актами Российской Федерации и Новгородской области, муниципальными правовыми актами Администрации Солецкого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2.11.3.</w:t>
      </w:r>
      <w:r w:rsidR="008D7EC3" w:rsidRPr="008D7EC3">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EC3" w:rsidRPr="008D7EC3" w:rsidRDefault="008D7EC3" w:rsidP="001B4063">
      <w:pPr>
        <w:suppressAutoHyphens/>
        <w:spacing w:line="320" w:lineRule="atLeast"/>
        <w:ind w:firstLine="0"/>
        <w:rPr>
          <w:sz w:val="28"/>
          <w:szCs w:val="28"/>
        </w:rPr>
      </w:pPr>
      <w:r w:rsidRPr="008D7EC3">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EC3" w:rsidRPr="008D7EC3" w:rsidRDefault="008D7EC3" w:rsidP="001B4063">
      <w:pPr>
        <w:suppressAutoHyphens/>
        <w:spacing w:line="320" w:lineRule="atLeast"/>
        <w:ind w:firstLine="0"/>
        <w:rPr>
          <w:sz w:val="28"/>
          <w:szCs w:val="28"/>
        </w:rPr>
      </w:pPr>
      <w:r w:rsidRPr="008D7EC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 210-ФЗ, уведомляется заявитель, а также</w:t>
      </w:r>
      <w:r w:rsidRPr="008D7EC3">
        <w:rPr>
          <w:sz w:val="28"/>
          <w:szCs w:val="28"/>
        </w:rPr>
        <w:tab/>
        <w:t xml:space="preserve"> приносятся извинения за доставленные неудобства.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2.12.</w:t>
      </w:r>
      <w:r w:rsidR="008D7EC3" w:rsidRPr="008D7EC3">
        <w:rPr>
          <w:sz w:val="28"/>
          <w:szCs w:val="28"/>
        </w:rPr>
        <w:tab/>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оснований для приостановления или отказа в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2.13.</w:t>
      </w:r>
      <w:r w:rsidRPr="008D7EC3">
        <w:rPr>
          <w:sz w:val="28"/>
          <w:szCs w:val="28"/>
        </w:rPr>
        <w:tab/>
        <w:t>Оснований</w:t>
      </w:r>
      <w:r w:rsidRPr="008D7EC3">
        <w:rPr>
          <w:sz w:val="28"/>
          <w:szCs w:val="28"/>
        </w:rPr>
        <w:tab/>
        <w:t>для</w:t>
      </w:r>
      <w:r w:rsidRPr="008D7EC3">
        <w:rPr>
          <w:sz w:val="28"/>
          <w:szCs w:val="28"/>
        </w:rPr>
        <w:tab/>
        <w:t>приостановления</w:t>
      </w:r>
      <w:r w:rsidRPr="008D7EC3">
        <w:rPr>
          <w:sz w:val="28"/>
          <w:szCs w:val="28"/>
        </w:rPr>
        <w:tab/>
        <w:t>предоставления муниципальной услуги не предусмотрено.</w:t>
      </w:r>
    </w:p>
    <w:p w:rsidR="008D7EC3" w:rsidRPr="008D7EC3" w:rsidRDefault="008D7EC3" w:rsidP="001B4063">
      <w:pPr>
        <w:suppressAutoHyphens/>
        <w:spacing w:line="320" w:lineRule="atLeast"/>
        <w:ind w:firstLine="0"/>
        <w:rPr>
          <w:sz w:val="28"/>
          <w:szCs w:val="28"/>
        </w:rPr>
      </w:pPr>
      <w:r w:rsidRPr="008D7EC3">
        <w:rPr>
          <w:sz w:val="28"/>
          <w:szCs w:val="28"/>
        </w:rPr>
        <w:t>2.14.</w:t>
      </w:r>
      <w:r w:rsidRPr="008D7EC3">
        <w:rPr>
          <w:sz w:val="28"/>
          <w:szCs w:val="28"/>
        </w:rPr>
        <w:tab/>
        <w:t>Основания</w:t>
      </w:r>
      <w:r w:rsidRPr="008D7EC3">
        <w:rPr>
          <w:sz w:val="28"/>
          <w:szCs w:val="28"/>
        </w:rPr>
        <w:tab/>
        <w:t>для</w:t>
      </w:r>
      <w:r w:rsidRPr="008D7EC3">
        <w:rPr>
          <w:sz w:val="28"/>
          <w:szCs w:val="28"/>
        </w:rPr>
        <w:tab/>
        <w:t>отказа</w:t>
      </w:r>
      <w:r w:rsidRPr="008D7EC3">
        <w:rPr>
          <w:sz w:val="28"/>
          <w:szCs w:val="28"/>
        </w:rPr>
        <w:tab/>
        <w:t>в</w:t>
      </w:r>
      <w:r w:rsidRPr="008D7EC3">
        <w:rPr>
          <w:sz w:val="28"/>
          <w:szCs w:val="28"/>
        </w:rPr>
        <w:tab/>
        <w:t>предоставлении</w:t>
      </w:r>
      <w:r w:rsidRPr="008D7EC3">
        <w:rPr>
          <w:sz w:val="28"/>
          <w:szCs w:val="28"/>
        </w:rPr>
        <w:tab/>
        <w:t>муниципальной услуги в части промежуточного результата – постановка на учет:</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заявитель</w:t>
      </w:r>
      <w:r w:rsidRPr="008D7EC3">
        <w:rPr>
          <w:sz w:val="28"/>
          <w:szCs w:val="28"/>
        </w:rPr>
        <w:tab/>
        <w:t>не</w:t>
      </w:r>
      <w:r w:rsidRPr="008D7EC3">
        <w:rPr>
          <w:sz w:val="28"/>
          <w:szCs w:val="28"/>
        </w:rPr>
        <w:tab/>
        <w:t>соответствует</w:t>
      </w:r>
      <w:r w:rsidRPr="008D7EC3">
        <w:rPr>
          <w:sz w:val="28"/>
          <w:szCs w:val="28"/>
        </w:rPr>
        <w:tab/>
        <w:t>категории</w:t>
      </w:r>
      <w:r w:rsidRPr="008D7EC3">
        <w:rPr>
          <w:sz w:val="28"/>
          <w:szCs w:val="28"/>
        </w:rPr>
        <w:tab/>
        <w:t>лиц,</w:t>
      </w:r>
      <w:r w:rsidRPr="008D7EC3">
        <w:rPr>
          <w:sz w:val="28"/>
          <w:szCs w:val="28"/>
        </w:rPr>
        <w:tab/>
        <w:t>имеющих</w:t>
      </w:r>
      <w:r w:rsidRPr="008D7EC3">
        <w:rPr>
          <w:sz w:val="28"/>
          <w:szCs w:val="28"/>
        </w:rPr>
        <w:tab/>
        <w:t>право на предоставление услуги;</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w:t>
      </w:r>
      <w:r w:rsidRPr="008D7EC3">
        <w:rPr>
          <w:sz w:val="28"/>
          <w:szCs w:val="28"/>
        </w:rPr>
        <w:tab/>
        <w:t>не</w:t>
      </w:r>
      <w:r w:rsidR="001B4063">
        <w:rPr>
          <w:sz w:val="28"/>
          <w:szCs w:val="28"/>
        </w:rPr>
        <w:t>достоверной</w:t>
      </w:r>
      <w:r w:rsidR="001B4063">
        <w:rPr>
          <w:sz w:val="28"/>
          <w:szCs w:val="28"/>
        </w:rPr>
        <w:tab/>
        <w:t>информации</w:t>
      </w:r>
      <w:r w:rsidR="001B4063">
        <w:rPr>
          <w:sz w:val="28"/>
          <w:szCs w:val="28"/>
        </w:rPr>
        <w:tab/>
        <w:t xml:space="preserve">согласно пункту </w:t>
      </w:r>
      <w:r w:rsidRPr="008D7EC3">
        <w:rPr>
          <w:sz w:val="28"/>
          <w:szCs w:val="28"/>
        </w:rPr>
        <w:t>2.8. настоящего Административного регламента;</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 неполной информации, в том числе неполного комплекта документов (при подаче заявления в электронном виде);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8D7EC3" w:rsidRPr="008D7EC3" w:rsidRDefault="008D7EC3" w:rsidP="001B4063">
      <w:pPr>
        <w:suppressAutoHyphens/>
        <w:spacing w:line="320" w:lineRule="atLeast"/>
        <w:ind w:firstLine="0"/>
        <w:rPr>
          <w:sz w:val="28"/>
          <w:szCs w:val="28"/>
        </w:rPr>
      </w:pPr>
      <w:r w:rsidRPr="008D7EC3">
        <w:rPr>
          <w:sz w:val="28"/>
          <w:szCs w:val="28"/>
        </w:rPr>
        <w:t>Оснований для отказа в предоставлении муниципальной услуги в части основного результата – направления – не предусмотрено.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Перечень услуг, которые являются необходимыми и обязательными для</w:t>
      </w:r>
    </w:p>
    <w:p w:rsidR="008D7EC3" w:rsidRPr="008D7EC3" w:rsidRDefault="008D7EC3" w:rsidP="00FA0D6A">
      <w:pPr>
        <w:suppressAutoHyphens/>
        <w:spacing w:line="320" w:lineRule="atLeast"/>
        <w:rPr>
          <w:b/>
          <w:sz w:val="28"/>
          <w:szCs w:val="28"/>
        </w:rPr>
      </w:pPr>
      <w:r w:rsidRPr="008D7EC3">
        <w:rPr>
          <w:b/>
          <w:sz w:val="28"/>
          <w:szCs w:val="28"/>
        </w:rPr>
        <w:t>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1B4063">
      <w:pPr>
        <w:suppressAutoHyphens/>
        <w:spacing w:line="320" w:lineRule="atLeast"/>
        <w:ind w:firstLine="0"/>
        <w:rPr>
          <w:sz w:val="28"/>
          <w:szCs w:val="28"/>
        </w:rPr>
      </w:pPr>
      <w:r w:rsidRPr="008D7EC3">
        <w:rPr>
          <w:sz w:val="28"/>
          <w:szCs w:val="28"/>
        </w:rPr>
        <w:lastRenderedPageBreak/>
        <w:t>2.15.</w:t>
      </w:r>
      <w:r w:rsidRPr="008D7EC3">
        <w:rPr>
          <w:sz w:val="28"/>
          <w:szCs w:val="28"/>
        </w:rPr>
        <w:tab/>
        <w:t>Услуги, необходимые и обязательные для предоставления муниципальной услуги, отсутствуют.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2.16.</w:t>
      </w:r>
      <w:r w:rsidRPr="008D7EC3">
        <w:rPr>
          <w:sz w:val="28"/>
          <w:szCs w:val="28"/>
        </w:rPr>
        <w:tab/>
        <w:t>Предоставление  муниципальной услуги осуществляется бесплатно.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включая информацию о методике расчета размера такой платы</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2.17.</w:t>
      </w:r>
      <w:r w:rsidRPr="008D7EC3">
        <w:rPr>
          <w:sz w:val="28"/>
          <w:szCs w:val="28"/>
        </w:rPr>
        <w:tab/>
        <w:t>Услуги, необходимые и обязательные для предоставления муниципальной услуги, отсутствуют.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припредоставлении заявления на бумажном носителе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2.18.</w:t>
      </w:r>
      <w:r w:rsidRPr="008D7EC3">
        <w:rPr>
          <w:sz w:val="28"/>
          <w:szCs w:val="28"/>
        </w:rPr>
        <w:tab/>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Срок и порядок регистрации заявления о предоставлении муниципальной услуги, в том числе в электронной форме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2.19.</w:t>
      </w:r>
      <w:r w:rsidRPr="008D7EC3">
        <w:rPr>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w:t>
      </w:r>
      <w:r w:rsidR="001D6F20">
        <w:rPr>
          <w:sz w:val="28"/>
          <w:szCs w:val="28"/>
        </w:rPr>
        <w:t>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jc w:val="center"/>
        <w:rPr>
          <w:b/>
          <w:sz w:val="28"/>
          <w:szCs w:val="28"/>
        </w:rPr>
      </w:pPr>
      <w:r w:rsidRPr="008D7EC3">
        <w:rPr>
          <w:b/>
          <w:sz w:val="28"/>
          <w:szCs w:val="28"/>
        </w:rPr>
        <w:lastRenderedPageBreak/>
        <w:t>Требования к помещениям, в которых предоставляется</w:t>
      </w:r>
    </w:p>
    <w:p w:rsidR="008D7EC3" w:rsidRPr="008D7EC3" w:rsidRDefault="008D7EC3" w:rsidP="00FA0D6A">
      <w:pPr>
        <w:suppressAutoHyphens/>
        <w:spacing w:line="320" w:lineRule="atLeast"/>
        <w:jc w:val="center"/>
        <w:rPr>
          <w:b/>
          <w:sz w:val="28"/>
          <w:szCs w:val="28"/>
        </w:rPr>
      </w:pPr>
      <w:r w:rsidRPr="008D7EC3">
        <w:rPr>
          <w:b/>
          <w:sz w:val="28"/>
          <w:szCs w:val="28"/>
        </w:rPr>
        <w:t>муниципальная услуга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jc w:val="left"/>
        <w:rPr>
          <w:sz w:val="28"/>
          <w:szCs w:val="28"/>
        </w:rPr>
      </w:pPr>
      <w:r w:rsidRPr="008D7EC3">
        <w:rPr>
          <w:sz w:val="28"/>
          <w:szCs w:val="28"/>
        </w:rPr>
        <w:t>2.20.</w:t>
      </w:r>
      <w:r w:rsidRPr="008D7EC3">
        <w:rPr>
          <w:sz w:val="28"/>
          <w:szCs w:val="28"/>
        </w:rPr>
        <w:tab/>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8D7EC3" w:rsidRPr="008D7EC3" w:rsidRDefault="008D7EC3" w:rsidP="00FA0D6A">
      <w:pPr>
        <w:suppressAutoHyphens/>
        <w:spacing w:line="320" w:lineRule="atLeast"/>
        <w:ind w:firstLine="0"/>
        <w:jc w:val="left"/>
        <w:rPr>
          <w:sz w:val="28"/>
          <w:szCs w:val="28"/>
        </w:rPr>
      </w:pPr>
      <w:r w:rsidRPr="008D7EC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7EC3" w:rsidRPr="008D7EC3" w:rsidRDefault="008D7EC3" w:rsidP="00FA0D6A">
      <w:pPr>
        <w:suppressAutoHyphens/>
        <w:spacing w:line="320" w:lineRule="atLeast"/>
        <w:ind w:firstLine="0"/>
        <w:jc w:val="left"/>
        <w:rPr>
          <w:sz w:val="28"/>
          <w:szCs w:val="28"/>
        </w:rPr>
      </w:pPr>
      <w:r w:rsidRPr="008D7EC3">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EC3" w:rsidRPr="008D7EC3" w:rsidRDefault="008D7EC3" w:rsidP="00FA0D6A">
      <w:pPr>
        <w:suppressAutoHyphens/>
        <w:spacing w:line="320" w:lineRule="atLeast"/>
        <w:ind w:firstLine="0"/>
        <w:jc w:val="left"/>
        <w:rPr>
          <w:sz w:val="28"/>
          <w:szCs w:val="28"/>
        </w:rPr>
      </w:pPr>
      <w:r w:rsidRPr="008D7EC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7EC3" w:rsidRPr="008D7EC3" w:rsidRDefault="008D7EC3" w:rsidP="00FA0D6A">
      <w:pPr>
        <w:suppressAutoHyphens/>
        <w:spacing w:line="320" w:lineRule="atLeast"/>
        <w:ind w:firstLine="0"/>
        <w:jc w:val="left"/>
        <w:rPr>
          <w:sz w:val="28"/>
          <w:szCs w:val="28"/>
        </w:rPr>
      </w:pPr>
      <w:r w:rsidRPr="008D7EC3">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D7EC3" w:rsidRPr="008D7EC3" w:rsidRDefault="008D7EC3" w:rsidP="00FA0D6A">
      <w:pPr>
        <w:suppressAutoHyphens/>
        <w:spacing w:line="320" w:lineRule="atLeast"/>
        <w:ind w:firstLine="0"/>
        <w:jc w:val="left"/>
        <w:rPr>
          <w:sz w:val="28"/>
          <w:szCs w:val="28"/>
        </w:rPr>
      </w:pPr>
      <w:r w:rsidRPr="008D7EC3">
        <w:rPr>
          <w:sz w:val="28"/>
          <w:szCs w:val="28"/>
        </w:rPr>
        <w:t>наименование;</w:t>
      </w:r>
    </w:p>
    <w:p w:rsidR="008D7EC3" w:rsidRPr="008D7EC3" w:rsidRDefault="008D7EC3" w:rsidP="00FA0D6A">
      <w:pPr>
        <w:suppressAutoHyphens/>
        <w:spacing w:line="320" w:lineRule="atLeast"/>
        <w:ind w:firstLine="0"/>
        <w:jc w:val="left"/>
        <w:rPr>
          <w:sz w:val="28"/>
          <w:szCs w:val="28"/>
        </w:rPr>
      </w:pPr>
      <w:r w:rsidRPr="008D7EC3">
        <w:rPr>
          <w:sz w:val="28"/>
          <w:szCs w:val="28"/>
        </w:rPr>
        <w:t>местонахождение и юридический адрес; режим работы;</w:t>
      </w:r>
    </w:p>
    <w:p w:rsidR="008D7EC3" w:rsidRPr="008D7EC3" w:rsidRDefault="008D7EC3" w:rsidP="00FA0D6A">
      <w:pPr>
        <w:suppressAutoHyphens/>
        <w:spacing w:line="320" w:lineRule="atLeast"/>
        <w:ind w:firstLine="0"/>
        <w:jc w:val="left"/>
        <w:rPr>
          <w:sz w:val="28"/>
          <w:szCs w:val="28"/>
        </w:rPr>
      </w:pPr>
      <w:r w:rsidRPr="008D7EC3">
        <w:rPr>
          <w:sz w:val="28"/>
          <w:szCs w:val="28"/>
        </w:rPr>
        <w:t>график приема;</w:t>
      </w:r>
    </w:p>
    <w:p w:rsidR="008D7EC3" w:rsidRPr="008D7EC3" w:rsidRDefault="008D7EC3" w:rsidP="00FA0D6A">
      <w:pPr>
        <w:suppressAutoHyphens/>
        <w:spacing w:line="320" w:lineRule="atLeast"/>
        <w:ind w:firstLine="0"/>
        <w:jc w:val="left"/>
        <w:rPr>
          <w:sz w:val="28"/>
          <w:szCs w:val="28"/>
        </w:rPr>
      </w:pPr>
      <w:r w:rsidRPr="008D7EC3">
        <w:rPr>
          <w:sz w:val="28"/>
          <w:szCs w:val="28"/>
        </w:rPr>
        <w:t>номера телефонов для справок.</w:t>
      </w:r>
    </w:p>
    <w:p w:rsidR="008D7EC3" w:rsidRPr="008D7EC3" w:rsidRDefault="008D7EC3" w:rsidP="00FA0D6A">
      <w:pPr>
        <w:suppressAutoHyphens/>
        <w:spacing w:line="320" w:lineRule="atLeast"/>
        <w:ind w:firstLine="0"/>
        <w:jc w:val="left"/>
        <w:rPr>
          <w:sz w:val="28"/>
          <w:szCs w:val="28"/>
        </w:rPr>
      </w:pPr>
      <w:r w:rsidRPr="008D7EC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D7EC3" w:rsidRPr="008D7EC3" w:rsidRDefault="008D7EC3" w:rsidP="00FA0D6A">
      <w:pPr>
        <w:suppressAutoHyphens/>
        <w:spacing w:line="320" w:lineRule="atLeast"/>
        <w:ind w:firstLine="0"/>
        <w:jc w:val="left"/>
        <w:rPr>
          <w:sz w:val="28"/>
          <w:szCs w:val="28"/>
        </w:rPr>
      </w:pPr>
      <w:r w:rsidRPr="008D7EC3">
        <w:rPr>
          <w:sz w:val="28"/>
          <w:szCs w:val="28"/>
        </w:rPr>
        <w:t>Помещения, в которых предоставляется муниципальная услуга, оснащаются:</w:t>
      </w:r>
    </w:p>
    <w:p w:rsidR="008D7EC3" w:rsidRPr="008D7EC3" w:rsidRDefault="008D7EC3" w:rsidP="00FA0D6A">
      <w:pPr>
        <w:suppressAutoHyphens/>
        <w:spacing w:line="320" w:lineRule="atLeast"/>
        <w:ind w:firstLine="0"/>
        <w:jc w:val="left"/>
        <w:rPr>
          <w:sz w:val="28"/>
          <w:szCs w:val="28"/>
        </w:rPr>
      </w:pPr>
      <w:r w:rsidRPr="008D7EC3">
        <w:rPr>
          <w:sz w:val="28"/>
          <w:szCs w:val="28"/>
        </w:rPr>
        <w:t>противопожарной системой и средствами пожаротушения;</w:t>
      </w:r>
    </w:p>
    <w:p w:rsidR="008D7EC3" w:rsidRPr="008D7EC3" w:rsidRDefault="008D7EC3" w:rsidP="00FA0D6A">
      <w:pPr>
        <w:suppressAutoHyphens/>
        <w:spacing w:line="320" w:lineRule="atLeast"/>
        <w:ind w:firstLine="0"/>
        <w:jc w:val="left"/>
        <w:rPr>
          <w:sz w:val="28"/>
          <w:szCs w:val="28"/>
        </w:rPr>
      </w:pPr>
      <w:r w:rsidRPr="008D7EC3">
        <w:rPr>
          <w:sz w:val="28"/>
          <w:szCs w:val="28"/>
        </w:rPr>
        <w:t>системой оповещения о возникновении чрезвычайной ситуации; средствами оказания первой медицинской помощи;</w:t>
      </w:r>
    </w:p>
    <w:p w:rsidR="008D7EC3" w:rsidRPr="008D7EC3" w:rsidRDefault="008D7EC3" w:rsidP="00FA0D6A">
      <w:pPr>
        <w:suppressAutoHyphens/>
        <w:spacing w:line="320" w:lineRule="atLeast"/>
        <w:ind w:firstLine="0"/>
        <w:jc w:val="left"/>
        <w:rPr>
          <w:sz w:val="28"/>
          <w:szCs w:val="28"/>
        </w:rPr>
      </w:pPr>
      <w:r w:rsidRPr="008D7EC3">
        <w:rPr>
          <w:sz w:val="28"/>
          <w:szCs w:val="28"/>
        </w:rPr>
        <w:t>туалетными комнатами для посетителей.</w:t>
      </w:r>
    </w:p>
    <w:p w:rsidR="008D7EC3" w:rsidRPr="008D7EC3" w:rsidRDefault="008D7EC3" w:rsidP="00FA0D6A">
      <w:pPr>
        <w:suppressAutoHyphens/>
        <w:spacing w:line="320" w:lineRule="atLeast"/>
        <w:ind w:firstLine="0"/>
        <w:jc w:val="left"/>
        <w:rPr>
          <w:sz w:val="28"/>
          <w:szCs w:val="28"/>
        </w:rPr>
      </w:pPr>
      <w:r w:rsidRPr="008D7EC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7EC3" w:rsidRPr="008D7EC3" w:rsidRDefault="008D7EC3" w:rsidP="00FA0D6A">
      <w:pPr>
        <w:suppressAutoHyphens/>
        <w:spacing w:line="320" w:lineRule="atLeast"/>
        <w:ind w:firstLine="0"/>
        <w:jc w:val="left"/>
        <w:rPr>
          <w:sz w:val="28"/>
          <w:szCs w:val="28"/>
        </w:rPr>
      </w:pPr>
      <w:r w:rsidRPr="008D7EC3">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7EC3" w:rsidRPr="008D7EC3" w:rsidRDefault="008D7EC3" w:rsidP="00FA0D6A">
      <w:pPr>
        <w:suppressAutoHyphens/>
        <w:spacing w:line="320" w:lineRule="atLeast"/>
        <w:ind w:firstLine="0"/>
        <w:jc w:val="left"/>
        <w:rPr>
          <w:sz w:val="28"/>
          <w:szCs w:val="28"/>
        </w:rPr>
      </w:pPr>
      <w:r w:rsidRPr="008D7EC3">
        <w:rPr>
          <w:sz w:val="28"/>
          <w:szCs w:val="28"/>
        </w:rPr>
        <w:t>Места для заполнения заявлений оборудуются стульями, столами (стойками), бланками заявлений, письменными принадлежностями.</w:t>
      </w:r>
    </w:p>
    <w:p w:rsidR="008D7EC3" w:rsidRPr="008D7EC3" w:rsidRDefault="008D7EC3" w:rsidP="00FA0D6A">
      <w:pPr>
        <w:suppressAutoHyphens/>
        <w:spacing w:line="320" w:lineRule="atLeast"/>
        <w:ind w:firstLine="0"/>
        <w:jc w:val="left"/>
        <w:rPr>
          <w:sz w:val="28"/>
          <w:szCs w:val="28"/>
        </w:rPr>
      </w:pPr>
      <w:r w:rsidRPr="008D7EC3">
        <w:rPr>
          <w:sz w:val="28"/>
          <w:szCs w:val="28"/>
        </w:rPr>
        <w:t>Места приема заявителей оборудуются информационными табличками (вывесками) с указанием:</w:t>
      </w:r>
    </w:p>
    <w:p w:rsidR="008D7EC3" w:rsidRPr="008D7EC3" w:rsidRDefault="008D7EC3" w:rsidP="00FA0D6A">
      <w:pPr>
        <w:suppressAutoHyphens/>
        <w:spacing w:line="320" w:lineRule="atLeast"/>
        <w:ind w:firstLine="0"/>
        <w:jc w:val="left"/>
        <w:rPr>
          <w:sz w:val="28"/>
          <w:szCs w:val="28"/>
        </w:rPr>
      </w:pPr>
      <w:r w:rsidRPr="008D7EC3">
        <w:rPr>
          <w:sz w:val="28"/>
          <w:szCs w:val="28"/>
        </w:rPr>
        <w:t>номера кабинета и наименования отдела;</w:t>
      </w:r>
    </w:p>
    <w:p w:rsidR="008D7EC3" w:rsidRPr="008D7EC3" w:rsidRDefault="008D7EC3" w:rsidP="00FA0D6A">
      <w:pPr>
        <w:suppressAutoHyphens/>
        <w:spacing w:line="320" w:lineRule="atLeast"/>
        <w:ind w:firstLine="0"/>
        <w:jc w:val="left"/>
        <w:rPr>
          <w:sz w:val="28"/>
          <w:szCs w:val="28"/>
        </w:rPr>
      </w:pPr>
      <w:r w:rsidRPr="008D7EC3">
        <w:rPr>
          <w:sz w:val="28"/>
          <w:szCs w:val="28"/>
        </w:rPr>
        <w:t>фамилии, имени и отчества (последнее – при наличии), должности ответственного лица за прием документов;</w:t>
      </w:r>
    </w:p>
    <w:p w:rsidR="008D7EC3" w:rsidRPr="008D7EC3" w:rsidRDefault="008D7EC3" w:rsidP="00FA0D6A">
      <w:pPr>
        <w:suppressAutoHyphens/>
        <w:spacing w:line="320" w:lineRule="atLeast"/>
        <w:ind w:firstLine="0"/>
        <w:jc w:val="left"/>
        <w:rPr>
          <w:sz w:val="28"/>
          <w:szCs w:val="28"/>
        </w:rPr>
      </w:pPr>
      <w:r w:rsidRPr="008D7EC3">
        <w:rPr>
          <w:sz w:val="28"/>
          <w:szCs w:val="28"/>
        </w:rPr>
        <w:t>графика приема заявителей.</w:t>
      </w:r>
    </w:p>
    <w:p w:rsidR="008D7EC3" w:rsidRPr="008D7EC3" w:rsidRDefault="00FA0D6A" w:rsidP="00FA0D6A">
      <w:pPr>
        <w:suppressAutoHyphens/>
        <w:spacing w:line="320" w:lineRule="atLeast"/>
        <w:ind w:firstLine="0"/>
        <w:jc w:val="left"/>
        <w:rPr>
          <w:sz w:val="28"/>
          <w:szCs w:val="28"/>
        </w:rPr>
      </w:pPr>
      <w:r>
        <w:rPr>
          <w:sz w:val="28"/>
          <w:szCs w:val="28"/>
        </w:rPr>
        <w:t>Р</w:t>
      </w:r>
      <w:r w:rsidR="008D7EC3" w:rsidRPr="008D7EC3">
        <w:rPr>
          <w:sz w:val="28"/>
          <w:szCs w:val="28"/>
        </w:rPr>
        <w:t>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7EC3" w:rsidRPr="008D7EC3" w:rsidRDefault="008D7EC3" w:rsidP="00FA0D6A">
      <w:pPr>
        <w:suppressAutoHyphens/>
        <w:spacing w:line="320" w:lineRule="atLeast"/>
        <w:ind w:firstLine="0"/>
        <w:jc w:val="left"/>
        <w:rPr>
          <w:sz w:val="28"/>
          <w:szCs w:val="28"/>
        </w:rPr>
      </w:pPr>
      <w:r w:rsidRPr="008D7EC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7EC3" w:rsidRPr="008D7EC3" w:rsidRDefault="008D7EC3" w:rsidP="00FA0D6A">
      <w:pPr>
        <w:suppressAutoHyphens/>
        <w:spacing w:line="320" w:lineRule="atLeast"/>
        <w:ind w:firstLine="0"/>
        <w:jc w:val="left"/>
        <w:rPr>
          <w:sz w:val="28"/>
          <w:szCs w:val="28"/>
        </w:rPr>
      </w:pPr>
      <w:r w:rsidRPr="008D7EC3">
        <w:rPr>
          <w:sz w:val="28"/>
          <w:szCs w:val="28"/>
        </w:rPr>
        <w:t>При предоставлении муниципальной услуги инвалидам обеспечиваются:</w:t>
      </w:r>
    </w:p>
    <w:p w:rsidR="008D7EC3" w:rsidRPr="008D7EC3" w:rsidRDefault="008D7EC3" w:rsidP="00FA0D6A">
      <w:pPr>
        <w:suppressAutoHyphens/>
        <w:spacing w:line="320" w:lineRule="atLeast"/>
        <w:ind w:firstLine="0"/>
        <w:jc w:val="left"/>
        <w:rPr>
          <w:sz w:val="28"/>
          <w:szCs w:val="28"/>
        </w:rPr>
      </w:pPr>
      <w:r w:rsidRPr="008D7EC3">
        <w:rPr>
          <w:sz w:val="28"/>
          <w:szCs w:val="28"/>
        </w:rPr>
        <w:t>возможность беспрепятственного доступа к объекту (зданию, помещению), в котором предоставляется муниципальная услуга;</w:t>
      </w:r>
    </w:p>
    <w:p w:rsidR="001D6F20" w:rsidRDefault="008D7EC3" w:rsidP="00FA0D6A">
      <w:pPr>
        <w:suppressAutoHyphens/>
        <w:spacing w:line="320" w:lineRule="atLeast"/>
        <w:ind w:firstLine="0"/>
        <w:jc w:val="left"/>
        <w:rPr>
          <w:sz w:val="28"/>
          <w:szCs w:val="28"/>
        </w:rPr>
      </w:pPr>
      <w:r w:rsidRPr="008D7EC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sidR="001D6F20">
        <w:rPr>
          <w:sz w:val="28"/>
          <w:szCs w:val="28"/>
        </w:rPr>
        <w:t xml:space="preserve"> использование кресла-коляски; </w:t>
      </w:r>
    </w:p>
    <w:p w:rsidR="001D6F20" w:rsidRDefault="008D7EC3" w:rsidP="00FA0D6A">
      <w:pPr>
        <w:suppressAutoHyphens/>
        <w:spacing w:line="320" w:lineRule="atLeast"/>
        <w:ind w:firstLine="0"/>
        <w:jc w:val="left"/>
        <w:rPr>
          <w:sz w:val="28"/>
          <w:szCs w:val="28"/>
        </w:rPr>
      </w:pPr>
      <w:r w:rsidRPr="008D7EC3">
        <w:rPr>
          <w:sz w:val="28"/>
          <w:szCs w:val="28"/>
        </w:rPr>
        <w:t>сопровождение инвалидов, имеющих стойкие расстройства функции зрения и самостоятельного передвижения;</w:t>
      </w:r>
    </w:p>
    <w:p w:rsidR="008D7EC3" w:rsidRPr="008D7EC3" w:rsidRDefault="008D7EC3" w:rsidP="00FA0D6A">
      <w:pPr>
        <w:suppressAutoHyphens/>
        <w:spacing w:line="320" w:lineRule="atLeast"/>
        <w:ind w:firstLine="0"/>
        <w:jc w:val="left"/>
        <w:rPr>
          <w:sz w:val="28"/>
          <w:szCs w:val="28"/>
        </w:rPr>
      </w:pPr>
      <w:r w:rsidRPr="008D7EC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sidR="001D6F20">
        <w:rPr>
          <w:sz w:val="28"/>
          <w:szCs w:val="28"/>
        </w:rPr>
        <w:t xml:space="preserve"> </w:t>
      </w:r>
      <w:r w:rsidRPr="008D7EC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6F20" w:rsidRDefault="008D7EC3" w:rsidP="00FA0D6A">
      <w:pPr>
        <w:suppressAutoHyphens/>
        <w:spacing w:line="320" w:lineRule="atLeast"/>
        <w:ind w:firstLine="0"/>
        <w:jc w:val="left"/>
        <w:rPr>
          <w:sz w:val="28"/>
          <w:szCs w:val="28"/>
        </w:rPr>
      </w:pPr>
      <w:r w:rsidRPr="008D7EC3">
        <w:rPr>
          <w:sz w:val="28"/>
          <w:szCs w:val="28"/>
        </w:rPr>
        <w:t>допуск сурдопереводчика и тифлосурдопереводчика;</w:t>
      </w:r>
      <w:r w:rsidR="001D6F20">
        <w:rPr>
          <w:sz w:val="28"/>
          <w:szCs w:val="28"/>
        </w:rPr>
        <w:t xml:space="preserve"> </w:t>
      </w:r>
    </w:p>
    <w:p w:rsidR="008D7EC3" w:rsidRPr="008D7EC3" w:rsidRDefault="008D7EC3" w:rsidP="00FA0D6A">
      <w:pPr>
        <w:suppressAutoHyphens/>
        <w:spacing w:line="320" w:lineRule="atLeast"/>
        <w:ind w:firstLine="0"/>
        <w:jc w:val="left"/>
        <w:rPr>
          <w:sz w:val="28"/>
          <w:szCs w:val="28"/>
        </w:rPr>
      </w:pPr>
      <w:r w:rsidRPr="008D7EC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D7EC3" w:rsidRPr="008D7EC3" w:rsidRDefault="008D7EC3" w:rsidP="00FA0D6A">
      <w:pPr>
        <w:suppressAutoHyphens/>
        <w:spacing w:line="320" w:lineRule="atLeast"/>
        <w:ind w:firstLine="0"/>
        <w:jc w:val="left"/>
        <w:rPr>
          <w:sz w:val="28"/>
          <w:szCs w:val="28"/>
        </w:rPr>
      </w:pPr>
      <w:r w:rsidRPr="008D7EC3">
        <w:rPr>
          <w:sz w:val="28"/>
          <w:szCs w:val="28"/>
        </w:rPr>
        <w:t>оказание инвалидам помощи в преодолении барьеров, мешающих получению ими муниципальных услуг наравне с другими лицами.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Показатели доступности и качества муниципальной услуги</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2.21.</w:t>
      </w:r>
      <w:r w:rsidRPr="008D7EC3">
        <w:rPr>
          <w:sz w:val="28"/>
          <w:szCs w:val="28"/>
        </w:rPr>
        <w:tab/>
        <w:t>Основными показателями доступности предоставления муниципальной услуги являются:</w:t>
      </w:r>
    </w:p>
    <w:p w:rsidR="008D7EC3" w:rsidRPr="008D7EC3" w:rsidRDefault="008D7EC3" w:rsidP="00FA0D6A">
      <w:pPr>
        <w:suppressAutoHyphens/>
        <w:spacing w:line="320" w:lineRule="atLeast"/>
        <w:ind w:firstLine="0"/>
        <w:rPr>
          <w:sz w:val="28"/>
          <w:szCs w:val="28"/>
        </w:rPr>
      </w:pPr>
      <w:r w:rsidRPr="008D7EC3">
        <w:rPr>
          <w:sz w:val="28"/>
          <w:szCs w:val="28"/>
        </w:rPr>
        <w:lastRenderedPageBreak/>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8D7EC3" w:rsidRPr="008D7EC3" w:rsidRDefault="008D7EC3" w:rsidP="00FA0D6A">
      <w:pPr>
        <w:suppressAutoHyphens/>
        <w:spacing w:line="320" w:lineRule="atLeast"/>
        <w:ind w:firstLine="0"/>
        <w:rPr>
          <w:sz w:val="28"/>
          <w:szCs w:val="28"/>
        </w:rPr>
      </w:pPr>
      <w:r w:rsidRPr="008D7EC3">
        <w:rPr>
          <w:sz w:val="28"/>
          <w:szCs w:val="28"/>
        </w:rPr>
        <w:t>«Интернет»), средствах массовой информации;</w:t>
      </w:r>
    </w:p>
    <w:p w:rsidR="008D7EC3" w:rsidRPr="008D7EC3" w:rsidRDefault="008D7EC3" w:rsidP="00FA0D6A">
      <w:pPr>
        <w:suppressAutoHyphens/>
        <w:spacing w:line="320" w:lineRule="atLeast"/>
        <w:ind w:firstLine="0"/>
        <w:rPr>
          <w:sz w:val="28"/>
          <w:szCs w:val="28"/>
        </w:rPr>
      </w:pPr>
      <w:r w:rsidRPr="008D7EC3">
        <w:rPr>
          <w:sz w:val="28"/>
          <w:szCs w:val="28"/>
        </w:rPr>
        <w:t>возможность получения информации о ходе предоставления  муниципальной услуги, в том числе с использованием ЕПГУ и/или РПГУ;</w:t>
      </w:r>
    </w:p>
    <w:p w:rsidR="008D7EC3" w:rsidRPr="008D7EC3" w:rsidRDefault="008D7EC3" w:rsidP="00FA0D6A">
      <w:pPr>
        <w:suppressAutoHyphens/>
        <w:spacing w:line="320" w:lineRule="atLeast"/>
        <w:ind w:firstLine="0"/>
        <w:rPr>
          <w:sz w:val="28"/>
          <w:szCs w:val="28"/>
        </w:rPr>
      </w:pPr>
      <w:r w:rsidRPr="008D7EC3">
        <w:rPr>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8D7EC3" w:rsidRPr="008D7EC3" w:rsidRDefault="008D7EC3" w:rsidP="00FA0D6A">
      <w:pPr>
        <w:suppressAutoHyphens/>
        <w:spacing w:line="320" w:lineRule="atLeast"/>
        <w:ind w:firstLine="0"/>
        <w:rPr>
          <w:sz w:val="28"/>
          <w:szCs w:val="28"/>
        </w:rPr>
      </w:pPr>
      <w:r w:rsidRPr="008D7EC3">
        <w:rPr>
          <w:sz w:val="28"/>
          <w:szCs w:val="28"/>
        </w:rPr>
        <w:t>2.22.</w:t>
      </w:r>
      <w:r w:rsidRPr="008D7EC3">
        <w:rPr>
          <w:sz w:val="28"/>
          <w:szCs w:val="28"/>
        </w:rPr>
        <w:tab/>
        <w:t>Основными показателями качества  муниципальной услуги являются:</w:t>
      </w:r>
    </w:p>
    <w:p w:rsidR="008D7EC3" w:rsidRPr="008D7EC3" w:rsidRDefault="008D7EC3" w:rsidP="00FA0D6A">
      <w:pPr>
        <w:suppressAutoHyphens/>
        <w:spacing w:line="320" w:lineRule="atLeast"/>
        <w:ind w:firstLine="0"/>
        <w:rPr>
          <w:sz w:val="28"/>
          <w:szCs w:val="28"/>
        </w:rPr>
      </w:pPr>
      <w:r w:rsidRPr="008D7EC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7EC3" w:rsidRPr="008D7EC3" w:rsidRDefault="008D7EC3" w:rsidP="00FA0D6A">
      <w:pPr>
        <w:suppressAutoHyphens/>
        <w:spacing w:line="320" w:lineRule="atLeast"/>
        <w:ind w:firstLine="0"/>
        <w:rPr>
          <w:sz w:val="28"/>
          <w:szCs w:val="28"/>
        </w:rPr>
      </w:pPr>
      <w:r w:rsidRPr="008D7EC3">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D7EC3" w:rsidRPr="008D7EC3" w:rsidRDefault="008D7EC3" w:rsidP="00FA0D6A">
      <w:pPr>
        <w:suppressAutoHyphens/>
        <w:spacing w:line="320" w:lineRule="atLeast"/>
        <w:ind w:firstLine="0"/>
        <w:rPr>
          <w:sz w:val="28"/>
          <w:szCs w:val="28"/>
        </w:rPr>
      </w:pPr>
      <w:r w:rsidRPr="008D7EC3">
        <w:rPr>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в электронной форме</w:t>
      </w:r>
    </w:p>
    <w:p w:rsidR="008D7EC3" w:rsidRPr="008D7EC3" w:rsidRDefault="008D7EC3" w:rsidP="00FA0D6A">
      <w:pPr>
        <w:suppressAutoHyphens/>
        <w:spacing w:line="320" w:lineRule="atLeast"/>
        <w:rPr>
          <w:sz w:val="28"/>
          <w:szCs w:val="28"/>
        </w:rPr>
      </w:pPr>
    </w:p>
    <w:p w:rsidR="008D7EC3" w:rsidRPr="008D7EC3" w:rsidRDefault="008D7EC3" w:rsidP="001B4063">
      <w:pPr>
        <w:suppressAutoHyphens/>
        <w:spacing w:line="320" w:lineRule="atLeast"/>
        <w:ind w:firstLine="0"/>
        <w:rPr>
          <w:sz w:val="28"/>
          <w:szCs w:val="28"/>
        </w:rPr>
      </w:pPr>
      <w:r w:rsidRPr="008D7EC3">
        <w:rPr>
          <w:sz w:val="28"/>
          <w:szCs w:val="28"/>
        </w:rPr>
        <w:t>2.23.</w:t>
      </w:r>
      <w:r w:rsidRPr="008D7EC3">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8D7EC3" w:rsidRPr="008D7EC3" w:rsidRDefault="008D7EC3" w:rsidP="001B4063">
      <w:pPr>
        <w:suppressAutoHyphens/>
        <w:spacing w:line="320" w:lineRule="atLeast"/>
        <w:ind w:firstLine="0"/>
        <w:rPr>
          <w:sz w:val="28"/>
          <w:szCs w:val="28"/>
        </w:rPr>
      </w:pPr>
      <w:r w:rsidRPr="008D7EC3">
        <w:rPr>
          <w:sz w:val="28"/>
          <w:szCs w:val="28"/>
        </w:rPr>
        <w:t>2.24.</w:t>
      </w:r>
      <w:r w:rsidRPr="008D7EC3">
        <w:rPr>
          <w:sz w:val="28"/>
          <w:szCs w:val="28"/>
        </w:rPr>
        <w:tab/>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8D7EC3" w:rsidRPr="008D7EC3" w:rsidRDefault="008D7EC3" w:rsidP="001B4063">
      <w:pPr>
        <w:suppressAutoHyphens/>
        <w:spacing w:line="320" w:lineRule="atLeast"/>
        <w:ind w:firstLine="0"/>
        <w:rPr>
          <w:sz w:val="28"/>
          <w:szCs w:val="28"/>
        </w:rPr>
      </w:pPr>
      <w:r w:rsidRPr="008D7EC3">
        <w:rPr>
          <w:sz w:val="28"/>
          <w:szCs w:val="28"/>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8D7EC3" w:rsidRPr="008D7EC3" w:rsidRDefault="008D7EC3" w:rsidP="001B4063">
      <w:pPr>
        <w:suppressAutoHyphens/>
        <w:spacing w:line="320" w:lineRule="atLeast"/>
        <w:ind w:firstLine="0"/>
        <w:rPr>
          <w:sz w:val="28"/>
          <w:szCs w:val="28"/>
        </w:rPr>
      </w:pPr>
      <w:r w:rsidRPr="008D7EC3">
        <w:rPr>
          <w:sz w:val="28"/>
          <w:szCs w:val="28"/>
        </w:rPr>
        <w:lastRenderedPageBreak/>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8D7EC3" w:rsidRPr="008D7EC3" w:rsidRDefault="008D7EC3" w:rsidP="001B4063">
      <w:pPr>
        <w:suppressAutoHyphens/>
        <w:spacing w:line="320" w:lineRule="atLeast"/>
        <w:ind w:firstLine="0"/>
        <w:rPr>
          <w:sz w:val="28"/>
          <w:szCs w:val="28"/>
        </w:rPr>
      </w:pPr>
      <w:r w:rsidRPr="008D7EC3">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8D7EC3" w:rsidRPr="008D7EC3" w:rsidRDefault="008D7EC3" w:rsidP="001B4063">
      <w:pPr>
        <w:suppressAutoHyphens/>
        <w:spacing w:line="320" w:lineRule="atLeast"/>
        <w:ind w:firstLine="0"/>
        <w:rPr>
          <w:sz w:val="28"/>
          <w:szCs w:val="28"/>
        </w:rPr>
      </w:pPr>
      <w:r w:rsidRPr="008D7EC3">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8D7EC3" w:rsidRPr="008D7EC3" w:rsidRDefault="008D7EC3" w:rsidP="001B4063">
      <w:pPr>
        <w:suppressAutoHyphens/>
        <w:spacing w:line="320" w:lineRule="atLeast"/>
        <w:ind w:firstLine="0"/>
        <w:rPr>
          <w:sz w:val="28"/>
          <w:szCs w:val="28"/>
        </w:rPr>
      </w:pPr>
      <w:r w:rsidRPr="008D7EC3">
        <w:rPr>
          <w:sz w:val="28"/>
          <w:szCs w:val="28"/>
        </w:rPr>
        <w:t>2.25.</w:t>
      </w:r>
      <w:r w:rsidRPr="008D7EC3">
        <w:rPr>
          <w:sz w:val="28"/>
          <w:szCs w:val="28"/>
        </w:rPr>
        <w:tab/>
        <w:t>При подаче электронных документов, предусмотренных подпунктами 2.8.3- 2.8.8, пункта 2.8. через ЕПГУ4, такие документы предоставляются в форматах pdf, jpg, jpeg с sig.</w:t>
      </w:r>
    </w:p>
    <w:p w:rsidR="008D7EC3" w:rsidRPr="008D7EC3" w:rsidRDefault="008D7EC3" w:rsidP="001B4063">
      <w:pPr>
        <w:suppressAutoHyphens/>
        <w:spacing w:line="320" w:lineRule="atLeast"/>
        <w:ind w:firstLine="0"/>
        <w:rPr>
          <w:sz w:val="28"/>
          <w:szCs w:val="28"/>
        </w:rPr>
      </w:pPr>
      <w:r w:rsidRPr="008D7EC3">
        <w:rPr>
          <w:sz w:val="28"/>
          <w:szCs w:val="28"/>
        </w:rPr>
        <w:t>Электронные документы должны обеспечивать:</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возможность</w:t>
      </w:r>
      <w:r w:rsidRPr="008D7EC3">
        <w:rPr>
          <w:sz w:val="28"/>
          <w:szCs w:val="28"/>
        </w:rPr>
        <w:tab/>
        <w:t>идентифицировать</w:t>
      </w:r>
      <w:r w:rsidRPr="008D7EC3">
        <w:rPr>
          <w:sz w:val="28"/>
          <w:szCs w:val="28"/>
        </w:rPr>
        <w:tab/>
        <w:t>документ</w:t>
      </w:r>
      <w:r w:rsidRPr="008D7EC3">
        <w:rPr>
          <w:sz w:val="28"/>
          <w:szCs w:val="28"/>
        </w:rPr>
        <w:tab/>
        <w:t>и</w:t>
      </w:r>
      <w:r w:rsidRPr="008D7EC3">
        <w:rPr>
          <w:sz w:val="28"/>
          <w:szCs w:val="28"/>
        </w:rPr>
        <w:tab/>
        <w:t>количеств</w:t>
      </w:r>
      <w:r w:rsidR="001B4063">
        <w:rPr>
          <w:sz w:val="28"/>
          <w:szCs w:val="28"/>
        </w:rPr>
        <w:t xml:space="preserve">о </w:t>
      </w:r>
      <w:r w:rsidRPr="008D7EC3">
        <w:rPr>
          <w:sz w:val="28"/>
          <w:szCs w:val="28"/>
        </w:rPr>
        <w:t>листов</w:t>
      </w:r>
      <w:r w:rsidRPr="008D7EC3">
        <w:rPr>
          <w:sz w:val="28"/>
          <w:szCs w:val="28"/>
        </w:rPr>
        <w:tab/>
        <w:t>в документе;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III.</w:t>
      </w:r>
      <w:r w:rsidRPr="008D7EC3">
        <w:rPr>
          <w:b/>
          <w:sz w:val="28"/>
          <w:szCs w:val="28"/>
        </w:rPr>
        <w:tab/>
        <w:t>Состав, последовательность и сроки выполнения административных процедур (действий), требования к порядку их выполнения, в том числеособенности выполнения административных процедур в электронной форме</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административных процедур вне зависимости от формы</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sz w:val="28"/>
          <w:szCs w:val="28"/>
        </w:rPr>
        <w:t>3.1.</w:t>
      </w:r>
      <w:r w:rsidRPr="008D7EC3">
        <w:rPr>
          <w:sz w:val="28"/>
          <w:szCs w:val="28"/>
        </w:rPr>
        <w:tab/>
        <w:t>Предоставление муниципальной услуги включает в себя следующие административные процедуры:</w:t>
      </w:r>
    </w:p>
    <w:p w:rsidR="008D7EC3" w:rsidRPr="008D7EC3" w:rsidRDefault="008D7EC3" w:rsidP="00FA0D6A">
      <w:pPr>
        <w:suppressAutoHyphens/>
        <w:spacing w:line="320" w:lineRule="atLeast"/>
        <w:rPr>
          <w:sz w:val="28"/>
          <w:szCs w:val="28"/>
        </w:rPr>
      </w:pPr>
      <w:r w:rsidRPr="008D7EC3">
        <w:rPr>
          <w:sz w:val="28"/>
          <w:szCs w:val="28"/>
        </w:rPr>
        <w:t>прием и регистрация заявления и иных документов, необходимых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получение сведений посредством СМЭВ; рассмотрение документов и сведений; принятие решения;</w:t>
      </w:r>
    </w:p>
    <w:p w:rsidR="008D7EC3" w:rsidRPr="008D7EC3" w:rsidRDefault="008D7EC3" w:rsidP="00FA0D6A">
      <w:pPr>
        <w:suppressAutoHyphens/>
        <w:spacing w:line="320" w:lineRule="atLeast"/>
        <w:rPr>
          <w:sz w:val="28"/>
          <w:szCs w:val="28"/>
        </w:rPr>
      </w:pPr>
      <w:r w:rsidRPr="008D7EC3">
        <w:rPr>
          <w:sz w:val="28"/>
          <w:szCs w:val="28"/>
        </w:rPr>
        <w:t>выдача промежуточного результата;</w:t>
      </w:r>
    </w:p>
    <w:p w:rsidR="008D7EC3" w:rsidRPr="008D7EC3" w:rsidRDefault="008D7EC3" w:rsidP="00FA0D6A">
      <w:pPr>
        <w:suppressAutoHyphens/>
        <w:spacing w:line="320" w:lineRule="atLeast"/>
        <w:rPr>
          <w:sz w:val="28"/>
          <w:szCs w:val="28"/>
        </w:rPr>
      </w:pPr>
      <w:r w:rsidRPr="008D7EC3">
        <w:rPr>
          <w:sz w:val="28"/>
          <w:szCs w:val="28"/>
        </w:rPr>
        <w:t>внесение основного результата муниципальной услуги в реестр юридически значимых записей.</w:t>
      </w:r>
    </w:p>
    <w:p w:rsidR="008D7EC3" w:rsidRPr="008D7EC3" w:rsidRDefault="008D7EC3" w:rsidP="00FA0D6A">
      <w:pPr>
        <w:suppressAutoHyphens/>
        <w:spacing w:line="320" w:lineRule="atLeast"/>
        <w:rPr>
          <w:sz w:val="28"/>
          <w:szCs w:val="28"/>
        </w:rPr>
      </w:pPr>
      <w:r w:rsidRPr="008D7EC3">
        <w:rPr>
          <w:sz w:val="28"/>
          <w:szCs w:val="28"/>
        </w:rPr>
        <w:t>Описание административных процедур представлено в Приложении № 10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lastRenderedPageBreak/>
        <w:t>Перечень административных процедур (действий) при предоставлении муниципальной услуги в электронной форме через ЕПГУ и/или РПГУ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3.2.</w:t>
      </w:r>
      <w:r w:rsidRPr="008D7EC3">
        <w:rPr>
          <w:sz w:val="28"/>
          <w:szCs w:val="28"/>
        </w:rPr>
        <w:tab/>
        <w:t>При</w:t>
      </w:r>
      <w:r w:rsidRPr="008D7EC3">
        <w:rPr>
          <w:sz w:val="28"/>
          <w:szCs w:val="28"/>
        </w:rPr>
        <w:tab/>
        <w:t>предоставлении</w:t>
      </w:r>
      <w:r w:rsidRPr="008D7EC3">
        <w:rPr>
          <w:sz w:val="28"/>
          <w:szCs w:val="28"/>
        </w:rPr>
        <w:tab/>
        <w:t>муниципальной</w:t>
      </w:r>
      <w:r w:rsidRPr="008D7EC3">
        <w:rPr>
          <w:sz w:val="28"/>
          <w:szCs w:val="28"/>
        </w:rPr>
        <w:tab/>
        <w:t>услуги в электронной форме заявителю дополнительно обеспечиваются:</w:t>
      </w:r>
    </w:p>
    <w:p w:rsidR="008D7EC3" w:rsidRPr="008D7EC3" w:rsidRDefault="008D7EC3" w:rsidP="00FA0D6A">
      <w:pPr>
        <w:suppressAutoHyphens/>
        <w:spacing w:line="320" w:lineRule="atLeast"/>
        <w:rPr>
          <w:sz w:val="28"/>
          <w:szCs w:val="28"/>
        </w:rPr>
      </w:pPr>
      <w:r w:rsidRPr="008D7EC3">
        <w:rPr>
          <w:sz w:val="28"/>
          <w:szCs w:val="28"/>
        </w:rPr>
        <w:t>получение информации о порядке и сроках предоставления муниципальной услуги в электронной форме;</w:t>
      </w:r>
    </w:p>
    <w:p w:rsidR="008D7EC3" w:rsidRPr="008D7EC3" w:rsidRDefault="008D7EC3" w:rsidP="00FA0D6A">
      <w:pPr>
        <w:suppressAutoHyphens/>
        <w:spacing w:line="320" w:lineRule="atLeast"/>
        <w:rPr>
          <w:sz w:val="28"/>
          <w:szCs w:val="28"/>
        </w:rPr>
      </w:pPr>
      <w:r w:rsidRPr="008D7EC3">
        <w:rPr>
          <w:sz w:val="28"/>
          <w:szCs w:val="28"/>
        </w:rPr>
        <w:t>формирование заявления в электронной форме;</w:t>
      </w:r>
    </w:p>
    <w:p w:rsidR="008D7EC3" w:rsidRPr="008D7EC3" w:rsidRDefault="008D7EC3" w:rsidP="00FA0D6A">
      <w:pPr>
        <w:suppressAutoHyphens/>
        <w:spacing w:line="320" w:lineRule="atLeast"/>
        <w:rPr>
          <w:sz w:val="28"/>
          <w:szCs w:val="28"/>
        </w:rPr>
      </w:pPr>
      <w:r w:rsidRPr="008D7EC3">
        <w:rPr>
          <w:sz w:val="28"/>
          <w:szCs w:val="28"/>
        </w:rPr>
        <w:t>получение сведений о ходе рассмотрения заявления в электронной форме; возможность получения на ЕПГУ сведений о ходе рассмотрения заявления,</w:t>
      </w:r>
    </w:p>
    <w:p w:rsidR="008D7EC3" w:rsidRPr="008D7EC3" w:rsidRDefault="008D7EC3" w:rsidP="00FA0D6A">
      <w:pPr>
        <w:suppressAutoHyphens/>
        <w:spacing w:line="320" w:lineRule="atLeast"/>
        <w:rPr>
          <w:sz w:val="28"/>
          <w:szCs w:val="28"/>
        </w:rPr>
      </w:pPr>
      <w:r w:rsidRPr="008D7EC3">
        <w:rPr>
          <w:sz w:val="28"/>
          <w:szCs w:val="28"/>
        </w:rPr>
        <w:t>поданного в иных формах, по запросу заявителя;</w:t>
      </w:r>
    </w:p>
    <w:p w:rsidR="008D7EC3" w:rsidRPr="008D7EC3" w:rsidRDefault="008D7EC3" w:rsidP="00FA0D6A">
      <w:pPr>
        <w:suppressAutoHyphens/>
        <w:spacing w:line="320" w:lineRule="atLeast"/>
        <w:rPr>
          <w:sz w:val="28"/>
          <w:szCs w:val="28"/>
        </w:rPr>
      </w:pPr>
      <w:r w:rsidRPr="008D7EC3">
        <w:rPr>
          <w:sz w:val="28"/>
          <w:szCs w:val="28"/>
        </w:rPr>
        <w:t>осуществление оценки качества предоставления государственной (муниципальной) услуги;</w:t>
      </w:r>
    </w:p>
    <w:p w:rsidR="008D7EC3" w:rsidRPr="008D7EC3" w:rsidRDefault="008D7EC3" w:rsidP="00FA0D6A">
      <w:pPr>
        <w:suppressAutoHyphens/>
        <w:spacing w:line="320" w:lineRule="atLeast"/>
        <w:rPr>
          <w:sz w:val="28"/>
          <w:szCs w:val="28"/>
        </w:rPr>
      </w:pPr>
      <w:r w:rsidRPr="008D7EC3">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осуществления административных процедур (действий) вне зависимости от формы оказания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3.3. Административная процедура - прием и регистрация заявления и иных документов, необходимых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Основанием для начала административной процедуры является поступление заявления и документов для предоставления   муниципальной</w:t>
      </w:r>
    </w:p>
    <w:p w:rsidR="008D7EC3" w:rsidRPr="008D7EC3" w:rsidRDefault="008D7EC3" w:rsidP="00FA0D6A">
      <w:pPr>
        <w:suppressAutoHyphens/>
        <w:spacing w:line="320" w:lineRule="atLeast"/>
        <w:rPr>
          <w:sz w:val="28"/>
          <w:szCs w:val="28"/>
        </w:rPr>
      </w:pPr>
      <w:r w:rsidRPr="008D7EC3">
        <w:rPr>
          <w:sz w:val="28"/>
          <w:szCs w:val="28"/>
        </w:rPr>
        <w:t xml:space="preserve">услуги в Уполномоченный орган. </w:t>
      </w:r>
    </w:p>
    <w:p w:rsidR="008D7EC3" w:rsidRPr="008D7EC3" w:rsidRDefault="008D7EC3" w:rsidP="00FA0D6A">
      <w:pPr>
        <w:suppressAutoHyphens/>
        <w:spacing w:line="320" w:lineRule="atLeast"/>
        <w:rPr>
          <w:sz w:val="28"/>
          <w:szCs w:val="28"/>
        </w:rPr>
      </w:pPr>
      <w:r w:rsidRPr="008D7EC3">
        <w:rPr>
          <w:sz w:val="28"/>
          <w:szCs w:val="28"/>
        </w:rPr>
        <w:t>Заявление может быть сформировано в электронном виде на ЕПГУ и/или РПГУ или подано на бумажном носителе.</w:t>
      </w:r>
    </w:p>
    <w:p w:rsidR="008D7EC3" w:rsidRPr="008D7EC3" w:rsidRDefault="008D7EC3" w:rsidP="00FA0D6A">
      <w:pPr>
        <w:suppressAutoHyphens/>
        <w:spacing w:line="320" w:lineRule="atLeast"/>
        <w:rPr>
          <w:sz w:val="28"/>
          <w:szCs w:val="28"/>
        </w:rPr>
      </w:pPr>
      <w:r w:rsidRPr="008D7EC3">
        <w:rPr>
          <w:sz w:val="28"/>
          <w:szCs w:val="28"/>
        </w:rPr>
        <w:t>Формирование заявления в электронной форме не требует дополнительной подачи заявления на бумажном носителе.</w:t>
      </w:r>
    </w:p>
    <w:p w:rsidR="008D7EC3" w:rsidRPr="008D7EC3" w:rsidRDefault="008D7EC3" w:rsidP="00FA0D6A">
      <w:pPr>
        <w:suppressAutoHyphens/>
        <w:spacing w:line="320" w:lineRule="atLeast"/>
        <w:rPr>
          <w:sz w:val="28"/>
          <w:szCs w:val="28"/>
        </w:rPr>
      </w:pPr>
      <w:r w:rsidRPr="008D7EC3">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7EC3" w:rsidRPr="008D7EC3" w:rsidRDefault="008D7EC3" w:rsidP="00FA0D6A">
      <w:pPr>
        <w:suppressAutoHyphens/>
        <w:spacing w:line="320" w:lineRule="atLeast"/>
        <w:rPr>
          <w:sz w:val="28"/>
          <w:szCs w:val="28"/>
        </w:rPr>
      </w:pPr>
      <w:r w:rsidRPr="008D7EC3">
        <w:rPr>
          <w:sz w:val="28"/>
          <w:szCs w:val="28"/>
        </w:rPr>
        <w:t>При формировании заявления на ЕПГУ и/или РПГУ заявителю обеспечивается:</w:t>
      </w:r>
    </w:p>
    <w:p w:rsidR="008D7EC3" w:rsidRPr="008D7EC3" w:rsidRDefault="008D7EC3" w:rsidP="00FA0D6A">
      <w:pPr>
        <w:suppressAutoHyphens/>
        <w:spacing w:line="320" w:lineRule="atLeast"/>
        <w:rPr>
          <w:sz w:val="28"/>
          <w:szCs w:val="28"/>
        </w:rPr>
      </w:pPr>
      <w:r w:rsidRPr="008D7EC3">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7EC3" w:rsidRPr="008D7EC3" w:rsidRDefault="008D7EC3" w:rsidP="00FA0D6A">
      <w:pPr>
        <w:suppressAutoHyphens/>
        <w:spacing w:line="320" w:lineRule="atLeast"/>
        <w:rPr>
          <w:sz w:val="28"/>
          <w:szCs w:val="28"/>
        </w:rPr>
      </w:pPr>
      <w:r w:rsidRPr="008D7EC3">
        <w:rPr>
          <w:sz w:val="28"/>
          <w:szCs w:val="28"/>
        </w:rPr>
        <w:lastRenderedPageBreak/>
        <w:t>б) возможность автоматического заполнения полей электронной формы заявления на основании данных, размещенных в профиле заявителя в ЕСИА;</w:t>
      </w:r>
    </w:p>
    <w:p w:rsidR="008D7EC3" w:rsidRPr="008D7EC3" w:rsidRDefault="008D7EC3" w:rsidP="00FA0D6A">
      <w:pPr>
        <w:suppressAutoHyphens/>
        <w:spacing w:line="320" w:lineRule="atLeast"/>
        <w:rPr>
          <w:sz w:val="28"/>
          <w:szCs w:val="28"/>
        </w:rPr>
      </w:pPr>
      <w:r w:rsidRPr="008D7EC3">
        <w:rPr>
          <w:sz w:val="28"/>
          <w:szCs w:val="28"/>
        </w:rPr>
        <w:t>в) возможность вернуться на любой из этапов заполнения электронной формы заявления без потери ранее введенной информации;</w:t>
      </w:r>
    </w:p>
    <w:p w:rsidR="008D7EC3" w:rsidRPr="008D7EC3" w:rsidRDefault="008D7EC3" w:rsidP="00FA0D6A">
      <w:pPr>
        <w:suppressAutoHyphens/>
        <w:spacing w:line="320" w:lineRule="atLeast"/>
        <w:rPr>
          <w:sz w:val="28"/>
          <w:szCs w:val="28"/>
        </w:rPr>
      </w:pPr>
      <w:r w:rsidRPr="008D7EC3">
        <w:rPr>
          <w:sz w:val="28"/>
          <w:szCs w:val="28"/>
        </w:rPr>
        <w:t>г) возможность доступа заявителя на ЕПГУ и/или РПГУ к заявлениям, ранее поданным им на ЕПГУ и/или РПГУ.</w:t>
      </w:r>
    </w:p>
    <w:p w:rsidR="008D7EC3" w:rsidRPr="008D7EC3" w:rsidRDefault="008D7EC3" w:rsidP="00FA0D6A">
      <w:pPr>
        <w:suppressAutoHyphens/>
        <w:spacing w:line="320" w:lineRule="atLeast"/>
        <w:rPr>
          <w:sz w:val="28"/>
          <w:szCs w:val="28"/>
        </w:rPr>
      </w:pPr>
      <w:r w:rsidRPr="008D7EC3">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 автоматизированная информационная система «Комплектование ДОУ» подсистемы региональной информационной системы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(далее – РГИС ДДО) посредством СМЭВ.</w:t>
      </w:r>
    </w:p>
    <w:p w:rsidR="008D7EC3" w:rsidRPr="008D7EC3" w:rsidRDefault="008D7EC3" w:rsidP="00FA0D6A">
      <w:pPr>
        <w:suppressAutoHyphens/>
        <w:spacing w:line="320" w:lineRule="atLeast"/>
        <w:rPr>
          <w:sz w:val="28"/>
          <w:szCs w:val="28"/>
        </w:rPr>
      </w:pPr>
      <w:r w:rsidRPr="008D7EC3">
        <w:rPr>
          <w:sz w:val="28"/>
          <w:szCs w:val="28"/>
        </w:rPr>
        <w:t>3.3.1.</w:t>
      </w:r>
      <w:r w:rsidRPr="008D7EC3">
        <w:rPr>
          <w:sz w:val="28"/>
          <w:szCs w:val="28"/>
        </w:rPr>
        <w:tab/>
        <w:t>После поступления в РГИС ДДО 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8D7EC3" w:rsidRPr="008D7EC3" w:rsidRDefault="008D7EC3" w:rsidP="00FA0D6A">
      <w:pPr>
        <w:suppressAutoHyphens/>
        <w:spacing w:line="320" w:lineRule="atLeast"/>
        <w:rPr>
          <w:sz w:val="28"/>
          <w:szCs w:val="28"/>
        </w:rPr>
      </w:pPr>
      <w:r w:rsidRPr="008D7EC3">
        <w:rPr>
          <w:sz w:val="28"/>
          <w:szCs w:val="28"/>
        </w:rPr>
        <w:t>Заявление</w:t>
      </w:r>
      <w:r w:rsidRPr="008D7EC3">
        <w:rPr>
          <w:sz w:val="28"/>
          <w:szCs w:val="28"/>
        </w:rPr>
        <w:tab/>
        <w:t>зарегистрировано  (указывается</w:t>
      </w:r>
      <w:r w:rsidRPr="008D7EC3">
        <w:rPr>
          <w:sz w:val="28"/>
          <w:szCs w:val="28"/>
        </w:rPr>
        <w:tab/>
        <w:t>дата</w:t>
      </w:r>
      <w:r w:rsidRPr="008D7EC3">
        <w:rPr>
          <w:sz w:val="28"/>
          <w:szCs w:val="28"/>
        </w:rPr>
        <w:tab/>
        <w:t>и</w:t>
      </w:r>
      <w:r w:rsidRPr="008D7EC3">
        <w:rPr>
          <w:sz w:val="28"/>
          <w:szCs w:val="28"/>
        </w:rPr>
        <w:tab/>
        <w:t>время регистрации  заявления  в  формате:  ДД.ММ.ГГГГ  чч:мм:сс)  с  номером  (указывается уникальный номер заявления в региональной информационной системе). Ожидайте рассмотрения заявления в течение 7 дней».</w:t>
      </w:r>
    </w:p>
    <w:p w:rsidR="008D7EC3" w:rsidRPr="008D7EC3" w:rsidRDefault="008D7EC3" w:rsidP="00FA0D6A">
      <w:pPr>
        <w:suppressAutoHyphens/>
        <w:spacing w:line="320" w:lineRule="atLeast"/>
        <w:rPr>
          <w:sz w:val="28"/>
          <w:szCs w:val="28"/>
        </w:rPr>
      </w:pPr>
      <w:r w:rsidRPr="008D7EC3">
        <w:rPr>
          <w:sz w:val="28"/>
          <w:szCs w:val="28"/>
        </w:rPr>
        <w:t>3.3.2.</w:t>
      </w:r>
      <w:r w:rsidRPr="008D7EC3">
        <w:rPr>
          <w:sz w:val="28"/>
          <w:szCs w:val="28"/>
        </w:rPr>
        <w:tab/>
        <w:t>Ответственное должностное лицо Управления проверяет наличие электронных заявлений, поступивших с ЕПГУ и/или РПГУ, с периодом не реже 2 раз в день.</w:t>
      </w:r>
    </w:p>
    <w:p w:rsidR="008D7EC3" w:rsidRPr="008D7EC3" w:rsidRDefault="008D7EC3" w:rsidP="00FA0D6A">
      <w:pPr>
        <w:suppressAutoHyphens/>
        <w:spacing w:line="320" w:lineRule="atLeast"/>
        <w:rPr>
          <w:sz w:val="28"/>
          <w:szCs w:val="28"/>
        </w:rPr>
      </w:pPr>
      <w:r w:rsidRPr="008D7EC3">
        <w:rPr>
          <w:sz w:val="28"/>
          <w:szCs w:val="28"/>
        </w:rPr>
        <w:t>3.3.3.</w:t>
      </w:r>
      <w:r w:rsidRPr="008D7EC3">
        <w:rPr>
          <w:sz w:val="28"/>
          <w:szCs w:val="28"/>
        </w:rPr>
        <w:tab/>
        <w:t>Ответственное должностное лицо Управления обеспечивает:</w:t>
      </w:r>
    </w:p>
    <w:p w:rsidR="008D7EC3" w:rsidRPr="008D7EC3" w:rsidRDefault="008D7EC3" w:rsidP="00FA0D6A">
      <w:pPr>
        <w:suppressAutoHyphens/>
        <w:spacing w:line="320" w:lineRule="atLeast"/>
        <w:rPr>
          <w:sz w:val="28"/>
          <w:szCs w:val="28"/>
        </w:rPr>
      </w:pPr>
      <w:r w:rsidRPr="008D7EC3">
        <w:rPr>
          <w:sz w:val="28"/>
          <w:szCs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8D7EC3" w:rsidRPr="008D7EC3" w:rsidRDefault="008D7EC3" w:rsidP="00FA0D6A">
      <w:pPr>
        <w:suppressAutoHyphens/>
        <w:spacing w:line="320" w:lineRule="atLeast"/>
        <w:rPr>
          <w:sz w:val="28"/>
          <w:szCs w:val="28"/>
        </w:rPr>
      </w:pPr>
      <w:r w:rsidRPr="008D7EC3">
        <w:rPr>
          <w:sz w:val="28"/>
          <w:szCs w:val="28"/>
        </w:rPr>
        <w:t>Результатом административной процедуры является регистрация заявления о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3.4. Административная процедура - получение сведений посредством СМЭВ; рассмотрение документов и сведений; принятие решения.</w:t>
      </w:r>
    </w:p>
    <w:p w:rsidR="008D7EC3" w:rsidRPr="008D7EC3" w:rsidRDefault="008D7EC3" w:rsidP="00FA0D6A">
      <w:pPr>
        <w:suppressAutoHyphens/>
        <w:spacing w:line="320" w:lineRule="atLeast"/>
        <w:rPr>
          <w:sz w:val="28"/>
          <w:szCs w:val="28"/>
        </w:rPr>
      </w:pPr>
      <w:r w:rsidRPr="008D7EC3">
        <w:rPr>
          <w:sz w:val="28"/>
          <w:szCs w:val="28"/>
        </w:rPr>
        <w:t>Основанием для начала административной процедуры является непредставление заявителем документов,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3.4.1. Должностное лицо Управления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D7EC3" w:rsidRPr="008D7EC3" w:rsidRDefault="008D7EC3" w:rsidP="00FA0D6A">
      <w:pPr>
        <w:suppressAutoHyphens/>
        <w:spacing w:line="320" w:lineRule="atLeast"/>
        <w:rPr>
          <w:sz w:val="28"/>
          <w:szCs w:val="28"/>
        </w:rPr>
      </w:pPr>
      <w:r w:rsidRPr="008D7EC3">
        <w:rPr>
          <w:sz w:val="28"/>
          <w:szCs w:val="28"/>
        </w:rPr>
        <w:lastRenderedPageBreak/>
        <w:t>3.4.2.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3.4.3.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3.4.4. Получение ответов на межведомственные запросы  формирование полного комплекта документов, необходимых для предоставления муниципальной услуги. </w:t>
      </w:r>
    </w:p>
    <w:p w:rsidR="008D7EC3" w:rsidRPr="008D7EC3" w:rsidRDefault="008D7EC3" w:rsidP="00FA0D6A">
      <w:pPr>
        <w:suppressAutoHyphens/>
        <w:spacing w:line="320" w:lineRule="atLeast"/>
        <w:rPr>
          <w:sz w:val="28"/>
          <w:szCs w:val="28"/>
        </w:rPr>
      </w:pPr>
      <w:r w:rsidRPr="008D7EC3">
        <w:rPr>
          <w:sz w:val="28"/>
          <w:szCs w:val="28"/>
        </w:rPr>
        <w:t xml:space="preserve">3.4.5. Результатом административной процедуры является принятие промежуточного решения о предоставлении муниципальной услуги.  </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 xml:space="preserve"> 3.5.  Административная процедура - выдача промежуточного результата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008D7EC3" w:rsidRPr="008D7EC3">
        <w:rPr>
          <w:sz w:val="28"/>
          <w:szCs w:val="28"/>
        </w:rPr>
        <w:tab/>
        <w:t xml:space="preserve">.   Ожидайте   направления   в   выбранную образовательную организацию после </w:t>
      </w:r>
      <w:r w:rsidR="008D7EC3" w:rsidRPr="008D7EC3">
        <w:rPr>
          <w:sz w:val="28"/>
          <w:szCs w:val="28"/>
        </w:rPr>
        <w:tab/>
        <w:t xml:space="preserve">(указывается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w:t>
      </w:r>
      <w:r w:rsidR="008D7EC3" w:rsidRPr="008D7EC3">
        <w:rPr>
          <w:sz w:val="28"/>
          <w:szCs w:val="28"/>
        </w:rPr>
        <w:tab/>
        <w:t xml:space="preserve"> (указывается причина, по которой по заявлению принято отрицательное решение). Вам необходимо </w:t>
      </w:r>
      <w:r w:rsidR="008D7EC3" w:rsidRPr="008D7EC3">
        <w:rPr>
          <w:sz w:val="28"/>
          <w:szCs w:val="28"/>
        </w:rPr>
        <w:tab/>
        <w:t xml:space="preserve">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8D7EC3" w:rsidRPr="008D7EC3" w:rsidRDefault="008D7EC3" w:rsidP="00FA0D6A">
      <w:pPr>
        <w:suppressAutoHyphens/>
        <w:spacing w:line="320" w:lineRule="atLeast"/>
        <w:rPr>
          <w:sz w:val="28"/>
          <w:szCs w:val="28"/>
        </w:rPr>
      </w:pPr>
      <w:r w:rsidRPr="008D7EC3">
        <w:rPr>
          <w:sz w:val="28"/>
          <w:szCs w:val="28"/>
        </w:rPr>
        <w:t>Результатом административной процедуры является решение о предоставлении муниципальной услуги в части промежуточного результатапостановка  на  учет  нуждающихся  в  предоставлении  места в   муниципальной  образовательной  организации, реализующей образовательные программы дошкольного образования.</w:t>
      </w:r>
    </w:p>
    <w:p w:rsidR="008D7EC3" w:rsidRPr="008D7EC3" w:rsidRDefault="008D7EC3" w:rsidP="00FA0D6A">
      <w:pPr>
        <w:suppressAutoHyphens/>
        <w:spacing w:line="320" w:lineRule="atLeast"/>
        <w:rPr>
          <w:sz w:val="28"/>
          <w:szCs w:val="28"/>
        </w:rPr>
      </w:pPr>
      <w:r w:rsidRPr="008D7EC3">
        <w:rPr>
          <w:sz w:val="28"/>
          <w:szCs w:val="28"/>
        </w:rPr>
        <w:t>3.6. Административная процедура - внесение основного результата муниципальной услуги в реестр юридически значимых записей.</w:t>
      </w:r>
    </w:p>
    <w:p w:rsidR="008D7EC3" w:rsidRPr="008D7EC3" w:rsidRDefault="008D7EC3" w:rsidP="00FA0D6A">
      <w:pPr>
        <w:suppressAutoHyphens/>
        <w:spacing w:line="320" w:lineRule="atLeast"/>
        <w:rPr>
          <w:sz w:val="28"/>
          <w:szCs w:val="28"/>
        </w:rPr>
      </w:pPr>
      <w:r w:rsidRPr="008D7EC3">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sidRPr="008D7EC3">
        <w:rPr>
          <w:sz w:val="28"/>
          <w:szCs w:val="28"/>
        </w:rPr>
        <w:tab/>
        <w:t xml:space="preserve">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8D7EC3" w:rsidRPr="008D7EC3" w:rsidRDefault="008D7EC3" w:rsidP="001B4063">
      <w:pPr>
        <w:suppressAutoHyphens/>
        <w:spacing w:line="320" w:lineRule="atLeast"/>
        <w:rPr>
          <w:sz w:val="28"/>
          <w:szCs w:val="28"/>
        </w:rPr>
      </w:pPr>
      <w:r w:rsidRPr="008D7EC3">
        <w:rPr>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(по </w:t>
      </w:r>
      <w:r w:rsidRPr="008D7EC3">
        <w:rPr>
          <w:sz w:val="28"/>
          <w:szCs w:val="28"/>
        </w:rPr>
        <w:lastRenderedPageBreak/>
        <w:t xml:space="preserve">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rsidRPr="008D7EC3">
        <w:rPr>
          <w:sz w:val="28"/>
          <w:szCs w:val="28"/>
        </w:rPr>
        <w:tab/>
        <w:t xml:space="preserve"> (указываются название образовательной организации, данные о группе) в соответствии с </w:t>
      </w:r>
      <w:r w:rsidRPr="008D7EC3">
        <w:rPr>
          <w:sz w:val="28"/>
          <w:szCs w:val="28"/>
        </w:rPr>
        <w:tab/>
        <w:t xml:space="preserve"> (указываются  реквизиты  документа  о  напр</w:t>
      </w:r>
      <w:r w:rsidR="001B4063">
        <w:rPr>
          <w:sz w:val="28"/>
          <w:szCs w:val="28"/>
        </w:rPr>
        <w:t xml:space="preserve">авлении  ребенка  в  дошкольную </w:t>
      </w:r>
      <w:r w:rsidRPr="008D7EC3">
        <w:rPr>
          <w:sz w:val="28"/>
          <w:szCs w:val="28"/>
        </w:rPr>
        <w:t xml:space="preserve">образовательную организацию). Вам необходимо </w:t>
      </w:r>
      <w:r w:rsidRPr="008D7EC3">
        <w:rPr>
          <w:sz w:val="28"/>
          <w:szCs w:val="28"/>
        </w:rPr>
        <w:tab/>
        <w:t xml:space="preserve"> (описывается</w:t>
      </w:r>
      <w:r w:rsidR="001B4063">
        <w:rPr>
          <w:sz w:val="28"/>
          <w:szCs w:val="28"/>
        </w:rPr>
        <w:t xml:space="preserve"> </w:t>
      </w:r>
      <w:r w:rsidRPr="008D7EC3">
        <w:rPr>
          <w:sz w:val="28"/>
          <w:szCs w:val="28"/>
        </w:rPr>
        <w:t>порядок действия заявителя после выставления статуса с указанием срока выполнения действия). (положительный основной результат услуги)».</w:t>
      </w:r>
    </w:p>
    <w:p w:rsidR="008D7EC3" w:rsidRPr="008D7EC3" w:rsidRDefault="008D7EC3" w:rsidP="00FA0D6A">
      <w:pPr>
        <w:suppressAutoHyphens/>
        <w:spacing w:line="320" w:lineRule="atLeast"/>
        <w:rPr>
          <w:sz w:val="28"/>
          <w:szCs w:val="28"/>
        </w:rPr>
      </w:pPr>
      <w:r w:rsidRPr="008D7EC3">
        <w:rPr>
          <w:sz w:val="28"/>
          <w:szCs w:val="28"/>
        </w:rPr>
        <w:t xml:space="preserve">      3.6.1.</w:t>
      </w:r>
      <w:r w:rsidRPr="008D7EC3">
        <w:rPr>
          <w:sz w:val="28"/>
          <w:szCs w:val="28"/>
        </w:rPr>
        <w:tab/>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8D7EC3" w:rsidRPr="008D7EC3" w:rsidRDefault="008D7EC3" w:rsidP="001B4063">
      <w:pPr>
        <w:suppressAutoHyphens/>
        <w:spacing w:line="320" w:lineRule="atLeast"/>
        <w:ind w:firstLine="0"/>
        <w:rPr>
          <w:sz w:val="28"/>
          <w:szCs w:val="28"/>
        </w:rPr>
      </w:pPr>
      <w:r w:rsidRPr="008D7EC3">
        <w:rPr>
          <w:sz w:val="28"/>
          <w:szCs w:val="28"/>
        </w:rPr>
        <w:t>Результатом административной процедуры является решение о предоставлении муниципальной услуги в части основного результата направление  в муниципальную образовательную организацию, реализующую образовательные программы дошкольного образования.</w:t>
      </w:r>
    </w:p>
    <w:p w:rsidR="008D7EC3" w:rsidRPr="008D7EC3" w:rsidRDefault="008D7EC3" w:rsidP="001B4063">
      <w:pPr>
        <w:suppressAutoHyphens/>
        <w:spacing w:line="320" w:lineRule="atLeast"/>
        <w:ind w:firstLine="0"/>
        <w:rPr>
          <w:sz w:val="28"/>
          <w:szCs w:val="28"/>
        </w:rPr>
      </w:pPr>
      <w:r w:rsidRPr="008D7EC3">
        <w:rPr>
          <w:sz w:val="28"/>
          <w:szCs w:val="28"/>
        </w:rPr>
        <w:t>3.7.</w:t>
      </w:r>
      <w:r w:rsidRPr="008D7EC3">
        <w:rPr>
          <w:sz w:val="28"/>
          <w:szCs w:val="28"/>
        </w:rPr>
        <w:tab/>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8D7EC3" w:rsidRPr="008D7EC3" w:rsidRDefault="008D7EC3" w:rsidP="001B4063">
      <w:pPr>
        <w:suppressAutoHyphens/>
        <w:spacing w:line="320" w:lineRule="atLeast"/>
        <w:ind w:firstLine="0"/>
        <w:rPr>
          <w:sz w:val="28"/>
          <w:szCs w:val="28"/>
        </w:rPr>
      </w:pPr>
      <w:r w:rsidRPr="008D7EC3">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D7EC3" w:rsidRPr="008D7EC3" w:rsidRDefault="008D7EC3" w:rsidP="001B4063">
      <w:pPr>
        <w:suppressAutoHyphens/>
        <w:spacing w:line="320" w:lineRule="atLeast"/>
        <w:ind w:firstLine="0"/>
        <w:rPr>
          <w:sz w:val="28"/>
          <w:szCs w:val="28"/>
        </w:rPr>
      </w:pPr>
      <w:r w:rsidRPr="008D7EC3">
        <w:rPr>
          <w:sz w:val="28"/>
          <w:szCs w:val="28"/>
        </w:rPr>
        <w:t>3.8.</w:t>
      </w:r>
      <w:r w:rsidRPr="008D7EC3">
        <w:rPr>
          <w:sz w:val="28"/>
          <w:szCs w:val="28"/>
        </w:rPr>
        <w:tab/>
        <w:t>Оценка качества предоставления муниципальной услуги.</w:t>
      </w:r>
    </w:p>
    <w:p w:rsidR="001B4063" w:rsidRDefault="008D7EC3" w:rsidP="001B4063">
      <w:pPr>
        <w:suppressAutoHyphens/>
        <w:spacing w:line="320" w:lineRule="atLeast"/>
        <w:ind w:firstLine="0"/>
        <w:rPr>
          <w:sz w:val="28"/>
          <w:szCs w:val="28"/>
        </w:rPr>
      </w:pPr>
      <w:r w:rsidRPr="008D7EC3">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8D7EC3">
        <w:rPr>
          <w:sz w:val="28"/>
          <w:szCs w:val="28"/>
        </w:rPr>
        <w:lastRenderedPageBreak/>
        <w:t>предоставления государственных услуг, руководителей многофункциональных</w:t>
      </w:r>
      <w:r w:rsidRPr="008D7EC3">
        <w:rPr>
          <w:sz w:val="28"/>
          <w:szCs w:val="28"/>
        </w:rPr>
        <w:tab/>
        <w:t>центров</w:t>
      </w:r>
      <w:r w:rsidRPr="008D7EC3">
        <w:rPr>
          <w:sz w:val="28"/>
          <w:szCs w:val="28"/>
        </w:rPr>
        <w:tab/>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предоставления</w:t>
      </w:r>
      <w:r w:rsidR="008D7EC3" w:rsidRPr="008D7EC3">
        <w:rPr>
          <w:sz w:val="28"/>
          <w:szCs w:val="28"/>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7EC3" w:rsidRPr="008D7EC3" w:rsidRDefault="008D7EC3" w:rsidP="001B4063">
      <w:pPr>
        <w:suppressAutoHyphens/>
        <w:spacing w:line="320" w:lineRule="atLeast"/>
        <w:ind w:firstLine="0"/>
        <w:rPr>
          <w:sz w:val="28"/>
          <w:szCs w:val="28"/>
        </w:rPr>
      </w:pPr>
      <w:r w:rsidRPr="008D7EC3">
        <w:rPr>
          <w:sz w:val="28"/>
          <w:szCs w:val="28"/>
        </w:rPr>
        <w:t>3.9.</w:t>
      </w:r>
      <w:r w:rsidRPr="008D7EC3">
        <w:rPr>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исправления допущенных опечаток и ошибок в</w:t>
      </w:r>
    </w:p>
    <w:p w:rsidR="008D7EC3" w:rsidRPr="008D7EC3" w:rsidRDefault="008D7EC3" w:rsidP="00FA0D6A">
      <w:pPr>
        <w:suppressAutoHyphens/>
        <w:spacing w:line="320" w:lineRule="atLeast"/>
        <w:rPr>
          <w:b/>
          <w:sz w:val="28"/>
          <w:szCs w:val="28"/>
        </w:rPr>
      </w:pPr>
      <w:r w:rsidRPr="008D7EC3">
        <w:rPr>
          <w:b/>
          <w:sz w:val="28"/>
          <w:szCs w:val="28"/>
        </w:rPr>
        <w:t>выданных в результате предоставления  муниципальной услуги документах в бумажной форме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3.10.</w:t>
      </w:r>
      <w:r w:rsidRPr="008D7EC3">
        <w:rPr>
          <w:sz w:val="28"/>
          <w:szCs w:val="28"/>
        </w:rPr>
        <w:tab/>
        <w:t>В случае выявления опечаток и ошибок заявитель вправе обратиться в Уполномоченный орган с заявлением и приложением документов,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3.11.</w:t>
      </w:r>
      <w:r w:rsidRPr="008D7EC3">
        <w:rPr>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3.12.</w:t>
      </w:r>
      <w:r w:rsidRPr="008D7EC3">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7EC3" w:rsidRPr="008D7EC3" w:rsidRDefault="008D7EC3" w:rsidP="00FA0D6A">
      <w:pPr>
        <w:suppressAutoHyphens/>
        <w:spacing w:line="320" w:lineRule="atLeast"/>
        <w:rPr>
          <w:sz w:val="28"/>
          <w:szCs w:val="28"/>
        </w:rPr>
      </w:pPr>
      <w:r w:rsidRPr="008D7EC3">
        <w:rPr>
          <w:sz w:val="28"/>
          <w:szCs w:val="28"/>
        </w:rPr>
        <w:t>3.12.1.</w:t>
      </w:r>
      <w:r w:rsidRPr="008D7EC3">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7EC3" w:rsidRPr="008D7EC3" w:rsidRDefault="008D7EC3" w:rsidP="00FA0D6A">
      <w:pPr>
        <w:suppressAutoHyphens/>
        <w:spacing w:line="320" w:lineRule="atLeast"/>
        <w:rPr>
          <w:sz w:val="28"/>
          <w:szCs w:val="28"/>
        </w:rPr>
      </w:pPr>
      <w:r w:rsidRPr="008D7EC3">
        <w:rPr>
          <w:sz w:val="28"/>
          <w:szCs w:val="28"/>
        </w:rPr>
        <w:t>3.12.2.</w:t>
      </w:r>
      <w:r w:rsidRPr="008D7EC3">
        <w:rPr>
          <w:sz w:val="28"/>
          <w:szCs w:val="28"/>
        </w:rPr>
        <w:tab/>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3.12.3.</w:t>
      </w:r>
      <w:r w:rsidRPr="008D7EC3">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3.12.4.</w:t>
      </w:r>
      <w:r w:rsidRPr="008D7EC3">
        <w:rPr>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D7EC3" w:rsidRPr="008D7EC3" w:rsidRDefault="008D7EC3" w:rsidP="00FA0D6A">
      <w:pPr>
        <w:suppressAutoHyphens/>
        <w:spacing w:line="320" w:lineRule="atLeast"/>
        <w:rPr>
          <w:b/>
          <w:sz w:val="28"/>
          <w:szCs w:val="28"/>
        </w:rPr>
      </w:pPr>
    </w:p>
    <w:p w:rsidR="008D7EC3" w:rsidRPr="008D7EC3" w:rsidRDefault="008D7EC3" w:rsidP="00FA0D6A">
      <w:pPr>
        <w:widowControl w:val="0"/>
        <w:suppressAutoHyphens/>
        <w:autoSpaceDE w:val="0"/>
        <w:autoSpaceDN w:val="0"/>
        <w:adjustRightInd w:val="0"/>
        <w:spacing w:line="320" w:lineRule="atLeast"/>
        <w:rPr>
          <w:sz w:val="28"/>
          <w:szCs w:val="28"/>
        </w:rPr>
      </w:pPr>
      <w:r w:rsidRPr="008D7EC3">
        <w:rPr>
          <w:b/>
          <w:sz w:val="28"/>
          <w:szCs w:val="28"/>
          <w:lang w:val="en-US"/>
        </w:rPr>
        <w:lastRenderedPageBreak/>
        <w:t>IV</w:t>
      </w:r>
      <w:r w:rsidRPr="008D7EC3">
        <w:rPr>
          <w:b/>
          <w:sz w:val="28"/>
          <w:szCs w:val="28"/>
        </w:rPr>
        <w:t>. Порядок и формы контроля за предоставлением муниципальной услуги</w:t>
      </w:r>
    </w:p>
    <w:p w:rsidR="008D7EC3" w:rsidRPr="008D7EC3" w:rsidRDefault="008D7EC3" w:rsidP="00FA0D6A">
      <w:pPr>
        <w:suppressAutoHyphens/>
        <w:spacing w:line="320" w:lineRule="atLeast"/>
        <w:rPr>
          <w:b/>
          <w:sz w:val="28"/>
          <w:szCs w:val="28"/>
        </w:rPr>
      </w:pPr>
      <w:r w:rsidRPr="008D7EC3">
        <w:rPr>
          <w:b/>
          <w:sz w:val="28"/>
          <w:szCs w:val="28"/>
        </w:rPr>
        <w:t>4.1. Порядок осуществления текущего контроля за соблюдением и использованием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7EC3" w:rsidRPr="008D7EC3" w:rsidRDefault="008D7EC3" w:rsidP="00FA0D6A">
      <w:pPr>
        <w:suppressAutoHyphens/>
        <w:spacing w:line="320" w:lineRule="atLeast"/>
        <w:rPr>
          <w:sz w:val="28"/>
          <w:szCs w:val="28"/>
        </w:rPr>
      </w:pPr>
      <w:r w:rsidRPr="008D7EC3">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8D7EC3" w:rsidRPr="008D7EC3" w:rsidRDefault="008D7EC3" w:rsidP="00FA0D6A">
      <w:pPr>
        <w:suppressAutoHyphens/>
        <w:spacing w:line="320" w:lineRule="atLeast"/>
        <w:rPr>
          <w:sz w:val="28"/>
          <w:szCs w:val="28"/>
        </w:rPr>
      </w:pPr>
      <w:r w:rsidRPr="008D7EC3">
        <w:rPr>
          <w:sz w:val="28"/>
          <w:szCs w:val="28"/>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8D7EC3" w:rsidRPr="008D7EC3" w:rsidRDefault="008D7EC3" w:rsidP="00FA0D6A">
      <w:pPr>
        <w:suppressAutoHyphens/>
        <w:spacing w:line="320" w:lineRule="atLeast"/>
        <w:rPr>
          <w:sz w:val="28"/>
          <w:szCs w:val="28"/>
        </w:rPr>
      </w:pPr>
      <w:r w:rsidRPr="008D7EC3">
        <w:rPr>
          <w:sz w:val="28"/>
          <w:szCs w:val="28"/>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8D7EC3" w:rsidRPr="008D7EC3" w:rsidRDefault="008D7EC3" w:rsidP="00FA0D6A">
      <w:pPr>
        <w:suppressAutoHyphens/>
        <w:spacing w:line="320" w:lineRule="atLeast"/>
        <w:rPr>
          <w:sz w:val="28"/>
          <w:szCs w:val="28"/>
        </w:rPr>
      </w:pPr>
      <w:r w:rsidRPr="008D7EC3">
        <w:rPr>
          <w:sz w:val="28"/>
          <w:szCs w:val="28"/>
        </w:rPr>
        <w:t>4.1.2. Текущий контроль за соблюдением и исполнением работниками МФЦ, предоставляющими муниципальную услугу, ,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МФЦ.</w:t>
      </w:r>
    </w:p>
    <w:p w:rsidR="008D7EC3" w:rsidRPr="008D7EC3" w:rsidRDefault="008D7EC3" w:rsidP="00FA0D6A">
      <w:pPr>
        <w:suppressAutoHyphens/>
        <w:spacing w:line="320" w:lineRule="atLeast"/>
        <w:rPr>
          <w:b/>
          <w:sz w:val="28"/>
          <w:szCs w:val="28"/>
        </w:rPr>
      </w:pPr>
      <w:r w:rsidRPr="008D7EC3">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4.2.1. Проверки могут быть плановыми и внеплановыми.</w:t>
      </w:r>
    </w:p>
    <w:p w:rsidR="008D7EC3" w:rsidRPr="008D7EC3" w:rsidRDefault="008D7EC3" w:rsidP="00FA0D6A">
      <w:pPr>
        <w:suppressAutoHyphens/>
        <w:spacing w:line="320" w:lineRule="atLeast"/>
        <w:rPr>
          <w:sz w:val="28"/>
          <w:szCs w:val="28"/>
        </w:rPr>
      </w:pPr>
      <w:r w:rsidRPr="008D7EC3">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8D7EC3" w:rsidRPr="008D7EC3" w:rsidRDefault="008D7EC3" w:rsidP="00FA0D6A">
      <w:pPr>
        <w:suppressAutoHyphens/>
        <w:spacing w:line="320" w:lineRule="atLeast"/>
        <w:rPr>
          <w:sz w:val="28"/>
          <w:szCs w:val="28"/>
        </w:rPr>
      </w:pPr>
      <w:r w:rsidRPr="008D7EC3">
        <w:rPr>
          <w:sz w:val="28"/>
          <w:szCs w:val="28"/>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8D7EC3" w:rsidRPr="008D7EC3" w:rsidRDefault="008D7EC3" w:rsidP="00FA0D6A">
      <w:pPr>
        <w:suppressAutoHyphens/>
        <w:spacing w:line="320" w:lineRule="atLeast"/>
        <w:rPr>
          <w:sz w:val="28"/>
          <w:szCs w:val="28"/>
        </w:rPr>
      </w:pPr>
      <w:r w:rsidRPr="008D7EC3">
        <w:rPr>
          <w:sz w:val="28"/>
          <w:szCs w:val="28"/>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 xml:space="preserve">4.3 Порядок привлечения к ответственности должностных лиц управления, предоставляющего муниципальную услугу, работников МФЦ, предоставляющих муниципальную услугу за решения и действия </w:t>
      </w:r>
      <w:r w:rsidRPr="008D7EC3">
        <w:rPr>
          <w:b/>
          <w:sz w:val="28"/>
          <w:szCs w:val="28"/>
        </w:rPr>
        <w:lastRenderedPageBreak/>
        <w:t>(бездействие), принимаемые (осуществляемые) ими в ходе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4.3.1. Должностное лицо несет персональную ответственность за:</w:t>
      </w:r>
    </w:p>
    <w:p w:rsidR="008D7EC3" w:rsidRPr="008D7EC3" w:rsidRDefault="008D7EC3" w:rsidP="00FA0D6A">
      <w:pPr>
        <w:suppressAutoHyphens/>
        <w:spacing w:line="320" w:lineRule="atLeast"/>
        <w:rPr>
          <w:sz w:val="28"/>
          <w:szCs w:val="28"/>
        </w:rPr>
      </w:pPr>
      <w:r w:rsidRPr="008D7EC3">
        <w:rPr>
          <w:sz w:val="28"/>
          <w:szCs w:val="28"/>
        </w:rPr>
        <w:t>- соблюдение установленного порядка приема документов;</w:t>
      </w:r>
    </w:p>
    <w:p w:rsidR="008D7EC3" w:rsidRPr="008D7EC3" w:rsidRDefault="008D7EC3" w:rsidP="00FA0D6A">
      <w:pPr>
        <w:suppressAutoHyphens/>
        <w:spacing w:line="320" w:lineRule="atLeast"/>
        <w:rPr>
          <w:sz w:val="28"/>
          <w:szCs w:val="28"/>
        </w:rPr>
      </w:pPr>
      <w:r w:rsidRPr="008D7EC3">
        <w:rPr>
          <w:sz w:val="28"/>
          <w:szCs w:val="28"/>
        </w:rPr>
        <w:t>- принятие надлежащих мер по полной и всесторонней проверке представленных документов;</w:t>
      </w:r>
    </w:p>
    <w:p w:rsidR="008D7EC3" w:rsidRPr="008D7EC3" w:rsidRDefault="008D7EC3" w:rsidP="00FA0D6A">
      <w:pPr>
        <w:suppressAutoHyphens/>
        <w:spacing w:line="320" w:lineRule="atLeast"/>
        <w:rPr>
          <w:sz w:val="28"/>
          <w:szCs w:val="28"/>
        </w:rPr>
      </w:pPr>
      <w:r w:rsidRPr="008D7EC3">
        <w:rPr>
          <w:sz w:val="28"/>
          <w:szCs w:val="28"/>
        </w:rPr>
        <w:t>- соблюдение сроков рассмотрения документов, соблюдение порядка выдачи документов;</w:t>
      </w:r>
    </w:p>
    <w:p w:rsidR="008D7EC3" w:rsidRPr="008D7EC3" w:rsidRDefault="008D7EC3" w:rsidP="00FA0D6A">
      <w:pPr>
        <w:suppressAutoHyphens/>
        <w:spacing w:line="320" w:lineRule="atLeast"/>
        <w:rPr>
          <w:sz w:val="28"/>
          <w:szCs w:val="28"/>
        </w:rPr>
      </w:pPr>
      <w:r w:rsidRPr="008D7EC3">
        <w:rPr>
          <w:sz w:val="28"/>
          <w:szCs w:val="28"/>
        </w:rPr>
        <w:t>- учет выданных документов;</w:t>
      </w:r>
    </w:p>
    <w:p w:rsidR="008D7EC3" w:rsidRPr="008D7EC3" w:rsidRDefault="008D7EC3" w:rsidP="00FA0D6A">
      <w:pPr>
        <w:suppressAutoHyphens/>
        <w:spacing w:line="320" w:lineRule="atLeast"/>
        <w:rPr>
          <w:sz w:val="28"/>
          <w:szCs w:val="28"/>
        </w:rPr>
      </w:pPr>
      <w:r w:rsidRPr="008D7EC3">
        <w:rPr>
          <w:sz w:val="28"/>
          <w:szCs w:val="28"/>
        </w:rPr>
        <w:t>- своевременное формирование, ведение и надлежащее хранение документов.</w:t>
      </w:r>
    </w:p>
    <w:p w:rsidR="008D7EC3" w:rsidRPr="008D7EC3" w:rsidRDefault="008D7EC3" w:rsidP="00FA0D6A">
      <w:pPr>
        <w:suppressAutoHyphens/>
        <w:spacing w:line="320" w:lineRule="atLeast"/>
        <w:rPr>
          <w:sz w:val="28"/>
          <w:szCs w:val="28"/>
        </w:rPr>
      </w:pPr>
      <w:r w:rsidRPr="008D7EC3">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D7EC3" w:rsidRPr="008D7EC3" w:rsidRDefault="008D7EC3" w:rsidP="00FA0D6A">
      <w:pPr>
        <w:suppressAutoHyphens/>
        <w:spacing w:line="320" w:lineRule="atLeast"/>
        <w:rPr>
          <w:sz w:val="28"/>
          <w:szCs w:val="28"/>
        </w:rPr>
      </w:pPr>
      <w:r w:rsidRPr="008D7EC3">
        <w:rPr>
          <w:sz w:val="28"/>
          <w:szCs w:val="28"/>
        </w:rPr>
        <w:t>4.3.2. Работники МФЦ несут ответственность, установленную законодательством Российской Федерации:</w:t>
      </w:r>
    </w:p>
    <w:p w:rsidR="008D7EC3" w:rsidRPr="008D7EC3" w:rsidRDefault="008D7EC3" w:rsidP="00FA0D6A">
      <w:pPr>
        <w:suppressAutoHyphens/>
        <w:spacing w:line="320" w:lineRule="atLeast"/>
        <w:rPr>
          <w:sz w:val="28"/>
          <w:szCs w:val="28"/>
        </w:rPr>
      </w:pPr>
      <w:r w:rsidRPr="008D7EC3">
        <w:rPr>
          <w:sz w:val="28"/>
          <w:szCs w:val="28"/>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8D7EC3" w:rsidRPr="008D7EC3" w:rsidRDefault="008D7EC3" w:rsidP="00FA0D6A">
      <w:pPr>
        <w:suppressAutoHyphens/>
        <w:spacing w:line="320" w:lineRule="atLeast"/>
        <w:rPr>
          <w:sz w:val="28"/>
          <w:szCs w:val="28"/>
        </w:rPr>
      </w:pPr>
      <w:r w:rsidRPr="008D7EC3">
        <w:rPr>
          <w:sz w:val="28"/>
          <w:szCs w:val="28"/>
        </w:rPr>
        <w:t>- за своевременную передачу органу, предоставляющему  муниципальную услугу, запросов о предоставлении  муниципальных услуг,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или муниципальную услугу;</w:t>
      </w:r>
    </w:p>
    <w:p w:rsidR="008D7EC3" w:rsidRPr="008D7EC3" w:rsidRDefault="008D7EC3" w:rsidP="00FA0D6A">
      <w:pPr>
        <w:suppressAutoHyphens/>
        <w:spacing w:line="320" w:lineRule="atLeast"/>
        <w:rPr>
          <w:sz w:val="28"/>
          <w:szCs w:val="28"/>
        </w:rPr>
      </w:pPr>
      <w:r w:rsidRPr="008D7EC3">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7EC3" w:rsidRPr="008D7EC3" w:rsidRDefault="008D7EC3" w:rsidP="00FA0D6A">
      <w:pPr>
        <w:suppressAutoHyphens/>
        <w:spacing w:line="320" w:lineRule="atLeast"/>
        <w:rPr>
          <w:sz w:val="28"/>
          <w:szCs w:val="28"/>
        </w:rPr>
      </w:pPr>
      <w:r w:rsidRPr="008D7EC3">
        <w:rPr>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8D7EC3" w:rsidRPr="008D7EC3" w:rsidRDefault="008D7EC3" w:rsidP="00FA0D6A">
      <w:pPr>
        <w:suppressAutoHyphens/>
        <w:spacing w:line="320" w:lineRule="atLeast"/>
        <w:rPr>
          <w:b/>
          <w:sz w:val="28"/>
          <w:szCs w:val="28"/>
        </w:rPr>
      </w:pPr>
      <w:r w:rsidRPr="008D7EC3">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7EC3" w:rsidRPr="008D7EC3" w:rsidRDefault="008D7EC3" w:rsidP="00FA0D6A">
      <w:pPr>
        <w:suppressAutoHyphens/>
        <w:spacing w:line="320" w:lineRule="atLeast"/>
        <w:rPr>
          <w:sz w:val="28"/>
          <w:szCs w:val="28"/>
        </w:rPr>
      </w:pPr>
      <w:r w:rsidRPr="008D7EC3">
        <w:rPr>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D7EC3" w:rsidRPr="008D7EC3" w:rsidRDefault="008D7EC3" w:rsidP="00FA0D6A">
      <w:pPr>
        <w:suppressAutoHyphens/>
        <w:spacing w:line="320" w:lineRule="atLeast"/>
        <w:rPr>
          <w:sz w:val="28"/>
          <w:szCs w:val="28"/>
        </w:rPr>
      </w:pPr>
      <w:r w:rsidRPr="008D7EC3">
        <w:rPr>
          <w:sz w:val="28"/>
          <w:szCs w:val="28"/>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8D7EC3" w:rsidRPr="008D7EC3" w:rsidRDefault="008D7EC3" w:rsidP="00FA0D6A">
      <w:pPr>
        <w:suppressAutoHyphens/>
        <w:spacing w:line="320" w:lineRule="atLeast"/>
        <w:rPr>
          <w:b/>
          <w:sz w:val="28"/>
          <w:szCs w:val="28"/>
        </w:rPr>
      </w:pPr>
      <w:r w:rsidRPr="008D7EC3">
        <w:rPr>
          <w:b/>
          <w:sz w:val="28"/>
          <w:szCs w:val="28"/>
        </w:rPr>
        <w:t xml:space="preserve">5. Досудебный (внесудебный) порядок обжалования решений и действий (бездействия) управления предоставляющего муниципальную </w:t>
      </w:r>
      <w:r w:rsidRPr="008D7EC3">
        <w:rPr>
          <w:b/>
          <w:sz w:val="28"/>
          <w:szCs w:val="28"/>
        </w:rPr>
        <w:lastRenderedPageBreak/>
        <w:t xml:space="preserve">услугу, МФЦ, а также их должностных лиц, муниципальных служащих, работников. </w:t>
      </w:r>
    </w:p>
    <w:p w:rsidR="008D7EC3" w:rsidRPr="008D7EC3" w:rsidRDefault="008D7EC3" w:rsidP="00FA0D6A">
      <w:pPr>
        <w:suppressAutoHyphens/>
        <w:spacing w:line="320" w:lineRule="atLeast"/>
        <w:rPr>
          <w:b/>
          <w:sz w:val="28"/>
          <w:szCs w:val="28"/>
        </w:rPr>
      </w:pPr>
      <w:r w:rsidRPr="008D7EC3">
        <w:rPr>
          <w:b/>
          <w:sz w:val="28"/>
          <w:szCs w:val="28"/>
        </w:rPr>
        <w:t>5.1. Информация для заявителя о его праве на досудебное (внесудебное) обжалование действий (бездействия) управления, МФЦ и решений, принятых (осуществляемых) в ходе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D7EC3" w:rsidRPr="008D7EC3" w:rsidRDefault="008D7EC3" w:rsidP="00FA0D6A">
      <w:pPr>
        <w:suppressAutoHyphens/>
        <w:spacing w:line="320" w:lineRule="atLeast"/>
        <w:rPr>
          <w:sz w:val="28"/>
          <w:szCs w:val="28"/>
        </w:rPr>
      </w:pPr>
      <w:r w:rsidRPr="008D7EC3">
        <w:rPr>
          <w:b/>
          <w:sz w:val="28"/>
          <w:szCs w:val="28"/>
        </w:rPr>
        <w:t>5.2. Предмет жалобы</w:t>
      </w:r>
    </w:p>
    <w:p w:rsidR="008D7EC3" w:rsidRPr="008D7EC3" w:rsidRDefault="008D7EC3" w:rsidP="00FA0D6A">
      <w:pPr>
        <w:suppressAutoHyphens/>
        <w:spacing w:line="320" w:lineRule="atLeast"/>
        <w:rPr>
          <w:sz w:val="28"/>
          <w:szCs w:val="28"/>
        </w:rPr>
      </w:pPr>
      <w:r w:rsidRPr="008D7EC3">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D7EC3" w:rsidRPr="008D7EC3" w:rsidRDefault="008D7EC3" w:rsidP="00FA0D6A">
      <w:pPr>
        <w:suppressAutoHyphens/>
        <w:spacing w:line="320" w:lineRule="atLeast"/>
        <w:rPr>
          <w:sz w:val="28"/>
          <w:szCs w:val="28"/>
        </w:rPr>
      </w:pPr>
      <w:r w:rsidRPr="008D7EC3">
        <w:rPr>
          <w:sz w:val="28"/>
          <w:szCs w:val="28"/>
        </w:rPr>
        <w:t>нарушение срока регистрации заявления о предоставлении муниципальной услуги, комплексного запроса;</w:t>
      </w:r>
    </w:p>
    <w:p w:rsidR="008D7EC3" w:rsidRPr="008D7EC3" w:rsidRDefault="008D7EC3" w:rsidP="00FA0D6A">
      <w:pPr>
        <w:suppressAutoHyphens/>
        <w:spacing w:line="320" w:lineRule="atLeast"/>
        <w:rPr>
          <w:sz w:val="28"/>
          <w:szCs w:val="28"/>
        </w:rPr>
      </w:pPr>
      <w:r w:rsidRPr="008D7EC3">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8D7EC3">
        <w:rPr>
          <w:sz w:val="28"/>
          <w:szCs w:val="28"/>
        </w:rPr>
        <w:lastRenderedPageBreak/>
        <w:t>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8D7EC3" w:rsidRPr="008D7EC3" w:rsidRDefault="008D7EC3" w:rsidP="00FA0D6A">
      <w:pPr>
        <w:suppressAutoHyphens/>
        <w:spacing w:line="320" w:lineRule="atLeast"/>
        <w:rPr>
          <w:sz w:val="28"/>
          <w:szCs w:val="28"/>
        </w:rPr>
      </w:pPr>
      <w:r w:rsidRPr="008D7EC3">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нарушение срока или порядка выдачи документов по результатам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b/>
          <w:sz w:val="28"/>
          <w:szCs w:val="28"/>
        </w:rPr>
      </w:pPr>
      <w:r w:rsidRPr="008D7EC3">
        <w:rPr>
          <w:b/>
          <w:sz w:val="28"/>
          <w:szCs w:val="28"/>
        </w:rPr>
        <w:t>5.3. Органы и уполномоченные на рассмотрение жалобы должностные лица, которым может быть направлена жалоба</w:t>
      </w:r>
    </w:p>
    <w:p w:rsidR="008D7EC3" w:rsidRPr="008D7EC3" w:rsidRDefault="008D7EC3" w:rsidP="00FA0D6A">
      <w:pPr>
        <w:suppressAutoHyphens/>
        <w:spacing w:line="320" w:lineRule="atLeast"/>
        <w:rPr>
          <w:sz w:val="28"/>
          <w:szCs w:val="28"/>
        </w:rPr>
      </w:pPr>
      <w:r w:rsidRPr="008D7EC3">
        <w:rPr>
          <w:sz w:val="28"/>
          <w:szCs w:val="28"/>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8D7EC3" w:rsidRPr="008D7EC3" w:rsidRDefault="008D7EC3" w:rsidP="00FA0D6A">
      <w:pPr>
        <w:suppressAutoHyphens/>
        <w:spacing w:line="320" w:lineRule="atLeast"/>
        <w:rPr>
          <w:sz w:val="28"/>
          <w:szCs w:val="28"/>
        </w:rPr>
      </w:pPr>
      <w:r w:rsidRPr="008D7EC3">
        <w:rPr>
          <w:sz w:val="28"/>
          <w:szCs w:val="28"/>
        </w:rPr>
        <w:t>5.3.2. Жалоба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курирующему управление.</w:t>
      </w:r>
    </w:p>
    <w:p w:rsidR="008D7EC3" w:rsidRPr="008D7EC3" w:rsidRDefault="008D7EC3" w:rsidP="00FA0D6A">
      <w:pPr>
        <w:suppressAutoHyphens/>
        <w:spacing w:line="320" w:lineRule="atLeast"/>
        <w:rPr>
          <w:sz w:val="28"/>
          <w:szCs w:val="28"/>
        </w:rPr>
      </w:pPr>
      <w:r w:rsidRPr="008D7EC3">
        <w:rPr>
          <w:sz w:val="28"/>
          <w:szCs w:val="28"/>
        </w:rPr>
        <w:t>5.3.3. Жалобы на решение, принятые заместителем Главы администрации муниципального округа, подаются Главе муниципального округа.</w:t>
      </w:r>
    </w:p>
    <w:p w:rsidR="008D7EC3" w:rsidRPr="008D7EC3" w:rsidRDefault="008D7EC3" w:rsidP="00FA0D6A">
      <w:pPr>
        <w:suppressAutoHyphens/>
        <w:spacing w:line="320" w:lineRule="atLeast"/>
        <w:rPr>
          <w:sz w:val="28"/>
          <w:szCs w:val="28"/>
        </w:rPr>
      </w:pPr>
      <w:r w:rsidRPr="008D7EC3">
        <w:rPr>
          <w:sz w:val="28"/>
          <w:szCs w:val="28"/>
        </w:rPr>
        <w:t xml:space="preserve">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D7EC3">
        <w:rPr>
          <w:sz w:val="28"/>
          <w:szCs w:val="28"/>
        </w:rPr>
        <w:lastRenderedPageBreak/>
        <w:t>рассмотрению жалоб, незамедлительно направляет имеющиеся материалы в органы прокуратуры.</w:t>
      </w:r>
    </w:p>
    <w:p w:rsidR="008D7EC3" w:rsidRPr="008D7EC3" w:rsidRDefault="008D7EC3" w:rsidP="00FA0D6A">
      <w:pPr>
        <w:suppressAutoHyphens/>
        <w:spacing w:line="320" w:lineRule="atLeast"/>
        <w:rPr>
          <w:sz w:val="28"/>
          <w:szCs w:val="28"/>
        </w:rPr>
      </w:pPr>
      <w:r w:rsidRPr="008D7EC3">
        <w:rPr>
          <w:sz w:val="28"/>
          <w:szCs w:val="28"/>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8D7EC3" w:rsidRPr="008D7EC3" w:rsidRDefault="008D7EC3" w:rsidP="00FA0D6A">
      <w:pPr>
        <w:suppressAutoHyphens/>
        <w:spacing w:line="320" w:lineRule="atLeast"/>
        <w:rPr>
          <w:b/>
          <w:sz w:val="28"/>
          <w:szCs w:val="28"/>
        </w:rPr>
      </w:pPr>
      <w:r w:rsidRPr="008D7EC3">
        <w:rPr>
          <w:b/>
          <w:sz w:val="28"/>
          <w:szCs w:val="28"/>
        </w:rPr>
        <w:t>5.4. Порядок подачи и рассмотрения жалобы</w:t>
      </w:r>
    </w:p>
    <w:p w:rsidR="008D7EC3" w:rsidRPr="008D7EC3" w:rsidRDefault="008D7EC3" w:rsidP="00FA0D6A">
      <w:pPr>
        <w:suppressAutoHyphens/>
        <w:spacing w:line="320" w:lineRule="atLeast"/>
        <w:rPr>
          <w:sz w:val="28"/>
          <w:szCs w:val="28"/>
        </w:rPr>
      </w:pPr>
      <w:r w:rsidRPr="008D7EC3">
        <w:rPr>
          <w:sz w:val="28"/>
          <w:szCs w:val="28"/>
        </w:rPr>
        <w:t>5.4.1. Основанием для начала процедуры досудебного (внесудебного) обжалования является поступление жалобы заявителя в управление.</w:t>
      </w:r>
    </w:p>
    <w:p w:rsidR="008D7EC3" w:rsidRPr="008D7EC3" w:rsidRDefault="008D7EC3" w:rsidP="00FA0D6A">
      <w:pPr>
        <w:suppressAutoHyphens/>
        <w:spacing w:line="320" w:lineRule="atLeast"/>
        <w:rPr>
          <w:sz w:val="28"/>
          <w:szCs w:val="28"/>
        </w:rPr>
      </w:pPr>
      <w:r w:rsidRPr="008D7EC3">
        <w:rPr>
          <w:sz w:val="28"/>
          <w:szCs w:val="28"/>
        </w:rPr>
        <w:t xml:space="preserve">Жалоба подается в письменной произвольной форме на бумажном носителе, в электронной форме. </w:t>
      </w:r>
    </w:p>
    <w:p w:rsidR="008D7EC3" w:rsidRPr="008D7EC3" w:rsidRDefault="008D7EC3" w:rsidP="00FA0D6A">
      <w:pPr>
        <w:suppressAutoHyphens/>
        <w:spacing w:line="320" w:lineRule="atLeast"/>
        <w:rPr>
          <w:sz w:val="28"/>
          <w:szCs w:val="28"/>
        </w:rPr>
      </w:pPr>
      <w:r w:rsidRPr="008D7EC3">
        <w:rPr>
          <w:sz w:val="28"/>
          <w:szCs w:val="28"/>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7EC3" w:rsidRPr="008D7EC3" w:rsidRDefault="008D7EC3" w:rsidP="00FA0D6A">
      <w:pPr>
        <w:suppressAutoHyphens/>
        <w:spacing w:line="320" w:lineRule="atLeast"/>
        <w:rPr>
          <w:sz w:val="28"/>
          <w:szCs w:val="28"/>
        </w:rPr>
      </w:pPr>
      <w:r w:rsidRPr="008D7EC3">
        <w:rPr>
          <w:sz w:val="28"/>
          <w:szCs w:val="28"/>
        </w:rPr>
        <w:t>5.4.2. В электронном виде жалоба может быть подана заявителем посредством:</w:t>
      </w:r>
    </w:p>
    <w:p w:rsidR="008D7EC3" w:rsidRPr="008D7EC3" w:rsidRDefault="008D7EC3" w:rsidP="00FA0D6A">
      <w:pPr>
        <w:suppressAutoHyphens/>
        <w:spacing w:line="320" w:lineRule="atLeast"/>
        <w:rPr>
          <w:sz w:val="28"/>
          <w:szCs w:val="28"/>
        </w:rPr>
      </w:pPr>
      <w:r w:rsidRPr="008D7EC3">
        <w:rPr>
          <w:sz w:val="28"/>
          <w:szCs w:val="28"/>
        </w:rPr>
        <w:t>1) региональной информационной системы «Портал государственных и муниципальных услуг (функций) Новгородской области» (</w:t>
      </w:r>
      <w:r w:rsidRPr="008D7EC3">
        <w:rPr>
          <w:sz w:val="28"/>
          <w:szCs w:val="28"/>
          <w:lang w:val="en-US"/>
        </w:rPr>
        <w:t>https</w:t>
      </w:r>
      <w:r w:rsidRPr="008D7EC3">
        <w:rPr>
          <w:sz w:val="28"/>
          <w:szCs w:val="28"/>
        </w:rPr>
        <w:t>//</w:t>
      </w:r>
      <w:r w:rsidRPr="008D7EC3">
        <w:rPr>
          <w:sz w:val="28"/>
          <w:szCs w:val="28"/>
          <w:lang w:val="en-US"/>
        </w:rPr>
        <w:t>uslugi</w:t>
      </w:r>
      <w:r w:rsidRPr="008D7EC3">
        <w:rPr>
          <w:sz w:val="28"/>
          <w:szCs w:val="28"/>
        </w:rPr>
        <w:t>.</w:t>
      </w:r>
      <w:r w:rsidRPr="008D7EC3">
        <w:rPr>
          <w:sz w:val="28"/>
          <w:szCs w:val="28"/>
          <w:lang w:val="en-US"/>
        </w:rPr>
        <w:t>novreg</w:t>
      </w:r>
      <w:r w:rsidRPr="008D7EC3">
        <w:rPr>
          <w:sz w:val="28"/>
          <w:szCs w:val="28"/>
        </w:rPr>
        <w:t>.</w:t>
      </w:r>
      <w:r w:rsidRPr="008D7EC3">
        <w:rPr>
          <w:sz w:val="28"/>
          <w:szCs w:val="28"/>
          <w:lang w:val="en-US"/>
        </w:rPr>
        <w:t>ru</w:t>
      </w:r>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2) федеральной государственной информационной системы «Единый портал государственных и муниципальных услуг (функций)» (</w:t>
      </w:r>
      <w:hyperlink r:id="rId13" w:history="1">
        <w:r w:rsidRPr="008D7EC3">
          <w:rPr>
            <w:sz w:val="28"/>
            <w:szCs w:val="28"/>
            <w:u w:val="single"/>
            <w:lang w:val="en-US"/>
          </w:rPr>
          <w:t>https</w:t>
        </w:r>
        <w:r w:rsidRPr="008D7EC3">
          <w:rPr>
            <w:sz w:val="28"/>
            <w:szCs w:val="28"/>
            <w:u w:val="single"/>
          </w:rPr>
          <w:t>://</w:t>
        </w:r>
        <w:r w:rsidRPr="008D7EC3">
          <w:rPr>
            <w:sz w:val="28"/>
            <w:szCs w:val="28"/>
            <w:u w:val="single"/>
            <w:lang w:val="en-US"/>
          </w:rPr>
          <w:t>gosuslugi</w:t>
        </w:r>
        <w:r w:rsidRPr="008D7EC3">
          <w:rPr>
            <w:sz w:val="28"/>
            <w:szCs w:val="28"/>
            <w:u w:val="single"/>
          </w:rPr>
          <w:t>.</w:t>
        </w:r>
        <w:r w:rsidRPr="008D7EC3">
          <w:rPr>
            <w:sz w:val="28"/>
            <w:szCs w:val="28"/>
            <w:u w:val="single"/>
            <w:lang w:val="en-US"/>
          </w:rPr>
          <w:t>ru</w:t>
        </w:r>
      </w:hyperlink>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3) федеральной государственной информационной системы «Досудебное обжалование» (</w:t>
      </w:r>
      <w:r w:rsidRPr="008D7EC3">
        <w:rPr>
          <w:sz w:val="28"/>
          <w:szCs w:val="28"/>
          <w:lang w:val="en-US"/>
        </w:rPr>
        <w:t>https</w:t>
      </w:r>
      <w:r w:rsidRPr="008D7EC3">
        <w:rPr>
          <w:sz w:val="28"/>
          <w:szCs w:val="28"/>
        </w:rPr>
        <w:t>//</w:t>
      </w:r>
      <w:r w:rsidRPr="008D7EC3">
        <w:rPr>
          <w:sz w:val="28"/>
          <w:szCs w:val="28"/>
          <w:lang w:val="en-US"/>
        </w:rPr>
        <w:t>do</w:t>
      </w:r>
      <w:r w:rsidRPr="008D7EC3">
        <w:rPr>
          <w:sz w:val="28"/>
          <w:szCs w:val="28"/>
        </w:rPr>
        <w:t>.</w:t>
      </w:r>
      <w:r w:rsidRPr="008D7EC3">
        <w:rPr>
          <w:sz w:val="28"/>
          <w:szCs w:val="28"/>
          <w:lang w:val="en-US"/>
        </w:rPr>
        <w:t>gosuslugi</w:t>
      </w:r>
      <w:r w:rsidRPr="008D7EC3">
        <w:rPr>
          <w:sz w:val="28"/>
          <w:szCs w:val="28"/>
        </w:rPr>
        <w:t>.</w:t>
      </w:r>
      <w:r w:rsidRPr="008D7EC3">
        <w:rPr>
          <w:sz w:val="28"/>
          <w:szCs w:val="28"/>
          <w:lang w:val="en-US"/>
        </w:rPr>
        <w:t>ru</w:t>
      </w:r>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5.4.3. Жалоба должна содержать:</w:t>
      </w:r>
    </w:p>
    <w:p w:rsidR="008D7EC3" w:rsidRPr="008D7EC3" w:rsidRDefault="008D7EC3" w:rsidP="00FA0D6A">
      <w:pPr>
        <w:suppressAutoHyphens/>
        <w:spacing w:line="320" w:lineRule="atLeast"/>
        <w:rPr>
          <w:sz w:val="28"/>
          <w:szCs w:val="28"/>
        </w:rPr>
      </w:pPr>
      <w:r w:rsidRPr="008D7EC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8D7EC3" w:rsidRPr="008D7EC3" w:rsidRDefault="008D7EC3" w:rsidP="00FA0D6A">
      <w:pPr>
        <w:suppressAutoHyphens/>
        <w:spacing w:line="320" w:lineRule="atLeast"/>
        <w:rPr>
          <w:sz w:val="28"/>
          <w:szCs w:val="28"/>
        </w:rPr>
      </w:pPr>
      <w:r w:rsidRPr="008D7EC3">
        <w:rPr>
          <w:sz w:val="28"/>
          <w:szCs w:val="28"/>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8D7EC3" w:rsidRPr="008D7EC3" w:rsidRDefault="008D7EC3" w:rsidP="00FA0D6A">
      <w:pPr>
        <w:suppressAutoHyphens/>
        <w:spacing w:line="320" w:lineRule="atLeast"/>
        <w:rPr>
          <w:sz w:val="28"/>
          <w:szCs w:val="28"/>
        </w:rPr>
      </w:pPr>
      <w:r w:rsidRPr="008D7EC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8D7EC3" w:rsidRPr="008D7EC3" w:rsidRDefault="008D7EC3" w:rsidP="00FA0D6A">
      <w:pPr>
        <w:suppressAutoHyphens/>
        <w:spacing w:line="320" w:lineRule="atLeast"/>
        <w:rPr>
          <w:sz w:val="28"/>
          <w:szCs w:val="28"/>
        </w:rPr>
      </w:pPr>
      <w:r w:rsidRPr="008D7EC3">
        <w:rPr>
          <w:sz w:val="28"/>
          <w:szCs w:val="28"/>
        </w:rPr>
        <w:t xml:space="preserve">доводы, на основании которых заявитель не согласен с решением и действиями (бездействием) органа, предоставляющего муниципальную </w:t>
      </w:r>
      <w:r w:rsidRPr="008D7EC3">
        <w:rPr>
          <w:sz w:val="28"/>
          <w:szCs w:val="28"/>
        </w:rPr>
        <w:lastRenderedPageBreak/>
        <w:t>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8D7EC3" w:rsidRPr="008D7EC3" w:rsidRDefault="008D7EC3" w:rsidP="00FA0D6A">
      <w:pPr>
        <w:suppressAutoHyphens/>
        <w:spacing w:line="320" w:lineRule="atLeast"/>
        <w:rPr>
          <w:b/>
          <w:sz w:val="28"/>
          <w:szCs w:val="28"/>
        </w:rPr>
      </w:pPr>
      <w:r w:rsidRPr="008D7EC3">
        <w:rPr>
          <w:b/>
          <w:sz w:val="28"/>
          <w:szCs w:val="28"/>
        </w:rPr>
        <w:t>5.5. Сроки рассмотрения жалобы</w:t>
      </w:r>
    </w:p>
    <w:p w:rsidR="008D7EC3" w:rsidRPr="008D7EC3" w:rsidRDefault="008D7EC3" w:rsidP="00FA0D6A">
      <w:pPr>
        <w:suppressAutoHyphens/>
        <w:spacing w:line="320" w:lineRule="atLeast"/>
        <w:rPr>
          <w:sz w:val="28"/>
          <w:szCs w:val="28"/>
        </w:rPr>
      </w:pPr>
      <w:r w:rsidRPr="008D7EC3">
        <w:rPr>
          <w:sz w:val="28"/>
          <w:szCs w:val="28"/>
        </w:rPr>
        <w:t>5.5.1.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управления,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8D7EC3" w:rsidRPr="008D7EC3" w:rsidRDefault="008D7EC3" w:rsidP="00FA0D6A">
      <w:pPr>
        <w:suppressAutoHyphens/>
        <w:spacing w:line="320" w:lineRule="atLeast"/>
        <w:rPr>
          <w:sz w:val="28"/>
          <w:szCs w:val="28"/>
        </w:rPr>
      </w:pPr>
      <w:r w:rsidRPr="008D7EC3">
        <w:rPr>
          <w:b/>
          <w:sz w:val="28"/>
          <w:szCs w:val="28"/>
        </w:rPr>
        <w:t>5.6. Результат рассмотрения жалобы</w:t>
      </w:r>
    </w:p>
    <w:p w:rsidR="008D7EC3" w:rsidRPr="008D7EC3" w:rsidRDefault="008D7EC3" w:rsidP="00FA0D6A">
      <w:pPr>
        <w:suppressAutoHyphens/>
        <w:spacing w:line="320" w:lineRule="atLeast"/>
        <w:rPr>
          <w:sz w:val="28"/>
          <w:szCs w:val="28"/>
        </w:rPr>
      </w:pPr>
      <w:r w:rsidRPr="008D7EC3">
        <w:rPr>
          <w:sz w:val="28"/>
          <w:szCs w:val="28"/>
        </w:rPr>
        <w:t>5.6.2. По результатам рассмотрения жалобы принимается одно из следующих решений:</w:t>
      </w:r>
    </w:p>
    <w:p w:rsidR="008D7EC3" w:rsidRPr="008D7EC3" w:rsidRDefault="008D7EC3" w:rsidP="00FA0D6A">
      <w:pPr>
        <w:suppressAutoHyphens/>
        <w:spacing w:line="320" w:lineRule="atLeast"/>
        <w:rPr>
          <w:sz w:val="28"/>
          <w:szCs w:val="28"/>
        </w:rPr>
      </w:pPr>
      <w:r w:rsidRPr="008D7EC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D7EC3" w:rsidRPr="008D7EC3" w:rsidRDefault="008D7EC3" w:rsidP="00FA0D6A">
      <w:pPr>
        <w:suppressAutoHyphens/>
        <w:spacing w:line="320" w:lineRule="atLeast"/>
        <w:rPr>
          <w:sz w:val="28"/>
          <w:szCs w:val="28"/>
        </w:rPr>
      </w:pPr>
      <w:r w:rsidRPr="008D7EC3">
        <w:rPr>
          <w:sz w:val="28"/>
          <w:szCs w:val="28"/>
        </w:rPr>
        <w:t>в удовлетворении жалобы отказывается.</w:t>
      </w:r>
    </w:p>
    <w:p w:rsidR="008D7EC3" w:rsidRPr="008D7EC3" w:rsidRDefault="008D7EC3" w:rsidP="00FA0D6A">
      <w:pPr>
        <w:suppressAutoHyphens/>
        <w:spacing w:line="320" w:lineRule="atLeast"/>
        <w:rPr>
          <w:sz w:val="28"/>
          <w:szCs w:val="28"/>
        </w:rPr>
      </w:pPr>
      <w:r w:rsidRPr="008D7EC3">
        <w:rPr>
          <w:b/>
          <w:sz w:val="28"/>
          <w:szCs w:val="28"/>
        </w:rPr>
        <w:t>5.7. Порядок информирования заявителя о результатах рассмотрения жалобы</w:t>
      </w:r>
    </w:p>
    <w:p w:rsidR="008D7EC3" w:rsidRPr="008D7EC3" w:rsidRDefault="008D7EC3" w:rsidP="00FA0D6A">
      <w:pPr>
        <w:suppressAutoHyphens/>
        <w:spacing w:line="320" w:lineRule="atLeast"/>
        <w:rPr>
          <w:sz w:val="28"/>
          <w:szCs w:val="28"/>
        </w:rPr>
      </w:pPr>
      <w:r w:rsidRPr="008D7EC3">
        <w:rPr>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EC3" w:rsidRPr="008D7EC3" w:rsidRDefault="008D7EC3" w:rsidP="00FA0D6A">
      <w:pPr>
        <w:suppressAutoHyphens/>
        <w:spacing w:line="320" w:lineRule="atLeast"/>
        <w:rPr>
          <w:sz w:val="28"/>
          <w:szCs w:val="28"/>
        </w:rPr>
      </w:pPr>
      <w:r w:rsidRPr="008D7EC3">
        <w:rPr>
          <w:sz w:val="28"/>
          <w:szCs w:val="28"/>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w:t>
      </w:r>
      <w:r w:rsidRPr="008D7EC3">
        <w:rPr>
          <w:sz w:val="28"/>
          <w:szCs w:val="28"/>
        </w:rPr>
        <w:lastRenderedPageBreak/>
        <w:t>разъяснения о причинах принятого решения, а также информация о порядке обжалования принятого решения.</w:t>
      </w:r>
    </w:p>
    <w:p w:rsidR="008D7EC3" w:rsidRPr="008D7EC3" w:rsidRDefault="008D7EC3" w:rsidP="00FA0D6A">
      <w:pPr>
        <w:suppressAutoHyphens/>
        <w:spacing w:line="320" w:lineRule="atLeast"/>
        <w:rPr>
          <w:b/>
          <w:sz w:val="28"/>
          <w:szCs w:val="28"/>
        </w:rPr>
      </w:pPr>
      <w:r w:rsidRPr="008D7EC3">
        <w:rPr>
          <w:b/>
          <w:sz w:val="28"/>
          <w:szCs w:val="28"/>
        </w:rPr>
        <w:t>5.8. Порядок обжалования решения по жалобе</w:t>
      </w:r>
    </w:p>
    <w:p w:rsidR="008D7EC3" w:rsidRPr="008D7EC3" w:rsidRDefault="008D7EC3" w:rsidP="00FA0D6A">
      <w:pPr>
        <w:suppressAutoHyphens/>
        <w:spacing w:line="320" w:lineRule="atLeast"/>
        <w:rPr>
          <w:sz w:val="28"/>
          <w:szCs w:val="28"/>
        </w:rPr>
      </w:pPr>
      <w:r w:rsidRPr="008D7EC3">
        <w:rPr>
          <w:sz w:val="28"/>
          <w:szCs w:val="28"/>
        </w:rPr>
        <w:t>5.8.1. В досудебном порядке могут быть обжалованы действия (бездействие) и решения должностных лиц (муниципальных служащих) управления – Главе муниципального округа.</w:t>
      </w:r>
    </w:p>
    <w:p w:rsidR="008D7EC3" w:rsidRPr="008D7EC3" w:rsidRDefault="008D7EC3" w:rsidP="00FA0D6A">
      <w:pPr>
        <w:suppressAutoHyphens/>
        <w:spacing w:line="320" w:lineRule="atLeast"/>
        <w:rPr>
          <w:b/>
          <w:sz w:val="28"/>
          <w:szCs w:val="28"/>
        </w:rPr>
      </w:pPr>
      <w:r w:rsidRPr="008D7EC3">
        <w:rPr>
          <w:b/>
          <w:sz w:val="28"/>
          <w:szCs w:val="28"/>
        </w:rPr>
        <w:t>5.9. Право заявителя на получение информации и документов, необходимых для обоснования и рассмотрения жалобы</w:t>
      </w:r>
    </w:p>
    <w:p w:rsidR="008D7EC3" w:rsidRPr="008D7EC3" w:rsidRDefault="008D7EC3" w:rsidP="00FA0D6A">
      <w:pPr>
        <w:suppressAutoHyphens/>
        <w:spacing w:line="320" w:lineRule="atLeast"/>
        <w:rPr>
          <w:sz w:val="28"/>
          <w:szCs w:val="28"/>
        </w:rPr>
      </w:pPr>
      <w:r w:rsidRPr="008D7EC3">
        <w:rPr>
          <w:sz w:val="28"/>
          <w:szCs w:val="28"/>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8D7EC3" w:rsidRPr="008D7EC3" w:rsidRDefault="008D7EC3" w:rsidP="00FA0D6A">
      <w:pPr>
        <w:suppressAutoHyphens/>
        <w:spacing w:line="320" w:lineRule="atLeast"/>
        <w:rPr>
          <w:b/>
          <w:sz w:val="28"/>
          <w:szCs w:val="28"/>
        </w:rPr>
      </w:pPr>
      <w:r w:rsidRPr="008D7EC3">
        <w:rPr>
          <w:b/>
          <w:sz w:val="28"/>
          <w:szCs w:val="28"/>
        </w:rPr>
        <w:t>5.10. Способы информирования заявителей о порядке подачи и рассмотрения жалобы</w:t>
      </w:r>
    </w:p>
    <w:p w:rsidR="008D7EC3" w:rsidRPr="008D7EC3" w:rsidRDefault="008D7EC3" w:rsidP="00FA0D6A">
      <w:pPr>
        <w:suppressAutoHyphens/>
        <w:spacing w:line="320" w:lineRule="atLeast"/>
        <w:rPr>
          <w:sz w:val="28"/>
          <w:szCs w:val="28"/>
        </w:rPr>
      </w:pPr>
      <w:r w:rsidRPr="008D7EC3">
        <w:rPr>
          <w:sz w:val="28"/>
          <w:szCs w:val="28"/>
        </w:rPr>
        <w:t>5.10.1. Управление Уполномоченного органа, МФЦ обеспечивают:</w:t>
      </w:r>
    </w:p>
    <w:p w:rsidR="008D7EC3" w:rsidRPr="008D7EC3" w:rsidRDefault="008D7EC3" w:rsidP="00FA0D6A">
      <w:pPr>
        <w:suppressAutoHyphens/>
        <w:spacing w:line="320" w:lineRule="atLeast"/>
        <w:rPr>
          <w:sz w:val="28"/>
          <w:szCs w:val="28"/>
        </w:rPr>
      </w:pPr>
      <w:r w:rsidRPr="008D7EC3">
        <w:rPr>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официальном сайте Уполномоченного органа, МФЦ в сети «Интернет», в региональной государственной информационной системе «Единый портал государственных и муниципальных услуг (функций)»;</w:t>
      </w:r>
    </w:p>
    <w:p w:rsidR="008D7EC3" w:rsidRPr="008D7EC3" w:rsidRDefault="008D7EC3" w:rsidP="00FA0D6A">
      <w:pPr>
        <w:suppressAutoHyphens/>
        <w:spacing w:line="320" w:lineRule="atLeast"/>
        <w:rPr>
          <w:b/>
          <w:sz w:val="28"/>
          <w:szCs w:val="28"/>
        </w:rPr>
      </w:pPr>
      <w:r w:rsidRPr="008D7EC3">
        <w:rPr>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8D7EC3">
        <w:rPr>
          <w:sz w:val="28"/>
          <w:szCs w:val="28"/>
        </w:rPr>
        <w:br/>
        <w:t>заключение соглашений о взаимодействии в части осуществления МФЦ приема жалоб и выдачи заявителем результатов рассмотрения жалоб.</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VI.</w:t>
      </w:r>
      <w:r w:rsidRPr="008D7EC3">
        <w:rPr>
          <w:b/>
          <w:sz w:val="28"/>
          <w:szCs w:val="28"/>
        </w:rPr>
        <w:tab/>
        <w:t>Особенности выполнения административных процедур (действий) в многофункциональном центре</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sz w:val="28"/>
          <w:szCs w:val="28"/>
        </w:rPr>
        <w:t>6.1 Многофункциональный центр осуществляет:</w:t>
      </w:r>
    </w:p>
    <w:p w:rsidR="008D7EC3" w:rsidRPr="008D7EC3" w:rsidRDefault="008D7EC3" w:rsidP="00FA0D6A">
      <w:pPr>
        <w:suppressAutoHyphens/>
        <w:spacing w:line="320" w:lineRule="atLeast"/>
        <w:rPr>
          <w:sz w:val="28"/>
          <w:szCs w:val="28"/>
        </w:rPr>
      </w:pPr>
      <w:r w:rsidRPr="008D7EC3">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и МФЦ. </w:t>
      </w:r>
    </w:p>
    <w:p w:rsidR="008D7EC3" w:rsidRPr="008D7EC3" w:rsidRDefault="008D7EC3" w:rsidP="00FA0D6A">
      <w:pPr>
        <w:suppressAutoHyphens/>
        <w:spacing w:line="320" w:lineRule="atLeast"/>
        <w:rPr>
          <w:sz w:val="28"/>
          <w:szCs w:val="28"/>
        </w:rPr>
      </w:pPr>
      <w:r w:rsidRPr="008D7EC3">
        <w:rPr>
          <w:sz w:val="28"/>
          <w:szCs w:val="28"/>
        </w:rPr>
        <w:t>МФЦ не осуществляет:</w:t>
      </w:r>
    </w:p>
    <w:p w:rsidR="008D7EC3" w:rsidRPr="008D7EC3" w:rsidRDefault="008D7EC3" w:rsidP="00FA0D6A">
      <w:pPr>
        <w:suppressAutoHyphens/>
        <w:spacing w:line="320" w:lineRule="atLeast"/>
        <w:rPr>
          <w:sz w:val="28"/>
          <w:szCs w:val="28"/>
        </w:rPr>
      </w:pPr>
      <w:r w:rsidRPr="008D7EC3">
        <w:rPr>
          <w:sz w:val="28"/>
          <w:szCs w:val="28"/>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8D7EC3" w:rsidRPr="008D7EC3" w:rsidRDefault="008D7EC3" w:rsidP="00FA0D6A">
      <w:pPr>
        <w:suppressAutoHyphens/>
        <w:spacing w:line="320" w:lineRule="atLeast"/>
        <w:rPr>
          <w:sz w:val="28"/>
          <w:szCs w:val="28"/>
        </w:rPr>
      </w:pPr>
      <w:r w:rsidRPr="008D7EC3">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D7EC3" w:rsidRPr="008D7EC3" w:rsidRDefault="008D7EC3" w:rsidP="00FA0D6A">
      <w:pPr>
        <w:suppressAutoHyphens/>
        <w:spacing w:line="320" w:lineRule="atLeast"/>
        <w:rPr>
          <w:sz w:val="28"/>
          <w:szCs w:val="28"/>
        </w:rPr>
      </w:pPr>
      <w:r w:rsidRPr="008D7EC3">
        <w:rPr>
          <w:sz w:val="28"/>
          <w:szCs w:val="28"/>
        </w:rPr>
        <w:t>Предварительная запись на прием в МФЦ для подачи заявления осуществляется посредством самозаписи на официальном сайте ГОАУ «МФЦ» (https://mfc53.nov.ru/), по телефону8-8162-60-88-06, call-центра: 88002501053.</w:t>
      </w: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Pr="008D7EC3" w:rsidRDefault="008D7EC3" w:rsidP="008D7EC3">
      <w:pPr>
        <w:tabs>
          <w:tab w:val="left" w:pos="720"/>
        </w:tabs>
        <w:suppressAutoHyphens/>
        <w:spacing w:line="240" w:lineRule="auto"/>
        <w:ind w:firstLine="0"/>
        <w:jc w:val="right"/>
      </w:pPr>
      <w:r w:rsidRPr="008D7EC3">
        <w:rPr>
          <w:b/>
        </w:rPr>
        <w:lastRenderedPageBreak/>
        <w:t>Приложение   №1</w:t>
      </w:r>
    </w:p>
    <w:p w:rsidR="008D7EC3" w:rsidRPr="008D7EC3" w:rsidRDefault="008D7EC3" w:rsidP="008D7EC3">
      <w:pPr>
        <w:tabs>
          <w:tab w:val="left" w:pos="720"/>
        </w:tabs>
        <w:suppressAutoHyphens/>
        <w:spacing w:line="240" w:lineRule="auto"/>
        <w:ind w:firstLine="0"/>
        <w:jc w:val="right"/>
      </w:pPr>
      <w:r w:rsidRPr="008D7EC3">
        <w:t>к административному регламенту</w:t>
      </w:r>
    </w:p>
    <w:p w:rsidR="008D7EC3" w:rsidRPr="008D7EC3" w:rsidRDefault="008D7EC3" w:rsidP="008D7EC3">
      <w:pPr>
        <w:tabs>
          <w:tab w:val="left" w:pos="720"/>
        </w:tabs>
        <w:suppressAutoHyphens/>
        <w:spacing w:line="240" w:lineRule="auto"/>
        <w:ind w:firstLine="0"/>
        <w:jc w:val="right"/>
      </w:pPr>
      <w:r w:rsidRPr="008D7EC3">
        <w:t xml:space="preserve">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 «Постановка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tabs>
          <w:tab w:val="left" w:pos="720"/>
        </w:tabs>
        <w:suppressAutoHyphens/>
        <w:spacing w:line="240" w:lineRule="auto"/>
        <w:ind w:firstLine="0"/>
        <w:jc w:val="left"/>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sz w:val="28"/>
          <w:szCs w:val="28"/>
        </w:rPr>
      </w:pPr>
      <w:r w:rsidRPr="008D7EC3">
        <w:rPr>
          <w:b/>
          <w:sz w:val="28"/>
          <w:szCs w:val="28"/>
        </w:rPr>
        <w:t>Форма уведомления о предоставлении промежуточного результата муниципальной услуги (постановка на учет)</w:t>
      </w:r>
    </w:p>
    <w:p w:rsidR="008D7EC3" w:rsidRPr="008D7EC3" w:rsidRDefault="008D7EC3" w:rsidP="008D7EC3">
      <w:pPr>
        <w:suppressAutoHyphens/>
        <w:spacing w:line="240" w:lineRule="auto"/>
        <w:ind w:firstLine="0"/>
        <w:jc w:val="center"/>
        <w:rPr>
          <w:b/>
          <w:sz w:val="28"/>
          <w:szCs w:val="28"/>
        </w:rPr>
      </w:pPr>
      <w:r w:rsidRPr="008D7EC3">
        <w:rPr>
          <w:b/>
          <w:sz w:val="28"/>
          <w:szCs w:val="28"/>
        </w:rPr>
        <w:t>в электронной форме</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pacing w:line="240" w:lineRule="auto"/>
        <w:ind w:left="316" w:firstLine="0"/>
        <w:rPr>
          <w:b/>
          <w:i/>
          <w:sz w:val="28"/>
        </w:rPr>
      </w:pPr>
      <w:r w:rsidRPr="008D7EC3">
        <w:rPr>
          <w:sz w:val="28"/>
        </w:rPr>
        <w:t>Статус</w:t>
      </w:r>
      <w:r>
        <w:rPr>
          <w:sz w:val="28"/>
        </w:rPr>
        <w:t xml:space="preserve"> </w:t>
      </w:r>
      <w:r w:rsidRPr="008D7EC3">
        <w:rPr>
          <w:sz w:val="28"/>
        </w:rPr>
        <w:t>информирования:</w:t>
      </w:r>
      <w:r>
        <w:rPr>
          <w:sz w:val="28"/>
        </w:rPr>
        <w:t xml:space="preserve"> </w:t>
      </w:r>
      <w:r w:rsidRPr="008D7EC3">
        <w:rPr>
          <w:b/>
          <w:sz w:val="28"/>
        </w:rPr>
        <w:t>Заявление</w:t>
      </w:r>
      <w:r>
        <w:rPr>
          <w:b/>
          <w:sz w:val="28"/>
        </w:rPr>
        <w:t xml:space="preserve"> </w:t>
      </w:r>
      <w:r w:rsidRPr="008D7EC3">
        <w:rPr>
          <w:b/>
          <w:sz w:val="28"/>
        </w:rPr>
        <w:t>рассмотрено</w:t>
      </w:r>
    </w:p>
    <w:p w:rsidR="008D7EC3" w:rsidRPr="008D7EC3" w:rsidRDefault="008D7EC3" w:rsidP="008D7EC3">
      <w:pPr>
        <w:tabs>
          <w:tab w:val="left" w:pos="3060"/>
        </w:tabs>
        <w:spacing w:before="4" w:line="240" w:lineRule="auto"/>
        <w:ind w:firstLine="0"/>
        <w:rPr>
          <w:b/>
          <w:i/>
          <w:sz w:val="36"/>
        </w:rPr>
      </w:pPr>
    </w:p>
    <w:p w:rsidR="008D7EC3" w:rsidRPr="008D7EC3" w:rsidRDefault="008D7EC3" w:rsidP="008D7EC3">
      <w:pPr>
        <w:tabs>
          <w:tab w:val="left" w:pos="3060"/>
        </w:tabs>
        <w:spacing w:line="240" w:lineRule="auto"/>
        <w:ind w:left="316" w:firstLine="0"/>
        <w:rPr>
          <w:sz w:val="28"/>
        </w:rPr>
      </w:pPr>
      <w:r w:rsidRPr="008D7EC3">
        <w:rPr>
          <w:sz w:val="28"/>
        </w:rPr>
        <w:t>Комментарий</w:t>
      </w:r>
      <w:r>
        <w:rPr>
          <w:sz w:val="28"/>
        </w:rPr>
        <w:t xml:space="preserve"> </w:t>
      </w:r>
      <w:r w:rsidRPr="008D7EC3">
        <w:rPr>
          <w:sz w:val="28"/>
        </w:rPr>
        <w:t>к</w:t>
      </w:r>
      <w:r>
        <w:rPr>
          <w:sz w:val="28"/>
        </w:rPr>
        <w:t xml:space="preserve"> </w:t>
      </w:r>
      <w:r w:rsidRPr="008D7EC3">
        <w:rPr>
          <w:sz w:val="28"/>
        </w:rPr>
        <w:t>статусу</w:t>
      </w:r>
      <w:r>
        <w:rPr>
          <w:sz w:val="28"/>
        </w:rPr>
        <w:t xml:space="preserve"> </w:t>
      </w:r>
      <w:r w:rsidRPr="008D7EC3">
        <w:rPr>
          <w:sz w:val="28"/>
        </w:rPr>
        <w:t>информирования:</w:t>
      </w:r>
    </w:p>
    <w:p w:rsidR="008D7EC3" w:rsidRPr="008D7EC3" w:rsidRDefault="008D7EC3" w:rsidP="00F13BC4">
      <w:pPr>
        <w:spacing w:before="47" w:line="240" w:lineRule="auto"/>
        <w:ind w:left="316" w:firstLine="0"/>
        <w:rPr>
          <w:b/>
          <w:sz w:val="28"/>
        </w:rPr>
      </w:pPr>
      <w:r w:rsidRPr="008D7EC3">
        <w:rPr>
          <w:sz w:val="28"/>
        </w:rPr>
        <w:t>«</w:t>
      </w:r>
      <w:r w:rsidRPr="008D7EC3">
        <w:rPr>
          <w:b/>
          <w:sz w:val="28"/>
        </w:rPr>
        <w:t>Ваше    заявление     рассмотрено.     Индивид</w:t>
      </w:r>
      <w:r w:rsidR="00F13BC4">
        <w:rPr>
          <w:b/>
          <w:sz w:val="28"/>
        </w:rPr>
        <w:t>уальный     номер     заявления</w:t>
      </w:r>
      <w:r w:rsidRPr="008D7EC3">
        <w:rPr>
          <w:sz w:val="28"/>
          <w:u w:val="single"/>
        </w:rPr>
        <w:tab/>
      </w:r>
      <w:r w:rsidRPr="008D7EC3">
        <w:rPr>
          <w:b/>
          <w:sz w:val="28"/>
        </w:rPr>
        <w:t>.Ожидайте</w:t>
      </w:r>
      <w:r>
        <w:rPr>
          <w:b/>
          <w:sz w:val="28"/>
        </w:rPr>
        <w:t xml:space="preserve"> </w:t>
      </w:r>
      <w:r w:rsidRPr="008D7EC3">
        <w:rPr>
          <w:b/>
          <w:sz w:val="28"/>
        </w:rPr>
        <w:t>направления</w:t>
      </w:r>
      <w:r>
        <w:rPr>
          <w:b/>
          <w:sz w:val="28"/>
        </w:rPr>
        <w:t xml:space="preserve"> </w:t>
      </w:r>
      <w:r w:rsidRPr="008D7EC3">
        <w:rPr>
          <w:b/>
          <w:sz w:val="28"/>
        </w:rPr>
        <w:t>в</w:t>
      </w:r>
      <w:r>
        <w:rPr>
          <w:b/>
          <w:sz w:val="28"/>
        </w:rPr>
        <w:t xml:space="preserve"> </w:t>
      </w:r>
      <w:r w:rsidRPr="008D7EC3">
        <w:rPr>
          <w:b/>
          <w:sz w:val="28"/>
        </w:rPr>
        <w:t>выбранную</w:t>
      </w:r>
      <w:r>
        <w:rPr>
          <w:b/>
          <w:sz w:val="28"/>
        </w:rPr>
        <w:t xml:space="preserve"> </w:t>
      </w:r>
      <w:r w:rsidRPr="008D7EC3">
        <w:rPr>
          <w:b/>
          <w:sz w:val="28"/>
        </w:rPr>
        <w:t>образовательную</w:t>
      </w:r>
      <w:r>
        <w:rPr>
          <w:b/>
          <w:sz w:val="28"/>
        </w:rPr>
        <w:t xml:space="preserve"> </w:t>
      </w:r>
      <w:r w:rsidRPr="008D7EC3">
        <w:rPr>
          <w:b/>
          <w:sz w:val="28"/>
        </w:rPr>
        <w:t>организацию</w:t>
      </w:r>
      <w:r>
        <w:rPr>
          <w:b/>
          <w:sz w:val="28"/>
        </w:rPr>
        <w:t xml:space="preserve"> </w:t>
      </w:r>
      <w:r w:rsidRPr="008D7EC3">
        <w:rPr>
          <w:b/>
          <w:sz w:val="28"/>
        </w:rPr>
        <w:t>после</w:t>
      </w:r>
      <w:r w:rsidRPr="008D7EC3">
        <w:rPr>
          <w:b/>
          <w:sz w:val="28"/>
          <w:u w:val="single"/>
        </w:rPr>
        <w:tab/>
      </w:r>
      <w:r w:rsidRPr="008D7EC3">
        <w:rPr>
          <w:b/>
          <w:sz w:val="28"/>
        </w:rPr>
        <w:t>(указывается</w:t>
      </w:r>
      <w:r>
        <w:rPr>
          <w:b/>
          <w:sz w:val="28"/>
        </w:rPr>
        <w:t xml:space="preserve"> </w:t>
      </w:r>
      <w:r w:rsidRPr="008D7EC3">
        <w:rPr>
          <w:b/>
          <w:sz w:val="28"/>
        </w:rPr>
        <w:t>желаемая</w:t>
      </w:r>
      <w:r>
        <w:rPr>
          <w:b/>
          <w:sz w:val="28"/>
        </w:rPr>
        <w:t xml:space="preserve"> </w:t>
      </w:r>
      <w:r w:rsidRPr="008D7EC3">
        <w:rPr>
          <w:b/>
          <w:sz w:val="28"/>
        </w:rPr>
        <w:t>дата</w:t>
      </w:r>
      <w:r>
        <w:rPr>
          <w:b/>
          <w:sz w:val="28"/>
        </w:rPr>
        <w:t xml:space="preserve"> </w:t>
      </w:r>
      <w:r w:rsidRPr="008D7EC3">
        <w:rPr>
          <w:b/>
          <w:sz w:val="28"/>
        </w:rPr>
        <w:t>приема,</w:t>
      </w:r>
      <w:r>
        <w:rPr>
          <w:b/>
          <w:sz w:val="28"/>
        </w:rPr>
        <w:t xml:space="preserve"> </w:t>
      </w:r>
      <w:r w:rsidRPr="008D7EC3">
        <w:rPr>
          <w:b/>
          <w:sz w:val="28"/>
        </w:rPr>
        <w:t>указанная</w:t>
      </w:r>
      <w:r>
        <w:rPr>
          <w:b/>
          <w:sz w:val="28"/>
        </w:rPr>
        <w:t xml:space="preserve"> </w:t>
      </w:r>
      <w:r w:rsidRPr="008D7EC3">
        <w:rPr>
          <w:b/>
          <w:sz w:val="28"/>
        </w:rPr>
        <w:t>в</w:t>
      </w:r>
      <w:r>
        <w:rPr>
          <w:b/>
          <w:sz w:val="28"/>
        </w:rPr>
        <w:t xml:space="preserve"> </w:t>
      </w:r>
      <w:r w:rsidRPr="008D7EC3">
        <w:rPr>
          <w:b/>
          <w:sz w:val="28"/>
        </w:rPr>
        <w:t>заявлении).»</w:t>
      </w: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Default="008D7EC3" w:rsidP="008D7EC3">
      <w:pPr>
        <w:suppressAutoHyphens/>
        <w:spacing w:line="240" w:lineRule="auto"/>
        <w:ind w:firstLine="0"/>
        <w:jc w:val="left"/>
        <w:rPr>
          <w:sz w:val="28"/>
          <w:szCs w:val="26"/>
        </w:rPr>
      </w:pPr>
    </w:p>
    <w:p w:rsidR="00F13BC4" w:rsidRDefault="00F13BC4" w:rsidP="008D7EC3">
      <w:pPr>
        <w:suppressAutoHyphens/>
        <w:spacing w:line="240" w:lineRule="auto"/>
        <w:ind w:firstLine="0"/>
        <w:jc w:val="left"/>
        <w:rPr>
          <w:sz w:val="28"/>
          <w:szCs w:val="26"/>
        </w:rPr>
      </w:pPr>
    </w:p>
    <w:p w:rsidR="00F13BC4" w:rsidRPr="008D7EC3" w:rsidRDefault="00F13BC4" w:rsidP="008D7EC3">
      <w:pPr>
        <w:suppressAutoHyphens/>
        <w:spacing w:line="240" w:lineRule="auto"/>
        <w:ind w:firstLine="0"/>
        <w:jc w:val="left"/>
        <w:rPr>
          <w:sz w:val="28"/>
          <w:szCs w:val="26"/>
        </w:rPr>
      </w:pPr>
    </w:p>
    <w:p w:rsidR="008D7EC3" w:rsidRPr="008D7EC3" w:rsidRDefault="00F13BC4" w:rsidP="00F13BC4">
      <w:pPr>
        <w:suppressAutoHyphens/>
        <w:spacing w:line="240" w:lineRule="auto"/>
        <w:ind w:firstLine="0"/>
        <w:jc w:val="right"/>
        <w:rPr>
          <w:b/>
        </w:rPr>
      </w:pPr>
      <w:r>
        <w:rPr>
          <w:b/>
        </w:rPr>
        <w:lastRenderedPageBreak/>
        <w:t xml:space="preserve">                                            </w:t>
      </w:r>
      <w:r w:rsidR="008D7EC3" w:rsidRPr="008D7EC3">
        <w:rPr>
          <w:b/>
        </w:rPr>
        <w:t xml:space="preserve">Приложение   №2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sz w:val="28"/>
          <w:szCs w:val="26"/>
        </w:rPr>
      </w:pPr>
    </w:p>
    <w:p w:rsidR="008D7EC3" w:rsidRPr="008D7EC3" w:rsidRDefault="008D7EC3" w:rsidP="008D7EC3">
      <w:pPr>
        <w:spacing w:before="89" w:line="240" w:lineRule="auto"/>
        <w:ind w:firstLine="0"/>
        <w:jc w:val="left"/>
        <w:rPr>
          <w:sz w:val="28"/>
          <w:szCs w:val="26"/>
        </w:rPr>
      </w:pPr>
    </w:p>
    <w:p w:rsidR="008D7EC3" w:rsidRPr="008D7EC3" w:rsidRDefault="008D7EC3" w:rsidP="008D7EC3">
      <w:pPr>
        <w:spacing w:before="89" w:line="240" w:lineRule="auto"/>
        <w:ind w:firstLine="0"/>
        <w:jc w:val="left"/>
        <w:rPr>
          <w:b/>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r w:rsidR="00F13BC4">
        <w:rPr>
          <w:b/>
          <w:sz w:val="28"/>
        </w:rPr>
        <w:t xml:space="preserve"> </w:t>
      </w:r>
      <w:r w:rsidRPr="008D7EC3">
        <w:rPr>
          <w:b/>
          <w:sz w:val="28"/>
        </w:rPr>
        <w:t>результата муниципальной</w:t>
      </w:r>
      <w:r w:rsidR="00F13BC4">
        <w:rPr>
          <w:b/>
          <w:sz w:val="28"/>
        </w:rPr>
        <w:t xml:space="preserve"> </w:t>
      </w:r>
      <w:r w:rsidRPr="008D7EC3">
        <w:rPr>
          <w:b/>
          <w:sz w:val="28"/>
        </w:rPr>
        <w:t>услуги</w:t>
      </w:r>
      <w:r w:rsidR="00F13BC4">
        <w:rPr>
          <w:b/>
          <w:sz w:val="28"/>
        </w:rPr>
        <w:t xml:space="preserve"> </w:t>
      </w:r>
      <w:r w:rsidRPr="008D7EC3">
        <w:rPr>
          <w:b/>
          <w:sz w:val="28"/>
        </w:rPr>
        <w:t>(в</w:t>
      </w:r>
      <w:r w:rsidR="00F13BC4">
        <w:rPr>
          <w:b/>
          <w:sz w:val="28"/>
        </w:rPr>
        <w:t xml:space="preserve"> </w:t>
      </w:r>
      <w:r w:rsidRPr="008D7EC3">
        <w:rPr>
          <w:b/>
          <w:sz w:val="28"/>
        </w:rPr>
        <w:t>бумажной</w:t>
      </w:r>
      <w:r w:rsidR="00F13BC4">
        <w:rPr>
          <w:b/>
          <w:sz w:val="28"/>
        </w:rPr>
        <w:t xml:space="preserve"> </w:t>
      </w:r>
      <w:r w:rsidRPr="008D7EC3">
        <w:rPr>
          <w:b/>
          <w:spacing w:val="-2"/>
          <w:sz w:val="28"/>
        </w:rPr>
        <w:t>форме)</w:t>
      </w:r>
    </w:p>
    <w:p w:rsidR="008D7EC3" w:rsidRPr="008D7EC3" w:rsidRDefault="008D7EC3" w:rsidP="008D7EC3">
      <w:pPr>
        <w:tabs>
          <w:tab w:val="left" w:pos="3060"/>
        </w:tabs>
        <w:spacing w:line="240" w:lineRule="auto"/>
        <w:ind w:firstLine="0"/>
        <w:rPr>
          <w:b/>
        </w:rPr>
      </w:pPr>
    </w:p>
    <w:p w:rsidR="008D7EC3" w:rsidRPr="008D7EC3" w:rsidRDefault="008D7EC3" w:rsidP="008D7EC3">
      <w:pPr>
        <w:suppressAutoHyphens/>
        <w:spacing w:line="240" w:lineRule="auto"/>
        <w:ind w:firstLine="0"/>
        <w:jc w:val="left"/>
        <w:rPr>
          <w:sz w:val="28"/>
          <w:szCs w:val="26"/>
        </w:rPr>
      </w:pPr>
    </w:p>
    <w:p w:rsidR="008D7EC3" w:rsidRPr="008D7EC3" w:rsidRDefault="008D7EC3" w:rsidP="008D7EC3">
      <w:pPr>
        <w:suppressAutoHyphens/>
        <w:spacing w:line="240" w:lineRule="auto"/>
        <w:ind w:firstLine="0"/>
        <w:jc w:val="left"/>
        <w:rPr>
          <w:sz w:val="28"/>
          <w:szCs w:val="26"/>
        </w:rPr>
      </w:pPr>
      <w:r w:rsidRPr="008D7EC3">
        <w:rPr>
          <w:sz w:val="28"/>
          <w:szCs w:val="26"/>
        </w:rPr>
        <w:t xml:space="preserve">                 Администрация Солецкого муниципального округа</w:t>
      </w:r>
    </w:p>
    <w:p w:rsidR="008D7EC3" w:rsidRPr="008D7EC3" w:rsidRDefault="008D7EC3" w:rsidP="008D7EC3">
      <w:pPr>
        <w:suppressAutoHyphens/>
        <w:spacing w:line="240" w:lineRule="auto"/>
        <w:ind w:firstLine="0"/>
        <w:jc w:val="center"/>
        <w:rPr>
          <w:sz w:val="28"/>
          <w:szCs w:val="26"/>
        </w:rPr>
      </w:pPr>
    </w:p>
    <w:p w:rsidR="008D7EC3" w:rsidRPr="008D7EC3" w:rsidRDefault="008D7EC3" w:rsidP="008D7EC3">
      <w:pPr>
        <w:suppressAutoHyphens/>
        <w:spacing w:line="240" w:lineRule="auto"/>
        <w:ind w:firstLine="0"/>
        <w:jc w:val="right"/>
        <w:rPr>
          <w:sz w:val="28"/>
          <w:szCs w:val="26"/>
        </w:rPr>
      </w:pPr>
      <w:r w:rsidRPr="008D7EC3">
        <w:rPr>
          <w:sz w:val="28"/>
          <w:szCs w:val="26"/>
        </w:rPr>
        <w:t>Кому: _____________________</w:t>
      </w:r>
      <w:r w:rsidRPr="008D7EC3">
        <w:rPr>
          <w:sz w:val="28"/>
          <w:szCs w:val="26"/>
        </w:rPr>
        <w:tab/>
      </w: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left"/>
        <w:rPr>
          <w:b/>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2" w:lineRule="auto"/>
        <w:ind w:left="248" w:right="382" w:firstLine="0"/>
        <w:jc w:val="center"/>
        <w:rPr>
          <w:b/>
          <w:sz w:val="28"/>
        </w:rPr>
      </w:pPr>
      <w:r w:rsidRPr="008D7EC3">
        <w:rPr>
          <w:sz w:val="28"/>
        </w:rPr>
        <w:t>О</w:t>
      </w:r>
      <w:r>
        <w:rPr>
          <w:sz w:val="28"/>
        </w:rPr>
        <w:t xml:space="preserve"> </w:t>
      </w:r>
      <w:r w:rsidR="008D7EC3" w:rsidRPr="008D7EC3">
        <w:rPr>
          <w:b/>
          <w:sz w:val="28"/>
        </w:rPr>
        <w:t>предоставлении</w:t>
      </w:r>
      <w:r>
        <w:rPr>
          <w:b/>
          <w:sz w:val="28"/>
        </w:rPr>
        <w:t xml:space="preserve"> </w:t>
      </w:r>
      <w:r w:rsidR="008D7EC3" w:rsidRPr="008D7EC3">
        <w:rPr>
          <w:b/>
          <w:sz w:val="28"/>
        </w:rPr>
        <w:t>муниципальной</w:t>
      </w:r>
      <w:r>
        <w:rPr>
          <w:b/>
          <w:sz w:val="28"/>
        </w:rPr>
        <w:t xml:space="preserve"> </w:t>
      </w:r>
      <w:r w:rsidR="008D7EC3" w:rsidRPr="008D7EC3">
        <w:rPr>
          <w:b/>
          <w:sz w:val="28"/>
        </w:rPr>
        <w:t>услуги</w:t>
      </w:r>
      <w:r>
        <w:rPr>
          <w:b/>
          <w:sz w:val="28"/>
        </w:rPr>
        <w:t xml:space="preserve"> </w:t>
      </w:r>
      <w:r w:rsidR="008D7EC3" w:rsidRPr="008D7EC3">
        <w:rPr>
          <w:b/>
          <w:sz w:val="28"/>
        </w:rPr>
        <w:t>«Постановка</w:t>
      </w:r>
      <w:r>
        <w:rPr>
          <w:b/>
          <w:sz w:val="28"/>
        </w:rPr>
        <w:t xml:space="preserve"> </w:t>
      </w:r>
      <w:r w:rsidR="008D7EC3" w:rsidRPr="008D7EC3">
        <w:rPr>
          <w:b/>
          <w:sz w:val="28"/>
        </w:rPr>
        <w:t>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8D7EC3" w:rsidRPr="008D7EC3" w:rsidRDefault="008D7EC3" w:rsidP="008D7EC3">
      <w:pPr>
        <w:spacing w:line="242" w:lineRule="auto"/>
        <w:ind w:left="248" w:right="382" w:firstLine="0"/>
        <w:jc w:val="center"/>
        <w:rPr>
          <w:b/>
          <w:sz w:val="28"/>
        </w:rPr>
      </w:pPr>
    </w:p>
    <w:p w:rsidR="008D7EC3" w:rsidRPr="008D7EC3" w:rsidRDefault="008D7EC3" w:rsidP="008D7EC3">
      <w:pPr>
        <w:tabs>
          <w:tab w:val="left" w:pos="2155"/>
          <w:tab w:val="left" w:pos="3060"/>
          <w:tab w:val="left" w:pos="8810"/>
          <w:tab w:val="left" w:pos="10337"/>
        </w:tabs>
        <w:spacing w:before="89" w:line="240" w:lineRule="auto"/>
        <w:ind w:left="216" w:firstLine="0"/>
        <w:rPr>
          <w:sz w:val="28"/>
        </w:rPr>
      </w:pPr>
      <w:r w:rsidRPr="008D7EC3">
        <w:rPr>
          <w:sz w:val="28"/>
        </w:rPr>
        <w:t xml:space="preserve">от </w:t>
      </w:r>
      <w:r w:rsidRPr="008D7EC3">
        <w:rPr>
          <w:sz w:val="28"/>
          <w:u w:val="single"/>
        </w:rPr>
        <w:tab/>
      </w:r>
      <w:r w:rsidRPr="008D7EC3">
        <w:rPr>
          <w:sz w:val="28"/>
        </w:rPr>
        <w:tab/>
        <w:t xml:space="preserve">№ </w:t>
      </w:r>
      <w:r w:rsidRPr="008D7EC3">
        <w:rPr>
          <w:sz w:val="28"/>
          <w:u w:val="single"/>
        </w:rPr>
        <w:tab/>
      </w:r>
    </w:p>
    <w:p w:rsidR="008D7EC3" w:rsidRPr="008D7EC3" w:rsidRDefault="008D7EC3" w:rsidP="008D7EC3">
      <w:pPr>
        <w:tabs>
          <w:tab w:val="left" w:pos="3060"/>
        </w:tabs>
        <w:spacing w:before="3" w:line="240" w:lineRule="auto"/>
        <w:ind w:firstLine="0"/>
      </w:pPr>
    </w:p>
    <w:p w:rsidR="008D7EC3" w:rsidRPr="008D7EC3" w:rsidRDefault="008D7EC3" w:rsidP="008D7EC3">
      <w:pPr>
        <w:tabs>
          <w:tab w:val="left" w:pos="2553"/>
          <w:tab w:val="left" w:pos="3060"/>
          <w:tab w:val="left" w:pos="3463"/>
          <w:tab w:val="left" w:pos="4909"/>
          <w:tab w:val="left" w:pos="5434"/>
          <w:tab w:val="left" w:pos="7180"/>
          <w:tab w:val="left" w:pos="7904"/>
          <w:tab w:val="left" w:pos="9930"/>
        </w:tabs>
        <w:spacing w:before="89" w:line="242" w:lineRule="auto"/>
        <w:ind w:left="216" w:right="351" w:firstLine="708"/>
        <w:rPr>
          <w:sz w:val="28"/>
        </w:rPr>
      </w:pPr>
      <w:r w:rsidRPr="008D7EC3">
        <w:rPr>
          <w:spacing w:val="-2"/>
          <w:sz w:val="28"/>
        </w:rPr>
        <w:t>Рассмотрев</w:t>
      </w:r>
      <w:r w:rsidRPr="008D7EC3">
        <w:rPr>
          <w:sz w:val="28"/>
        </w:rPr>
        <w:tab/>
      </w:r>
      <w:r w:rsidRPr="008D7EC3">
        <w:rPr>
          <w:spacing w:val="-4"/>
          <w:sz w:val="28"/>
        </w:rPr>
        <w:t>Ваше</w:t>
      </w:r>
      <w:r w:rsidRPr="008D7EC3">
        <w:rPr>
          <w:sz w:val="28"/>
        </w:rPr>
        <w:tab/>
      </w:r>
      <w:r w:rsidRPr="008D7EC3">
        <w:rPr>
          <w:spacing w:val="-2"/>
          <w:sz w:val="28"/>
        </w:rPr>
        <w:t>заявление</w:t>
      </w:r>
      <w:r w:rsidRPr="008D7EC3">
        <w:rPr>
          <w:sz w:val="28"/>
        </w:rPr>
        <w:tab/>
      </w:r>
      <w:r w:rsidRPr="008D7EC3">
        <w:rPr>
          <w:spacing w:val="-6"/>
          <w:sz w:val="28"/>
        </w:rPr>
        <w:t>от</w:t>
      </w:r>
      <w:r w:rsidRPr="008D7EC3">
        <w:rPr>
          <w:sz w:val="28"/>
        </w:rPr>
        <w:tab/>
      </w:r>
      <w:r w:rsidRPr="008D7EC3">
        <w:rPr>
          <w:sz w:val="28"/>
          <w:u w:val="single"/>
        </w:rPr>
        <w:tab/>
      </w:r>
      <w:r w:rsidRPr="008D7EC3">
        <w:rPr>
          <w:sz w:val="28"/>
        </w:rPr>
        <w:t>№</w:t>
      </w:r>
      <w:r w:rsidRPr="008D7EC3">
        <w:rPr>
          <w:sz w:val="28"/>
          <w:u w:val="single"/>
        </w:rPr>
        <w:tab/>
      </w:r>
      <w:r w:rsidRPr="008D7EC3">
        <w:rPr>
          <w:sz w:val="28"/>
        </w:rPr>
        <w:t>и прилагаемые к нему документы, управлением образования и спорта Администрации Солецкого муниципального округа</w:t>
      </w:r>
    </w:p>
    <w:p w:rsidR="008D7EC3" w:rsidRPr="008D7EC3" w:rsidRDefault="008D7EC3" w:rsidP="008D7EC3">
      <w:pPr>
        <w:spacing w:line="240" w:lineRule="auto"/>
        <w:ind w:left="216" w:right="341" w:firstLine="0"/>
        <w:rPr>
          <w:sz w:val="28"/>
        </w:rPr>
      </w:pPr>
    </w:p>
    <w:p w:rsidR="008D7EC3" w:rsidRPr="008D7EC3" w:rsidRDefault="008D7EC3" w:rsidP="008D7EC3">
      <w:pPr>
        <w:spacing w:line="240" w:lineRule="auto"/>
        <w:ind w:left="216" w:right="341" w:firstLine="0"/>
        <w:rPr>
          <w:i/>
          <w:sz w:val="28"/>
        </w:rPr>
      </w:pPr>
      <w:r w:rsidRPr="008D7EC3">
        <w:rPr>
          <w:sz w:val="28"/>
        </w:rPr>
        <w:t xml:space="preserve">принято решение: поставить на учет </w:t>
      </w:r>
      <w:r w:rsidRPr="008D7EC3">
        <w:rPr>
          <w:i/>
          <w:sz w:val="28"/>
        </w:rPr>
        <w:t>(ФИО ребенка полностью)</w:t>
      </w:r>
      <w:r w:rsidRPr="008D7EC3">
        <w:rPr>
          <w:sz w:val="28"/>
        </w:rPr>
        <w:t xml:space="preserve">, в качестве нуждающегося в предоставлении места в муниципальной образовательной организации/ </w:t>
      </w:r>
      <w:r w:rsidRPr="008D7EC3">
        <w:rPr>
          <w:i/>
          <w:sz w:val="28"/>
        </w:rPr>
        <w:t>(перечислить указанные в заявлении параметры)</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u w:val="single"/>
        </w:rPr>
      </w:pPr>
      <w:r w:rsidRPr="008D7EC3">
        <w:rPr>
          <w:i/>
          <w:u w:val="single"/>
        </w:rPr>
        <w:t>Должность и ФИО сотрудника</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lastRenderedPageBreak/>
        <w:t>Приложение   №3</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left"/>
      </w:pPr>
    </w:p>
    <w:p w:rsidR="008D7EC3" w:rsidRPr="008D7EC3" w:rsidRDefault="008D7EC3" w:rsidP="008D7EC3">
      <w:pPr>
        <w:tabs>
          <w:tab w:val="left" w:pos="720"/>
        </w:tabs>
        <w:suppressAutoHyphens/>
        <w:spacing w:line="240" w:lineRule="auto"/>
        <w:ind w:firstLine="0"/>
        <w:jc w:val="right"/>
      </w:pPr>
      <w:r w:rsidRPr="008D7EC3">
        <w:t>»</w:t>
      </w:r>
    </w:p>
    <w:p w:rsidR="008D7EC3" w:rsidRPr="008D7EC3" w:rsidRDefault="008D7EC3" w:rsidP="008D7EC3">
      <w:pPr>
        <w:tabs>
          <w:tab w:val="left" w:pos="3060"/>
        </w:tabs>
        <w:spacing w:line="240" w:lineRule="auto"/>
        <w:ind w:firstLine="0"/>
      </w:pPr>
    </w:p>
    <w:p w:rsidR="008D7EC3" w:rsidRPr="008D7EC3" w:rsidRDefault="008D7EC3" w:rsidP="008D7EC3">
      <w:pPr>
        <w:tabs>
          <w:tab w:val="left" w:pos="3060"/>
        </w:tabs>
        <w:spacing w:line="240" w:lineRule="auto"/>
        <w:ind w:firstLine="0"/>
      </w:pPr>
    </w:p>
    <w:p w:rsidR="008D7EC3" w:rsidRPr="008D7EC3" w:rsidRDefault="008D7EC3" w:rsidP="008D7EC3">
      <w:pPr>
        <w:spacing w:before="89" w:line="240" w:lineRule="auto"/>
        <w:ind w:right="1660" w:firstLine="0"/>
        <w:jc w:val="center"/>
        <w:rPr>
          <w:b/>
          <w:sz w:val="28"/>
        </w:rPr>
      </w:pPr>
      <w:r w:rsidRPr="008D7EC3">
        <w:rPr>
          <w:b/>
          <w:sz w:val="28"/>
        </w:rPr>
        <w:t>Форма уведомления о предоставлении муниципальной</w:t>
      </w:r>
      <w:r w:rsidR="00F13BC4">
        <w:rPr>
          <w:b/>
          <w:sz w:val="28"/>
        </w:rPr>
        <w:t xml:space="preserve"> </w:t>
      </w:r>
      <w:r w:rsidRPr="008D7EC3">
        <w:rPr>
          <w:b/>
          <w:sz w:val="28"/>
        </w:rPr>
        <w:t>услуги</w:t>
      </w:r>
      <w:r w:rsidR="00F13BC4">
        <w:rPr>
          <w:b/>
          <w:sz w:val="28"/>
        </w:rPr>
        <w:t xml:space="preserve"> </w:t>
      </w:r>
      <w:r w:rsidRPr="008D7EC3">
        <w:rPr>
          <w:b/>
          <w:sz w:val="28"/>
        </w:rPr>
        <w:t>(направление</w:t>
      </w:r>
      <w:r w:rsidR="00F13BC4">
        <w:rPr>
          <w:b/>
          <w:sz w:val="28"/>
        </w:rPr>
        <w:t xml:space="preserve"> </w:t>
      </w:r>
      <w:r w:rsidRPr="008D7EC3">
        <w:rPr>
          <w:b/>
          <w:sz w:val="28"/>
        </w:rPr>
        <w:t>в</w:t>
      </w:r>
      <w:r w:rsidR="00F13BC4">
        <w:rPr>
          <w:b/>
          <w:sz w:val="28"/>
        </w:rPr>
        <w:t xml:space="preserve"> </w:t>
      </w:r>
      <w:r w:rsidRPr="008D7EC3">
        <w:rPr>
          <w:b/>
          <w:sz w:val="28"/>
        </w:rPr>
        <w:t>муниципальную образовательную организацию) в</w:t>
      </w:r>
      <w:r w:rsidR="00F13BC4">
        <w:rPr>
          <w:b/>
          <w:sz w:val="28"/>
        </w:rPr>
        <w:t xml:space="preserve"> </w:t>
      </w:r>
      <w:r w:rsidRPr="008D7EC3">
        <w:rPr>
          <w:b/>
          <w:sz w:val="28"/>
        </w:rPr>
        <w:t>электронной</w:t>
      </w:r>
      <w:r w:rsidR="00F13BC4">
        <w:rPr>
          <w:b/>
          <w:sz w:val="28"/>
        </w:rPr>
        <w:t xml:space="preserve"> </w:t>
      </w:r>
      <w:r w:rsidRPr="008D7EC3">
        <w:rPr>
          <w:b/>
          <w:spacing w:val="-2"/>
          <w:sz w:val="28"/>
        </w:rPr>
        <w:t>форме</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1418"/>
          <w:tab w:val="left" w:pos="3940"/>
          <w:tab w:val="left" w:pos="5665"/>
          <w:tab w:val="left" w:pos="6174"/>
          <w:tab w:val="left" w:pos="8108"/>
        </w:tabs>
        <w:spacing w:before="1" w:line="247" w:lineRule="auto"/>
        <w:ind w:right="341" w:firstLine="0"/>
        <w:jc w:val="left"/>
        <w:rPr>
          <w:b/>
          <w:i/>
          <w:sz w:val="28"/>
        </w:rPr>
      </w:pPr>
      <w:r w:rsidRPr="008D7EC3">
        <w:rPr>
          <w:spacing w:val="-2"/>
          <w:sz w:val="28"/>
        </w:rPr>
        <w:t>Статус</w:t>
      </w:r>
      <w:r w:rsidRPr="008D7EC3">
        <w:rPr>
          <w:sz w:val="28"/>
        </w:rPr>
        <w:tab/>
      </w:r>
      <w:r w:rsidRPr="008D7EC3">
        <w:rPr>
          <w:spacing w:val="-2"/>
          <w:sz w:val="28"/>
        </w:rPr>
        <w:t>информирования:</w:t>
      </w:r>
      <w:r w:rsidRPr="008D7EC3">
        <w:rPr>
          <w:sz w:val="28"/>
        </w:rPr>
        <w:tab/>
      </w:r>
      <w:r w:rsidRPr="008D7EC3">
        <w:rPr>
          <w:b/>
          <w:spacing w:val="-2"/>
          <w:sz w:val="28"/>
        </w:rPr>
        <w:t>Направлен</w:t>
      </w:r>
      <w:r w:rsidRPr="008D7EC3">
        <w:rPr>
          <w:b/>
          <w:sz w:val="28"/>
        </w:rPr>
        <w:tab/>
      </w:r>
      <w:r w:rsidRPr="008D7EC3">
        <w:rPr>
          <w:b/>
          <w:spacing w:val="-10"/>
          <w:sz w:val="28"/>
        </w:rPr>
        <w:t>в</w:t>
      </w:r>
      <w:r w:rsidRPr="008D7EC3">
        <w:rPr>
          <w:b/>
          <w:sz w:val="28"/>
        </w:rPr>
        <w:tab/>
      </w:r>
      <w:r w:rsidRPr="008D7EC3">
        <w:rPr>
          <w:b/>
          <w:spacing w:val="-2"/>
          <w:sz w:val="28"/>
        </w:rPr>
        <w:t>дошкольную</w:t>
      </w:r>
      <w:r w:rsidRPr="008D7EC3">
        <w:rPr>
          <w:b/>
          <w:sz w:val="28"/>
        </w:rPr>
        <w:tab/>
      </w:r>
      <w:r w:rsidRPr="008D7EC3">
        <w:rPr>
          <w:b/>
          <w:spacing w:val="-2"/>
          <w:sz w:val="28"/>
        </w:rPr>
        <w:t>образовательную организацию</w:t>
      </w:r>
    </w:p>
    <w:p w:rsidR="008D7EC3" w:rsidRPr="008D7EC3" w:rsidRDefault="008D7EC3" w:rsidP="008D7EC3">
      <w:pPr>
        <w:tabs>
          <w:tab w:val="left" w:pos="3060"/>
        </w:tabs>
        <w:spacing w:before="89" w:line="240" w:lineRule="auto"/>
        <w:ind w:firstLine="0"/>
        <w:rPr>
          <w:spacing w:val="-2"/>
          <w:sz w:val="28"/>
        </w:rPr>
      </w:pPr>
      <w:r w:rsidRPr="008D7EC3">
        <w:rPr>
          <w:sz w:val="28"/>
        </w:rPr>
        <w:t>Комментарий</w:t>
      </w:r>
      <w:r w:rsidR="00F13BC4">
        <w:rPr>
          <w:sz w:val="28"/>
        </w:rPr>
        <w:t xml:space="preserve"> </w:t>
      </w:r>
      <w:r w:rsidRPr="008D7EC3">
        <w:rPr>
          <w:sz w:val="28"/>
        </w:rPr>
        <w:t>к</w:t>
      </w:r>
      <w:r w:rsidR="00F13BC4">
        <w:rPr>
          <w:sz w:val="28"/>
        </w:rPr>
        <w:t xml:space="preserve"> </w:t>
      </w:r>
      <w:r w:rsidRPr="008D7EC3">
        <w:rPr>
          <w:sz w:val="28"/>
        </w:rPr>
        <w:t>статусу</w:t>
      </w:r>
      <w:r w:rsidR="00F13BC4">
        <w:rPr>
          <w:sz w:val="28"/>
        </w:rPr>
        <w:t xml:space="preserve"> </w:t>
      </w:r>
      <w:r w:rsidRPr="008D7EC3">
        <w:rPr>
          <w:spacing w:val="-2"/>
          <w:sz w:val="28"/>
        </w:rPr>
        <w:t>информирования:</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«Вам предоставлено место в</w:t>
      </w:r>
      <w:r w:rsidRPr="008D7EC3">
        <w:rPr>
          <w:b/>
          <w:spacing w:val="-2"/>
          <w:sz w:val="28"/>
        </w:rPr>
        <w:tab/>
        <w:t>(указываются название дошкольной образовательной организации, данные о группе) в соответствии       с</w:t>
      </w:r>
      <w:r w:rsidRPr="008D7EC3">
        <w:rPr>
          <w:b/>
          <w:spacing w:val="-2"/>
          <w:sz w:val="28"/>
        </w:rPr>
        <w:tab/>
      </w:r>
      <w:r w:rsidRPr="008D7EC3">
        <w:rPr>
          <w:b/>
          <w:spacing w:val="-2"/>
          <w:sz w:val="28"/>
        </w:rPr>
        <w:tab/>
        <w:t>(указываются реквизиты документа о направлении ребенка в дошкольную образовательную организацию).</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Вам необходимо</w:t>
      </w:r>
      <w:r w:rsidRPr="008D7EC3">
        <w:rPr>
          <w:b/>
          <w:spacing w:val="-2"/>
          <w:sz w:val="28"/>
        </w:rPr>
        <w:tab/>
        <w:t>(описывается порядок действия заявителя</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после выставления статуса с указанием срока выполнения действия).</w:t>
      </w:r>
    </w:p>
    <w:p w:rsidR="008D7EC3" w:rsidRPr="008D7EC3" w:rsidRDefault="008D7EC3" w:rsidP="008D7EC3">
      <w:pPr>
        <w:tabs>
          <w:tab w:val="left" w:pos="3060"/>
        </w:tabs>
        <w:spacing w:line="240" w:lineRule="auto"/>
        <w:ind w:firstLine="0"/>
      </w:pPr>
    </w:p>
    <w:p w:rsidR="008D7EC3" w:rsidRPr="008D7EC3" w:rsidRDefault="008D7EC3" w:rsidP="008D7EC3">
      <w:pPr>
        <w:spacing w:line="242" w:lineRule="auto"/>
        <w:ind w:left="248" w:right="382" w:firstLine="0"/>
        <w:jc w:val="center"/>
        <w:rPr>
          <w:b/>
          <w:sz w:val="28"/>
        </w:rPr>
      </w:pPr>
    </w:p>
    <w:p w:rsidR="008D7EC3" w:rsidRPr="008D7EC3" w:rsidRDefault="008D7EC3" w:rsidP="008D7EC3">
      <w:pPr>
        <w:spacing w:line="242" w:lineRule="auto"/>
        <w:ind w:left="248" w:right="382" w:firstLine="0"/>
        <w:jc w:val="center"/>
        <w:rPr>
          <w:b/>
          <w:sz w:val="28"/>
        </w:rPr>
      </w:pPr>
    </w:p>
    <w:p w:rsidR="008D7EC3" w:rsidRPr="008D7EC3" w:rsidRDefault="008D7EC3" w:rsidP="008D7EC3">
      <w:pPr>
        <w:spacing w:line="242" w:lineRule="auto"/>
        <w:ind w:left="248" w:right="382" w:firstLine="0"/>
        <w:jc w:val="center"/>
        <w:rPr>
          <w:b/>
          <w:sz w:val="28"/>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Default="008D7EC3" w:rsidP="008D7EC3">
      <w:pPr>
        <w:suppressAutoHyphens/>
        <w:spacing w:line="240" w:lineRule="auto"/>
        <w:ind w:firstLine="0"/>
        <w:jc w:val="left"/>
        <w:rPr>
          <w:b/>
        </w:rPr>
      </w:pPr>
    </w:p>
    <w:p w:rsidR="00F13BC4" w:rsidRPr="008D7EC3" w:rsidRDefault="00F13BC4"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right"/>
        <w:rPr>
          <w:b/>
        </w:rPr>
      </w:pPr>
      <w:r w:rsidRPr="008D7EC3">
        <w:rPr>
          <w:b/>
        </w:rPr>
        <w:lastRenderedPageBreak/>
        <w:t>Приложение   №4</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b/>
          <w:sz w:val="18"/>
          <w:szCs w:val="18"/>
        </w:rPr>
      </w:pPr>
    </w:p>
    <w:p w:rsidR="008D7EC3" w:rsidRPr="008D7EC3" w:rsidRDefault="008D7EC3" w:rsidP="008D7EC3">
      <w:pPr>
        <w:suppressAutoHyphens/>
        <w:spacing w:line="240" w:lineRule="auto"/>
        <w:ind w:firstLine="0"/>
        <w:jc w:val="right"/>
        <w:rPr>
          <w:b/>
          <w:sz w:val="18"/>
          <w:szCs w:val="18"/>
        </w:rPr>
      </w:pPr>
    </w:p>
    <w:p w:rsidR="008D7EC3" w:rsidRPr="008D7EC3" w:rsidRDefault="008D7EC3" w:rsidP="008D7EC3">
      <w:pPr>
        <w:tabs>
          <w:tab w:val="left" w:pos="720"/>
        </w:tabs>
        <w:suppressAutoHyphens/>
        <w:spacing w:line="240" w:lineRule="auto"/>
        <w:ind w:firstLine="0"/>
        <w:jc w:val="left"/>
        <w:rPr>
          <w:sz w:val="28"/>
        </w:rPr>
      </w:pPr>
    </w:p>
    <w:p w:rsidR="008D7EC3" w:rsidRPr="008D7EC3" w:rsidRDefault="008D7EC3" w:rsidP="008D7EC3">
      <w:pPr>
        <w:spacing w:before="89" w:line="240" w:lineRule="auto"/>
        <w:ind w:left="3969" w:right="380" w:hanging="3618"/>
        <w:jc w:val="center"/>
        <w:rPr>
          <w:b/>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w:t>
      </w:r>
      <w:r w:rsidR="00F13BC4">
        <w:rPr>
          <w:b/>
          <w:sz w:val="28"/>
        </w:rPr>
        <w:t xml:space="preserve"> </w:t>
      </w:r>
      <w:r w:rsidRPr="008D7EC3">
        <w:rPr>
          <w:b/>
          <w:sz w:val="28"/>
        </w:rPr>
        <w:t>предоставлении</w:t>
      </w:r>
      <w:r w:rsidR="00F13BC4">
        <w:rPr>
          <w:b/>
          <w:sz w:val="28"/>
        </w:rPr>
        <w:t xml:space="preserve"> </w:t>
      </w:r>
      <w:r w:rsidRPr="008D7EC3">
        <w:rPr>
          <w:b/>
          <w:sz w:val="28"/>
        </w:rPr>
        <w:t>муниципальной</w:t>
      </w:r>
      <w:r w:rsidR="00F13BC4">
        <w:rPr>
          <w:b/>
          <w:sz w:val="28"/>
        </w:rPr>
        <w:t xml:space="preserve"> </w:t>
      </w:r>
      <w:r w:rsidRPr="008D7EC3">
        <w:rPr>
          <w:b/>
          <w:sz w:val="28"/>
        </w:rPr>
        <w:t>услуги</w:t>
      </w:r>
    </w:p>
    <w:p w:rsidR="008D7EC3" w:rsidRPr="008D7EC3" w:rsidRDefault="008D7EC3" w:rsidP="008D7EC3">
      <w:pPr>
        <w:spacing w:before="89" w:line="240" w:lineRule="auto"/>
        <w:ind w:left="3969" w:right="380" w:hanging="3618"/>
        <w:jc w:val="center"/>
        <w:rPr>
          <w:b/>
          <w:sz w:val="28"/>
        </w:rPr>
      </w:pPr>
      <w:r w:rsidRPr="008D7EC3">
        <w:rPr>
          <w:b/>
          <w:sz w:val="28"/>
        </w:rPr>
        <w:t>(в бумажной форме)</w:t>
      </w:r>
    </w:p>
    <w:p w:rsidR="008D7EC3" w:rsidRPr="008D7EC3" w:rsidRDefault="008D7EC3" w:rsidP="008D7EC3">
      <w:pPr>
        <w:tabs>
          <w:tab w:val="left" w:pos="3060"/>
        </w:tabs>
        <w:spacing w:line="240" w:lineRule="auto"/>
        <w:ind w:firstLine="0"/>
        <w:rPr>
          <w:b/>
        </w:rPr>
      </w:pPr>
    </w:p>
    <w:p w:rsidR="008D7EC3" w:rsidRPr="008D7EC3" w:rsidRDefault="008D7EC3" w:rsidP="008D7EC3">
      <w:pPr>
        <w:tabs>
          <w:tab w:val="left" w:pos="720"/>
        </w:tabs>
        <w:suppressAutoHyphens/>
        <w:spacing w:line="240" w:lineRule="auto"/>
        <w:ind w:firstLine="0"/>
        <w:jc w:val="center"/>
        <w:rPr>
          <w:sz w:val="28"/>
          <w:szCs w:val="26"/>
        </w:rPr>
      </w:pPr>
      <w:r w:rsidRPr="008D7EC3">
        <w:rPr>
          <w:sz w:val="28"/>
          <w:szCs w:val="26"/>
        </w:rPr>
        <w:t>Администрация Солецкого муниципального округа</w:t>
      </w:r>
    </w:p>
    <w:p w:rsidR="008D7EC3" w:rsidRPr="008D7EC3" w:rsidRDefault="008D7EC3" w:rsidP="008D7EC3">
      <w:pPr>
        <w:tabs>
          <w:tab w:val="left" w:pos="720"/>
        </w:tabs>
        <w:suppressAutoHyphens/>
        <w:spacing w:line="240" w:lineRule="auto"/>
        <w:ind w:firstLine="0"/>
        <w:jc w:val="center"/>
        <w:rPr>
          <w:sz w:val="28"/>
        </w:rPr>
      </w:pPr>
    </w:p>
    <w:p w:rsidR="008D7EC3" w:rsidRPr="008D7EC3" w:rsidRDefault="008D7EC3" w:rsidP="008D7EC3">
      <w:pPr>
        <w:tabs>
          <w:tab w:val="left" w:pos="720"/>
        </w:tabs>
        <w:suppressAutoHyphens/>
        <w:spacing w:line="240" w:lineRule="auto"/>
        <w:ind w:firstLine="0"/>
        <w:jc w:val="right"/>
        <w:rPr>
          <w:sz w:val="28"/>
        </w:rPr>
      </w:pPr>
      <w:r w:rsidRPr="008D7EC3">
        <w:rPr>
          <w:sz w:val="28"/>
        </w:rPr>
        <w:t>Кому___________________________</w:t>
      </w: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0" w:lineRule="auto"/>
        <w:ind w:left="253" w:right="382" w:firstLine="0"/>
        <w:jc w:val="center"/>
        <w:rPr>
          <w:b/>
          <w:sz w:val="28"/>
        </w:rPr>
      </w:pPr>
      <w:r w:rsidRPr="008D7EC3">
        <w:rPr>
          <w:sz w:val="28"/>
        </w:rPr>
        <w:t>О</w:t>
      </w:r>
      <w:r>
        <w:rPr>
          <w:sz w:val="28"/>
        </w:rPr>
        <w:t xml:space="preserve"> </w:t>
      </w:r>
      <w:r w:rsidR="008D7EC3" w:rsidRPr="008D7EC3">
        <w:rPr>
          <w:sz w:val="28"/>
        </w:rPr>
        <w:t>предоставлении</w:t>
      </w:r>
      <w:r>
        <w:rPr>
          <w:sz w:val="28"/>
        </w:rPr>
        <w:t xml:space="preserve"> </w:t>
      </w:r>
      <w:r w:rsidR="008D7EC3" w:rsidRPr="008D7EC3">
        <w:rPr>
          <w:b/>
          <w:sz w:val="28"/>
        </w:rPr>
        <w:t>муниципальной</w:t>
      </w:r>
      <w:r>
        <w:rPr>
          <w:b/>
          <w:sz w:val="28"/>
        </w:rPr>
        <w:t xml:space="preserve"> </w:t>
      </w:r>
      <w:r w:rsidR="008D7EC3" w:rsidRPr="008D7EC3">
        <w:rPr>
          <w:b/>
          <w:sz w:val="28"/>
        </w:rPr>
        <w:t>услуги</w:t>
      </w:r>
      <w:r>
        <w:rPr>
          <w:b/>
          <w:sz w:val="28"/>
        </w:rPr>
        <w:t xml:space="preserve"> </w:t>
      </w:r>
      <w:r w:rsidR="008D7EC3" w:rsidRPr="008D7EC3">
        <w:rPr>
          <w:b/>
          <w:sz w:val="28"/>
        </w:rPr>
        <w:t>«Постановка</w:t>
      </w:r>
      <w:r>
        <w:rPr>
          <w:b/>
          <w:sz w:val="28"/>
        </w:rPr>
        <w:t xml:space="preserve"> </w:t>
      </w:r>
      <w:r w:rsidR="008D7EC3" w:rsidRPr="008D7EC3">
        <w:rPr>
          <w:b/>
          <w:sz w:val="28"/>
        </w:rPr>
        <w:t>на учет и</w:t>
      </w:r>
    </w:p>
    <w:p w:rsidR="008D7EC3" w:rsidRPr="008D7EC3" w:rsidRDefault="008D7EC3" w:rsidP="008D7EC3">
      <w:pPr>
        <w:spacing w:line="240" w:lineRule="auto"/>
        <w:ind w:left="253" w:right="382" w:firstLine="0"/>
        <w:jc w:val="center"/>
        <w:rPr>
          <w:b/>
          <w:sz w:val="28"/>
        </w:rPr>
      </w:pPr>
      <w:r w:rsidRPr="008D7EC3">
        <w:rPr>
          <w:b/>
          <w:sz w:val="28"/>
        </w:rPr>
        <w:t>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8D7EC3" w:rsidRPr="008D7EC3" w:rsidRDefault="008D7EC3" w:rsidP="008D7EC3">
      <w:pPr>
        <w:spacing w:line="240" w:lineRule="auto"/>
        <w:ind w:left="253" w:right="382" w:firstLine="0"/>
        <w:jc w:val="center"/>
        <w:rPr>
          <w:b/>
          <w:sz w:val="28"/>
        </w:rPr>
      </w:pPr>
    </w:p>
    <w:tbl>
      <w:tblPr>
        <w:tblStyle w:val="TableNormal"/>
        <w:tblW w:w="0" w:type="auto"/>
        <w:tblInd w:w="174" w:type="dxa"/>
        <w:tblLayout w:type="fixed"/>
        <w:tblLook w:val="01E0" w:firstRow="1" w:lastRow="1" w:firstColumn="1" w:lastColumn="1" w:noHBand="0" w:noVBand="0"/>
      </w:tblPr>
      <w:tblGrid>
        <w:gridCol w:w="4970"/>
        <w:gridCol w:w="4555"/>
      </w:tblGrid>
      <w:tr w:rsidR="008D7EC3" w:rsidRPr="008D7EC3" w:rsidTr="008D7EC3">
        <w:trPr>
          <w:trHeight w:val="310"/>
        </w:trPr>
        <w:tc>
          <w:tcPr>
            <w:tcW w:w="4970" w:type="dxa"/>
          </w:tcPr>
          <w:p w:rsidR="008D7EC3" w:rsidRPr="00F70A68" w:rsidRDefault="008D7EC3" w:rsidP="008D7EC3">
            <w:pPr>
              <w:tabs>
                <w:tab w:val="left" w:pos="1987"/>
              </w:tabs>
              <w:spacing w:line="291" w:lineRule="exact"/>
              <w:ind w:left="50"/>
              <w:rPr>
                <w:sz w:val="28"/>
                <w:szCs w:val="22"/>
                <w:lang w:val="ru-RU" w:eastAsia="en-US"/>
              </w:rPr>
            </w:pPr>
            <w:r w:rsidRPr="008D7EC3">
              <w:rPr>
                <w:sz w:val="28"/>
                <w:szCs w:val="22"/>
                <w:lang w:eastAsia="en-US"/>
              </w:rPr>
              <w:t xml:space="preserve">от </w:t>
            </w:r>
            <w:r w:rsidRPr="008D7EC3">
              <w:rPr>
                <w:sz w:val="28"/>
                <w:szCs w:val="22"/>
                <w:u w:val="single"/>
                <w:lang w:eastAsia="en-US"/>
              </w:rPr>
              <w:tab/>
            </w:r>
          </w:p>
        </w:tc>
        <w:tc>
          <w:tcPr>
            <w:tcW w:w="4555" w:type="dxa"/>
          </w:tcPr>
          <w:p w:rsidR="008D7EC3" w:rsidRPr="008D7EC3" w:rsidRDefault="008D7EC3" w:rsidP="008D7EC3">
            <w:pPr>
              <w:tabs>
                <w:tab w:val="left" w:pos="1522"/>
              </w:tabs>
              <w:spacing w:line="291" w:lineRule="exact"/>
              <w:ind w:right="-29"/>
              <w:jc w:val="right"/>
              <w:rPr>
                <w:sz w:val="28"/>
                <w:szCs w:val="22"/>
                <w:lang w:eastAsia="en-US"/>
              </w:rPr>
            </w:pPr>
            <w:r w:rsidRPr="008D7EC3">
              <w:rPr>
                <w:sz w:val="28"/>
                <w:szCs w:val="22"/>
                <w:lang w:eastAsia="en-US"/>
              </w:rPr>
              <w:t xml:space="preserve">№ </w:t>
            </w:r>
            <w:r w:rsidRPr="008D7EC3">
              <w:rPr>
                <w:sz w:val="28"/>
                <w:szCs w:val="22"/>
                <w:u w:val="single"/>
                <w:lang w:eastAsia="en-US"/>
              </w:rPr>
              <w:tab/>
            </w:r>
          </w:p>
        </w:tc>
      </w:tr>
    </w:tbl>
    <w:p w:rsidR="008D7EC3" w:rsidRPr="008D7EC3" w:rsidRDefault="008D7EC3" w:rsidP="008D7EC3">
      <w:pPr>
        <w:spacing w:line="240" w:lineRule="auto"/>
        <w:ind w:left="253" w:right="382" w:firstLine="0"/>
        <w:jc w:val="center"/>
        <w:rPr>
          <w:b/>
          <w:sz w:val="28"/>
        </w:rPr>
      </w:pPr>
    </w:p>
    <w:p w:rsidR="008D7EC3" w:rsidRPr="008D7EC3" w:rsidRDefault="008D7EC3" w:rsidP="008D7EC3">
      <w:pPr>
        <w:tabs>
          <w:tab w:val="left" w:pos="1582"/>
          <w:tab w:val="left" w:pos="3647"/>
          <w:tab w:val="left" w:pos="4645"/>
          <w:tab w:val="left" w:pos="5086"/>
          <w:tab w:val="left" w:pos="6971"/>
          <w:tab w:val="left" w:pos="7218"/>
          <w:tab w:val="left" w:pos="9229"/>
        </w:tabs>
        <w:spacing w:before="89" w:line="240" w:lineRule="auto"/>
        <w:ind w:firstLine="0"/>
        <w:jc w:val="left"/>
        <w:rPr>
          <w:i/>
          <w:sz w:val="28"/>
        </w:rPr>
      </w:pPr>
      <w:r w:rsidRPr="008D7EC3">
        <w:rPr>
          <w:spacing w:val="-5"/>
          <w:sz w:val="28"/>
        </w:rPr>
        <w:t>Вам</w:t>
      </w:r>
      <w:r w:rsidR="00F13BC4">
        <w:rPr>
          <w:spacing w:val="-5"/>
          <w:sz w:val="28"/>
        </w:rPr>
        <w:t xml:space="preserve"> </w:t>
      </w:r>
      <w:r w:rsidRPr="008D7EC3">
        <w:rPr>
          <w:spacing w:val="-2"/>
          <w:sz w:val="28"/>
        </w:rPr>
        <w:t>предоставлено</w:t>
      </w:r>
      <w:r w:rsidR="00F13BC4">
        <w:rPr>
          <w:spacing w:val="-2"/>
          <w:sz w:val="28"/>
        </w:rPr>
        <w:t xml:space="preserve"> </w:t>
      </w:r>
      <w:r w:rsidRPr="008D7EC3">
        <w:rPr>
          <w:spacing w:val="-2"/>
          <w:sz w:val="28"/>
        </w:rPr>
        <w:t>место</w:t>
      </w:r>
      <w:r w:rsidRPr="008D7EC3">
        <w:rPr>
          <w:sz w:val="28"/>
        </w:rPr>
        <w:tab/>
      </w:r>
      <w:r w:rsidRPr="008D7EC3">
        <w:rPr>
          <w:spacing w:val="-10"/>
          <w:sz w:val="28"/>
        </w:rPr>
        <w:t>в_______</w:t>
      </w:r>
      <w:r w:rsidRPr="008D7EC3">
        <w:rPr>
          <w:sz w:val="28"/>
        </w:rPr>
        <w:tab/>
      </w:r>
      <w:r w:rsidRPr="008D7EC3">
        <w:rPr>
          <w:i/>
          <w:spacing w:val="-2"/>
          <w:sz w:val="28"/>
        </w:rPr>
        <w:t>(указываются</w:t>
      </w:r>
      <w:r w:rsidRPr="008D7EC3">
        <w:rPr>
          <w:i/>
          <w:sz w:val="28"/>
        </w:rPr>
        <w:tab/>
      </w:r>
      <w:r w:rsidRPr="008D7EC3">
        <w:rPr>
          <w:i/>
          <w:spacing w:val="-2"/>
          <w:sz w:val="28"/>
        </w:rPr>
        <w:t>название</w:t>
      </w:r>
    </w:p>
    <w:p w:rsidR="008D7EC3" w:rsidRPr="008D7EC3" w:rsidRDefault="008D7EC3" w:rsidP="008D7EC3">
      <w:pPr>
        <w:tabs>
          <w:tab w:val="left" w:pos="5526"/>
        </w:tabs>
        <w:spacing w:line="240" w:lineRule="auto"/>
        <w:ind w:right="339" w:firstLine="0"/>
        <w:rPr>
          <w:sz w:val="28"/>
        </w:rPr>
      </w:pPr>
      <w:r w:rsidRPr="008D7EC3">
        <w:rPr>
          <w:i/>
          <w:sz w:val="28"/>
        </w:rPr>
        <w:t xml:space="preserve">дошкольной образовательной организации, </w:t>
      </w:r>
      <w:r w:rsidRPr="008D7EC3">
        <w:rPr>
          <w:sz w:val="28"/>
        </w:rPr>
        <w:t xml:space="preserve">в группе </w:t>
      </w:r>
      <w:r w:rsidRPr="008D7EC3">
        <w:rPr>
          <w:i/>
          <w:sz w:val="28"/>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8D7EC3">
        <w:rPr>
          <w:sz w:val="28"/>
        </w:rPr>
        <w:t xml:space="preserve">с режимом пребывания </w:t>
      </w:r>
      <w:r w:rsidRPr="008D7EC3">
        <w:rPr>
          <w:i/>
          <w:sz w:val="28"/>
        </w:rPr>
        <w:t xml:space="preserve">(указывается режим пребывания ребенка в группе) </w:t>
      </w:r>
      <w:r w:rsidRPr="008D7EC3">
        <w:rPr>
          <w:sz w:val="28"/>
        </w:rPr>
        <w:t xml:space="preserve">для обучения по образовательной программе </w:t>
      </w:r>
      <w:r w:rsidRPr="008D7EC3">
        <w:rPr>
          <w:i/>
          <w:sz w:val="28"/>
        </w:rPr>
        <w:t xml:space="preserve">(указываются наименование и направленность образовательной программы (при наличии)) </w:t>
      </w:r>
      <w:r w:rsidRPr="008D7EC3">
        <w:rPr>
          <w:sz w:val="28"/>
        </w:rPr>
        <w:t xml:space="preserve">на языке </w:t>
      </w:r>
      <w:r w:rsidRPr="008D7EC3">
        <w:rPr>
          <w:i/>
          <w:sz w:val="28"/>
        </w:rPr>
        <w:t>(указывается соответствующий язык образования)/</w:t>
      </w:r>
      <w:r w:rsidRPr="008D7EC3">
        <w:rPr>
          <w:sz w:val="28"/>
        </w:rPr>
        <w:t xml:space="preserve">для осуществления присмотра и ухода в соответствии с </w:t>
      </w:r>
      <w:r w:rsidRPr="008D7EC3">
        <w:rPr>
          <w:sz w:val="28"/>
          <w:u w:val="single"/>
        </w:rPr>
        <w:tab/>
      </w:r>
      <w:r w:rsidRPr="008D7EC3">
        <w:rPr>
          <w:i/>
          <w:sz w:val="28"/>
        </w:rPr>
        <w:t>(указываютсяреквизиты документа о направлении ребенка в дошкольную образовательную организацию)</w:t>
      </w:r>
      <w:r w:rsidRPr="008D7EC3">
        <w:rPr>
          <w:sz w:val="28"/>
        </w:rPr>
        <w:t>.</w:t>
      </w:r>
    </w:p>
    <w:p w:rsidR="008D7EC3" w:rsidRPr="008D7EC3" w:rsidRDefault="008D7EC3" w:rsidP="008D7EC3">
      <w:pPr>
        <w:tabs>
          <w:tab w:val="left" w:pos="4684"/>
        </w:tabs>
        <w:spacing w:line="240" w:lineRule="auto"/>
        <w:ind w:left="216" w:right="345" w:firstLine="0"/>
        <w:rPr>
          <w:sz w:val="28"/>
        </w:rPr>
      </w:pPr>
      <w:r w:rsidRPr="008D7EC3">
        <w:rPr>
          <w:sz w:val="28"/>
        </w:rPr>
        <w:t xml:space="preserve">Вам необходимо </w:t>
      </w:r>
      <w:r w:rsidRPr="008D7EC3">
        <w:rPr>
          <w:sz w:val="28"/>
          <w:u w:val="single"/>
        </w:rPr>
        <w:tab/>
      </w:r>
      <w:r w:rsidRPr="008D7EC3">
        <w:rPr>
          <w:i/>
          <w:sz w:val="28"/>
        </w:rPr>
        <w:t>(описывается порядок действия заявителя с указанием срока выполнения действия)</w:t>
      </w:r>
      <w:r w:rsidRPr="008D7EC3">
        <w:rPr>
          <w:sz w:val="28"/>
        </w:rPr>
        <w:t>.</w:t>
      </w:r>
    </w:p>
    <w:p w:rsidR="008D7EC3" w:rsidRPr="008D7EC3" w:rsidRDefault="008D7EC3" w:rsidP="008D7EC3">
      <w:pPr>
        <w:spacing w:line="240" w:lineRule="auto"/>
        <w:ind w:left="253" w:right="382" w:firstLine="0"/>
        <w:rPr>
          <w:b/>
          <w:sz w:val="28"/>
        </w:rPr>
      </w:pPr>
    </w:p>
    <w:p w:rsidR="008D7EC3" w:rsidRPr="008D7EC3" w:rsidRDefault="008D7EC3" w:rsidP="008D7EC3">
      <w:pPr>
        <w:tabs>
          <w:tab w:val="left" w:pos="720"/>
        </w:tabs>
        <w:suppressAutoHyphens/>
        <w:spacing w:line="240" w:lineRule="auto"/>
        <w:ind w:firstLine="0"/>
        <w:rPr>
          <w:sz w:val="28"/>
        </w:rPr>
      </w:pPr>
    </w:p>
    <w:p w:rsidR="008D7EC3" w:rsidRPr="008D7EC3" w:rsidRDefault="008D7EC3" w:rsidP="008D7EC3">
      <w:pPr>
        <w:tabs>
          <w:tab w:val="left" w:pos="720"/>
        </w:tabs>
        <w:suppressAutoHyphens/>
        <w:spacing w:line="240" w:lineRule="auto"/>
        <w:ind w:firstLine="0"/>
        <w:jc w:val="left"/>
        <w:rPr>
          <w:sz w:val="28"/>
        </w:rPr>
      </w:pP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3060"/>
        </w:tabs>
        <w:spacing w:line="240" w:lineRule="auto"/>
        <w:ind w:firstLine="0"/>
        <w:rPr>
          <w:i/>
          <w:u w:val="single"/>
        </w:rPr>
      </w:pPr>
      <w:r w:rsidRPr="008D7EC3">
        <w:rPr>
          <w:i/>
          <w:u w:val="single"/>
        </w:rPr>
        <w:t>Должность и ФИО сотрудника</w:t>
      </w: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suppressAutoHyphens/>
        <w:spacing w:line="240" w:lineRule="auto"/>
        <w:ind w:firstLine="0"/>
        <w:jc w:val="right"/>
        <w:rPr>
          <w:b/>
        </w:rPr>
      </w:pPr>
      <w:r w:rsidRPr="008D7EC3">
        <w:rPr>
          <w:b/>
        </w:rPr>
        <w:t>Приложение   №5</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spacing w:before="1" w:line="240" w:lineRule="auto"/>
        <w:ind w:left="250" w:right="382" w:firstLine="0"/>
        <w:jc w:val="center"/>
        <w:rPr>
          <w:b/>
          <w:sz w:val="28"/>
        </w:rPr>
      </w:pPr>
      <w:r w:rsidRPr="008D7EC3">
        <w:rPr>
          <w:b/>
          <w:sz w:val="28"/>
        </w:rPr>
        <w:t>Форма</w:t>
      </w:r>
      <w:r w:rsidR="00F13BC4">
        <w:rPr>
          <w:b/>
          <w:sz w:val="28"/>
        </w:rPr>
        <w:t xml:space="preserve"> </w:t>
      </w:r>
      <w:r w:rsidRPr="008D7EC3">
        <w:rPr>
          <w:b/>
          <w:sz w:val="28"/>
        </w:rPr>
        <w:t>уведомления</w:t>
      </w:r>
      <w:r w:rsidR="00F13BC4">
        <w:rPr>
          <w:b/>
          <w:sz w:val="28"/>
        </w:rPr>
        <w:t xml:space="preserve"> </w:t>
      </w:r>
      <w:r w:rsidRPr="008D7EC3">
        <w:rPr>
          <w:b/>
          <w:sz w:val="28"/>
        </w:rPr>
        <w:t>об</w:t>
      </w:r>
      <w:r w:rsidR="00F13BC4">
        <w:rPr>
          <w:b/>
          <w:sz w:val="28"/>
        </w:rPr>
        <w:t xml:space="preserve"> </w:t>
      </w:r>
      <w:r w:rsidRPr="008D7EC3">
        <w:rPr>
          <w:b/>
          <w:sz w:val="28"/>
        </w:rPr>
        <w:t>отказе</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r w:rsidR="00F13BC4">
        <w:rPr>
          <w:b/>
          <w:sz w:val="28"/>
        </w:rPr>
        <w:t xml:space="preserve"> </w:t>
      </w:r>
      <w:r w:rsidRPr="008D7EC3">
        <w:rPr>
          <w:b/>
          <w:sz w:val="28"/>
        </w:rPr>
        <w:t>результата муниципальной услуги</w:t>
      </w:r>
      <w:r w:rsidR="00F13BC4">
        <w:rPr>
          <w:b/>
          <w:sz w:val="28"/>
        </w:rPr>
        <w:t xml:space="preserve"> </w:t>
      </w:r>
      <w:r w:rsidRPr="008D7EC3">
        <w:rPr>
          <w:b/>
          <w:sz w:val="28"/>
        </w:rPr>
        <w:t>(постановки на учет)</w:t>
      </w:r>
    </w:p>
    <w:p w:rsidR="008D7EC3" w:rsidRPr="008D7EC3" w:rsidRDefault="00F13BC4" w:rsidP="008D7EC3">
      <w:pPr>
        <w:spacing w:line="321" w:lineRule="exact"/>
        <w:ind w:left="255" w:right="382" w:firstLine="0"/>
        <w:jc w:val="center"/>
        <w:rPr>
          <w:b/>
          <w:spacing w:val="-2"/>
          <w:sz w:val="28"/>
        </w:rPr>
      </w:pPr>
      <w:r>
        <w:rPr>
          <w:b/>
          <w:sz w:val="28"/>
        </w:rPr>
        <w:t xml:space="preserve">в </w:t>
      </w:r>
      <w:r w:rsidR="008D7EC3" w:rsidRPr="008D7EC3">
        <w:rPr>
          <w:b/>
          <w:sz w:val="28"/>
        </w:rPr>
        <w:t>электронной</w:t>
      </w:r>
      <w:r>
        <w:rPr>
          <w:b/>
          <w:sz w:val="28"/>
        </w:rPr>
        <w:t xml:space="preserve"> </w:t>
      </w:r>
      <w:r w:rsidR="008D7EC3" w:rsidRPr="008D7EC3">
        <w:rPr>
          <w:b/>
          <w:spacing w:val="-2"/>
          <w:sz w:val="28"/>
        </w:rPr>
        <w:t>форме</w:t>
      </w:r>
    </w:p>
    <w:p w:rsidR="008D7EC3" w:rsidRPr="008D7EC3" w:rsidRDefault="008D7EC3" w:rsidP="008D7EC3">
      <w:pPr>
        <w:spacing w:line="321" w:lineRule="exact"/>
        <w:ind w:left="255" w:right="382" w:firstLine="0"/>
        <w:jc w:val="center"/>
        <w:rPr>
          <w:b/>
          <w:spacing w:val="-2"/>
          <w:sz w:val="28"/>
        </w:rPr>
      </w:pPr>
    </w:p>
    <w:p w:rsidR="008D7EC3" w:rsidRPr="008D7EC3" w:rsidRDefault="008D7EC3" w:rsidP="008D7EC3">
      <w:pPr>
        <w:spacing w:before="198" w:line="240" w:lineRule="auto"/>
        <w:ind w:left="216" w:firstLine="0"/>
        <w:jc w:val="left"/>
        <w:rPr>
          <w:b/>
          <w:spacing w:val="-2"/>
          <w:sz w:val="28"/>
        </w:rPr>
      </w:pPr>
      <w:r w:rsidRPr="008D7EC3">
        <w:rPr>
          <w:sz w:val="28"/>
        </w:rPr>
        <w:t>Статус</w:t>
      </w:r>
      <w:r w:rsidR="00F13BC4">
        <w:rPr>
          <w:sz w:val="28"/>
        </w:rPr>
        <w:t xml:space="preserve"> </w:t>
      </w:r>
      <w:r w:rsidRPr="008D7EC3">
        <w:rPr>
          <w:sz w:val="28"/>
        </w:rPr>
        <w:t>информирования:</w:t>
      </w:r>
      <w:r w:rsidR="00F13BC4">
        <w:rPr>
          <w:sz w:val="28"/>
        </w:rPr>
        <w:t xml:space="preserve"> </w:t>
      </w:r>
      <w:r w:rsidRPr="008D7EC3">
        <w:rPr>
          <w:b/>
          <w:sz w:val="28"/>
        </w:rPr>
        <w:t>Отказано</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pacing w:val="-2"/>
          <w:sz w:val="28"/>
        </w:rPr>
        <w:t>услуги</w:t>
      </w:r>
    </w:p>
    <w:p w:rsidR="008D7EC3" w:rsidRPr="008D7EC3" w:rsidRDefault="008D7EC3" w:rsidP="008D7EC3">
      <w:pPr>
        <w:tabs>
          <w:tab w:val="left" w:pos="3060"/>
        </w:tabs>
        <w:spacing w:before="1" w:line="240" w:lineRule="auto"/>
        <w:ind w:left="216" w:firstLine="0"/>
        <w:rPr>
          <w:sz w:val="28"/>
        </w:rPr>
      </w:pPr>
    </w:p>
    <w:p w:rsidR="008D7EC3" w:rsidRPr="008D7EC3" w:rsidRDefault="008D7EC3" w:rsidP="008D7EC3">
      <w:pPr>
        <w:tabs>
          <w:tab w:val="left" w:pos="3060"/>
        </w:tabs>
        <w:spacing w:before="1" w:line="240" w:lineRule="auto"/>
        <w:ind w:left="216" w:firstLine="0"/>
        <w:rPr>
          <w:spacing w:val="-2"/>
          <w:sz w:val="28"/>
        </w:rPr>
      </w:pPr>
      <w:r w:rsidRPr="008D7EC3">
        <w:rPr>
          <w:sz w:val="28"/>
        </w:rPr>
        <w:t>Комментарий</w:t>
      </w:r>
      <w:r w:rsidR="00F13BC4">
        <w:rPr>
          <w:sz w:val="28"/>
        </w:rPr>
        <w:t xml:space="preserve"> </w:t>
      </w:r>
      <w:r w:rsidRPr="008D7EC3">
        <w:rPr>
          <w:sz w:val="28"/>
        </w:rPr>
        <w:t>к</w:t>
      </w:r>
      <w:r w:rsidR="00F13BC4">
        <w:rPr>
          <w:sz w:val="28"/>
        </w:rPr>
        <w:t xml:space="preserve"> </w:t>
      </w:r>
      <w:r w:rsidRPr="008D7EC3">
        <w:rPr>
          <w:sz w:val="28"/>
        </w:rPr>
        <w:t>статусу</w:t>
      </w:r>
      <w:r w:rsidR="00F13BC4">
        <w:rPr>
          <w:sz w:val="28"/>
        </w:rPr>
        <w:t xml:space="preserve"> </w:t>
      </w:r>
      <w:r w:rsidRPr="008D7EC3">
        <w:rPr>
          <w:spacing w:val="-2"/>
          <w:sz w:val="28"/>
        </w:rPr>
        <w:t>информирования:</w:t>
      </w:r>
    </w:p>
    <w:p w:rsidR="008D7EC3" w:rsidRPr="008D7EC3" w:rsidRDefault="008D7EC3" w:rsidP="008D7EC3">
      <w:pPr>
        <w:tabs>
          <w:tab w:val="left" w:pos="3060"/>
        </w:tabs>
        <w:spacing w:before="1" w:line="240" w:lineRule="auto"/>
        <w:ind w:left="216" w:firstLine="0"/>
        <w:rPr>
          <w:b/>
          <w:sz w:val="28"/>
        </w:rPr>
      </w:pPr>
    </w:p>
    <w:p w:rsidR="008D7EC3" w:rsidRPr="008D7EC3" w:rsidRDefault="008D7EC3" w:rsidP="008D7EC3">
      <w:pPr>
        <w:tabs>
          <w:tab w:val="left" w:pos="3060"/>
        </w:tabs>
        <w:spacing w:before="1" w:line="240" w:lineRule="auto"/>
        <w:ind w:firstLine="0"/>
        <w:rPr>
          <w:b/>
          <w:sz w:val="28"/>
        </w:rPr>
      </w:pPr>
      <w:r w:rsidRPr="008D7EC3">
        <w:rPr>
          <w:b/>
          <w:sz w:val="28"/>
        </w:rPr>
        <w:t>«Вам отказано в предоставлении услуги по текущему заявлению по причине _____________ (указывается причина, по которой по заявлению принято   отрицательное решение).</w:t>
      </w:r>
    </w:p>
    <w:p w:rsidR="008D7EC3" w:rsidRPr="008D7EC3" w:rsidRDefault="008D7EC3" w:rsidP="008D7EC3">
      <w:pPr>
        <w:tabs>
          <w:tab w:val="left" w:pos="3060"/>
        </w:tabs>
        <w:spacing w:before="1" w:line="240" w:lineRule="auto"/>
        <w:ind w:firstLine="0"/>
        <w:rPr>
          <w:b/>
          <w:sz w:val="28"/>
        </w:rPr>
      </w:pPr>
      <w:r w:rsidRPr="008D7EC3">
        <w:rPr>
          <w:b/>
          <w:sz w:val="28"/>
        </w:rPr>
        <w:t>Вам необходимо ____________ (указывается</w:t>
      </w:r>
      <w:r w:rsidRPr="008D7EC3">
        <w:rPr>
          <w:b/>
          <w:sz w:val="28"/>
        </w:rPr>
        <w:tab/>
        <w:t>порядок</w:t>
      </w:r>
      <w:r w:rsidRPr="008D7EC3">
        <w:rPr>
          <w:b/>
          <w:sz w:val="28"/>
        </w:rPr>
        <w:tab/>
        <w:t>действий,</w:t>
      </w:r>
    </w:p>
    <w:p w:rsidR="008D7EC3" w:rsidRPr="008D7EC3" w:rsidRDefault="008D7EC3" w:rsidP="008D7EC3">
      <w:pPr>
        <w:tabs>
          <w:tab w:val="left" w:pos="3060"/>
        </w:tabs>
        <w:spacing w:before="1" w:line="240" w:lineRule="auto"/>
        <w:ind w:firstLine="0"/>
        <w:rPr>
          <w:b/>
          <w:sz w:val="28"/>
        </w:rPr>
      </w:pPr>
      <w:r w:rsidRPr="008D7EC3">
        <w:rPr>
          <w:b/>
          <w:sz w:val="28"/>
        </w:rPr>
        <w:t>Который необходимо выполнить заявителю для получения положительного результата по заявлению).»</w:t>
      </w: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spacing w:before="198" w:line="240" w:lineRule="auto"/>
        <w:ind w:left="216" w:firstLine="0"/>
        <w:jc w:val="left"/>
        <w:rPr>
          <w:b/>
          <w:i/>
          <w:sz w:val="28"/>
        </w:rPr>
      </w:pPr>
    </w:p>
    <w:p w:rsidR="008D7EC3" w:rsidRPr="008D7EC3" w:rsidRDefault="008D7EC3" w:rsidP="008D7EC3">
      <w:pPr>
        <w:spacing w:line="321" w:lineRule="exact"/>
        <w:ind w:left="255" w:right="382" w:firstLine="0"/>
        <w:jc w:val="center"/>
        <w:rPr>
          <w:b/>
          <w:sz w:val="28"/>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Default="008D7EC3" w:rsidP="00F13BC4">
      <w:pPr>
        <w:suppressAutoHyphens/>
        <w:spacing w:line="240" w:lineRule="auto"/>
        <w:ind w:firstLine="0"/>
        <w:rPr>
          <w:sz w:val="27"/>
          <w:szCs w:val="27"/>
        </w:rPr>
      </w:pPr>
    </w:p>
    <w:p w:rsidR="00F13BC4" w:rsidRPr="008D7EC3" w:rsidRDefault="00F13BC4" w:rsidP="00F13BC4">
      <w:pPr>
        <w:suppressAutoHyphens/>
        <w:spacing w:line="240" w:lineRule="auto"/>
        <w:ind w:firstLine="0"/>
        <w:rPr>
          <w:sz w:val="28"/>
          <w:szCs w:val="28"/>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t>Приложение   №6</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pacing w:before="1" w:line="242" w:lineRule="auto"/>
        <w:ind w:left="1256" w:hanging="646"/>
        <w:jc w:val="left"/>
        <w:rPr>
          <w:b/>
          <w:spacing w:val="-5"/>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об</w:t>
      </w:r>
      <w:r w:rsidR="00F13BC4">
        <w:rPr>
          <w:b/>
          <w:sz w:val="28"/>
        </w:rPr>
        <w:t xml:space="preserve"> </w:t>
      </w:r>
      <w:r w:rsidRPr="008D7EC3">
        <w:rPr>
          <w:b/>
          <w:sz w:val="28"/>
        </w:rPr>
        <w:t>отказе</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p>
    <w:p w:rsidR="008D7EC3" w:rsidRPr="008D7EC3" w:rsidRDefault="008D7EC3" w:rsidP="008D7EC3">
      <w:pPr>
        <w:spacing w:before="1" w:line="242" w:lineRule="auto"/>
        <w:ind w:left="1256" w:hanging="646"/>
        <w:jc w:val="left"/>
        <w:rPr>
          <w:b/>
          <w:sz w:val="28"/>
        </w:rPr>
      </w:pPr>
      <w:r w:rsidRPr="008D7EC3">
        <w:rPr>
          <w:b/>
          <w:sz w:val="28"/>
        </w:rPr>
        <w:t>результата муниципальной услуги (в бумажной форме)</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tabs>
          <w:tab w:val="left" w:pos="720"/>
        </w:tabs>
        <w:suppressAutoHyphens/>
        <w:spacing w:line="240" w:lineRule="auto"/>
        <w:ind w:firstLine="0"/>
        <w:jc w:val="center"/>
        <w:rPr>
          <w:sz w:val="28"/>
          <w:szCs w:val="26"/>
        </w:rPr>
      </w:pPr>
      <w:r w:rsidRPr="008D7EC3">
        <w:rPr>
          <w:sz w:val="28"/>
          <w:szCs w:val="26"/>
        </w:rPr>
        <w:t>Администрация Солецкого муниципального округа</w:t>
      </w:r>
    </w:p>
    <w:p w:rsidR="008D7EC3" w:rsidRPr="008D7EC3" w:rsidRDefault="008D7EC3" w:rsidP="008D7EC3">
      <w:pPr>
        <w:tabs>
          <w:tab w:val="left" w:pos="720"/>
        </w:tabs>
        <w:suppressAutoHyphens/>
        <w:spacing w:line="240" w:lineRule="auto"/>
        <w:ind w:firstLine="0"/>
        <w:jc w:val="center"/>
        <w:rPr>
          <w:sz w:val="28"/>
          <w:szCs w:val="26"/>
        </w:rPr>
      </w:pPr>
    </w:p>
    <w:p w:rsidR="008D7EC3" w:rsidRPr="008D7EC3" w:rsidRDefault="008D7EC3" w:rsidP="008D7EC3">
      <w:pPr>
        <w:tabs>
          <w:tab w:val="left" w:pos="720"/>
        </w:tabs>
        <w:suppressAutoHyphens/>
        <w:spacing w:line="240" w:lineRule="auto"/>
        <w:ind w:firstLine="0"/>
        <w:jc w:val="right"/>
        <w:rPr>
          <w:sz w:val="28"/>
          <w:szCs w:val="26"/>
        </w:rPr>
      </w:pPr>
      <w:r w:rsidRPr="008D7EC3">
        <w:rPr>
          <w:sz w:val="28"/>
          <w:szCs w:val="26"/>
        </w:rPr>
        <w:t xml:space="preserve"> Кому________________</w:t>
      </w:r>
    </w:p>
    <w:p w:rsidR="008D7EC3" w:rsidRPr="008D7EC3" w:rsidRDefault="008D7EC3" w:rsidP="008D7EC3">
      <w:pPr>
        <w:tabs>
          <w:tab w:val="left" w:pos="720"/>
        </w:tabs>
        <w:suppressAutoHyphens/>
        <w:spacing w:line="240" w:lineRule="auto"/>
        <w:ind w:firstLine="0"/>
        <w:jc w:val="right"/>
        <w:rPr>
          <w:sz w:val="28"/>
          <w:szCs w:val="26"/>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0" w:lineRule="auto"/>
        <w:ind w:left="255" w:right="382" w:firstLine="0"/>
        <w:jc w:val="center"/>
        <w:rPr>
          <w:b/>
          <w:sz w:val="28"/>
        </w:rPr>
      </w:pPr>
      <w:r w:rsidRPr="008D7EC3">
        <w:rPr>
          <w:sz w:val="28"/>
        </w:rPr>
        <w:t>О</w:t>
      </w:r>
      <w:r w:rsidR="008D7EC3" w:rsidRPr="008D7EC3">
        <w:rPr>
          <w:sz w:val="28"/>
        </w:rPr>
        <w:t>б</w:t>
      </w:r>
      <w:r>
        <w:rPr>
          <w:sz w:val="28"/>
        </w:rPr>
        <w:t xml:space="preserve"> </w:t>
      </w:r>
      <w:r w:rsidR="008D7EC3" w:rsidRPr="008D7EC3">
        <w:rPr>
          <w:sz w:val="28"/>
        </w:rPr>
        <w:t>отказе</w:t>
      </w:r>
      <w:r>
        <w:rPr>
          <w:sz w:val="28"/>
        </w:rPr>
        <w:t xml:space="preserve"> </w:t>
      </w:r>
      <w:r w:rsidR="008D7EC3" w:rsidRPr="008D7EC3">
        <w:rPr>
          <w:sz w:val="28"/>
        </w:rPr>
        <w:t>в</w:t>
      </w:r>
      <w:r>
        <w:rPr>
          <w:sz w:val="28"/>
        </w:rPr>
        <w:t xml:space="preserve">  </w:t>
      </w:r>
      <w:r w:rsidR="008D7EC3" w:rsidRPr="008D7EC3">
        <w:rPr>
          <w:sz w:val="28"/>
        </w:rPr>
        <w:t>предоставлении</w:t>
      </w:r>
      <w:r>
        <w:rPr>
          <w:sz w:val="28"/>
        </w:rPr>
        <w:t xml:space="preserve"> </w:t>
      </w:r>
      <w:r w:rsidR="008D7EC3" w:rsidRPr="008D7EC3">
        <w:rPr>
          <w:b/>
          <w:sz w:val="28"/>
        </w:rPr>
        <w:t>муниципальной</w:t>
      </w:r>
      <w:r>
        <w:rPr>
          <w:b/>
          <w:sz w:val="28"/>
        </w:rPr>
        <w:t xml:space="preserve"> </w:t>
      </w:r>
      <w:r w:rsidR="008D7EC3" w:rsidRPr="008D7EC3">
        <w:rPr>
          <w:b/>
          <w:spacing w:val="-2"/>
          <w:sz w:val="28"/>
        </w:rPr>
        <w:t>услуги</w:t>
      </w:r>
    </w:p>
    <w:p w:rsidR="008D7EC3" w:rsidRPr="008D7EC3" w:rsidRDefault="008D7EC3" w:rsidP="008D7EC3">
      <w:pPr>
        <w:spacing w:before="4" w:line="240" w:lineRule="auto"/>
        <w:ind w:right="1329" w:firstLine="0"/>
        <w:jc w:val="center"/>
        <w:rPr>
          <w:b/>
          <w:sz w:val="28"/>
        </w:rPr>
      </w:pPr>
      <w:r w:rsidRPr="008D7EC3">
        <w:rPr>
          <w:b/>
          <w:sz w:val="28"/>
        </w:rPr>
        <w:t>«Постановка на учет и направление детей в муниципальные</w:t>
      </w:r>
      <w:r w:rsidR="00F13BC4">
        <w:rPr>
          <w:b/>
          <w:sz w:val="28"/>
        </w:rPr>
        <w:t xml:space="preserve"> </w:t>
      </w:r>
      <w:r w:rsidRPr="008D7EC3">
        <w:rPr>
          <w:b/>
          <w:sz w:val="28"/>
        </w:rPr>
        <w:t>образовательные</w:t>
      </w:r>
      <w:r w:rsidR="00F13BC4">
        <w:rPr>
          <w:b/>
          <w:sz w:val="28"/>
        </w:rPr>
        <w:t xml:space="preserve"> </w:t>
      </w:r>
      <w:r w:rsidRPr="008D7EC3">
        <w:rPr>
          <w:b/>
          <w:sz w:val="28"/>
        </w:rPr>
        <w:t>организации,</w:t>
      </w:r>
      <w:r w:rsidR="00F13BC4">
        <w:rPr>
          <w:b/>
          <w:sz w:val="28"/>
        </w:rPr>
        <w:t xml:space="preserve"> </w:t>
      </w:r>
      <w:r w:rsidRPr="008D7EC3">
        <w:rPr>
          <w:b/>
          <w:sz w:val="28"/>
        </w:rPr>
        <w:t>реализующие образовательные</w:t>
      </w:r>
      <w:r w:rsidR="00F13BC4">
        <w:rPr>
          <w:b/>
          <w:sz w:val="28"/>
        </w:rPr>
        <w:t xml:space="preserve"> </w:t>
      </w:r>
      <w:r w:rsidRPr="008D7EC3">
        <w:rPr>
          <w:b/>
          <w:sz w:val="28"/>
        </w:rPr>
        <w:t>программы</w:t>
      </w:r>
      <w:r w:rsidR="00F13BC4">
        <w:rPr>
          <w:b/>
          <w:sz w:val="28"/>
        </w:rPr>
        <w:t xml:space="preserve"> </w:t>
      </w:r>
      <w:r w:rsidRPr="008D7EC3">
        <w:rPr>
          <w:b/>
          <w:sz w:val="28"/>
        </w:rPr>
        <w:t>дошкольного</w:t>
      </w:r>
      <w:r w:rsidR="00F13BC4">
        <w:rPr>
          <w:b/>
          <w:sz w:val="28"/>
        </w:rPr>
        <w:t xml:space="preserve"> </w:t>
      </w:r>
      <w:r w:rsidRPr="008D7EC3">
        <w:rPr>
          <w:b/>
          <w:sz w:val="28"/>
        </w:rPr>
        <w:t>образования»</w:t>
      </w:r>
      <w:r w:rsidR="00F13BC4">
        <w:rPr>
          <w:b/>
          <w:sz w:val="28"/>
        </w:rPr>
        <w:t xml:space="preserve"> </w:t>
      </w:r>
      <w:r w:rsidRPr="008D7EC3">
        <w:rPr>
          <w:b/>
          <w:sz w:val="28"/>
        </w:rPr>
        <w:t>в</w:t>
      </w:r>
      <w:r w:rsidR="00F13BC4">
        <w:rPr>
          <w:b/>
          <w:sz w:val="28"/>
        </w:rPr>
        <w:t xml:space="preserve"> </w:t>
      </w:r>
      <w:r w:rsidRPr="008D7EC3">
        <w:rPr>
          <w:b/>
          <w:sz w:val="28"/>
        </w:rPr>
        <w:t>части</w:t>
      </w:r>
      <w:r w:rsidR="00F13BC4">
        <w:rPr>
          <w:b/>
          <w:sz w:val="28"/>
        </w:rPr>
        <w:t xml:space="preserve"> </w:t>
      </w:r>
      <w:r w:rsidRPr="008D7EC3">
        <w:rPr>
          <w:b/>
          <w:sz w:val="28"/>
        </w:rPr>
        <w:t>постановки на учет</w:t>
      </w:r>
    </w:p>
    <w:p w:rsidR="008D7EC3" w:rsidRPr="008D7EC3" w:rsidRDefault="008D7EC3" w:rsidP="008D7EC3">
      <w:pPr>
        <w:tabs>
          <w:tab w:val="left" w:pos="720"/>
        </w:tabs>
        <w:suppressAutoHyphens/>
        <w:spacing w:line="240" w:lineRule="auto"/>
        <w:ind w:firstLine="0"/>
        <w:jc w:val="center"/>
        <w:rPr>
          <w:sz w:val="28"/>
          <w:szCs w:val="26"/>
        </w:rPr>
      </w:pPr>
    </w:p>
    <w:p w:rsidR="008D7EC3" w:rsidRPr="008D7EC3" w:rsidRDefault="008D7EC3" w:rsidP="008D7EC3">
      <w:pPr>
        <w:suppressAutoHyphens/>
        <w:spacing w:line="240" w:lineRule="auto"/>
        <w:ind w:firstLine="0"/>
        <w:jc w:val="left"/>
        <w:rPr>
          <w:b/>
          <w:sz w:val="28"/>
          <w:szCs w:val="28"/>
        </w:rPr>
      </w:pPr>
    </w:p>
    <w:tbl>
      <w:tblPr>
        <w:tblStyle w:val="TableNormal"/>
        <w:tblW w:w="0" w:type="auto"/>
        <w:tblInd w:w="174" w:type="dxa"/>
        <w:tblLayout w:type="fixed"/>
        <w:tblLook w:val="01E0" w:firstRow="1" w:lastRow="1" w:firstColumn="1" w:lastColumn="1" w:noHBand="0" w:noVBand="0"/>
      </w:tblPr>
      <w:tblGrid>
        <w:gridCol w:w="4472"/>
        <w:gridCol w:w="4616"/>
      </w:tblGrid>
      <w:tr w:rsidR="008D7EC3" w:rsidRPr="008D7EC3" w:rsidTr="008D7EC3">
        <w:trPr>
          <w:trHeight w:val="310"/>
        </w:trPr>
        <w:tc>
          <w:tcPr>
            <w:tcW w:w="4472" w:type="dxa"/>
          </w:tcPr>
          <w:p w:rsidR="008D7EC3" w:rsidRPr="008D7EC3" w:rsidRDefault="008D7EC3" w:rsidP="008D7EC3">
            <w:pPr>
              <w:tabs>
                <w:tab w:val="left" w:pos="2128"/>
              </w:tabs>
              <w:spacing w:line="291" w:lineRule="exact"/>
              <w:ind w:left="50"/>
              <w:rPr>
                <w:sz w:val="28"/>
                <w:szCs w:val="22"/>
                <w:lang w:eastAsia="en-US"/>
              </w:rPr>
            </w:pPr>
            <w:r w:rsidRPr="008D7EC3">
              <w:rPr>
                <w:sz w:val="28"/>
                <w:szCs w:val="22"/>
                <w:lang w:eastAsia="en-US"/>
              </w:rPr>
              <w:t xml:space="preserve">от </w:t>
            </w:r>
            <w:r w:rsidRPr="008D7EC3">
              <w:rPr>
                <w:sz w:val="28"/>
                <w:szCs w:val="22"/>
                <w:u w:val="single"/>
                <w:lang w:eastAsia="en-US"/>
              </w:rPr>
              <w:tab/>
            </w:r>
          </w:p>
        </w:tc>
        <w:tc>
          <w:tcPr>
            <w:tcW w:w="4616" w:type="dxa"/>
          </w:tcPr>
          <w:p w:rsidR="008D7EC3" w:rsidRPr="008D7EC3" w:rsidRDefault="008D7EC3" w:rsidP="008D7EC3">
            <w:pPr>
              <w:tabs>
                <w:tab w:val="left" w:pos="4630"/>
              </w:tabs>
              <w:spacing w:line="291" w:lineRule="exact"/>
              <w:ind w:left="2407" w:right="-15"/>
              <w:rPr>
                <w:sz w:val="28"/>
                <w:szCs w:val="22"/>
                <w:lang w:eastAsia="en-US"/>
              </w:rPr>
            </w:pPr>
            <w:r w:rsidRPr="008D7EC3">
              <w:rPr>
                <w:sz w:val="28"/>
                <w:szCs w:val="22"/>
                <w:lang w:eastAsia="en-US"/>
              </w:rPr>
              <w:t xml:space="preserve">№ </w:t>
            </w:r>
            <w:r w:rsidRPr="008D7EC3">
              <w:rPr>
                <w:sz w:val="28"/>
                <w:szCs w:val="22"/>
                <w:u w:val="single"/>
                <w:lang w:eastAsia="en-US"/>
              </w:rPr>
              <w:tab/>
            </w:r>
          </w:p>
        </w:tc>
      </w:tr>
      <w:tr w:rsidR="008D7EC3" w:rsidRPr="008D7EC3" w:rsidTr="008D7EC3">
        <w:trPr>
          <w:trHeight w:val="310"/>
        </w:trPr>
        <w:tc>
          <w:tcPr>
            <w:tcW w:w="4472" w:type="dxa"/>
          </w:tcPr>
          <w:p w:rsidR="008D7EC3" w:rsidRPr="008D7EC3" w:rsidRDefault="008D7EC3" w:rsidP="008D7EC3">
            <w:pPr>
              <w:tabs>
                <w:tab w:val="left" w:pos="2128"/>
              </w:tabs>
              <w:spacing w:line="291" w:lineRule="exact"/>
              <w:ind w:left="50"/>
              <w:rPr>
                <w:sz w:val="28"/>
                <w:szCs w:val="22"/>
                <w:lang w:eastAsia="en-US"/>
              </w:rPr>
            </w:pPr>
          </w:p>
          <w:p w:rsidR="008D7EC3" w:rsidRPr="008D7EC3" w:rsidRDefault="008D7EC3" w:rsidP="008D7EC3">
            <w:pPr>
              <w:tabs>
                <w:tab w:val="left" w:pos="2128"/>
              </w:tabs>
              <w:spacing w:line="291" w:lineRule="exact"/>
              <w:ind w:left="50"/>
              <w:rPr>
                <w:sz w:val="28"/>
                <w:szCs w:val="22"/>
                <w:lang w:eastAsia="en-US"/>
              </w:rPr>
            </w:pPr>
          </w:p>
          <w:p w:rsidR="008D7EC3" w:rsidRPr="008D7EC3" w:rsidRDefault="008D7EC3" w:rsidP="008D7EC3">
            <w:pPr>
              <w:tabs>
                <w:tab w:val="left" w:pos="2128"/>
              </w:tabs>
              <w:spacing w:line="291" w:lineRule="exact"/>
              <w:ind w:left="50"/>
              <w:rPr>
                <w:sz w:val="28"/>
                <w:szCs w:val="22"/>
                <w:lang w:eastAsia="en-US"/>
              </w:rPr>
            </w:pPr>
          </w:p>
        </w:tc>
        <w:tc>
          <w:tcPr>
            <w:tcW w:w="4616" w:type="dxa"/>
          </w:tcPr>
          <w:p w:rsidR="008D7EC3" w:rsidRPr="008D7EC3" w:rsidRDefault="008D7EC3" w:rsidP="008D7EC3">
            <w:pPr>
              <w:tabs>
                <w:tab w:val="left" w:pos="4630"/>
              </w:tabs>
              <w:spacing w:line="291" w:lineRule="exact"/>
              <w:ind w:left="2407" w:right="-15"/>
              <w:rPr>
                <w:sz w:val="28"/>
                <w:szCs w:val="22"/>
                <w:lang w:eastAsia="en-US"/>
              </w:rPr>
            </w:pPr>
          </w:p>
        </w:tc>
      </w:tr>
    </w:tbl>
    <w:p w:rsidR="008D7EC3" w:rsidRPr="008D7EC3" w:rsidRDefault="008D7EC3" w:rsidP="008D7EC3">
      <w:pPr>
        <w:tabs>
          <w:tab w:val="left" w:pos="3060"/>
        </w:tabs>
        <w:spacing w:line="240" w:lineRule="auto"/>
        <w:ind w:firstLine="0"/>
        <w:rPr>
          <w:sz w:val="28"/>
        </w:rPr>
      </w:pPr>
      <w:r w:rsidRPr="008D7EC3">
        <w:rPr>
          <w:sz w:val="28"/>
        </w:rPr>
        <w:t>Вам</w:t>
      </w:r>
      <w:r w:rsidR="00F13BC4">
        <w:rPr>
          <w:sz w:val="28"/>
        </w:rPr>
        <w:t xml:space="preserve"> </w:t>
      </w:r>
      <w:r w:rsidRPr="008D7EC3">
        <w:rPr>
          <w:sz w:val="28"/>
        </w:rPr>
        <w:t>отказано</w:t>
      </w:r>
      <w:r w:rsidR="00F13BC4">
        <w:rPr>
          <w:sz w:val="28"/>
        </w:rPr>
        <w:t xml:space="preserve"> </w:t>
      </w:r>
      <w:r w:rsidRPr="008D7EC3">
        <w:rPr>
          <w:sz w:val="28"/>
        </w:rPr>
        <w:t>в</w:t>
      </w:r>
      <w:r w:rsidR="00F13BC4">
        <w:rPr>
          <w:sz w:val="28"/>
        </w:rPr>
        <w:t xml:space="preserve"> </w:t>
      </w:r>
      <w:r w:rsidRPr="008D7EC3">
        <w:rPr>
          <w:sz w:val="28"/>
        </w:rPr>
        <w:t>предоставлении</w:t>
      </w:r>
      <w:r w:rsidR="00F13BC4">
        <w:rPr>
          <w:sz w:val="28"/>
        </w:rPr>
        <w:t xml:space="preserve"> </w:t>
      </w:r>
      <w:r w:rsidRPr="008D7EC3">
        <w:rPr>
          <w:sz w:val="28"/>
        </w:rPr>
        <w:t>услуги</w:t>
      </w:r>
      <w:r w:rsidR="00F13BC4">
        <w:rPr>
          <w:sz w:val="28"/>
        </w:rPr>
        <w:t xml:space="preserve"> </w:t>
      </w:r>
      <w:r w:rsidRPr="008D7EC3">
        <w:rPr>
          <w:sz w:val="28"/>
        </w:rPr>
        <w:t>по</w:t>
      </w:r>
      <w:r w:rsidR="00F13BC4">
        <w:rPr>
          <w:sz w:val="28"/>
        </w:rPr>
        <w:t xml:space="preserve"> </w:t>
      </w:r>
      <w:r w:rsidRPr="008D7EC3">
        <w:rPr>
          <w:sz w:val="28"/>
        </w:rPr>
        <w:t>текущему</w:t>
      </w:r>
      <w:r w:rsidR="00F13BC4">
        <w:rPr>
          <w:sz w:val="28"/>
        </w:rPr>
        <w:t xml:space="preserve"> </w:t>
      </w:r>
      <w:r w:rsidRPr="008D7EC3">
        <w:rPr>
          <w:sz w:val="28"/>
        </w:rPr>
        <w:t>заявлению</w:t>
      </w:r>
      <w:r w:rsidR="00F13BC4">
        <w:rPr>
          <w:sz w:val="28"/>
        </w:rPr>
        <w:t xml:space="preserve"> </w:t>
      </w:r>
      <w:r w:rsidRPr="008D7EC3">
        <w:rPr>
          <w:sz w:val="28"/>
        </w:rPr>
        <w:t>по</w:t>
      </w:r>
      <w:r w:rsidR="00F13BC4">
        <w:rPr>
          <w:sz w:val="28"/>
        </w:rPr>
        <w:t xml:space="preserve"> </w:t>
      </w:r>
      <w:r w:rsidRPr="008D7EC3">
        <w:rPr>
          <w:spacing w:val="-2"/>
          <w:sz w:val="28"/>
        </w:rPr>
        <w:t>причине</w:t>
      </w:r>
    </w:p>
    <w:p w:rsidR="008D7EC3" w:rsidRPr="008D7EC3" w:rsidRDefault="008D7EC3" w:rsidP="008D7EC3">
      <w:pPr>
        <w:tabs>
          <w:tab w:val="left" w:pos="2663"/>
        </w:tabs>
        <w:spacing w:before="2" w:line="240" w:lineRule="auto"/>
        <w:ind w:left="216" w:right="380" w:firstLine="0"/>
        <w:jc w:val="left"/>
        <w:rPr>
          <w:i/>
          <w:spacing w:val="40"/>
          <w:sz w:val="28"/>
        </w:rPr>
      </w:pPr>
      <w:r w:rsidRPr="008D7EC3">
        <w:rPr>
          <w:sz w:val="28"/>
          <w:u w:val="single"/>
        </w:rPr>
        <w:tab/>
      </w:r>
      <w:r w:rsidRPr="008D7EC3">
        <w:rPr>
          <w:i/>
          <w:sz w:val="28"/>
        </w:rPr>
        <w:t>(указывается</w:t>
      </w:r>
      <w:r w:rsidR="00F13BC4">
        <w:rPr>
          <w:i/>
          <w:sz w:val="28"/>
        </w:rPr>
        <w:t xml:space="preserve"> </w:t>
      </w:r>
      <w:r w:rsidRPr="008D7EC3">
        <w:rPr>
          <w:i/>
          <w:sz w:val="28"/>
        </w:rPr>
        <w:t>причина,</w:t>
      </w:r>
      <w:r w:rsidR="00F13BC4">
        <w:rPr>
          <w:i/>
          <w:sz w:val="28"/>
        </w:rPr>
        <w:t xml:space="preserve"> </w:t>
      </w:r>
      <w:r w:rsidRPr="008D7EC3">
        <w:rPr>
          <w:i/>
          <w:sz w:val="28"/>
        </w:rPr>
        <w:t>по</w:t>
      </w:r>
      <w:r w:rsidR="00F13BC4">
        <w:rPr>
          <w:i/>
          <w:sz w:val="28"/>
        </w:rPr>
        <w:t xml:space="preserve"> </w:t>
      </w:r>
      <w:r w:rsidRPr="008D7EC3">
        <w:rPr>
          <w:i/>
          <w:sz w:val="28"/>
        </w:rPr>
        <w:t>которой</w:t>
      </w:r>
      <w:r w:rsidR="00F13BC4">
        <w:rPr>
          <w:i/>
          <w:sz w:val="28"/>
        </w:rPr>
        <w:t xml:space="preserve"> </w:t>
      </w:r>
      <w:r w:rsidRPr="008D7EC3">
        <w:rPr>
          <w:i/>
          <w:sz w:val="28"/>
        </w:rPr>
        <w:t>по</w:t>
      </w:r>
      <w:r w:rsidR="00F13BC4">
        <w:rPr>
          <w:i/>
          <w:sz w:val="28"/>
        </w:rPr>
        <w:t xml:space="preserve"> </w:t>
      </w:r>
      <w:r w:rsidRPr="008D7EC3">
        <w:rPr>
          <w:i/>
          <w:sz w:val="28"/>
        </w:rPr>
        <w:t>заявлению</w:t>
      </w:r>
    </w:p>
    <w:p w:rsidR="008D7EC3" w:rsidRPr="008D7EC3" w:rsidRDefault="008D7EC3" w:rsidP="008D7EC3">
      <w:pPr>
        <w:tabs>
          <w:tab w:val="left" w:pos="2663"/>
        </w:tabs>
        <w:spacing w:before="2" w:line="240" w:lineRule="auto"/>
        <w:ind w:right="380" w:firstLine="0"/>
        <w:jc w:val="left"/>
        <w:rPr>
          <w:sz w:val="28"/>
        </w:rPr>
      </w:pPr>
      <w:r w:rsidRPr="008D7EC3">
        <w:rPr>
          <w:i/>
          <w:sz w:val="28"/>
        </w:rPr>
        <w:t>принято отрицательное решение)</w:t>
      </w:r>
      <w:r w:rsidRPr="008D7EC3">
        <w:rPr>
          <w:sz w:val="28"/>
        </w:rPr>
        <w:t>.</w:t>
      </w:r>
    </w:p>
    <w:p w:rsidR="008D7EC3" w:rsidRPr="008D7EC3" w:rsidRDefault="008D7EC3" w:rsidP="008D7EC3">
      <w:pPr>
        <w:tabs>
          <w:tab w:val="left" w:pos="4797"/>
        </w:tabs>
        <w:spacing w:line="321" w:lineRule="exact"/>
        <w:ind w:firstLine="0"/>
        <w:jc w:val="left"/>
        <w:rPr>
          <w:i/>
          <w:sz w:val="28"/>
        </w:rPr>
      </w:pPr>
      <w:r w:rsidRPr="008D7EC3">
        <w:rPr>
          <w:sz w:val="28"/>
        </w:rPr>
        <w:t>Вам</w:t>
      </w:r>
      <w:r w:rsidR="00F13BC4">
        <w:rPr>
          <w:sz w:val="28"/>
        </w:rPr>
        <w:t xml:space="preserve"> </w:t>
      </w:r>
      <w:r w:rsidRPr="008D7EC3">
        <w:rPr>
          <w:sz w:val="28"/>
        </w:rPr>
        <w:t>необходимо</w:t>
      </w:r>
      <w:r w:rsidRPr="008D7EC3">
        <w:rPr>
          <w:sz w:val="28"/>
          <w:u w:val="single"/>
        </w:rPr>
        <w:tab/>
      </w:r>
      <w:r w:rsidRPr="008D7EC3">
        <w:rPr>
          <w:i/>
          <w:sz w:val="28"/>
        </w:rPr>
        <w:t>(указывается</w:t>
      </w:r>
      <w:r w:rsidR="00F13BC4">
        <w:rPr>
          <w:i/>
          <w:sz w:val="28"/>
        </w:rPr>
        <w:t xml:space="preserve"> </w:t>
      </w:r>
      <w:r w:rsidRPr="008D7EC3">
        <w:rPr>
          <w:i/>
          <w:sz w:val="28"/>
        </w:rPr>
        <w:t>порядок</w:t>
      </w:r>
      <w:r w:rsidR="00F13BC4">
        <w:rPr>
          <w:i/>
          <w:sz w:val="28"/>
        </w:rPr>
        <w:t xml:space="preserve"> </w:t>
      </w:r>
      <w:r w:rsidRPr="008D7EC3">
        <w:rPr>
          <w:i/>
          <w:sz w:val="28"/>
        </w:rPr>
        <w:t>действий,</w:t>
      </w:r>
      <w:r w:rsidR="00F13BC4">
        <w:rPr>
          <w:i/>
          <w:sz w:val="28"/>
        </w:rPr>
        <w:t xml:space="preserve"> </w:t>
      </w:r>
      <w:r w:rsidRPr="008D7EC3">
        <w:rPr>
          <w:i/>
          <w:sz w:val="28"/>
        </w:rPr>
        <w:t xml:space="preserve">который необходимо выполнить заявителю для получения положительного результата по </w:t>
      </w:r>
      <w:r w:rsidRPr="008D7EC3">
        <w:rPr>
          <w:i/>
          <w:spacing w:val="-2"/>
          <w:sz w:val="28"/>
        </w:rPr>
        <w:t>заявлению)</w:t>
      </w:r>
      <w:r w:rsidRPr="008D7EC3">
        <w:rPr>
          <w:spacing w:val="-2"/>
          <w:sz w:val="28"/>
        </w:rPr>
        <w:t>.</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F13BC4" w:rsidP="008D7EC3">
      <w:pPr>
        <w:suppressAutoHyphens/>
        <w:spacing w:line="240" w:lineRule="auto"/>
        <w:ind w:firstLine="0"/>
        <w:jc w:val="left"/>
        <w:rPr>
          <w:i/>
          <w:u w:val="single"/>
        </w:rPr>
      </w:pPr>
      <w:r>
        <w:rPr>
          <w:i/>
          <w:u w:val="single"/>
        </w:rPr>
        <w:t>Должность и ФИО сотрудник</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right"/>
        <w:rPr>
          <w:b/>
        </w:rPr>
      </w:pPr>
      <w:r w:rsidRPr="008D7EC3">
        <w:rPr>
          <w:b/>
        </w:rPr>
        <w:t>Приложение   №7</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pacing w:before="221" w:line="240" w:lineRule="auto"/>
        <w:ind w:left="3993" w:right="380" w:hanging="3717"/>
        <w:jc w:val="left"/>
        <w:rPr>
          <w:b/>
          <w:sz w:val="28"/>
        </w:rPr>
      </w:pPr>
      <w:r w:rsidRPr="008D7EC3">
        <w:rPr>
          <w:b/>
          <w:sz w:val="28"/>
        </w:rPr>
        <w:t>Форма</w:t>
      </w:r>
      <w:r w:rsidR="00F13BC4">
        <w:rPr>
          <w:b/>
          <w:sz w:val="28"/>
        </w:rPr>
        <w:t xml:space="preserve"> </w:t>
      </w:r>
      <w:r w:rsidRPr="008D7EC3">
        <w:rPr>
          <w:b/>
          <w:sz w:val="28"/>
        </w:rPr>
        <w:t>заявления</w:t>
      </w:r>
      <w:r w:rsidR="00F13BC4">
        <w:rPr>
          <w:b/>
          <w:sz w:val="28"/>
        </w:rPr>
        <w:t xml:space="preserve"> </w:t>
      </w:r>
      <w:r w:rsidRPr="008D7EC3">
        <w:rPr>
          <w:b/>
          <w:sz w:val="28"/>
        </w:rPr>
        <w:t>о</w:t>
      </w:r>
      <w:r w:rsidR="00F13BC4">
        <w:rPr>
          <w:b/>
          <w:sz w:val="28"/>
        </w:rPr>
        <w:t xml:space="preserve"> </w:t>
      </w:r>
      <w:r w:rsidRPr="008D7EC3">
        <w:rPr>
          <w:b/>
          <w:sz w:val="28"/>
        </w:rPr>
        <w:t>предоставлении муниципальной</w:t>
      </w:r>
      <w:r w:rsidR="00F13BC4">
        <w:rPr>
          <w:b/>
          <w:sz w:val="28"/>
        </w:rPr>
        <w:t xml:space="preserve"> </w:t>
      </w:r>
      <w:r w:rsidRPr="008D7EC3">
        <w:rPr>
          <w:b/>
          <w:sz w:val="28"/>
        </w:rPr>
        <w:t>услуги в электронном виде</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tabs>
          <w:tab w:val="left" w:pos="3060"/>
        </w:tabs>
        <w:spacing w:before="3" w:line="240" w:lineRule="auto"/>
        <w:ind w:firstLine="0"/>
        <w:rPr>
          <w:b/>
          <w:sz w:val="26"/>
        </w:rPr>
      </w:pPr>
    </w:p>
    <w:p w:rsidR="008D7EC3" w:rsidRPr="008D7EC3" w:rsidRDefault="008D7EC3" w:rsidP="008D7EC3">
      <w:pPr>
        <w:tabs>
          <w:tab w:val="left" w:pos="3060"/>
        </w:tabs>
        <w:spacing w:before="4" w:line="240" w:lineRule="auto"/>
        <w:ind w:firstLine="0"/>
        <w:rPr>
          <w:b/>
          <w:sz w:val="25"/>
        </w:rPr>
      </w:pPr>
      <w:r w:rsidRPr="008D7EC3">
        <w:rPr>
          <w:b/>
          <w:sz w:val="25"/>
        </w:rPr>
        <w:t xml:space="preserve">            _______________________________</w:t>
      </w:r>
    </w:p>
    <w:p w:rsidR="008D7EC3" w:rsidRPr="008D7EC3" w:rsidRDefault="008D7EC3" w:rsidP="008D7EC3">
      <w:pPr>
        <w:tabs>
          <w:tab w:val="left" w:pos="3060"/>
        </w:tabs>
        <w:spacing w:before="4" w:line="240" w:lineRule="auto"/>
        <w:ind w:firstLine="0"/>
        <w:rPr>
          <w:b/>
          <w:sz w:val="25"/>
        </w:rPr>
      </w:pPr>
      <w:r w:rsidRPr="008D7EC3">
        <w:rPr>
          <w:b/>
          <w:sz w:val="25"/>
        </w:rPr>
        <w:t xml:space="preserve">                                                                                      _______________________________</w:t>
      </w:r>
    </w:p>
    <w:p w:rsidR="008D7EC3" w:rsidRPr="008D7EC3" w:rsidRDefault="008D7EC3" w:rsidP="008D7EC3">
      <w:pPr>
        <w:spacing w:before="2" w:line="240" w:lineRule="auto"/>
        <w:ind w:left="5359" w:right="382" w:firstLine="0"/>
        <w:jc w:val="center"/>
        <w:rPr>
          <w:i/>
          <w:sz w:val="18"/>
        </w:rPr>
      </w:pPr>
      <w:r w:rsidRPr="008D7EC3">
        <w:rPr>
          <w:i/>
          <w:sz w:val="18"/>
        </w:rPr>
        <w:t>(фамилия,</w:t>
      </w:r>
      <w:r w:rsidR="00F13BC4">
        <w:rPr>
          <w:i/>
          <w:sz w:val="18"/>
        </w:rPr>
        <w:t xml:space="preserve"> </w:t>
      </w:r>
      <w:r w:rsidRPr="008D7EC3">
        <w:rPr>
          <w:i/>
          <w:sz w:val="18"/>
        </w:rPr>
        <w:t>имя,</w:t>
      </w:r>
      <w:r w:rsidR="00F13BC4">
        <w:rPr>
          <w:i/>
          <w:sz w:val="18"/>
        </w:rPr>
        <w:t xml:space="preserve"> </w:t>
      </w:r>
      <w:r w:rsidRPr="008D7EC3">
        <w:rPr>
          <w:i/>
          <w:sz w:val="18"/>
        </w:rPr>
        <w:t>отчество</w:t>
      </w:r>
      <w:r w:rsidR="00F13BC4">
        <w:rPr>
          <w:i/>
          <w:sz w:val="18"/>
        </w:rPr>
        <w:t xml:space="preserve"> </w:t>
      </w:r>
      <w:r w:rsidRPr="008D7EC3">
        <w:rPr>
          <w:i/>
          <w:sz w:val="18"/>
        </w:rPr>
        <w:t>заявителя(последнее-при</w:t>
      </w:r>
      <w:r w:rsidR="00F13BC4">
        <w:rPr>
          <w:i/>
          <w:sz w:val="18"/>
        </w:rPr>
        <w:t xml:space="preserve">  </w:t>
      </w:r>
      <w:r w:rsidRPr="008D7EC3">
        <w:rPr>
          <w:i/>
          <w:sz w:val="18"/>
        </w:rPr>
        <w:t>наличии), данные документа, удостоверяющего личность,</w:t>
      </w:r>
    </w:p>
    <w:p w:rsidR="008D7EC3" w:rsidRPr="008D7EC3" w:rsidRDefault="00F13BC4" w:rsidP="008D7EC3">
      <w:pPr>
        <w:spacing w:before="1" w:line="240" w:lineRule="auto"/>
        <w:ind w:left="5378" w:right="358" w:firstLine="0"/>
        <w:jc w:val="center"/>
        <w:rPr>
          <w:i/>
          <w:sz w:val="18"/>
        </w:rPr>
      </w:pPr>
      <w:r w:rsidRPr="008D7EC3">
        <w:rPr>
          <w:i/>
          <w:sz w:val="18"/>
        </w:rPr>
        <w:t>К</w:t>
      </w:r>
      <w:r w:rsidR="008D7EC3" w:rsidRPr="008D7EC3">
        <w:rPr>
          <w:i/>
          <w:sz w:val="18"/>
        </w:rPr>
        <w:t>онтактный</w:t>
      </w:r>
      <w:r>
        <w:rPr>
          <w:i/>
          <w:sz w:val="18"/>
        </w:rPr>
        <w:t xml:space="preserve"> </w:t>
      </w:r>
      <w:r w:rsidR="008D7EC3" w:rsidRPr="008D7EC3">
        <w:rPr>
          <w:i/>
          <w:sz w:val="18"/>
        </w:rPr>
        <w:t>телефон,</w:t>
      </w:r>
      <w:r>
        <w:rPr>
          <w:i/>
          <w:sz w:val="18"/>
        </w:rPr>
        <w:t xml:space="preserve"> </w:t>
      </w:r>
      <w:r w:rsidR="008D7EC3" w:rsidRPr="008D7EC3">
        <w:rPr>
          <w:i/>
          <w:sz w:val="18"/>
        </w:rPr>
        <w:t>почтовы</w:t>
      </w:r>
      <w:r>
        <w:rPr>
          <w:i/>
          <w:sz w:val="18"/>
        </w:rPr>
        <w:t xml:space="preserve">й </w:t>
      </w:r>
      <w:r w:rsidR="008D7EC3" w:rsidRPr="008D7EC3">
        <w:rPr>
          <w:i/>
          <w:sz w:val="18"/>
        </w:rPr>
        <w:t>адрес,</w:t>
      </w:r>
      <w:r>
        <w:rPr>
          <w:i/>
          <w:sz w:val="18"/>
        </w:rPr>
        <w:t xml:space="preserve"> </w:t>
      </w:r>
      <w:r w:rsidR="008D7EC3" w:rsidRPr="008D7EC3">
        <w:rPr>
          <w:i/>
          <w:sz w:val="18"/>
        </w:rPr>
        <w:t>адрес</w:t>
      </w:r>
      <w:r>
        <w:rPr>
          <w:i/>
          <w:sz w:val="18"/>
        </w:rPr>
        <w:t xml:space="preserve"> </w:t>
      </w:r>
      <w:r w:rsidR="008D7EC3" w:rsidRPr="008D7EC3">
        <w:rPr>
          <w:i/>
          <w:sz w:val="18"/>
        </w:rPr>
        <w:t xml:space="preserve">электронной </w:t>
      </w:r>
      <w:r w:rsidR="008D7EC3" w:rsidRPr="008D7EC3">
        <w:rPr>
          <w:i/>
          <w:spacing w:val="-2"/>
          <w:sz w:val="18"/>
        </w:rPr>
        <w:t>почты)</w:t>
      </w:r>
    </w:p>
    <w:p w:rsidR="008D7EC3" w:rsidRPr="008D7EC3" w:rsidRDefault="008D7EC3" w:rsidP="008D7EC3">
      <w:pPr>
        <w:spacing w:line="240" w:lineRule="auto"/>
        <w:ind w:left="267" w:right="254" w:firstLine="0"/>
        <w:jc w:val="center"/>
        <w:rPr>
          <w:b/>
          <w:spacing w:val="-2"/>
          <w:sz w:val="24"/>
        </w:rPr>
      </w:pPr>
    </w:p>
    <w:p w:rsidR="008D7EC3" w:rsidRPr="008D7EC3" w:rsidRDefault="008D7EC3" w:rsidP="008D7EC3">
      <w:pPr>
        <w:spacing w:line="240" w:lineRule="auto"/>
        <w:ind w:left="267" w:right="254" w:firstLine="0"/>
        <w:jc w:val="center"/>
        <w:rPr>
          <w:b/>
          <w:sz w:val="24"/>
        </w:rPr>
      </w:pPr>
      <w:r w:rsidRPr="008D7EC3">
        <w:rPr>
          <w:b/>
          <w:spacing w:val="-2"/>
          <w:sz w:val="24"/>
        </w:rPr>
        <w:t>ЗАЯВЛЕНИЕ</w:t>
      </w:r>
    </w:p>
    <w:p w:rsidR="008D7EC3" w:rsidRPr="008D7EC3" w:rsidRDefault="00F13BC4" w:rsidP="008D7EC3">
      <w:pPr>
        <w:spacing w:line="240" w:lineRule="auto"/>
        <w:ind w:left="267" w:right="254" w:firstLine="0"/>
        <w:jc w:val="center"/>
        <w:rPr>
          <w:b/>
          <w:spacing w:val="-4"/>
          <w:sz w:val="24"/>
        </w:rPr>
      </w:pPr>
      <w:r>
        <w:rPr>
          <w:b/>
          <w:sz w:val="24"/>
        </w:rPr>
        <w:t xml:space="preserve">о </w:t>
      </w:r>
      <w:r w:rsidR="008D7EC3" w:rsidRPr="008D7EC3">
        <w:rPr>
          <w:b/>
          <w:sz w:val="24"/>
        </w:rPr>
        <w:t>предоставлении</w:t>
      </w:r>
      <w:r>
        <w:rPr>
          <w:b/>
          <w:sz w:val="24"/>
        </w:rPr>
        <w:t xml:space="preserve"> </w:t>
      </w:r>
      <w:r w:rsidR="008D7EC3" w:rsidRPr="008D7EC3">
        <w:rPr>
          <w:b/>
          <w:sz w:val="24"/>
        </w:rPr>
        <w:t>муниципальной</w:t>
      </w:r>
      <w:r>
        <w:rPr>
          <w:b/>
          <w:sz w:val="24"/>
        </w:rPr>
        <w:t xml:space="preserve"> </w:t>
      </w:r>
      <w:r w:rsidR="008D7EC3" w:rsidRPr="008D7EC3">
        <w:rPr>
          <w:b/>
          <w:sz w:val="24"/>
        </w:rPr>
        <w:t>услуги</w:t>
      </w:r>
      <w:r>
        <w:rPr>
          <w:b/>
          <w:sz w:val="24"/>
        </w:rPr>
        <w:t xml:space="preserve"> </w:t>
      </w:r>
      <w:r w:rsidR="008D7EC3" w:rsidRPr="008D7EC3">
        <w:rPr>
          <w:b/>
          <w:sz w:val="24"/>
        </w:rPr>
        <w:t>в</w:t>
      </w:r>
      <w:r>
        <w:rPr>
          <w:b/>
          <w:sz w:val="24"/>
        </w:rPr>
        <w:t xml:space="preserve"> </w:t>
      </w:r>
      <w:r w:rsidR="008D7EC3" w:rsidRPr="008D7EC3">
        <w:rPr>
          <w:b/>
          <w:sz w:val="24"/>
        </w:rPr>
        <w:t>электронном</w:t>
      </w:r>
      <w:r>
        <w:rPr>
          <w:b/>
          <w:sz w:val="24"/>
        </w:rPr>
        <w:t xml:space="preserve"> </w:t>
      </w:r>
      <w:r w:rsidR="008D7EC3" w:rsidRPr="008D7EC3">
        <w:rPr>
          <w:b/>
          <w:spacing w:val="-4"/>
          <w:sz w:val="24"/>
        </w:rPr>
        <w:t>виде</w:t>
      </w:r>
    </w:p>
    <w:p w:rsidR="008D7EC3" w:rsidRPr="008D7EC3" w:rsidRDefault="008D7EC3" w:rsidP="008D7EC3">
      <w:pPr>
        <w:spacing w:line="240" w:lineRule="auto"/>
        <w:ind w:left="267" w:right="254" w:firstLine="0"/>
        <w:jc w:val="center"/>
        <w:rPr>
          <w:b/>
          <w:spacing w:val="-4"/>
          <w:sz w:val="24"/>
        </w:rPr>
      </w:pPr>
    </w:p>
    <w:p w:rsidR="008D7EC3" w:rsidRPr="008D7EC3" w:rsidRDefault="008D7EC3" w:rsidP="008D7EC3">
      <w:pPr>
        <w:spacing w:line="240" w:lineRule="auto"/>
        <w:ind w:left="267" w:right="254" w:firstLine="0"/>
        <w:jc w:val="center"/>
        <w:rPr>
          <w:b/>
          <w:sz w:val="24"/>
        </w:rPr>
      </w:pPr>
    </w:p>
    <w:p w:rsidR="008D7EC3" w:rsidRPr="008D7EC3" w:rsidRDefault="008D7EC3" w:rsidP="008D7EC3">
      <w:pPr>
        <w:spacing w:line="240" w:lineRule="auto"/>
        <w:ind w:right="254" w:firstLine="0"/>
        <w:jc w:val="left"/>
        <w:rPr>
          <w:b/>
          <w:sz w:val="24"/>
        </w:rPr>
      </w:pPr>
    </w:p>
    <w:tbl>
      <w:tblPr>
        <w:tblStyle w:val="45"/>
        <w:tblW w:w="0" w:type="auto"/>
        <w:tblInd w:w="-856" w:type="dxa"/>
        <w:tblLayout w:type="fixed"/>
        <w:tblLook w:val="04A0" w:firstRow="1" w:lastRow="0" w:firstColumn="1" w:lastColumn="0" w:noHBand="0" w:noVBand="1"/>
      </w:tblPr>
      <w:tblGrid>
        <w:gridCol w:w="993"/>
        <w:gridCol w:w="3544"/>
        <w:gridCol w:w="2732"/>
        <w:gridCol w:w="2874"/>
      </w:tblGrid>
      <w:tr w:rsidR="008D7EC3" w:rsidRPr="008D7EC3" w:rsidTr="008D7EC3">
        <w:tc>
          <w:tcPr>
            <w:tcW w:w="993" w:type="dxa"/>
          </w:tcPr>
          <w:p w:rsidR="008D7EC3" w:rsidRPr="008D7EC3" w:rsidRDefault="008D7EC3" w:rsidP="008D7EC3">
            <w:pPr>
              <w:spacing w:line="322" w:lineRule="exact"/>
              <w:ind w:right="153"/>
              <w:jc w:val="both"/>
              <w:rPr>
                <w:b/>
                <w:spacing w:val="-10"/>
                <w:sz w:val="28"/>
                <w:szCs w:val="22"/>
                <w:lang w:eastAsia="en-US"/>
              </w:rPr>
            </w:pPr>
            <w:r w:rsidRPr="008D7EC3">
              <w:rPr>
                <w:b/>
                <w:spacing w:val="-10"/>
                <w:sz w:val="28"/>
                <w:szCs w:val="22"/>
                <w:lang w:eastAsia="en-US"/>
              </w:rPr>
              <w:t xml:space="preserve">№ </w:t>
            </w:r>
          </w:p>
          <w:p w:rsidR="008D7EC3" w:rsidRPr="008D7EC3" w:rsidRDefault="008D7EC3" w:rsidP="008D7EC3">
            <w:pPr>
              <w:spacing w:line="322" w:lineRule="exact"/>
              <w:ind w:right="153"/>
              <w:jc w:val="both"/>
              <w:rPr>
                <w:b/>
                <w:sz w:val="28"/>
                <w:szCs w:val="22"/>
                <w:lang w:eastAsia="en-US"/>
              </w:rPr>
            </w:pPr>
            <w:r w:rsidRPr="008D7EC3">
              <w:rPr>
                <w:b/>
                <w:spacing w:val="-6"/>
                <w:sz w:val="28"/>
                <w:szCs w:val="22"/>
                <w:lang w:eastAsia="en-US"/>
              </w:rPr>
              <w:t xml:space="preserve">п/ </w:t>
            </w:r>
            <w:r w:rsidRPr="008D7EC3">
              <w:rPr>
                <w:b/>
                <w:spacing w:val="-10"/>
                <w:sz w:val="28"/>
                <w:szCs w:val="22"/>
                <w:lang w:eastAsia="en-US"/>
              </w:rPr>
              <w:t>п</w:t>
            </w:r>
          </w:p>
        </w:tc>
        <w:tc>
          <w:tcPr>
            <w:tcW w:w="3544" w:type="dxa"/>
          </w:tcPr>
          <w:p w:rsidR="008D7EC3" w:rsidRPr="008D7EC3" w:rsidRDefault="008D7EC3" w:rsidP="008D7EC3">
            <w:pPr>
              <w:rPr>
                <w:b/>
                <w:sz w:val="28"/>
                <w:szCs w:val="22"/>
                <w:lang w:eastAsia="en-US"/>
              </w:rPr>
            </w:pPr>
            <w:r w:rsidRPr="008D7EC3">
              <w:rPr>
                <w:b/>
                <w:sz w:val="28"/>
                <w:szCs w:val="22"/>
                <w:lang w:eastAsia="en-US"/>
              </w:rPr>
              <w:t>Перечень</w:t>
            </w:r>
            <w:r w:rsidR="00F13BC4">
              <w:rPr>
                <w:b/>
                <w:sz w:val="28"/>
                <w:szCs w:val="22"/>
                <w:lang w:eastAsia="en-US"/>
              </w:rPr>
              <w:t xml:space="preserve"> </w:t>
            </w:r>
            <w:r w:rsidRPr="008D7EC3">
              <w:rPr>
                <w:b/>
                <w:spacing w:val="-2"/>
                <w:sz w:val="28"/>
                <w:szCs w:val="22"/>
                <w:lang w:eastAsia="en-US"/>
              </w:rPr>
              <w:t>вопросов</w:t>
            </w:r>
          </w:p>
        </w:tc>
        <w:tc>
          <w:tcPr>
            <w:tcW w:w="5606" w:type="dxa"/>
            <w:gridSpan w:val="2"/>
          </w:tcPr>
          <w:p w:rsidR="008D7EC3" w:rsidRPr="008D7EC3" w:rsidRDefault="00F13BC4" w:rsidP="008D7EC3">
            <w:pPr>
              <w:ind w:left="2283" w:right="2274"/>
              <w:jc w:val="both"/>
              <w:rPr>
                <w:b/>
                <w:sz w:val="28"/>
                <w:szCs w:val="22"/>
                <w:lang w:eastAsia="en-US"/>
              </w:rPr>
            </w:pPr>
            <w:r>
              <w:rPr>
                <w:b/>
                <w:spacing w:val="-2"/>
                <w:sz w:val="28"/>
                <w:szCs w:val="22"/>
                <w:lang w:eastAsia="en-US"/>
              </w:rPr>
              <w:t>Ответ</w:t>
            </w:r>
            <w:r w:rsidR="008D7EC3" w:rsidRPr="008D7EC3">
              <w:rPr>
                <w:b/>
                <w:spacing w:val="-2"/>
                <w:sz w:val="28"/>
                <w:szCs w:val="22"/>
                <w:lang w:eastAsia="en-US"/>
              </w:rPr>
              <w:t>ы</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1</w:t>
            </w:r>
          </w:p>
        </w:tc>
        <w:tc>
          <w:tcPr>
            <w:tcW w:w="3544" w:type="dxa"/>
          </w:tcPr>
          <w:p w:rsidR="008D7EC3" w:rsidRPr="008D7EC3" w:rsidRDefault="008D7EC3" w:rsidP="008D7EC3">
            <w:pPr>
              <w:spacing w:line="310" w:lineRule="exact"/>
              <w:ind w:left="105"/>
              <w:rPr>
                <w:sz w:val="28"/>
                <w:szCs w:val="22"/>
                <w:lang w:eastAsia="en-US"/>
              </w:rPr>
            </w:pPr>
            <w:r w:rsidRPr="008D7EC3">
              <w:rPr>
                <w:sz w:val="28"/>
                <w:szCs w:val="22"/>
                <w:lang w:eastAsia="en-US"/>
              </w:rPr>
              <w:t xml:space="preserve">Вы являетесь родителем </w:t>
            </w:r>
          </w:p>
          <w:p w:rsidR="008D7EC3" w:rsidRPr="008D7EC3" w:rsidRDefault="008D7EC3" w:rsidP="008D7EC3">
            <w:pPr>
              <w:spacing w:line="310" w:lineRule="exact"/>
              <w:ind w:left="105"/>
              <w:rPr>
                <w:sz w:val="28"/>
                <w:szCs w:val="22"/>
                <w:lang w:eastAsia="en-US"/>
              </w:rPr>
            </w:pPr>
            <w:r w:rsidRPr="008D7EC3">
              <w:rPr>
                <w:sz w:val="28"/>
                <w:szCs w:val="22"/>
                <w:lang w:eastAsia="en-US"/>
              </w:rPr>
              <w:t xml:space="preserve">законным представителем </w:t>
            </w:r>
          </w:p>
          <w:p w:rsidR="008D7EC3" w:rsidRPr="008D7EC3" w:rsidRDefault="008D7EC3" w:rsidP="008D7EC3">
            <w:pPr>
              <w:spacing w:line="310" w:lineRule="exact"/>
              <w:ind w:left="105"/>
              <w:rPr>
                <w:sz w:val="28"/>
                <w:szCs w:val="22"/>
                <w:lang w:eastAsia="en-US"/>
              </w:rPr>
            </w:pPr>
            <w:r w:rsidRPr="008D7EC3">
              <w:rPr>
                <w:sz w:val="28"/>
                <w:szCs w:val="22"/>
                <w:lang w:eastAsia="en-US"/>
              </w:rPr>
              <w:t xml:space="preserve">ребенка </w:t>
            </w:r>
          </w:p>
        </w:tc>
        <w:tc>
          <w:tcPr>
            <w:tcW w:w="2732" w:type="dxa"/>
          </w:tcPr>
          <w:p w:rsidR="008D7EC3" w:rsidRPr="008D7EC3" w:rsidRDefault="008D7EC3" w:rsidP="008D7EC3">
            <w:pPr>
              <w:spacing w:line="315" w:lineRule="exact"/>
              <w:ind w:left="107"/>
              <w:rPr>
                <w:sz w:val="28"/>
                <w:szCs w:val="22"/>
                <w:lang w:eastAsia="en-US"/>
              </w:rPr>
            </w:pPr>
            <w:r w:rsidRPr="008D7EC3">
              <w:rPr>
                <w:spacing w:val="-2"/>
                <w:sz w:val="28"/>
                <w:szCs w:val="22"/>
                <w:lang w:eastAsia="en-US"/>
              </w:rPr>
              <w:t>Родитель</w:t>
            </w:r>
          </w:p>
        </w:tc>
        <w:tc>
          <w:tcPr>
            <w:tcW w:w="2874" w:type="dxa"/>
          </w:tcPr>
          <w:p w:rsidR="008D7EC3" w:rsidRPr="008D7EC3" w:rsidRDefault="008D7EC3" w:rsidP="008D7EC3">
            <w:pPr>
              <w:spacing w:line="315" w:lineRule="exact"/>
              <w:ind w:left="107"/>
              <w:rPr>
                <w:sz w:val="28"/>
                <w:szCs w:val="22"/>
                <w:lang w:eastAsia="en-US"/>
              </w:rPr>
            </w:pPr>
            <w:r w:rsidRPr="008D7EC3">
              <w:rPr>
                <w:sz w:val="28"/>
                <w:szCs w:val="22"/>
                <w:lang w:eastAsia="en-US"/>
              </w:rPr>
              <w:t>Законный</w:t>
            </w:r>
            <w:r w:rsidR="00F13BC4">
              <w:rPr>
                <w:sz w:val="28"/>
                <w:szCs w:val="22"/>
                <w:lang w:eastAsia="en-US"/>
              </w:rPr>
              <w:t xml:space="preserve"> </w:t>
            </w:r>
            <w:r w:rsidRPr="008D7EC3">
              <w:rPr>
                <w:spacing w:val="-2"/>
                <w:sz w:val="28"/>
                <w:szCs w:val="22"/>
                <w:lang w:eastAsia="en-US"/>
              </w:rPr>
              <w:t>представитель</w:t>
            </w:r>
          </w:p>
        </w:tc>
      </w:tr>
      <w:tr w:rsidR="008D7EC3" w:rsidRPr="008D7EC3" w:rsidTr="008D7EC3">
        <w:tc>
          <w:tcPr>
            <w:tcW w:w="10143" w:type="dxa"/>
            <w:gridSpan w:val="4"/>
          </w:tcPr>
          <w:p w:rsidR="008D7EC3" w:rsidRPr="008D7EC3" w:rsidRDefault="008D7EC3" w:rsidP="008D7EC3">
            <w:pPr>
              <w:ind w:left="485" w:right="722" w:hanging="378"/>
              <w:rPr>
                <w:sz w:val="28"/>
                <w:szCs w:val="22"/>
                <w:lang w:eastAsia="en-US"/>
              </w:rPr>
            </w:pPr>
            <w:r w:rsidRPr="008D7EC3">
              <w:rPr>
                <w:sz w:val="28"/>
                <w:szCs w:val="22"/>
                <w:lang w:eastAsia="en-US"/>
              </w:rPr>
              <w:t>Автоматически</w:t>
            </w:r>
            <w:r w:rsidR="00F13BC4">
              <w:rPr>
                <w:sz w:val="28"/>
                <w:szCs w:val="22"/>
                <w:lang w:eastAsia="en-US"/>
              </w:rPr>
              <w:t xml:space="preserve"> </w:t>
            </w:r>
            <w:r w:rsidRPr="008D7EC3">
              <w:rPr>
                <w:sz w:val="28"/>
                <w:szCs w:val="22"/>
                <w:lang w:eastAsia="en-US"/>
              </w:rPr>
              <w:t>заполняются</w:t>
            </w:r>
            <w:r w:rsidR="00F13BC4">
              <w:rPr>
                <w:sz w:val="28"/>
                <w:szCs w:val="22"/>
                <w:lang w:eastAsia="en-US"/>
              </w:rPr>
              <w:t xml:space="preserve"> </w:t>
            </w:r>
            <w:r w:rsidRPr="008D7EC3">
              <w:rPr>
                <w:sz w:val="28"/>
                <w:szCs w:val="22"/>
                <w:lang w:eastAsia="en-US"/>
              </w:rPr>
              <w:t>данные</w:t>
            </w:r>
            <w:r w:rsidR="00F13BC4">
              <w:rPr>
                <w:sz w:val="28"/>
                <w:szCs w:val="22"/>
                <w:lang w:eastAsia="en-US"/>
              </w:rPr>
              <w:t xml:space="preserve"> </w:t>
            </w:r>
            <w:r w:rsidRPr="008D7EC3">
              <w:rPr>
                <w:sz w:val="28"/>
                <w:szCs w:val="22"/>
                <w:lang w:eastAsia="en-US"/>
              </w:rPr>
              <w:t>из</w:t>
            </w:r>
            <w:r w:rsidR="00F13BC4">
              <w:rPr>
                <w:sz w:val="28"/>
                <w:szCs w:val="22"/>
                <w:lang w:eastAsia="en-US"/>
              </w:rPr>
              <w:t xml:space="preserve"> </w:t>
            </w:r>
            <w:r w:rsidRPr="008D7EC3">
              <w:rPr>
                <w:sz w:val="28"/>
                <w:szCs w:val="22"/>
                <w:lang w:eastAsia="en-US"/>
              </w:rPr>
              <w:t>профиля</w:t>
            </w:r>
            <w:r w:rsidR="00F13BC4">
              <w:rPr>
                <w:sz w:val="28"/>
                <w:szCs w:val="22"/>
                <w:lang w:eastAsia="en-US"/>
              </w:rPr>
              <w:t xml:space="preserve"> </w:t>
            </w:r>
            <w:r w:rsidRPr="008D7EC3">
              <w:rPr>
                <w:sz w:val="28"/>
                <w:szCs w:val="22"/>
                <w:lang w:eastAsia="en-US"/>
              </w:rPr>
              <w:t>пользователя</w:t>
            </w:r>
            <w:r w:rsidR="00F13BC4">
              <w:rPr>
                <w:sz w:val="28"/>
                <w:szCs w:val="22"/>
                <w:lang w:eastAsia="en-US"/>
              </w:rPr>
              <w:t xml:space="preserve"> </w:t>
            </w:r>
            <w:r w:rsidRPr="008D7EC3">
              <w:rPr>
                <w:sz w:val="28"/>
                <w:szCs w:val="22"/>
                <w:lang w:eastAsia="en-US"/>
              </w:rPr>
              <w:t>ЕСИА: фамилия, имя, отчество (при наличии);</w:t>
            </w:r>
          </w:p>
          <w:p w:rsidR="008D7EC3" w:rsidRPr="008D7EC3" w:rsidRDefault="002C51CD" w:rsidP="008D7EC3">
            <w:pPr>
              <w:spacing w:line="321" w:lineRule="exact"/>
              <w:ind w:left="485"/>
              <w:jc w:val="both"/>
              <w:rPr>
                <w:sz w:val="28"/>
                <w:szCs w:val="22"/>
                <w:lang w:eastAsia="en-US"/>
              </w:rPr>
            </w:pPr>
            <w:r>
              <w:rPr>
                <w:sz w:val="28"/>
                <w:szCs w:val="22"/>
                <w:lang w:eastAsia="en-US"/>
              </w:rPr>
              <w:t xml:space="preserve">паспортные </w:t>
            </w:r>
            <w:r w:rsidR="008D7EC3" w:rsidRPr="008D7EC3">
              <w:rPr>
                <w:sz w:val="28"/>
                <w:szCs w:val="22"/>
                <w:lang w:eastAsia="en-US"/>
              </w:rPr>
              <w:t>данные</w:t>
            </w:r>
            <w:r>
              <w:rPr>
                <w:sz w:val="28"/>
                <w:szCs w:val="22"/>
                <w:lang w:eastAsia="en-US"/>
              </w:rPr>
              <w:t xml:space="preserve"> </w:t>
            </w:r>
            <w:r w:rsidR="008D7EC3" w:rsidRPr="008D7EC3">
              <w:rPr>
                <w:sz w:val="28"/>
                <w:szCs w:val="22"/>
                <w:lang w:eastAsia="en-US"/>
              </w:rPr>
              <w:t>(серия,номер,кемвыдан,когда</w:t>
            </w:r>
            <w:r w:rsidR="008D7EC3" w:rsidRPr="008D7EC3">
              <w:rPr>
                <w:spacing w:val="-2"/>
                <w:sz w:val="28"/>
                <w:szCs w:val="22"/>
                <w:lang w:eastAsia="en-US"/>
              </w:rPr>
              <w:t>выдан)</w:t>
            </w:r>
          </w:p>
          <w:p w:rsidR="008D7EC3" w:rsidRPr="008D7EC3" w:rsidRDefault="008D7EC3" w:rsidP="008D7EC3">
            <w:pPr>
              <w:ind w:right="94"/>
              <w:jc w:val="both"/>
              <w:rPr>
                <w:sz w:val="28"/>
                <w:szCs w:val="22"/>
                <w:lang w:eastAsia="en-US"/>
              </w:rPr>
            </w:pPr>
            <w:r w:rsidRPr="008D7EC3">
              <w:rPr>
                <w:sz w:val="28"/>
                <w:szCs w:val="22"/>
                <w:lang w:eastAsia="en-US"/>
              </w:rPr>
              <w:t>Если ЗАКОННЫЙ ПРЕДСТАВИТЕЛЬ, то дополнительно в электронном виде могут быть предоставлены до</w:t>
            </w:r>
            <w:r w:rsidR="002C51CD">
              <w:rPr>
                <w:sz w:val="28"/>
                <w:szCs w:val="22"/>
                <w:lang w:eastAsia="en-US"/>
              </w:rPr>
              <w:t xml:space="preserve">кумент(ы), подтверждающий </w:t>
            </w:r>
            <w:r w:rsidRPr="008D7EC3">
              <w:rPr>
                <w:sz w:val="28"/>
                <w:szCs w:val="22"/>
                <w:lang w:eastAsia="en-US"/>
              </w:rPr>
              <w:t>(ие) представление</w:t>
            </w:r>
            <w:r w:rsidR="002C51CD">
              <w:rPr>
                <w:sz w:val="28"/>
                <w:szCs w:val="22"/>
                <w:lang w:eastAsia="en-US"/>
              </w:rPr>
              <w:t xml:space="preserve"> </w:t>
            </w:r>
            <w:r w:rsidRPr="008D7EC3">
              <w:rPr>
                <w:sz w:val="28"/>
                <w:szCs w:val="22"/>
                <w:lang w:eastAsia="en-US"/>
              </w:rPr>
              <w:t>прав ребенка.</w:t>
            </w:r>
          </w:p>
          <w:p w:rsidR="008D7EC3" w:rsidRPr="008D7EC3" w:rsidRDefault="008D7EC3" w:rsidP="008D7EC3">
            <w:pPr>
              <w:suppressAutoHyphens/>
              <w:jc w:val="both"/>
              <w:rPr>
                <w:b/>
                <w:sz w:val="28"/>
                <w:szCs w:val="28"/>
              </w:rPr>
            </w:pPr>
            <w:r w:rsidRPr="008D7EC3">
              <w:rPr>
                <w:sz w:val="28"/>
              </w:rPr>
              <w:t>Дополнительно предоставляются контактные данные родителей (законных представителей) (телефон, адрес электронной почты (при наличии)).</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2</w:t>
            </w:r>
          </w:p>
        </w:tc>
        <w:tc>
          <w:tcPr>
            <w:tcW w:w="9150" w:type="dxa"/>
            <w:gridSpan w:val="3"/>
          </w:tcPr>
          <w:p w:rsidR="008D7EC3" w:rsidRPr="008D7EC3" w:rsidRDefault="008D7EC3" w:rsidP="008D7EC3">
            <w:pPr>
              <w:tabs>
                <w:tab w:val="left" w:pos="2139"/>
                <w:tab w:val="left" w:pos="3318"/>
                <w:tab w:val="left" w:pos="4630"/>
                <w:tab w:val="left" w:pos="5203"/>
                <w:tab w:val="left" w:pos="6577"/>
                <w:tab w:val="left" w:pos="7935"/>
                <w:tab w:val="left" w:pos="9423"/>
              </w:tabs>
              <w:ind w:right="97"/>
              <w:rPr>
                <w:sz w:val="28"/>
                <w:szCs w:val="22"/>
                <w:lang w:eastAsia="en-US"/>
              </w:rPr>
            </w:pPr>
            <w:r w:rsidRPr="008D7EC3">
              <w:rPr>
                <w:spacing w:val="-2"/>
                <w:sz w:val="28"/>
                <w:szCs w:val="22"/>
                <w:lang w:eastAsia="en-US"/>
              </w:rPr>
              <w:t>Персональные</w:t>
            </w:r>
            <w:r w:rsidRPr="008D7EC3">
              <w:rPr>
                <w:sz w:val="28"/>
                <w:szCs w:val="22"/>
                <w:lang w:eastAsia="en-US"/>
              </w:rPr>
              <w:tab/>
            </w:r>
            <w:r w:rsidRPr="008D7EC3">
              <w:rPr>
                <w:spacing w:val="-2"/>
                <w:sz w:val="28"/>
                <w:szCs w:val="22"/>
                <w:lang w:eastAsia="en-US"/>
              </w:rPr>
              <w:t>данные</w:t>
            </w:r>
            <w:r w:rsidRPr="008D7EC3">
              <w:rPr>
                <w:sz w:val="28"/>
                <w:szCs w:val="22"/>
                <w:lang w:eastAsia="en-US"/>
              </w:rPr>
              <w:tab/>
            </w:r>
            <w:r w:rsidRPr="008D7EC3">
              <w:rPr>
                <w:spacing w:val="-2"/>
                <w:sz w:val="28"/>
                <w:szCs w:val="22"/>
                <w:lang w:eastAsia="en-US"/>
              </w:rPr>
              <w:t>ребенка,</w:t>
            </w:r>
            <w:r w:rsidRPr="008D7EC3">
              <w:rPr>
                <w:sz w:val="28"/>
                <w:szCs w:val="22"/>
                <w:lang w:eastAsia="en-US"/>
              </w:rPr>
              <w:tab/>
            </w:r>
            <w:r w:rsidRPr="008D7EC3">
              <w:rPr>
                <w:spacing w:val="-6"/>
                <w:sz w:val="28"/>
                <w:szCs w:val="22"/>
                <w:lang w:eastAsia="en-US"/>
              </w:rPr>
              <w:t>на</w:t>
            </w:r>
            <w:r w:rsidRPr="008D7EC3">
              <w:rPr>
                <w:sz w:val="28"/>
                <w:szCs w:val="22"/>
                <w:lang w:eastAsia="en-US"/>
              </w:rPr>
              <w:tab/>
            </w:r>
            <w:r w:rsidRPr="008D7EC3">
              <w:rPr>
                <w:spacing w:val="-2"/>
                <w:sz w:val="28"/>
                <w:szCs w:val="22"/>
                <w:lang w:eastAsia="en-US"/>
              </w:rPr>
              <w:t>которого</w:t>
            </w:r>
            <w:r w:rsidRPr="008D7EC3">
              <w:rPr>
                <w:sz w:val="28"/>
                <w:szCs w:val="22"/>
                <w:lang w:eastAsia="en-US"/>
              </w:rPr>
              <w:tab/>
            </w:r>
            <w:r w:rsidRPr="008D7EC3">
              <w:rPr>
                <w:spacing w:val="-2"/>
                <w:sz w:val="28"/>
                <w:szCs w:val="22"/>
                <w:lang w:eastAsia="en-US"/>
              </w:rPr>
              <w:t>подается</w:t>
            </w:r>
          </w:p>
          <w:p w:rsidR="008D7EC3" w:rsidRPr="008D7EC3" w:rsidRDefault="002C51CD" w:rsidP="008D7EC3">
            <w:pPr>
              <w:tabs>
                <w:tab w:val="left" w:pos="2139"/>
                <w:tab w:val="left" w:pos="3318"/>
                <w:tab w:val="left" w:pos="4630"/>
                <w:tab w:val="left" w:pos="5203"/>
                <w:tab w:val="left" w:pos="6577"/>
                <w:tab w:val="left" w:pos="7935"/>
                <w:tab w:val="left" w:pos="9423"/>
              </w:tabs>
              <w:ind w:right="97"/>
              <w:rPr>
                <w:sz w:val="28"/>
                <w:szCs w:val="22"/>
                <w:lang w:eastAsia="en-US"/>
              </w:rPr>
            </w:pPr>
            <w:r>
              <w:rPr>
                <w:spacing w:val="-2"/>
                <w:sz w:val="28"/>
                <w:szCs w:val="22"/>
                <w:lang w:eastAsia="en-US"/>
              </w:rPr>
              <w:t xml:space="preserve">заявление </w:t>
            </w:r>
            <w:r w:rsidR="008D7EC3" w:rsidRPr="008D7EC3">
              <w:rPr>
                <w:spacing w:val="-10"/>
                <w:sz w:val="28"/>
                <w:szCs w:val="22"/>
                <w:lang w:eastAsia="en-US"/>
              </w:rPr>
              <w:t xml:space="preserve">о </w:t>
            </w:r>
            <w:r w:rsidR="008D7EC3" w:rsidRPr="008D7EC3">
              <w:rPr>
                <w:sz w:val="28"/>
                <w:szCs w:val="22"/>
                <w:lang w:eastAsia="en-US"/>
              </w:rPr>
              <w:t>предоставлении услуги:</w:t>
            </w:r>
          </w:p>
          <w:p w:rsidR="008D7EC3" w:rsidRPr="008D7EC3" w:rsidRDefault="008D7EC3" w:rsidP="008D7EC3">
            <w:pPr>
              <w:ind w:right="4190"/>
              <w:rPr>
                <w:sz w:val="28"/>
                <w:szCs w:val="22"/>
                <w:lang w:eastAsia="en-US"/>
              </w:rPr>
            </w:pPr>
            <w:r w:rsidRPr="008D7EC3">
              <w:rPr>
                <w:sz w:val="28"/>
                <w:szCs w:val="22"/>
                <w:lang w:eastAsia="en-US"/>
              </w:rPr>
              <w:t>фамилия,</w:t>
            </w:r>
            <w:r w:rsidR="002C51CD">
              <w:rPr>
                <w:sz w:val="28"/>
                <w:szCs w:val="22"/>
                <w:lang w:eastAsia="en-US"/>
              </w:rPr>
              <w:t xml:space="preserve"> </w:t>
            </w:r>
            <w:r w:rsidRPr="008D7EC3">
              <w:rPr>
                <w:sz w:val="28"/>
                <w:szCs w:val="22"/>
                <w:lang w:eastAsia="en-US"/>
              </w:rPr>
              <w:t>имя,</w:t>
            </w:r>
            <w:r w:rsidR="002C51CD">
              <w:rPr>
                <w:sz w:val="28"/>
                <w:szCs w:val="22"/>
                <w:lang w:eastAsia="en-US"/>
              </w:rPr>
              <w:t xml:space="preserve"> </w:t>
            </w:r>
            <w:r w:rsidRPr="008D7EC3">
              <w:rPr>
                <w:sz w:val="28"/>
                <w:szCs w:val="22"/>
                <w:lang w:eastAsia="en-US"/>
              </w:rPr>
              <w:t>отчество</w:t>
            </w:r>
            <w:r w:rsidR="002C51CD">
              <w:rPr>
                <w:sz w:val="28"/>
                <w:szCs w:val="22"/>
                <w:lang w:eastAsia="en-US"/>
              </w:rPr>
              <w:t xml:space="preserve"> </w:t>
            </w:r>
            <w:r w:rsidRPr="008D7EC3">
              <w:rPr>
                <w:sz w:val="28"/>
                <w:szCs w:val="22"/>
                <w:lang w:eastAsia="en-US"/>
              </w:rPr>
              <w:t>(при</w:t>
            </w:r>
            <w:r w:rsidR="002C51CD">
              <w:rPr>
                <w:sz w:val="28"/>
                <w:szCs w:val="22"/>
                <w:lang w:eastAsia="en-US"/>
              </w:rPr>
              <w:t xml:space="preserve"> </w:t>
            </w:r>
            <w:r w:rsidRPr="008D7EC3">
              <w:rPr>
                <w:sz w:val="28"/>
                <w:szCs w:val="22"/>
                <w:lang w:eastAsia="en-US"/>
              </w:rPr>
              <w:t>наличии); дата рождения;</w:t>
            </w:r>
          </w:p>
          <w:p w:rsidR="008D7EC3" w:rsidRPr="008D7EC3" w:rsidRDefault="008D7EC3" w:rsidP="008D7EC3">
            <w:pPr>
              <w:rPr>
                <w:sz w:val="28"/>
                <w:szCs w:val="22"/>
                <w:lang w:eastAsia="en-US"/>
              </w:rPr>
            </w:pPr>
            <w:r w:rsidRPr="008D7EC3">
              <w:rPr>
                <w:sz w:val="28"/>
                <w:szCs w:val="22"/>
                <w:lang w:eastAsia="en-US"/>
              </w:rPr>
              <w:t>реквизиты</w:t>
            </w:r>
            <w:r w:rsidR="002C51CD">
              <w:rPr>
                <w:sz w:val="28"/>
                <w:szCs w:val="22"/>
                <w:lang w:eastAsia="en-US"/>
              </w:rPr>
              <w:t xml:space="preserve"> </w:t>
            </w:r>
            <w:r w:rsidRPr="008D7EC3">
              <w:rPr>
                <w:sz w:val="28"/>
                <w:szCs w:val="22"/>
                <w:lang w:eastAsia="en-US"/>
              </w:rPr>
              <w:t>свидетельства</w:t>
            </w:r>
            <w:r w:rsidR="002C51CD">
              <w:rPr>
                <w:sz w:val="28"/>
                <w:szCs w:val="22"/>
                <w:lang w:eastAsia="en-US"/>
              </w:rPr>
              <w:t xml:space="preserve"> </w:t>
            </w:r>
            <w:r w:rsidRPr="008D7EC3">
              <w:rPr>
                <w:sz w:val="28"/>
                <w:szCs w:val="22"/>
                <w:lang w:eastAsia="en-US"/>
              </w:rPr>
              <w:t>о</w:t>
            </w:r>
            <w:r w:rsidR="002C51CD">
              <w:rPr>
                <w:sz w:val="28"/>
                <w:szCs w:val="22"/>
                <w:lang w:eastAsia="en-US"/>
              </w:rPr>
              <w:t xml:space="preserve"> </w:t>
            </w:r>
            <w:r w:rsidRPr="008D7EC3">
              <w:rPr>
                <w:sz w:val="28"/>
                <w:szCs w:val="22"/>
                <w:lang w:eastAsia="en-US"/>
              </w:rPr>
              <w:t>рождении</w:t>
            </w:r>
            <w:r w:rsidR="002C51CD">
              <w:rPr>
                <w:sz w:val="28"/>
                <w:szCs w:val="22"/>
                <w:lang w:eastAsia="en-US"/>
              </w:rPr>
              <w:t xml:space="preserve"> </w:t>
            </w:r>
            <w:r w:rsidRPr="008D7EC3">
              <w:rPr>
                <w:sz w:val="28"/>
                <w:szCs w:val="22"/>
                <w:lang w:eastAsia="en-US"/>
              </w:rPr>
              <w:t>ребенка</w:t>
            </w:r>
            <w:r w:rsidR="002C51CD">
              <w:rPr>
                <w:sz w:val="28"/>
                <w:szCs w:val="22"/>
                <w:lang w:eastAsia="en-US"/>
              </w:rPr>
              <w:t xml:space="preserve"> </w:t>
            </w:r>
            <w:r w:rsidRPr="008D7EC3">
              <w:rPr>
                <w:sz w:val="28"/>
                <w:szCs w:val="22"/>
                <w:lang w:eastAsia="en-US"/>
              </w:rPr>
              <w:t>либо</w:t>
            </w:r>
            <w:r w:rsidR="002C51CD">
              <w:rPr>
                <w:sz w:val="28"/>
                <w:szCs w:val="22"/>
                <w:lang w:eastAsia="en-US"/>
              </w:rPr>
              <w:t xml:space="preserve"> </w:t>
            </w:r>
            <w:r w:rsidRPr="008D7EC3">
              <w:rPr>
                <w:sz w:val="28"/>
                <w:szCs w:val="22"/>
                <w:lang w:eastAsia="en-US"/>
              </w:rPr>
              <w:t>другого</w:t>
            </w:r>
            <w:r w:rsidR="002C51CD">
              <w:rPr>
                <w:sz w:val="28"/>
                <w:szCs w:val="22"/>
                <w:lang w:eastAsia="en-US"/>
              </w:rPr>
              <w:t xml:space="preserve"> </w:t>
            </w:r>
            <w:r w:rsidRPr="008D7EC3">
              <w:rPr>
                <w:sz w:val="28"/>
                <w:szCs w:val="22"/>
                <w:lang w:eastAsia="en-US"/>
              </w:rPr>
              <w:t>документа, удостоверяющего личность ребенка;</w:t>
            </w:r>
          </w:p>
          <w:p w:rsidR="008D7EC3" w:rsidRPr="008D7EC3" w:rsidRDefault="008D7EC3" w:rsidP="008D7EC3">
            <w:pPr>
              <w:suppressAutoHyphens/>
              <w:jc w:val="both"/>
              <w:rPr>
                <w:spacing w:val="-2"/>
                <w:sz w:val="28"/>
              </w:rPr>
            </w:pPr>
            <w:r w:rsidRPr="008D7EC3">
              <w:rPr>
                <w:sz w:val="28"/>
              </w:rPr>
              <w:t>адрес</w:t>
            </w:r>
            <w:r w:rsidR="002C51CD">
              <w:rPr>
                <w:sz w:val="28"/>
              </w:rPr>
              <w:t xml:space="preserve"> </w:t>
            </w:r>
            <w:r w:rsidRPr="008D7EC3">
              <w:rPr>
                <w:sz w:val="28"/>
              </w:rPr>
              <w:t>места</w:t>
            </w:r>
            <w:r w:rsidR="002C51CD">
              <w:rPr>
                <w:sz w:val="28"/>
              </w:rPr>
              <w:t xml:space="preserve"> </w:t>
            </w:r>
            <w:r w:rsidRPr="008D7EC3">
              <w:rPr>
                <w:spacing w:val="-2"/>
                <w:sz w:val="28"/>
              </w:rPr>
              <w:t>жительства</w:t>
            </w:r>
          </w:p>
          <w:p w:rsidR="008D7EC3" w:rsidRPr="008D7EC3" w:rsidRDefault="008D7EC3" w:rsidP="008D7EC3">
            <w:pPr>
              <w:suppressAutoHyphens/>
              <w:jc w:val="both"/>
              <w:rPr>
                <w:sz w:val="28"/>
                <w:szCs w:val="28"/>
              </w:rPr>
            </w:pPr>
            <w:r w:rsidRPr="008D7EC3">
              <w:rPr>
                <w:sz w:val="28"/>
                <w:szCs w:val="28"/>
              </w:rPr>
              <w:t>При наличии данных о ребенке в профиле заявителя в ЕСИА, данные</w:t>
            </w:r>
          </w:p>
          <w:p w:rsidR="008D7EC3" w:rsidRPr="008D7EC3" w:rsidRDefault="008D7EC3" w:rsidP="008D7EC3">
            <w:pPr>
              <w:suppressAutoHyphens/>
              <w:jc w:val="both"/>
              <w:rPr>
                <w:b/>
                <w:sz w:val="28"/>
                <w:szCs w:val="28"/>
              </w:rPr>
            </w:pPr>
            <w:r w:rsidRPr="008D7EC3">
              <w:rPr>
                <w:sz w:val="28"/>
                <w:szCs w:val="28"/>
              </w:rPr>
              <w:t>заполняются автоматически.</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3</w:t>
            </w:r>
          </w:p>
        </w:tc>
        <w:tc>
          <w:tcPr>
            <w:tcW w:w="9150" w:type="dxa"/>
            <w:gridSpan w:val="3"/>
          </w:tcPr>
          <w:p w:rsidR="008D7EC3" w:rsidRPr="008D7EC3" w:rsidRDefault="008D7EC3" w:rsidP="008D7EC3">
            <w:pPr>
              <w:ind w:right="4317"/>
              <w:rPr>
                <w:sz w:val="28"/>
                <w:szCs w:val="22"/>
                <w:lang w:eastAsia="en-US"/>
              </w:rPr>
            </w:pPr>
            <w:r w:rsidRPr="008D7EC3">
              <w:rPr>
                <w:sz w:val="28"/>
                <w:szCs w:val="22"/>
                <w:lang w:eastAsia="en-US"/>
              </w:rPr>
              <w:t>Желаемые</w:t>
            </w:r>
            <w:r w:rsidR="002C51CD">
              <w:rPr>
                <w:sz w:val="28"/>
                <w:szCs w:val="22"/>
                <w:lang w:eastAsia="en-US"/>
              </w:rPr>
              <w:t xml:space="preserve"> </w:t>
            </w:r>
            <w:r w:rsidRPr="008D7EC3">
              <w:rPr>
                <w:sz w:val="28"/>
                <w:szCs w:val="22"/>
                <w:lang w:eastAsia="en-US"/>
              </w:rPr>
              <w:t>параметры</w:t>
            </w:r>
            <w:r w:rsidR="002C51CD">
              <w:rPr>
                <w:sz w:val="28"/>
                <w:szCs w:val="22"/>
                <w:lang w:eastAsia="en-US"/>
              </w:rPr>
              <w:t xml:space="preserve"> </w:t>
            </w:r>
            <w:r w:rsidRPr="008D7EC3">
              <w:rPr>
                <w:sz w:val="28"/>
                <w:szCs w:val="22"/>
                <w:lang w:eastAsia="en-US"/>
              </w:rPr>
              <w:t>зачисления:</w:t>
            </w:r>
          </w:p>
          <w:p w:rsidR="008D7EC3" w:rsidRPr="008D7EC3" w:rsidRDefault="008D7EC3" w:rsidP="008D7EC3">
            <w:pPr>
              <w:ind w:right="4317"/>
              <w:rPr>
                <w:sz w:val="28"/>
                <w:szCs w:val="22"/>
                <w:lang w:eastAsia="en-US"/>
              </w:rPr>
            </w:pPr>
            <w:r w:rsidRPr="008D7EC3">
              <w:rPr>
                <w:sz w:val="28"/>
                <w:szCs w:val="22"/>
                <w:lang w:eastAsia="en-US"/>
              </w:rPr>
              <w:lastRenderedPageBreak/>
              <w:t>Желаемая дата приема;</w:t>
            </w:r>
          </w:p>
          <w:p w:rsidR="008D7EC3" w:rsidRPr="008D7EC3" w:rsidRDefault="002C51CD" w:rsidP="008D7EC3">
            <w:pPr>
              <w:spacing w:line="321" w:lineRule="exact"/>
              <w:ind w:left="337"/>
              <w:rPr>
                <w:sz w:val="28"/>
                <w:szCs w:val="22"/>
                <w:lang w:eastAsia="en-US"/>
              </w:rPr>
            </w:pPr>
            <w:r w:rsidRPr="008D7EC3">
              <w:rPr>
                <w:sz w:val="28"/>
                <w:szCs w:val="22"/>
                <w:lang w:eastAsia="en-US"/>
              </w:rPr>
              <w:t>Я</w:t>
            </w:r>
            <w:r w:rsidR="008D7EC3" w:rsidRPr="008D7EC3">
              <w:rPr>
                <w:sz w:val="28"/>
                <w:szCs w:val="22"/>
                <w:lang w:eastAsia="en-US"/>
              </w:rPr>
              <w:t>зык</w:t>
            </w:r>
            <w:r>
              <w:rPr>
                <w:sz w:val="28"/>
                <w:szCs w:val="22"/>
                <w:lang w:eastAsia="en-US"/>
              </w:rPr>
              <w:t xml:space="preserve"> </w:t>
            </w:r>
            <w:r w:rsidR="008D7EC3" w:rsidRPr="008D7EC3">
              <w:rPr>
                <w:sz w:val="28"/>
                <w:szCs w:val="22"/>
                <w:lang w:eastAsia="en-US"/>
              </w:rPr>
              <w:t>образования</w:t>
            </w:r>
            <w:r>
              <w:rPr>
                <w:sz w:val="28"/>
                <w:szCs w:val="22"/>
                <w:lang w:eastAsia="en-US"/>
              </w:rPr>
              <w:t xml:space="preserve"> </w:t>
            </w:r>
            <w:r w:rsidR="008D7EC3" w:rsidRPr="008D7EC3">
              <w:rPr>
                <w:sz w:val="28"/>
                <w:szCs w:val="22"/>
                <w:lang w:eastAsia="en-US"/>
              </w:rPr>
              <w:t>(выбор</w:t>
            </w:r>
            <w:r>
              <w:rPr>
                <w:sz w:val="28"/>
                <w:szCs w:val="22"/>
                <w:lang w:eastAsia="en-US"/>
              </w:rPr>
              <w:t xml:space="preserve"> </w:t>
            </w:r>
            <w:r w:rsidR="008D7EC3" w:rsidRPr="008D7EC3">
              <w:rPr>
                <w:sz w:val="28"/>
                <w:szCs w:val="22"/>
                <w:lang w:eastAsia="en-US"/>
              </w:rPr>
              <w:t>из</w:t>
            </w:r>
            <w:r>
              <w:rPr>
                <w:sz w:val="28"/>
                <w:szCs w:val="22"/>
                <w:lang w:eastAsia="en-US"/>
              </w:rPr>
              <w:t xml:space="preserve"> </w:t>
            </w:r>
            <w:r w:rsidR="008D7EC3" w:rsidRPr="008D7EC3">
              <w:rPr>
                <w:spacing w:val="-2"/>
                <w:sz w:val="28"/>
                <w:szCs w:val="22"/>
                <w:lang w:eastAsia="en-US"/>
              </w:rPr>
              <w:t>списка);</w:t>
            </w:r>
          </w:p>
          <w:p w:rsidR="008D7EC3" w:rsidRPr="008D7EC3" w:rsidRDefault="002C51CD" w:rsidP="008D7EC3">
            <w:pPr>
              <w:ind w:left="337" w:right="1152"/>
              <w:rPr>
                <w:sz w:val="28"/>
                <w:szCs w:val="22"/>
                <w:lang w:eastAsia="en-US"/>
              </w:rPr>
            </w:pPr>
            <w:r w:rsidRPr="008D7EC3">
              <w:rPr>
                <w:sz w:val="28"/>
                <w:szCs w:val="22"/>
                <w:lang w:eastAsia="en-US"/>
              </w:rPr>
              <w:t>Р</w:t>
            </w:r>
            <w:r w:rsidR="008D7EC3" w:rsidRPr="008D7EC3">
              <w:rPr>
                <w:sz w:val="28"/>
                <w:szCs w:val="22"/>
                <w:lang w:eastAsia="en-US"/>
              </w:rPr>
              <w:t>ежим</w:t>
            </w:r>
            <w:r>
              <w:rPr>
                <w:sz w:val="28"/>
                <w:szCs w:val="22"/>
                <w:lang w:eastAsia="en-US"/>
              </w:rPr>
              <w:t xml:space="preserve"> </w:t>
            </w:r>
            <w:r w:rsidR="008D7EC3" w:rsidRPr="008D7EC3">
              <w:rPr>
                <w:sz w:val="28"/>
                <w:szCs w:val="22"/>
                <w:lang w:eastAsia="en-US"/>
              </w:rPr>
              <w:t>пребывания</w:t>
            </w:r>
            <w:r>
              <w:rPr>
                <w:sz w:val="28"/>
                <w:szCs w:val="22"/>
                <w:lang w:eastAsia="en-US"/>
              </w:rPr>
              <w:t xml:space="preserve"> </w:t>
            </w:r>
            <w:r w:rsidR="008D7EC3" w:rsidRPr="008D7EC3">
              <w:rPr>
                <w:sz w:val="28"/>
                <w:szCs w:val="22"/>
                <w:lang w:eastAsia="en-US"/>
              </w:rPr>
              <w:t>ребенка</w:t>
            </w:r>
            <w:r>
              <w:rPr>
                <w:sz w:val="28"/>
                <w:szCs w:val="22"/>
                <w:lang w:eastAsia="en-US"/>
              </w:rPr>
              <w:t xml:space="preserve"> </w:t>
            </w:r>
            <w:r w:rsidR="008D7EC3" w:rsidRPr="008D7EC3">
              <w:rPr>
                <w:sz w:val="28"/>
                <w:szCs w:val="22"/>
                <w:lang w:eastAsia="en-US"/>
              </w:rPr>
              <w:t>в</w:t>
            </w:r>
            <w:r>
              <w:rPr>
                <w:sz w:val="28"/>
                <w:szCs w:val="22"/>
                <w:lang w:eastAsia="en-US"/>
              </w:rPr>
              <w:t xml:space="preserve"> </w:t>
            </w:r>
            <w:r w:rsidR="008D7EC3" w:rsidRPr="008D7EC3">
              <w:rPr>
                <w:sz w:val="28"/>
                <w:szCs w:val="22"/>
                <w:lang w:eastAsia="en-US"/>
              </w:rPr>
              <w:t>группе</w:t>
            </w:r>
            <w:r>
              <w:rPr>
                <w:sz w:val="28"/>
                <w:szCs w:val="22"/>
                <w:lang w:eastAsia="en-US"/>
              </w:rPr>
              <w:t xml:space="preserve"> </w:t>
            </w:r>
            <w:r w:rsidR="008D7EC3" w:rsidRPr="008D7EC3">
              <w:rPr>
                <w:sz w:val="28"/>
                <w:szCs w:val="22"/>
                <w:lang w:eastAsia="en-US"/>
              </w:rPr>
              <w:t>(выбор</w:t>
            </w:r>
            <w:r>
              <w:rPr>
                <w:sz w:val="28"/>
                <w:szCs w:val="22"/>
                <w:lang w:eastAsia="en-US"/>
              </w:rPr>
              <w:t xml:space="preserve"> </w:t>
            </w:r>
            <w:r w:rsidR="008D7EC3" w:rsidRPr="008D7EC3">
              <w:rPr>
                <w:sz w:val="28"/>
                <w:szCs w:val="22"/>
                <w:lang w:eastAsia="en-US"/>
              </w:rPr>
              <w:t>из</w:t>
            </w:r>
            <w:r>
              <w:rPr>
                <w:sz w:val="28"/>
                <w:szCs w:val="22"/>
                <w:lang w:eastAsia="en-US"/>
              </w:rPr>
              <w:t xml:space="preserve"> </w:t>
            </w:r>
            <w:r w:rsidR="008D7EC3" w:rsidRPr="008D7EC3">
              <w:rPr>
                <w:sz w:val="28"/>
                <w:szCs w:val="22"/>
                <w:lang w:eastAsia="en-US"/>
              </w:rPr>
              <w:t>списка); направленность группы (выбор из списка);</w:t>
            </w:r>
          </w:p>
          <w:p w:rsidR="008D7EC3" w:rsidRPr="008D7EC3" w:rsidRDefault="008D7EC3" w:rsidP="008D7EC3">
            <w:pPr>
              <w:ind w:left="337"/>
              <w:rPr>
                <w:i/>
                <w:sz w:val="24"/>
                <w:szCs w:val="22"/>
                <w:lang w:eastAsia="en-US"/>
              </w:rPr>
            </w:pPr>
            <w:r w:rsidRPr="008D7EC3">
              <w:rPr>
                <w:i/>
                <w:color w:val="333333"/>
                <w:sz w:val="24"/>
                <w:szCs w:val="22"/>
                <w:lang w:eastAsia="en-US"/>
              </w:rPr>
              <w:t>Вид</w:t>
            </w:r>
            <w:r w:rsidR="002C51CD">
              <w:rPr>
                <w:i/>
                <w:color w:val="333333"/>
                <w:sz w:val="24"/>
                <w:szCs w:val="22"/>
                <w:lang w:eastAsia="en-US"/>
              </w:rPr>
              <w:t xml:space="preserve"> </w:t>
            </w:r>
            <w:r w:rsidRPr="008D7EC3">
              <w:rPr>
                <w:i/>
                <w:color w:val="333333"/>
                <w:sz w:val="24"/>
                <w:szCs w:val="22"/>
                <w:lang w:eastAsia="en-US"/>
              </w:rPr>
              <w:t>компенсирующей</w:t>
            </w:r>
            <w:r w:rsidR="002C51CD">
              <w:rPr>
                <w:i/>
                <w:color w:val="333333"/>
                <w:sz w:val="24"/>
                <w:szCs w:val="22"/>
                <w:lang w:eastAsia="en-US"/>
              </w:rPr>
              <w:t xml:space="preserve"> </w:t>
            </w:r>
            <w:r w:rsidRPr="008D7EC3">
              <w:rPr>
                <w:i/>
                <w:color w:val="333333"/>
                <w:sz w:val="24"/>
                <w:szCs w:val="22"/>
                <w:lang w:eastAsia="en-US"/>
              </w:rPr>
              <w:t>группы</w:t>
            </w:r>
            <w:r w:rsidR="002C51CD">
              <w:rPr>
                <w:i/>
                <w:color w:val="333333"/>
                <w:sz w:val="24"/>
                <w:szCs w:val="22"/>
                <w:lang w:eastAsia="en-US"/>
              </w:rPr>
              <w:t xml:space="preserve"> </w:t>
            </w:r>
            <w:r w:rsidRPr="008D7EC3">
              <w:rPr>
                <w:i/>
                <w:color w:val="333333"/>
                <w:sz w:val="24"/>
                <w:szCs w:val="22"/>
                <w:lang w:eastAsia="en-US"/>
              </w:rPr>
              <w:t>(выбор</w:t>
            </w:r>
            <w:r w:rsidR="002C51CD">
              <w:rPr>
                <w:i/>
                <w:color w:val="333333"/>
                <w:sz w:val="24"/>
                <w:szCs w:val="22"/>
                <w:lang w:eastAsia="en-US"/>
              </w:rPr>
              <w:t xml:space="preserve"> </w:t>
            </w:r>
            <w:r w:rsidRPr="008D7EC3">
              <w:rPr>
                <w:i/>
                <w:color w:val="333333"/>
                <w:sz w:val="24"/>
                <w:szCs w:val="22"/>
                <w:lang w:eastAsia="en-US"/>
              </w:rPr>
              <w:t>из</w:t>
            </w:r>
            <w:r w:rsidR="002C51CD">
              <w:rPr>
                <w:i/>
                <w:color w:val="333333"/>
                <w:sz w:val="24"/>
                <w:szCs w:val="22"/>
                <w:lang w:eastAsia="en-US"/>
              </w:rPr>
              <w:t xml:space="preserve"> </w:t>
            </w:r>
            <w:r w:rsidRPr="008D7EC3">
              <w:rPr>
                <w:i/>
                <w:color w:val="333333"/>
                <w:sz w:val="24"/>
                <w:szCs w:val="22"/>
                <w:lang w:eastAsia="en-US"/>
              </w:rPr>
              <w:t>списка</w:t>
            </w:r>
            <w:r w:rsidR="002C51CD">
              <w:rPr>
                <w:i/>
                <w:color w:val="333333"/>
                <w:sz w:val="24"/>
                <w:szCs w:val="22"/>
                <w:lang w:eastAsia="en-US"/>
              </w:rPr>
              <w:t xml:space="preserve"> </w:t>
            </w:r>
            <w:r w:rsidRPr="008D7EC3">
              <w:rPr>
                <w:i/>
                <w:color w:val="333333"/>
                <w:sz w:val="24"/>
                <w:szCs w:val="22"/>
                <w:lang w:eastAsia="en-US"/>
              </w:rPr>
              <w:t>при</w:t>
            </w:r>
            <w:r w:rsidR="002C51CD">
              <w:rPr>
                <w:i/>
                <w:color w:val="333333"/>
                <w:sz w:val="24"/>
                <w:szCs w:val="22"/>
                <w:lang w:eastAsia="en-US"/>
              </w:rPr>
              <w:t xml:space="preserve"> </w:t>
            </w:r>
            <w:r w:rsidRPr="008D7EC3">
              <w:rPr>
                <w:i/>
                <w:color w:val="333333"/>
                <w:sz w:val="24"/>
                <w:szCs w:val="22"/>
                <w:lang w:eastAsia="en-US"/>
              </w:rPr>
              <w:t>выборе</w:t>
            </w:r>
            <w:r w:rsidR="002C51CD">
              <w:rPr>
                <w:i/>
                <w:color w:val="333333"/>
                <w:sz w:val="24"/>
                <w:szCs w:val="22"/>
                <w:lang w:eastAsia="en-US"/>
              </w:rPr>
              <w:t xml:space="preserve"> </w:t>
            </w:r>
            <w:r w:rsidRPr="008D7EC3">
              <w:rPr>
                <w:i/>
                <w:color w:val="333333"/>
                <w:sz w:val="24"/>
                <w:szCs w:val="22"/>
                <w:lang w:eastAsia="en-US"/>
              </w:rPr>
              <w:t>групп</w:t>
            </w:r>
            <w:r w:rsidR="002C51CD">
              <w:rPr>
                <w:i/>
                <w:color w:val="333333"/>
                <w:sz w:val="24"/>
                <w:szCs w:val="22"/>
                <w:lang w:eastAsia="en-US"/>
              </w:rPr>
              <w:t xml:space="preserve"> </w:t>
            </w:r>
            <w:r w:rsidRPr="008D7EC3">
              <w:rPr>
                <w:i/>
                <w:color w:val="333333"/>
                <w:sz w:val="24"/>
                <w:szCs w:val="22"/>
                <w:lang w:eastAsia="en-US"/>
              </w:rPr>
              <w:t xml:space="preserve">компенсирующей </w:t>
            </w:r>
            <w:r w:rsidRPr="008D7EC3">
              <w:rPr>
                <w:i/>
                <w:color w:val="333333"/>
                <w:spacing w:val="-2"/>
                <w:sz w:val="24"/>
                <w:szCs w:val="22"/>
                <w:lang w:eastAsia="en-US"/>
              </w:rPr>
              <w:t>направленности);</w:t>
            </w:r>
          </w:p>
          <w:p w:rsidR="008D7EC3" w:rsidRPr="008D7EC3" w:rsidRDefault="008D7EC3" w:rsidP="008D7EC3">
            <w:pPr>
              <w:ind w:left="337"/>
              <w:rPr>
                <w:i/>
                <w:sz w:val="24"/>
                <w:szCs w:val="22"/>
                <w:lang w:eastAsia="en-US"/>
              </w:rPr>
            </w:pPr>
            <w:r w:rsidRPr="008D7EC3">
              <w:rPr>
                <w:i/>
                <w:color w:val="333333"/>
                <w:sz w:val="24"/>
                <w:szCs w:val="22"/>
                <w:lang w:eastAsia="en-US"/>
              </w:rPr>
              <w:t>Реквизиты документа, подтверждающего потребность в обучении по адаптированной программе (при наличии);</w:t>
            </w:r>
          </w:p>
          <w:p w:rsidR="008D7EC3" w:rsidRPr="008D7EC3" w:rsidRDefault="008D7EC3" w:rsidP="008D7EC3">
            <w:pPr>
              <w:ind w:left="337" w:right="104"/>
              <w:jc w:val="both"/>
              <w:rPr>
                <w:sz w:val="28"/>
                <w:szCs w:val="22"/>
                <w:lang w:eastAsia="en-US"/>
              </w:rPr>
            </w:pPr>
            <w:r w:rsidRPr="008D7EC3">
              <w:rPr>
                <w:sz w:val="28"/>
                <w:szCs w:val="22"/>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D7EC3" w:rsidRPr="008D7EC3" w:rsidRDefault="008D7EC3" w:rsidP="008D7EC3">
            <w:pPr>
              <w:ind w:left="337" w:right="102"/>
              <w:jc w:val="both"/>
              <w:rPr>
                <w:sz w:val="28"/>
                <w:szCs w:val="22"/>
                <w:lang w:eastAsia="en-US"/>
              </w:rPr>
            </w:pPr>
            <w:r w:rsidRPr="008D7EC3">
              <w:rPr>
                <w:sz w:val="28"/>
                <w:szCs w:val="22"/>
                <w:lang w:eastAsia="en-US"/>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D7EC3" w:rsidRPr="008D7EC3" w:rsidRDefault="008D7EC3" w:rsidP="008D7EC3">
            <w:pPr>
              <w:ind w:left="337" w:right="98"/>
              <w:jc w:val="both"/>
              <w:rPr>
                <w:sz w:val="28"/>
                <w:szCs w:val="22"/>
                <w:lang w:eastAsia="en-US"/>
              </w:rPr>
            </w:pPr>
            <w:r w:rsidRPr="008D7EC3">
              <w:rPr>
                <w:sz w:val="28"/>
                <w:szCs w:val="22"/>
                <w:lang w:eastAsia="en-US"/>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8D7EC3" w:rsidRPr="008D7EC3" w:rsidRDefault="008D7EC3" w:rsidP="008D7EC3">
            <w:pPr>
              <w:ind w:left="337" w:right="98"/>
              <w:jc w:val="both"/>
              <w:rPr>
                <w:sz w:val="28"/>
                <w:szCs w:val="22"/>
                <w:lang w:eastAsia="en-US"/>
              </w:rPr>
            </w:pPr>
            <w:r w:rsidRPr="008D7EC3">
              <w:rPr>
                <w:sz w:val="28"/>
                <w:szCs w:val="22"/>
                <w:lang w:eastAsia="en-US"/>
              </w:rPr>
              <w:t xml:space="preserve">Перечень дошкольных образовательных организаций, выбранных для приема: </w:t>
            </w:r>
          </w:p>
          <w:p w:rsidR="008D7EC3" w:rsidRPr="008D7EC3" w:rsidRDefault="008D7EC3" w:rsidP="008D7EC3">
            <w:pPr>
              <w:ind w:left="337" w:right="98"/>
              <w:jc w:val="both"/>
              <w:rPr>
                <w:sz w:val="28"/>
                <w:szCs w:val="22"/>
                <w:lang w:eastAsia="en-US"/>
              </w:rPr>
            </w:pPr>
            <w:r w:rsidRPr="008D7EC3">
              <w:rPr>
                <w:sz w:val="28"/>
                <w:szCs w:val="22"/>
                <w:lang w:eastAsia="en-US"/>
              </w:rPr>
              <w:t>Муниципальное автономное дошкольное образовательное</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1 г. Сольцы»;</w:t>
            </w:r>
          </w:p>
          <w:p w:rsidR="008D7EC3" w:rsidRPr="008D7EC3" w:rsidRDefault="008D7EC3" w:rsidP="008D7EC3">
            <w:pPr>
              <w:ind w:left="337" w:right="98"/>
              <w:jc w:val="both"/>
              <w:rPr>
                <w:sz w:val="28"/>
                <w:szCs w:val="22"/>
                <w:lang w:eastAsia="en-US"/>
              </w:rPr>
            </w:pPr>
            <w:r w:rsidRPr="008D7EC3">
              <w:rPr>
                <w:sz w:val="28"/>
                <w:szCs w:val="22"/>
                <w:lang w:eastAsia="en-US"/>
              </w:rPr>
              <w:t>Муниципальное автономное дошкольное образовательное</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№6»;</w:t>
            </w:r>
          </w:p>
          <w:p w:rsidR="008D7EC3" w:rsidRPr="008D7EC3" w:rsidRDefault="008D7EC3" w:rsidP="008D7EC3">
            <w:pPr>
              <w:ind w:left="337" w:right="98"/>
              <w:jc w:val="both"/>
              <w:rPr>
                <w:sz w:val="28"/>
                <w:szCs w:val="22"/>
                <w:lang w:eastAsia="en-US"/>
              </w:rPr>
            </w:pPr>
            <w:r w:rsidRPr="008D7EC3">
              <w:rPr>
                <w:sz w:val="28"/>
                <w:szCs w:val="22"/>
                <w:lang w:eastAsia="en-US"/>
              </w:rPr>
              <w:t xml:space="preserve">Муниципальное автономное дошкольное образовательное </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8 г. Сольцы»;</w:t>
            </w:r>
          </w:p>
          <w:p w:rsidR="008D7EC3" w:rsidRPr="008D7EC3" w:rsidRDefault="008D7EC3" w:rsidP="008D7EC3">
            <w:pPr>
              <w:ind w:left="337" w:right="98"/>
              <w:jc w:val="both"/>
              <w:rPr>
                <w:sz w:val="28"/>
                <w:szCs w:val="22"/>
                <w:lang w:eastAsia="en-US"/>
              </w:rPr>
            </w:pPr>
            <w:r w:rsidRPr="008D7EC3">
              <w:rPr>
                <w:sz w:val="28"/>
                <w:szCs w:val="22"/>
                <w:lang w:eastAsia="en-US"/>
              </w:rPr>
              <w:t xml:space="preserve">Муниципальное автономное дошкольное образовательное </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25 г. Сольцы».</w:t>
            </w:r>
          </w:p>
          <w:p w:rsidR="008D7EC3" w:rsidRPr="008D7EC3" w:rsidRDefault="008D7EC3" w:rsidP="008D7EC3">
            <w:pPr>
              <w:ind w:left="337" w:right="98"/>
              <w:jc w:val="both"/>
              <w:rPr>
                <w:sz w:val="28"/>
                <w:szCs w:val="22"/>
                <w:lang w:eastAsia="en-US"/>
              </w:rPr>
            </w:pPr>
            <w:r w:rsidRPr="008D7EC3">
              <w:rPr>
                <w:sz w:val="28"/>
                <w:szCs w:val="22"/>
                <w:lang w:eastAsia="en-US"/>
              </w:rPr>
              <w:t xml:space="preserve">Согласие на направление в другие дошкольные образовательные организации вне перечня ДОУ, выбранных для приема, если нет мест в выбранных дошкольных образовательных организациях </w:t>
            </w:r>
          </w:p>
          <w:p w:rsidR="008D7EC3" w:rsidRPr="008D7EC3" w:rsidRDefault="008D7EC3" w:rsidP="008D7EC3">
            <w:pPr>
              <w:ind w:left="337" w:right="98"/>
              <w:jc w:val="both"/>
              <w:rPr>
                <w:sz w:val="28"/>
                <w:szCs w:val="22"/>
                <w:lang w:eastAsia="en-US"/>
              </w:rPr>
            </w:pPr>
            <w:r w:rsidRPr="008D7EC3">
              <w:rPr>
                <w:sz w:val="28"/>
                <w:szCs w:val="22"/>
                <w:lang w:eastAsia="en-US"/>
              </w:rPr>
              <w:t>Бинарная отметка «Да/Нет», по умолчанию - «Нет».</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lastRenderedPageBreak/>
              <w:t>4</w:t>
            </w:r>
          </w:p>
        </w:tc>
        <w:tc>
          <w:tcPr>
            <w:tcW w:w="3544" w:type="dxa"/>
          </w:tcPr>
          <w:p w:rsidR="008D7EC3" w:rsidRPr="008D7EC3" w:rsidRDefault="008D7EC3" w:rsidP="008D7EC3">
            <w:pPr>
              <w:ind w:right="114"/>
              <w:jc w:val="both"/>
              <w:rPr>
                <w:sz w:val="28"/>
                <w:szCs w:val="22"/>
                <w:lang w:eastAsia="en-US"/>
              </w:rPr>
            </w:pPr>
            <w:r w:rsidRPr="008D7EC3">
              <w:rPr>
                <w:sz w:val="28"/>
                <w:szCs w:val="22"/>
                <w:lang w:eastAsia="en-US"/>
              </w:rPr>
              <w:t>Есть ли у Вас другие дети (брат (-ья) или сестра (-ы) ребенка, которому требуется место), которые уже обучаются в выбранных</w:t>
            </w:r>
            <w:r w:rsidR="002C51CD">
              <w:rPr>
                <w:sz w:val="28"/>
                <w:szCs w:val="22"/>
                <w:lang w:eastAsia="en-US"/>
              </w:rPr>
              <w:t xml:space="preserve"> </w:t>
            </w:r>
            <w:r w:rsidRPr="008D7EC3">
              <w:rPr>
                <w:sz w:val="28"/>
                <w:szCs w:val="22"/>
                <w:lang w:eastAsia="en-US"/>
              </w:rPr>
              <w:t>для</w:t>
            </w:r>
            <w:r w:rsidR="002C51CD">
              <w:rPr>
                <w:sz w:val="28"/>
                <w:szCs w:val="22"/>
                <w:lang w:eastAsia="en-US"/>
              </w:rPr>
              <w:t xml:space="preserve"> </w:t>
            </w:r>
            <w:r w:rsidRPr="008D7EC3">
              <w:rPr>
                <w:spacing w:val="-2"/>
                <w:sz w:val="28"/>
                <w:szCs w:val="22"/>
                <w:lang w:eastAsia="en-US"/>
              </w:rPr>
              <w:t>приема</w:t>
            </w:r>
            <w:r w:rsidRPr="008D7EC3">
              <w:rPr>
                <w:sz w:val="28"/>
                <w:szCs w:val="22"/>
                <w:lang w:eastAsia="en-US"/>
              </w:rPr>
              <w:t xml:space="preserve"> образовательных</w:t>
            </w:r>
            <w:r w:rsidR="002C51CD">
              <w:rPr>
                <w:sz w:val="28"/>
                <w:szCs w:val="22"/>
                <w:lang w:eastAsia="en-US"/>
              </w:rPr>
              <w:t xml:space="preserve"> </w:t>
            </w:r>
            <w:r w:rsidRPr="008D7EC3">
              <w:rPr>
                <w:spacing w:val="-2"/>
                <w:sz w:val="28"/>
                <w:szCs w:val="22"/>
                <w:lang w:eastAsia="en-US"/>
              </w:rPr>
              <w:t>организациях?</w:t>
            </w:r>
          </w:p>
        </w:tc>
        <w:tc>
          <w:tcPr>
            <w:tcW w:w="2732" w:type="dxa"/>
          </w:tcPr>
          <w:p w:rsidR="008D7EC3" w:rsidRPr="008D7EC3" w:rsidRDefault="008D7EC3" w:rsidP="008D7EC3">
            <w:pPr>
              <w:spacing w:line="315" w:lineRule="exact"/>
              <w:ind w:left="89"/>
              <w:rPr>
                <w:sz w:val="28"/>
                <w:szCs w:val="22"/>
                <w:lang w:eastAsia="en-US"/>
              </w:rPr>
            </w:pPr>
            <w:r w:rsidRPr="008D7EC3">
              <w:rPr>
                <w:spacing w:val="-5"/>
                <w:sz w:val="28"/>
                <w:szCs w:val="22"/>
                <w:lang w:eastAsia="en-US"/>
              </w:rPr>
              <w:t>Да</w:t>
            </w:r>
          </w:p>
        </w:tc>
        <w:tc>
          <w:tcPr>
            <w:tcW w:w="2874" w:type="dxa"/>
          </w:tcPr>
          <w:p w:rsidR="008D7EC3" w:rsidRPr="008D7EC3" w:rsidRDefault="008D7EC3" w:rsidP="008D7EC3">
            <w:pPr>
              <w:spacing w:line="315" w:lineRule="exact"/>
              <w:ind w:left="105"/>
              <w:rPr>
                <w:sz w:val="28"/>
                <w:szCs w:val="22"/>
                <w:lang w:eastAsia="en-US"/>
              </w:rPr>
            </w:pPr>
            <w:r w:rsidRPr="008D7EC3">
              <w:rPr>
                <w:spacing w:val="-5"/>
                <w:sz w:val="28"/>
                <w:szCs w:val="22"/>
                <w:lang w:eastAsia="en-US"/>
              </w:rPr>
              <w:t>Нет</w:t>
            </w:r>
          </w:p>
        </w:tc>
      </w:tr>
      <w:tr w:rsidR="008D7EC3" w:rsidRPr="008D7EC3" w:rsidTr="008D7EC3">
        <w:tc>
          <w:tcPr>
            <w:tcW w:w="10143" w:type="dxa"/>
            <w:gridSpan w:val="4"/>
          </w:tcPr>
          <w:p w:rsidR="008D7EC3" w:rsidRPr="008D7EC3" w:rsidRDefault="008D7EC3" w:rsidP="008D7EC3">
            <w:pPr>
              <w:rPr>
                <w:sz w:val="28"/>
                <w:szCs w:val="22"/>
                <w:lang w:eastAsia="en-US"/>
              </w:rPr>
            </w:pPr>
            <w:r w:rsidRPr="008D7EC3">
              <w:rPr>
                <w:sz w:val="28"/>
                <w:szCs w:val="22"/>
                <w:lang w:eastAsia="en-US"/>
              </w:rPr>
              <w:t xml:space="preserve">ЕслиДА,тоукажитеихФИОинаименованиеорганизации,вкоторойон(она,они) </w:t>
            </w:r>
            <w:r w:rsidRPr="008D7EC3">
              <w:rPr>
                <w:spacing w:val="-2"/>
                <w:sz w:val="28"/>
                <w:szCs w:val="22"/>
                <w:lang w:eastAsia="en-US"/>
              </w:rPr>
              <w:t>обучаются.</w:t>
            </w:r>
          </w:p>
          <w:p w:rsidR="008D7EC3" w:rsidRPr="008D7EC3" w:rsidRDefault="008D7EC3" w:rsidP="008D7EC3">
            <w:pPr>
              <w:suppressAutoHyphens/>
              <w:jc w:val="both"/>
              <w:rPr>
                <w:b/>
                <w:sz w:val="28"/>
                <w:szCs w:val="28"/>
              </w:rPr>
            </w:pPr>
            <w:r w:rsidRPr="008D7EC3">
              <w:rPr>
                <w:sz w:val="28"/>
              </w:rPr>
              <w:t>Если</w:t>
            </w:r>
            <w:r w:rsidR="002C51CD">
              <w:rPr>
                <w:sz w:val="28"/>
              </w:rPr>
              <w:t xml:space="preserve"> </w:t>
            </w:r>
            <w:r w:rsidRPr="008D7EC3">
              <w:rPr>
                <w:sz w:val="28"/>
              </w:rPr>
              <w:t>НЕТ,</w:t>
            </w:r>
            <w:r w:rsidR="002C51CD">
              <w:rPr>
                <w:sz w:val="28"/>
              </w:rPr>
              <w:t xml:space="preserve"> </w:t>
            </w:r>
            <w:r w:rsidRPr="008D7EC3">
              <w:rPr>
                <w:sz w:val="28"/>
              </w:rPr>
              <w:t>переход</w:t>
            </w:r>
            <w:r w:rsidR="002C51CD">
              <w:rPr>
                <w:sz w:val="28"/>
              </w:rPr>
              <w:t xml:space="preserve"> </w:t>
            </w:r>
            <w:r w:rsidRPr="008D7EC3">
              <w:rPr>
                <w:sz w:val="28"/>
              </w:rPr>
              <w:t>к</w:t>
            </w:r>
            <w:r w:rsidR="002C51CD">
              <w:rPr>
                <w:sz w:val="28"/>
              </w:rPr>
              <w:t xml:space="preserve"> </w:t>
            </w:r>
            <w:r w:rsidRPr="008D7EC3">
              <w:rPr>
                <w:sz w:val="28"/>
              </w:rPr>
              <w:t>шагу</w:t>
            </w:r>
            <w:r w:rsidR="002C51CD">
              <w:rPr>
                <w:sz w:val="28"/>
              </w:rPr>
              <w:t xml:space="preserve"> </w:t>
            </w:r>
            <w:r w:rsidRPr="008D7EC3">
              <w:rPr>
                <w:sz w:val="28"/>
              </w:rPr>
              <w:t xml:space="preserve">№ </w:t>
            </w:r>
            <w:r w:rsidRPr="008D7EC3">
              <w:rPr>
                <w:spacing w:val="-10"/>
                <w:sz w:val="28"/>
              </w:rPr>
              <w:t>5</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5</w:t>
            </w:r>
          </w:p>
        </w:tc>
        <w:tc>
          <w:tcPr>
            <w:tcW w:w="3544" w:type="dxa"/>
          </w:tcPr>
          <w:p w:rsidR="008D7EC3" w:rsidRPr="008D7EC3" w:rsidRDefault="008D7EC3" w:rsidP="008D7EC3">
            <w:pPr>
              <w:ind w:right="82"/>
              <w:jc w:val="both"/>
              <w:rPr>
                <w:sz w:val="28"/>
                <w:szCs w:val="22"/>
                <w:lang w:eastAsia="en-US"/>
              </w:rPr>
            </w:pPr>
            <w:r w:rsidRPr="008D7EC3">
              <w:rPr>
                <w:sz w:val="28"/>
                <w:szCs w:val="22"/>
                <w:lang w:eastAsia="en-US"/>
              </w:rPr>
              <w:t xml:space="preserve">Есть ли у Вас право на </w:t>
            </w:r>
            <w:r w:rsidRPr="008D7EC3">
              <w:rPr>
                <w:sz w:val="28"/>
                <w:szCs w:val="22"/>
                <w:lang w:eastAsia="en-US"/>
              </w:rPr>
              <w:lastRenderedPageBreak/>
              <w:t xml:space="preserve">специальные меры поддержки </w:t>
            </w:r>
            <w:r w:rsidRPr="008D7EC3">
              <w:rPr>
                <w:spacing w:val="-2"/>
                <w:sz w:val="28"/>
                <w:szCs w:val="22"/>
                <w:lang w:eastAsia="en-US"/>
              </w:rPr>
              <w:t>(право на</w:t>
            </w:r>
            <w:r w:rsidR="002C51CD">
              <w:rPr>
                <w:spacing w:val="-2"/>
                <w:sz w:val="28"/>
                <w:szCs w:val="22"/>
                <w:lang w:eastAsia="en-US"/>
              </w:rPr>
              <w:t xml:space="preserve">  </w:t>
            </w:r>
            <w:r w:rsidRPr="008D7EC3">
              <w:rPr>
                <w:spacing w:val="-2"/>
                <w:sz w:val="28"/>
                <w:szCs w:val="22"/>
                <w:lang w:eastAsia="en-US"/>
              </w:rPr>
              <w:t>внеочередное</w:t>
            </w:r>
            <w:r w:rsidR="002C51CD">
              <w:rPr>
                <w:spacing w:val="-2"/>
                <w:sz w:val="28"/>
                <w:szCs w:val="22"/>
                <w:lang w:eastAsia="en-US"/>
              </w:rPr>
              <w:t xml:space="preserve"> </w:t>
            </w:r>
            <w:r w:rsidRPr="008D7EC3">
              <w:rPr>
                <w:spacing w:val="-4"/>
                <w:sz w:val="28"/>
                <w:szCs w:val="22"/>
                <w:lang w:eastAsia="en-US"/>
              </w:rPr>
              <w:t xml:space="preserve">или </w:t>
            </w:r>
            <w:r w:rsidRPr="008D7EC3">
              <w:rPr>
                <w:sz w:val="28"/>
                <w:szCs w:val="22"/>
                <w:lang w:eastAsia="en-US"/>
              </w:rPr>
              <w:t>первоочередное зачисление)</w:t>
            </w:r>
          </w:p>
        </w:tc>
        <w:tc>
          <w:tcPr>
            <w:tcW w:w="2732" w:type="dxa"/>
          </w:tcPr>
          <w:p w:rsidR="008D7EC3" w:rsidRPr="008D7EC3" w:rsidRDefault="008D7EC3" w:rsidP="008D7EC3">
            <w:pPr>
              <w:spacing w:line="315" w:lineRule="exact"/>
              <w:ind w:left="89"/>
              <w:rPr>
                <w:sz w:val="28"/>
                <w:szCs w:val="22"/>
                <w:lang w:eastAsia="en-US"/>
              </w:rPr>
            </w:pPr>
            <w:r w:rsidRPr="008D7EC3">
              <w:rPr>
                <w:spacing w:val="-5"/>
                <w:sz w:val="28"/>
                <w:szCs w:val="22"/>
                <w:lang w:eastAsia="en-US"/>
              </w:rPr>
              <w:lastRenderedPageBreak/>
              <w:t>Да</w:t>
            </w:r>
          </w:p>
        </w:tc>
        <w:tc>
          <w:tcPr>
            <w:tcW w:w="2874" w:type="dxa"/>
          </w:tcPr>
          <w:p w:rsidR="008D7EC3" w:rsidRPr="008D7EC3" w:rsidRDefault="008D7EC3" w:rsidP="008D7EC3">
            <w:pPr>
              <w:spacing w:line="315" w:lineRule="exact"/>
              <w:ind w:left="105"/>
              <w:rPr>
                <w:sz w:val="28"/>
                <w:szCs w:val="22"/>
                <w:lang w:eastAsia="en-US"/>
              </w:rPr>
            </w:pPr>
            <w:r w:rsidRPr="008D7EC3">
              <w:rPr>
                <w:spacing w:val="-5"/>
                <w:sz w:val="28"/>
                <w:szCs w:val="22"/>
                <w:lang w:eastAsia="en-US"/>
              </w:rPr>
              <w:t>Нет</w:t>
            </w:r>
          </w:p>
        </w:tc>
      </w:tr>
      <w:tr w:rsidR="008D7EC3" w:rsidRPr="008D7EC3" w:rsidTr="008D7EC3">
        <w:tc>
          <w:tcPr>
            <w:tcW w:w="10143" w:type="dxa"/>
            <w:gridSpan w:val="4"/>
          </w:tcPr>
          <w:p w:rsidR="008D7EC3" w:rsidRPr="008D7EC3" w:rsidRDefault="008D7EC3" w:rsidP="008D7EC3">
            <w:pPr>
              <w:suppressAutoHyphens/>
              <w:jc w:val="both"/>
              <w:rPr>
                <w:sz w:val="28"/>
                <w:szCs w:val="28"/>
              </w:rPr>
            </w:pPr>
            <w:r w:rsidRPr="008D7EC3">
              <w:rPr>
                <w:sz w:val="28"/>
                <w:szCs w:val="28"/>
              </w:rPr>
              <w:t xml:space="preserve">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 </w:t>
            </w:r>
          </w:p>
        </w:tc>
      </w:tr>
    </w:tbl>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jc w:val="right"/>
        <w:rPr>
          <w:b/>
        </w:rPr>
      </w:pPr>
      <w:r w:rsidRPr="008D7EC3">
        <w:rPr>
          <w:b/>
        </w:rPr>
        <w:lastRenderedPageBreak/>
        <w:t xml:space="preserve">Приложение   №8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pacing w:line="240" w:lineRule="auto"/>
        <w:ind w:left="258" w:right="382" w:firstLine="0"/>
        <w:jc w:val="center"/>
        <w:rPr>
          <w:b/>
          <w:sz w:val="24"/>
        </w:rPr>
      </w:pPr>
      <w:r w:rsidRPr="008D7EC3">
        <w:rPr>
          <w:b/>
          <w:spacing w:val="-2"/>
          <w:sz w:val="24"/>
        </w:rPr>
        <w:t>ЗАЯВЛЕНИЕ</w:t>
      </w:r>
    </w:p>
    <w:p w:rsidR="008D7EC3" w:rsidRPr="008D7EC3" w:rsidRDefault="002C51CD" w:rsidP="008D7EC3">
      <w:pPr>
        <w:suppressAutoHyphens/>
        <w:spacing w:line="240" w:lineRule="auto"/>
        <w:ind w:firstLine="0"/>
        <w:jc w:val="center"/>
        <w:rPr>
          <w:b/>
          <w:spacing w:val="-2"/>
          <w:sz w:val="24"/>
        </w:rPr>
      </w:pPr>
      <w:r>
        <w:rPr>
          <w:b/>
          <w:sz w:val="24"/>
        </w:rPr>
        <w:t xml:space="preserve">о </w:t>
      </w:r>
      <w:r w:rsidR="008D7EC3" w:rsidRPr="008D7EC3">
        <w:rPr>
          <w:b/>
          <w:sz w:val="24"/>
        </w:rPr>
        <w:t>предоставлении</w:t>
      </w:r>
      <w:r>
        <w:rPr>
          <w:b/>
          <w:sz w:val="24"/>
        </w:rPr>
        <w:t xml:space="preserve"> </w:t>
      </w:r>
      <w:r w:rsidR="008D7EC3" w:rsidRPr="008D7EC3">
        <w:rPr>
          <w:b/>
          <w:sz w:val="24"/>
        </w:rPr>
        <w:t>муниципальной</w:t>
      </w:r>
      <w:r>
        <w:rPr>
          <w:b/>
          <w:sz w:val="24"/>
        </w:rPr>
        <w:t xml:space="preserve"> </w:t>
      </w:r>
      <w:r w:rsidR="008D7EC3" w:rsidRPr="008D7EC3">
        <w:rPr>
          <w:b/>
          <w:sz w:val="24"/>
        </w:rPr>
        <w:t>услуги на</w:t>
      </w:r>
      <w:r>
        <w:rPr>
          <w:b/>
          <w:sz w:val="24"/>
        </w:rPr>
        <w:t xml:space="preserve"> </w:t>
      </w:r>
      <w:r w:rsidR="008D7EC3" w:rsidRPr="008D7EC3">
        <w:rPr>
          <w:b/>
          <w:sz w:val="24"/>
        </w:rPr>
        <w:t>бумажном</w:t>
      </w:r>
      <w:r>
        <w:rPr>
          <w:b/>
          <w:sz w:val="24"/>
        </w:rPr>
        <w:t xml:space="preserve"> </w:t>
      </w:r>
      <w:r w:rsidR="008D7EC3" w:rsidRPr="008D7EC3">
        <w:rPr>
          <w:b/>
          <w:spacing w:val="-2"/>
          <w:sz w:val="24"/>
        </w:rPr>
        <w:t>носителе</w:t>
      </w:r>
    </w:p>
    <w:p w:rsidR="008D7EC3" w:rsidRPr="008D7EC3" w:rsidRDefault="008D7EC3" w:rsidP="008D7EC3">
      <w:pPr>
        <w:suppressAutoHyphens/>
        <w:spacing w:line="240" w:lineRule="auto"/>
        <w:ind w:firstLine="0"/>
        <w:jc w:val="center"/>
        <w:rPr>
          <w:b/>
          <w:spacing w:val="-2"/>
          <w:sz w:val="24"/>
        </w:rPr>
      </w:pPr>
    </w:p>
    <w:p w:rsidR="008D7EC3" w:rsidRPr="008D7EC3" w:rsidRDefault="008D7EC3" w:rsidP="008D7EC3">
      <w:pPr>
        <w:spacing w:before="1" w:line="240" w:lineRule="auto"/>
        <w:ind w:left="216" w:right="340" w:firstLine="708"/>
        <w:rPr>
          <w:i/>
          <w:sz w:val="28"/>
        </w:rPr>
      </w:pPr>
      <w:r w:rsidRPr="008D7EC3">
        <w:rPr>
          <w:sz w:val="28"/>
        </w:rPr>
        <w:t xml:space="preserve">Я, </w:t>
      </w:r>
      <w:r w:rsidRPr="008D7EC3">
        <w:rPr>
          <w:i/>
          <w:sz w:val="28"/>
        </w:rPr>
        <w:t>(ФИО родителя (законного представителя), паспортные данные (реквизиты документа, подтверждающего представительство)</w:t>
      </w:r>
      <w:r w:rsidRPr="008D7EC3">
        <w:rPr>
          <w:sz w:val="28"/>
        </w:rPr>
        <w:t xml:space="preserve">, как </w:t>
      </w:r>
      <w:r w:rsidRPr="008D7EC3">
        <w:rPr>
          <w:i/>
          <w:sz w:val="28"/>
        </w:rPr>
        <w:t>родитель (законныйпредставитель),</w:t>
      </w:r>
      <w:r w:rsidRPr="008D7EC3">
        <w:rPr>
          <w:sz w:val="28"/>
        </w:rPr>
        <w:t xml:space="preserve">прошупоставитьнаучетвкачественуждающегосяв предоставлении места в образовательной организации </w:t>
      </w:r>
      <w:r w:rsidRPr="008D7EC3">
        <w:rPr>
          <w:i/>
          <w:sz w:val="28"/>
        </w:rPr>
        <w:t>в муниципальной</w:t>
      </w:r>
      <w:r w:rsidRPr="008D7EC3">
        <w:rPr>
          <w:sz w:val="28"/>
        </w:rPr>
        <w:t xml:space="preserve">образовательнойорганизации,атакженаправитьнаобучение с </w:t>
      </w:r>
      <w:r w:rsidRPr="008D7EC3">
        <w:rPr>
          <w:i/>
          <w:sz w:val="28"/>
        </w:rPr>
        <w:t>(желаемая</w:t>
      </w:r>
      <w:r w:rsidR="002C51CD">
        <w:rPr>
          <w:i/>
          <w:sz w:val="28"/>
        </w:rPr>
        <w:t xml:space="preserve"> </w:t>
      </w:r>
      <w:r w:rsidRPr="008D7EC3">
        <w:rPr>
          <w:i/>
          <w:sz w:val="28"/>
        </w:rPr>
        <w:t>дата</w:t>
      </w:r>
      <w:r w:rsidR="002C51CD">
        <w:rPr>
          <w:i/>
          <w:sz w:val="28"/>
        </w:rPr>
        <w:t xml:space="preserve"> </w:t>
      </w:r>
      <w:r w:rsidRPr="008D7EC3">
        <w:rPr>
          <w:i/>
          <w:sz w:val="28"/>
        </w:rPr>
        <w:t>обучения) в</w:t>
      </w:r>
      <w:r w:rsidR="002C51CD">
        <w:rPr>
          <w:i/>
          <w:sz w:val="28"/>
        </w:rPr>
        <w:t xml:space="preserve"> </w:t>
      </w:r>
      <w:r w:rsidRPr="008D7EC3">
        <w:rPr>
          <w:i/>
          <w:sz w:val="28"/>
        </w:rPr>
        <w:t xml:space="preserve">муниципальную </w:t>
      </w:r>
      <w:r w:rsidRPr="008D7EC3">
        <w:rPr>
          <w:sz w:val="28"/>
        </w:rPr>
        <w:t xml:space="preserve">образовательную организацию </w:t>
      </w:r>
      <w:r w:rsidRPr="008D7EC3">
        <w:rPr>
          <w:i/>
          <w:sz w:val="28"/>
        </w:rPr>
        <w:t xml:space="preserve">(наименование образовательной организации) </w:t>
      </w:r>
      <w:r w:rsidRPr="008D7EC3">
        <w:rPr>
          <w:sz w:val="28"/>
        </w:rPr>
        <w:t>с предоставлением возможностиобучения</w:t>
      </w:r>
      <w:r w:rsidRPr="008D7EC3">
        <w:rPr>
          <w:i/>
          <w:sz w:val="28"/>
        </w:rPr>
        <w:t xml:space="preserve">(указатьязыкобразования,режимпребыванияребенкав группе, направленность группы, реквизиты заключения психолого-медико- педагогической комиссии (при наличии))(ФИО ребенка, дата рождения, реквизиты свидетельства о рождении (документа, удостоверяющего личность), </w:t>
      </w:r>
      <w:r w:rsidRPr="008D7EC3">
        <w:rPr>
          <w:sz w:val="28"/>
        </w:rPr>
        <w:t xml:space="preserve">проживающего по адресу </w:t>
      </w:r>
      <w:r w:rsidRPr="008D7EC3">
        <w:rPr>
          <w:i/>
          <w:sz w:val="28"/>
        </w:rPr>
        <w:t>(адрес места жительства).</w:t>
      </w:r>
    </w:p>
    <w:p w:rsidR="008D7EC3" w:rsidRPr="008D7EC3" w:rsidRDefault="008D7EC3" w:rsidP="008D7EC3">
      <w:pPr>
        <w:spacing w:before="1" w:line="240" w:lineRule="auto"/>
        <w:ind w:left="216" w:right="340" w:firstLine="708"/>
        <w:rPr>
          <w:i/>
          <w:sz w:val="28"/>
        </w:rPr>
      </w:pPr>
    </w:p>
    <w:p w:rsidR="008D7EC3" w:rsidRPr="008D7EC3" w:rsidRDefault="008D7EC3" w:rsidP="008D7EC3">
      <w:pPr>
        <w:tabs>
          <w:tab w:val="left" w:pos="3060"/>
        </w:tabs>
        <w:spacing w:line="240" w:lineRule="auto"/>
        <w:ind w:left="216" w:right="344" w:firstLine="708"/>
        <w:rPr>
          <w:i/>
          <w:sz w:val="28"/>
        </w:rPr>
      </w:pPr>
      <w:r w:rsidRPr="008D7EC3">
        <w:rPr>
          <w:sz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8D7EC3">
        <w:rPr>
          <w:i/>
          <w:sz w:val="28"/>
        </w:rPr>
        <w:t>(указываются в порядке приоритета).</w:t>
      </w:r>
    </w:p>
    <w:p w:rsidR="008D7EC3" w:rsidRPr="008D7EC3" w:rsidRDefault="008D7EC3" w:rsidP="008D7EC3">
      <w:pPr>
        <w:tabs>
          <w:tab w:val="left" w:pos="3060"/>
        </w:tabs>
        <w:spacing w:before="1" w:line="240" w:lineRule="auto"/>
        <w:ind w:firstLine="0"/>
        <w:rPr>
          <w:i/>
          <w:sz w:val="28"/>
        </w:rPr>
      </w:pPr>
    </w:p>
    <w:p w:rsidR="008D7EC3" w:rsidRPr="008D7EC3" w:rsidRDefault="008D7EC3" w:rsidP="008D7EC3">
      <w:pPr>
        <w:tabs>
          <w:tab w:val="left" w:pos="3060"/>
        </w:tabs>
        <w:spacing w:line="240" w:lineRule="auto"/>
        <w:ind w:left="216" w:right="342" w:firstLine="708"/>
        <w:rPr>
          <w:sz w:val="28"/>
        </w:rPr>
      </w:pPr>
      <w:r w:rsidRPr="008D7EC3">
        <w:rPr>
          <w:sz w:val="28"/>
        </w:rPr>
        <w:t xml:space="preserve">Всвязисположеннымимнеспециальнымимерамиподдержки(правонавнеочередноеилипервоочередноезачисление)прошуоказатьданнуюуслугу </w:t>
      </w:r>
      <w:r w:rsidRPr="008D7EC3">
        <w:rPr>
          <w:i/>
          <w:sz w:val="28"/>
        </w:rPr>
        <w:t xml:space="preserve">во внеочередном (первоочередном) </w:t>
      </w:r>
      <w:r w:rsidRPr="008D7EC3">
        <w:rPr>
          <w:sz w:val="28"/>
        </w:rPr>
        <w:t>порядке. Соответствующие документы, подтверждающие право, прилагаются.</w:t>
      </w:r>
    </w:p>
    <w:p w:rsidR="008D7EC3" w:rsidRPr="008D7EC3" w:rsidRDefault="008D7EC3" w:rsidP="008D7EC3">
      <w:pPr>
        <w:tabs>
          <w:tab w:val="left" w:pos="3060"/>
        </w:tabs>
        <w:spacing w:before="1" w:line="240" w:lineRule="auto"/>
        <w:ind w:firstLine="0"/>
        <w:rPr>
          <w:sz w:val="28"/>
        </w:rPr>
      </w:pPr>
    </w:p>
    <w:p w:rsidR="008D7EC3" w:rsidRPr="008D7EC3" w:rsidRDefault="008D7EC3" w:rsidP="008D7EC3">
      <w:pPr>
        <w:spacing w:line="240" w:lineRule="auto"/>
        <w:ind w:left="216" w:right="343" w:firstLine="708"/>
        <w:rPr>
          <w:sz w:val="28"/>
        </w:rPr>
      </w:pPr>
      <w:r w:rsidRPr="008D7EC3">
        <w:rPr>
          <w:sz w:val="28"/>
        </w:rPr>
        <w:t>Вобразовательнойорганизации(</w:t>
      </w:r>
      <w:r w:rsidRPr="008D7EC3">
        <w:rPr>
          <w:i/>
          <w:sz w:val="28"/>
        </w:rPr>
        <w:t xml:space="preserve">наименованиеобразовательнойорганизации из указанной в приоритете) </w:t>
      </w:r>
      <w:r w:rsidRPr="008D7EC3">
        <w:rPr>
          <w:sz w:val="28"/>
        </w:rPr>
        <w:t xml:space="preserve">обучается брат (сестра) </w:t>
      </w:r>
      <w:r w:rsidRPr="008D7EC3">
        <w:rPr>
          <w:i/>
          <w:sz w:val="28"/>
        </w:rPr>
        <w:t xml:space="preserve">(ФИО ребенка, в отношении которого подается заявление) </w:t>
      </w:r>
      <w:r w:rsidRPr="008D7EC3">
        <w:rPr>
          <w:sz w:val="28"/>
        </w:rPr>
        <w:t xml:space="preserve">– </w:t>
      </w:r>
      <w:r w:rsidRPr="008D7EC3">
        <w:rPr>
          <w:i/>
          <w:sz w:val="28"/>
        </w:rPr>
        <w:t>ФИО (брата (сестры)</w:t>
      </w:r>
      <w:r w:rsidRPr="008D7EC3">
        <w:rPr>
          <w:sz w:val="28"/>
        </w:rPr>
        <w:t>.</w:t>
      </w:r>
    </w:p>
    <w:p w:rsidR="008D7EC3" w:rsidRPr="008D7EC3" w:rsidRDefault="008D7EC3" w:rsidP="008D7EC3">
      <w:pPr>
        <w:tabs>
          <w:tab w:val="left" w:pos="3060"/>
        </w:tabs>
        <w:spacing w:before="10" w:line="240" w:lineRule="auto"/>
        <w:ind w:firstLine="0"/>
        <w:rPr>
          <w:sz w:val="27"/>
        </w:rPr>
      </w:pPr>
    </w:p>
    <w:p w:rsidR="008D7EC3" w:rsidRPr="008D7EC3" w:rsidRDefault="008D7EC3" w:rsidP="008D7EC3">
      <w:pPr>
        <w:spacing w:before="1" w:line="242" w:lineRule="auto"/>
        <w:ind w:left="216" w:right="346" w:firstLine="708"/>
        <w:rPr>
          <w:i/>
          <w:sz w:val="28"/>
        </w:rPr>
      </w:pPr>
      <w:r w:rsidRPr="008D7EC3">
        <w:rPr>
          <w:sz w:val="28"/>
        </w:rPr>
        <w:t xml:space="preserve">Контактные данные: </w:t>
      </w:r>
      <w:r w:rsidRPr="008D7EC3">
        <w:rPr>
          <w:i/>
          <w:sz w:val="28"/>
        </w:rPr>
        <w:t>номер телефона, адрес электронной почты (при наличии) родителей (законных представителей).</w:t>
      </w: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r w:rsidRPr="008D7EC3">
        <w:rPr>
          <w:sz w:val="24"/>
        </w:rPr>
        <w:t xml:space="preserve">Приложение: </w:t>
      </w:r>
      <w:r w:rsidRPr="008D7EC3">
        <w:rPr>
          <w:sz w:val="24"/>
          <w:u w:val="single"/>
        </w:rPr>
        <w:tab/>
        <w:t>__________________________________________</w:t>
      </w:r>
    </w:p>
    <w:p w:rsidR="008D7EC3" w:rsidRPr="008D7EC3" w:rsidRDefault="008D7EC3" w:rsidP="008D7EC3">
      <w:pPr>
        <w:spacing w:before="3" w:line="240" w:lineRule="auto"/>
        <w:ind w:left="2557" w:firstLine="0"/>
        <w:jc w:val="left"/>
        <w:rPr>
          <w:i/>
          <w:sz w:val="18"/>
        </w:rPr>
      </w:pPr>
      <w:r w:rsidRPr="008D7EC3">
        <w:rPr>
          <w:i/>
          <w:sz w:val="18"/>
        </w:rPr>
        <w:t>документы,</w:t>
      </w:r>
      <w:r w:rsidR="002C51CD">
        <w:rPr>
          <w:i/>
          <w:sz w:val="18"/>
        </w:rPr>
        <w:t xml:space="preserve"> </w:t>
      </w:r>
      <w:r w:rsidRPr="008D7EC3">
        <w:rPr>
          <w:i/>
          <w:sz w:val="18"/>
        </w:rPr>
        <w:t>которые</w:t>
      </w:r>
      <w:r w:rsidR="002C51CD">
        <w:rPr>
          <w:i/>
          <w:sz w:val="18"/>
        </w:rPr>
        <w:t xml:space="preserve"> </w:t>
      </w:r>
      <w:r w:rsidRPr="008D7EC3">
        <w:rPr>
          <w:i/>
          <w:sz w:val="18"/>
        </w:rPr>
        <w:t xml:space="preserve">представил </w:t>
      </w:r>
      <w:r w:rsidRPr="008D7EC3">
        <w:rPr>
          <w:i/>
          <w:spacing w:val="-2"/>
          <w:sz w:val="18"/>
        </w:rPr>
        <w:t>заявитель</w:t>
      </w:r>
    </w:p>
    <w:p w:rsidR="008D7EC3" w:rsidRPr="008D7EC3" w:rsidRDefault="008D7EC3" w:rsidP="008D7EC3">
      <w:pPr>
        <w:tabs>
          <w:tab w:val="left" w:pos="3060"/>
        </w:tabs>
        <w:spacing w:before="1" w:line="242" w:lineRule="auto"/>
        <w:ind w:left="216" w:firstLine="0"/>
        <w:rPr>
          <w:sz w:val="28"/>
        </w:rPr>
      </w:pPr>
    </w:p>
    <w:p w:rsidR="008D7EC3" w:rsidRPr="008D7EC3" w:rsidRDefault="008D7EC3" w:rsidP="008D7EC3">
      <w:pPr>
        <w:tabs>
          <w:tab w:val="left" w:pos="3060"/>
        </w:tabs>
        <w:spacing w:before="1" w:line="242" w:lineRule="auto"/>
        <w:ind w:firstLine="0"/>
        <w:rPr>
          <w:sz w:val="28"/>
        </w:rPr>
      </w:pPr>
      <w:r w:rsidRPr="008D7EC3">
        <w:rPr>
          <w:sz w:val="28"/>
        </w:rPr>
        <w:t>О</w:t>
      </w:r>
      <w:r w:rsidR="002C51CD">
        <w:rPr>
          <w:sz w:val="28"/>
        </w:rPr>
        <w:t xml:space="preserve"> </w:t>
      </w:r>
      <w:r w:rsidRPr="008D7EC3">
        <w:rPr>
          <w:b/>
          <w:sz w:val="28"/>
        </w:rPr>
        <w:t>результате</w:t>
      </w:r>
      <w:r w:rsidR="002C51CD">
        <w:rPr>
          <w:b/>
          <w:sz w:val="28"/>
        </w:rPr>
        <w:t xml:space="preserve"> </w:t>
      </w:r>
      <w:r w:rsidRPr="008D7EC3">
        <w:rPr>
          <w:sz w:val="28"/>
        </w:rPr>
        <w:t>предоставления</w:t>
      </w:r>
      <w:r w:rsidR="002C51CD">
        <w:rPr>
          <w:sz w:val="28"/>
        </w:rPr>
        <w:t xml:space="preserve"> </w:t>
      </w:r>
      <w:r w:rsidRPr="008D7EC3">
        <w:rPr>
          <w:sz w:val="28"/>
        </w:rPr>
        <w:t>муниципальной</w:t>
      </w:r>
      <w:r w:rsidR="002C51CD">
        <w:rPr>
          <w:sz w:val="28"/>
        </w:rPr>
        <w:t xml:space="preserve"> </w:t>
      </w:r>
      <w:r w:rsidRPr="008D7EC3">
        <w:rPr>
          <w:sz w:val="28"/>
        </w:rPr>
        <w:t xml:space="preserve">услуги </w:t>
      </w:r>
    </w:p>
    <w:p w:rsidR="008D7EC3" w:rsidRPr="008D7EC3" w:rsidRDefault="008D7EC3" w:rsidP="008D7EC3">
      <w:pPr>
        <w:tabs>
          <w:tab w:val="left" w:pos="3060"/>
        </w:tabs>
        <w:spacing w:before="1" w:line="242" w:lineRule="auto"/>
        <w:ind w:firstLine="0"/>
        <w:rPr>
          <w:sz w:val="28"/>
        </w:rPr>
      </w:pPr>
      <w:r w:rsidRPr="008D7EC3">
        <w:rPr>
          <w:sz w:val="28"/>
        </w:rPr>
        <w:t>прошу сообщить мне:</w:t>
      </w:r>
    </w:p>
    <w:p w:rsidR="008D7EC3" w:rsidRPr="008D7EC3" w:rsidRDefault="008D7EC3" w:rsidP="008D7EC3">
      <w:pPr>
        <w:tabs>
          <w:tab w:val="left" w:pos="3060"/>
          <w:tab w:val="left" w:pos="5987"/>
        </w:tabs>
        <w:spacing w:line="317" w:lineRule="exact"/>
        <w:ind w:firstLine="0"/>
        <w:rPr>
          <w:sz w:val="28"/>
        </w:rPr>
      </w:pPr>
      <w:r w:rsidRPr="008D7EC3">
        <w:rPr>
          <w:sz w:val="28"/>
        </w:rPr>
        <w:t>по телефону:</w:t>
      </w:r>
      <w:r w:rsidRPr="008D7EC3">
        <w:rPr>
          <w:sz w:val="28"/>
          <w:u w:val="single"/>
        </w:rPr>
        <w:tab/>
      </w:r>
      <w:r w:rsidRPr="008D7EC3">
        <w:rPr>
          <w:spacing w:val="-10"/>
          <w:sz w:val="28"/>
        </w:rPr>
        <w:t>;</w:t>
      </w:r>
    </w:p>
    <w:p w:rsidR="008D7EC3" w:rsidRPr="008D7EC3" w:rsidRDefault="008D7EC3" w:rsidP="008D7EC3">
      <w:pPr>
        <w:tabs>
          <w:tab w:val="left" w:pos="3060"/>
          <w:tab w:val="left" w:pos="6941"/>
        </w:tabs>
        <w:spacing w:line="322" w:lineRule="exact"/>
        <w:ind w:firstLine="0"/>
        <w:rPr>
          <w:sz w:val="28"/>
        </w:rPr>
      </w:pPr>
      <w:r w:rsidRPr="008D7EC3">
        <w:rPr>
          <w:sz w:val="28"/>
        </w:rPr>
        <w:t xml:space="preserve">по почтовому адресу: </w:t>
      </w:r>
      <w:r w:rsidRPr="008D7EC3">
        <w:rPr>
          <w:sz w:val="28"/>
          <w:u w:val="single"/>
        </w:rPr>
        <w:tab/>
      </w:r>
      <w:r w:rsidRPr="008D7EC3">
        <w:rPr>
          <w:spacing w:val="-10"/>
          <w:sz w:val="28"/>
        </w:rPr>
        <w:t>;</w:t>
      </w:r>
    </w:p>
    <w:p w:rsidR="008D7EC3" w:rsidRPr="008D7EC3" w:rsidRDefault="008D7EC3" w:rsidP="008D7EC3">
      <w:pPr>
        <w:tabs>
          <w:tab w:val="left" w:pos="3060"/>
          <w:tab w:val="left" w:pos="5818"/>
          <w:tab w:val="left" w:pos="7982"/>
        </w:tabs>
        <w:spacing w:line="240" w:lineRule="auto"/>
        <w:ind w:right="2564" w:firstLine="0"/>
        <w:rPr>
          <w:spacing w:val="-10"/>
          <w:sz w:val="28"/>
        </w:rPr>
      </w:pPr>
      <w:r w:rsidRPr="008D7EC3">
        <w:rPr>
          <w:sz w:val="28"/>
        </w:rPr>
        <w:t xml:space="preserve">по адресу электронной почты: </w:t>
      </w:r>
      <w:r w:rsidRPr="008D7EC3">
        <w:rPr>
          <w:sz w:val="28"/>
          <w:u w:val="single"/>
        </w:rPr>
        <w:tab/>
      </w:r>
      <w:r w:rsidRPr="008D7EC3">
        <w:rPr>
          <w:sz w:val="28"/>
          <w:u w:val="single"/>
        </w:rPr>
        <w:tab/>
      </w:r>
      <w:r w:rsidRPr="008D7EC3">
        <w:rPr>
          <w:spacing w:val="-10"/>
          <w:sz w:val="28"/>
        </w:rPr>
        <w:t>;</w:t>
      </w:r>
    </w:p>
    <w:p w:rsidR="008D7EC3" w:rsidRPr="008D7EC3" w:rsidRDefault="008D7EC3" w:rsidP="008D7EC3">
      <w:pPr>
        <w:tabs>
          <w:tab w:val="left" w:pos="3060"/>
          <w:tab w:val="left" w:pos="5818"/>
          <w:tab w:val="left" w:pos="7982"/>
        </w:tabs>
        <w:spacing w:line="240" w:lineRule="auto"/>
        <w:ind w:right="2564" w:firstLine="0"/>
        <w:rPr>
          <w:sz w:val="28"/>
        </w:rPr>
      </w:pPr>
      <w:r w:rsidRPr="008D7EC3">
        <w:rPr>
          <w:sz w:val="28"/>
        </w:rPr>
        <w:t xml:space="preserve">через МФЦ: </w:t>
      </w:r>
      <w:r w:rsidRPr="008D7EC3">
        <w:rPr>
          <w:sz w:val="28"/>
          <w:u w:val="single"/>
        </w:rPr>
        <w:tab/>
      </w:r>
      <w:r w:rsidRPr="008D7EC3">
        <w:rPr>
          <w:spacing w:val="-10"/>
          <w:sz w:val="28"/>
        </w:rPr>
        <w:t>.</w:t>
      </w:r>
    </w:p>
    <w:p w:rsidR="008D7EC3" w:rsidRPr="008D7EC3" w:rsidRDefault="008D7EC3" w:rsidP="008D7EC3">
      <w:pPr>
        <w:spacing w:line="321" w:lineRule="exact"/>
        <w:ind w:firstLine="0"/>
        <w:jc w:val="left"/>
        <w:rPr>
          <w:i/>
          <w:sz w:val="28"/>
        </w:rPr>
      </w:pPr>
      <w:r w:rsidRPr="008D7EC3">
        <w:rPr>
          <w:i/>
          <w:sz w:val="28"/>
        </w:rPr>
        <w:t>(нужное</w:t>
      </w:r>
      <w:r w:rsidRPr="008D7EC3">
        <w:rPr>
          <w:i/>
          <w:spacing w:val="-2"/>
          <w:sz w:val="28"/>
        </w:rPr>
        <w:t xml:space="preserve"> вписать)</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tabs>
          <w:tab w:val="left" w:pos="3060"/>
        </w:tabs>
        <w:spacing w:before="6" w:line="240" w:lineRule="auto"/>
        <w:ind w:firstLine="0"/>
        <w:rPr>
          <w:i/>
          <w:sz w:val="23"/>
        </w:rPr>
      </w:pPr>
      <w:r w:rsidRPr="008D7EC3">
        <w:rPr>
          <w:i/>
          <w:sz w:val="23"/>
        </w:rPr>
        <w:t>______________________                                                                               ___________</w:t>
      </w:r>
    </w:p>
    <w:p w:rsidR="008D7EC3" w:rsidRPr="008D7EC3" w:rsidRDefault="008D7EC3" w:rsidP="008D7EC3">
      <w:pPr>
        <w:tabs>
          <w:tab w:val="left" w:pos="7206"/>
        </w:tabs>
        <w:spacing w:line="183" w:lineRule="exact"/>
        <w:ind w:left="358" w:firstLine="0"/>
        <w:jc w:val="left"/>
        <w:rPr>
          <w:i/>
          <w:sz w:val="16"/>
        </w:rPr>
      </w:pPr>
      <w:r w:rsidRPr="008D7EC3">
        <w:rPr>
          <w:i/>
          <w:spacing w:val="-2"/>
          <w:sz w:val="16"/>
        </w:rPr>
        <w:t>(заявитель)</w:t>
      </w:r>
      <w:r w:rsidRPr="008D7EC3">
        <w:rPr>
          <w:i/>
          <w:sz w:val="16"/>
        </w:rPr>
        <w:tab/>
      </w:r>
      <w:r w:rsidRPr="008D7EC3">
        <w:rPr>
          <w:i/>
          <w:spacing w:val="-2"/>
          <w:sz w:val="16"/>
        </w:rPr>
        <w:t>(Подпись)</w:t>
      </w:r>
    </w:p>
    <w:p w:rsidR="008D7EC3" w:rsidRPr="008D7EC3" w:rsidRDefault="008D7EC3" w:rsidP="008D7EC3">
      <w:pPr>
        <w:suppressAutoHyphens/>
        <w:spacing w:line="240" w:lineRule="auto"/>
        <w:ind w:firstLine="0"/>
        <w:rPr>
          <w:b/>
          <w:sz w:val="28"/>
          <w:szCs w:val="28"/>
        </w:rPr>
      </w:pPr>
    </w:p>
    <w:p w:rsidR="008D7EC3" w:rsidRPr="008D7EC3" w:rsidRDefault="008D7EC3" w:rsidP="008D7EC3">
      <w:pPr>
        <w:tabs>
          <w:tab w:val="left" w:pos="2379"/>
        </w:tabs>
        <w:spacing w:line="240" w:lineRule="auto"/>
        <w:ind w:left="216" w:firstLine="0"/>
        <w:jc w:val="left"/>
        <w:rPr>
          <w:sz w:val="24"/>
        </w:rPr>
      </w:pPr>
      <w:r w:rsidRPr="008D7EC3">
        <w:rPr>
          <w:sz w:val="24"/>
        </w:rPr>
        <w:t>Дата:«»</w:t>
      </w:r>
      <w:r w:rsidRPr="008D7EC3">
        <w:rPr>
          <w:sz w:val="24"/>
          <w:u w:val="single"/>
        </w:rPr>
        <w:tab/>
      </w:r>
      <w:r w:rsidRPr="008D7EC3">
        <w:rPr>
          <w:sz w:val="24"/>
        </w:rPr>
        <w:t xml:space="preserve">20_ </w:t>
      </w:r>
      <w:r w:rsidRPr="008D7EC3">
        <w:rPr>
          <w:spacing w:val="-5"/>
          <w:sz w:val="24"/>
        </w:rPr>
        <w:t>г.</w:t>
      </w: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Default="008D7EC3" w:rsidP="008D7EC3">
      <w:pPr>
        <w:suppressAutoHyphens/>
        <w:spacing w:line="240" w:lineRule="auto"/>
        <w:ind w:firstLine="0"/>
        <w:rPr>
          <w:b/>
          <w:sz w:val="28"/>
          <w:szCs w:val="28"/>
        </w:rPr>
      </w:pPr>
    </w:p>
    <w:p w:rsidR="002C51CD" w:rsidRPr="008D7EC3" w:rsidRDefault="002C51CD"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lastRenderedPageBreak/>
        <w:t xml:space="preserve">Приложение   №9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pacing w:before="198" w:line="242" w:lineRule="auto"/>
        <w:ind w:left="3779" w:hanging="2708"/>
        <w:jc w:val="left"/>
        <w:rPr>
          <w:b/>
          <w:sz w:val="28"/>
        </w:rPr>
      </w:pPr>
      <w:r w:rsidRPr="008D7EC3">
        <w:rPr>
          <w:b/>
          <w:sz w:val="28"/>
        </w:rPr>
        <w:t>Форма</w:t>
      </w:r>
      <w:r w:rsidR="002C51CD">
        <w:rPr>
          <w:b/>
          <w:sz w:val="28"/>
        </w:rPr>
        <w:t xml:space="preserve"> </w:t>
      </w:r>
      <w:r w:rsidRPr="008D7EC3">
        <w:rPr>
          <w:b/>
          <w:sz w:val="28"/>
        </w:rPr>
        <w:t>решения</w:t>
      </w:r>
      <w:r w:rsidR="002C51CD">
        <w:rPr>
          <w:b/>
          <w:sz w:val="28"/>
        </w:rPr>
        <w:t xml:space="preserve"> </w:t>
      </w:r>
      <w:r w:rsidRPr="008D7EC3">
        <w:rPr>
          <w:b/>
          <w:sz w:val="28"/>
        </w:rPr>
        <w:t>об</w:t>
      </w:r>
      <w:r w:rsidR="002C51CD">
        <w:rPr>
          <w:b/>
          <w:sz w:val="28"/>
        </w:rPr>
        <w:t xml:space="preserve"> </w:t>
      </w:r>
      <w:r w:rsidRPr="008D7EC3">
        <w:rPr>
          <w:b/>
          <w:sz w:val="28"/>
        </w:rPr>
        <w:t>отказе</w:t>
      </w:r>
      <w:r w:rsidR="002C51CD">
        <w:rPr>
          <w:b/>
          <w:sz w:val="28"/>
        </w:rPr>
        <w:t xml:space="preserve"> </w:t>
      </w:r>
      <w:r w:rsidRPr="008D7EC3">
        <w:rPr>
          <w:b/>
          <w:sz w:val="28"/>
        </w:rPr>
        <w:t>в</w:t>
      </w:r>
      <w:r w:rsidR="002C51CD">
        <w:rPr>
          <w:b/>
          <w:sz w:val="28"/>
        </w:rPr>
        <w:t xml:space="preserve"> </w:t>
      </w:r>
      <w:r w:rsidRPr="008D7EC3">
        <w:rPr>
          <w:b/>
          <w:sz w:val="28"/>
        </w:rPr>
        <w:t>приеме</w:t>
      </w:r>
      <w:r w:rsidR="002C51CD">
        <w:rPr>
          <w:b/>
          <w:sz w:val="28"/>
        </w:rPr>
        <w:t xml:space="preserve"> </w:t>
      </w:r>
      <w:r w:rsidRPr="008D7EC3">
        <w:rPr>
          <w:b/>
          <w:sz w:val="28"/>
        </w:rPr>
        <w:t>документов,</w:t>
      </w:r>
      <w:r w:rsidR="002C51CD">
        <w:rPr>
          <w:b/>
          <w:sz w:val="28"/>
        </w:rPr>
        <w:t xml:space="preserve"> </w:t>
      </w:r>
      <w:r w:rsidRPr="008D7EC3">
        <w:rPr>
          <w:b/>
          <w:sz w:val="28"/>
        </w:rPr>
        <w:t>необходимых</w:t>
      </w:r>
      <w:r w:rsidR="002C51CD">
        <w:rPr>
          <w:b/>
          <w:sz w:val="28"/>
        </w:rPr>
        <w:t xml:space="preserve"> </w:t>
      </w:r>
      <w:r w:rsidRPr="008D7EC3">
        <w:rPr>
          <w:b/>
          <w:sz w:val="28"/>
        </w:rPr>
        <w:t>для предоставления услуги</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uppressAutoHyphens/>
        <w:spacing w:line="240" w:lineRule="auto"/>
        <w:ind w:firstLine="0"/>
        <w:jc w:val="center"/>
        <w:rPr>
          <w:sz w:val="28"/>
          <w:szCs w:val="28"/>
        </w:rPr>
      </w:pPr>
      <w:r w:rsidRPr="008D7EC3">
        <w:rPr>
          <w:sz w:val="28"/>
          <w:szCs w:val="28"/>
        </w:rPr>
        <w:t xml:space="preserve">Администрация Солецкого муниципального округа </w:t>
      </w:r>
    </w:p>
    <w:p w:rsidR="008D7EC3" w:rsidRPr="008D7EC3" w:rsidRDefault="008D7EC3" w:rsidP="008D7EC3">
      <w:pPr>
        <w:suppressAutoHyphens/>
        <w:spacing w:line="240" w:lineRule="auto"/>
        <w:ind w:firstLine="0"/>
        <w:jc w:val="center"/>
        <w:rPr>
          <w:sz w:val="28"/>
          <w:szCs w:val="28"/>
        </w:rPr>
      </w:pPr>
    </w:p>
    <w:p w:rsidR="008D7EC3" w:rsidRPr="008D7EC3" w:rsidRDefault="008D7EC3" w:rsidP="008D7EC3">
      <w:pPr>
        <w:suppressAutoHyphens/>
        <w:spacing w:line="240" w:lineRule="auto"/>
        <w:ind w:firstLine="0"/>
        <w:jc w:val="right"/>
        <w:rPr>
          <w:sz w:val="28"/>
          <w:szCs w:val="28"/>
        </w:rPr>
      </w:pPr>
      <w:r w:rsidRPr="008D7EC3">
        <w:rPr>
          <w:sz w:val="28"/>
          <w:szCs w:val="28"/>
        </w:rPr>
        <w:t>Кому: _______________________</w:t>
      </w: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2C51CD" w:rsidP="008D7EC3">
      <w:pPr>
        <w:tabs>
          <w:tab w:val="left" w:pos="3060"/>
        </w:tabs>
        <w:spacing w:line="240" w:lineRule="auto"/>
        <w:ind w:left="249" w:right="382" w:firstLine="0"/>
        <w:jc w:val="center"/>
        <w:rPr>
          <w:spacing w:val="-4"/>
          <w:sz w:val="28"/>
        </w:rPr>
      </w:pPr>
      <w:r>
        <w:rPr>
          <w:sz w:val="28"/>
        </w:rPr>
        <w:t xml:space="preserve">об </w:t>
      </w:r>
      <w:r w:rsidR="008D7EC3" w:rsidRPr="008D7EC3">
        <w:rPr>
          <w:sz w:val="28"/>
        </w:rPr>
        <w:t>отказе</w:t>
      </w:r>
      <w:r>
        <w:rPr>
          <w:sz w:val="28"/>
        </w:rPr>
        <w:t xml:space="preserve"> </w:t>
      </w:r>
      <w:r w:rsidR="008D7EC3" w:rsidRPr="008D7EC3">
        <w:rPr>
          <w:sz w:val="28"/>
        </w:rPr>
        <w:t>в</w:t>
      </w:r>
      <w:r>
        <w:rPr>
          <w:sz w:val="28"/>
        </w:rPr>
        <w:t xml:space="preserve"> </w:t>
      </w:r>
      <w:r w:rsidR="008D7EC3" w:rsidRPr="008D7EC3">
        <w:rPr>
          <w:sz w:val="28"/>
        </w:rPr>
        <w:t>приёме</w:t>
      </w:r>
      <w:r>
        <w:rPr>
          <w:sz w:val="28"/>
        </w:rPr>
        <w:t xml:space="preserve"> </w:t>
      </w:r>
      <w:r w:rsidR="008D7EC3" w:rsidRPr="008D7EC3">
        <w:rPr>
          <w:sz w:val="28"/>
        </w:rPr>
        <w:t>документов,</w:t>
      </w:r>
      <w:r>
        <w:rPr>
          <w:sz w:val="28"/>
        </w:rPr>
        <w:t xml:space="preserve"> </w:t>
      </w:r>
      <w:r w:rsidR="008D7EC3" w:rsidRPr="008D7EC3">
        <w:rPr>
          <w:sz w:val="28"/>
        </w:rPr>
        <w:t>необходимых</w:t>
      </w:r>
      <w:r>
        <w:rPr>
          <w:sz w:val="28"/>
        </w:rPr>
        <w:t xml:space="preserve"> </w:t>
      </w:r>
      <w:r w:rsidR="008D7EC3" w:rsidRPr="008D7EC3">
        <w:rPr>
          <w:sz w:val="28"/>
        </w:rPr>
        <w:t>для</w:t>
      </w:r>
      <w:r>
        <w:rPr>
          <w:sz w:val="28"/>
        </w:rPr>
        <w:t xml:space="preserve"> </w:t>
      </w:r>
      <w:r w:rsidR="008D7EC3" w:rsidRPr="008D7EC3">
        <w:rPr>
          <w:sz w:val="28"/>
        </w:rPr>
        <w:t>предоставления</w:t>
      </w:r>
    </w:p>
    <w:p w:rsidR="008D7EC3" w:rsidRPr="008D7EC3" w:rsidRDefault="008D7EC3" w:rsidP="008D7EC3">
      <w:pPr>
        <w:tabs>
          <w:tab w:val="left" w:pos="3060"/>
        </w:tabs>
        <w:spacing w:line="240" w:lineRule="auto"/>
        <w:ind w:left="249" w:right="382" w:firstLine="0"/>
        <w:jc w:val="center"/>
        <w:rPr>
          <w:sz w:val="28"/>
        </w:rPr>
      </w:pPr>
      <w:r w:rsidRPr="008D7EC3">
        <w:rPr>
          <w:spacing w:val="-2"/>
          <w:sz w:val="28"/>
        </w:rPr>
        <w:t xml:space="preserve">услуги  </w:t>
      </w:r>
      <w:r w:rsidRPr="008D7EC3">
        <w:rPr>
          <w:b/>
          <w:sz w:val="28"/>
        </w:rPr>
        <w:t>«Постановка на учет и направление детей в муниципальные</w:t>
      </w:r>
      <w:r w:rsidR="002C51CD">
        <w:rPr>
          <w:b/>
          <w:sz w:val="28"/>
        </w:rPr>
        <w:t xml:space="preserve"> </w:t>
      </w:r>
      <w:r w:rsidRPr="008D7EC3">
        <w:rPr>
          <w:b/>
          <w:sz w:val="28"/>
        </w:rPr>
        <w:t>образовательные</w:t>
      </w:r>
      <w:r w:rsidR="002C51CD">
        <w:rPr>
          <w:b/>
          <w:sz w:val="28"/>
        </w:rPr>
        <w:t xml:space="preserve"> </w:t>
      </w:r>
      <w:r w:rsidRPr="008D7EC3">
        <w:rPr>
          <w:b/>
          <w:sz w:val="28"/>
        </w:rPr>
        <w:t>организации,</w:t>
      </w:r>
      <w:r w:rsidR="002C51CD">
        <w:rPr>
          <w:b/>
          <w:sz w:val="28"/>
        </w:rPr>
        <w:t xml:space="preserve"> </w:t>
      </w:r>
      <w:r w:rsidRPr="008D7EC3">
        <w:rPr>
          <w:b/>
          <w:sz w:val="28"/>
        </w:rPr>
        <w:t>реализующие образовательные программы дошкольного образования»</w:t>
      </w:r>
    </w:p>
    <w:p w:rsidR="008D7EC3" w:rsidRPr="008D7EC3" w:rsidRDefault="008D7EC3" w:rsidP="008D7EC3">
      <w:pPr>
        <w:suppressAutoHyphens/>
        <w:spacing w:line="240" w:lineRule="auto"/>
        <w:ind w:firstLine="0"/>
        <w:jc w:val="center"/>
        <w:rPr>
          <w:sz w:val="28"/>
          <w:szCs w:val="28"/>
        </w:rPr>
      </w:pPr>
    </w:p>
    <w:p w:rsidR="008D7EC3" w:rsidRPr="008D7EC3" w:rsidRDefault="008D7EC3" w:rsidP="008D7EC3">
      <w:pPr>
        <w:tabs>
          <w:tab w:val="left" w:pos="2295"/>
          <w:tab w:val="left" w:pos="3060"/>
          <w:tab w:val="left" w:pos="7382"/>
          <w:tab w:val="left" w:pos="9465"/>
        </w:tabs>
        <w:spacing w:before="89" w:line="240" w:lineRule="auto"/>
        <w:ind w:left="216" w:firstLine="0"/>
        <w:rPr>
          <w:sz w:val="28"/>
        </w:rPr>
      </w:pPr>
      <w:r w:rsidRPr="008D7EC3">
        <w:rPr>
          <w:sz w:val="28"/>
        </w:rPr>
        <w:t xml:space="preserve">от </w:t>
      </w:r>
      <w:r w:rsidRPr="008D7EC3">
        <w:rPr>
          <w:sz w:val="28"/>
          <w:u w:val="single"/>
        </w:rPr>
        <w:tab/>
      </w:r>
      <w:r w:rsidRPr="008D7EC3">
        <w:rPr>
          <w:sz w:val="28"/>
        </w:rPr>
        <w:tab/>
        <w:t xml:space="preserve">                                                       №_________</w:t>
      </w:r>
    </w:p>
    <w:p w:rsidR="008D7EC3" w:rsidRPr="008D7EC3" w:rsidRDefault="008D7EC3" w:rsidP="008D7EC3">
      <w:pPr>
        <w:tabs>
          <w:tab w:val="left" w:pos="3060"/>
          <w:tab w:val="left" w:pos="5920"/>
          <w:tab w:val="left" w:pos="8397"/>
          <w:tab w:val="left" w:pos="10182"/>
        </w:tabs>
        <w:spacing w:before="89" w:line="240" w:lineRule="auto"/>
        <w:ind w:left="216" w:right="344" w:firstLine="708"/>
        <w:rPr>
          <w:spacing w:val="20"/>
          <w:sz w:val="28"/>
        </w:rPr>
      </w:pPr>
      <w:r w:rsidRPr="008D7EC3">
        <w:rPr>
          <w:sz w:val="28"/>
        </w:rPr>
        <w:t>Рассмотрев</w:t>
      </w:r>
      <w:r w:rsidR="002C51CD">
        <w:rPr>
          <w:sz w:val="28"/>
        </w:rPr>
        <w:t xml:space="preserve"> </w:t>
      </w:r>
      <w:r w:rsidRPr="008D7EC3">
        <w:rPr>
          <w:sz w:val="28"/>
        </w:rPr>
        <w:t>Ваше</w:t>
      </w:r>
      <w:r w:rsidR="002C51CD">
        <w:rPr>
          <w:sz w:val="28"/>
        </w:rPr>
        <w:t xml:space="preserve"> </w:t>
      </w:r>
      <w:r w:rsidRPr="008D7EC3">
        <w:rPr>
          <w:sz w:val="28"/>
        </w:rPr>
        <w:t>заявление</w:t>
      </w:r>
      <w:r w:rsidR="002C51CD">
        <w:rPr>
          <w:sz w:val="28"/>
        </w:rPr>
        <w:t xml:space="preserve"> </w:t>
      </w:r>
      <w:r w:rsidRPr="008D7EC3">
        <w:rPr>
          <w:sz w:val="28"/>
        </w:rPr>
        <w:t>от</w:t>
      </w:r>
      <w:r w:rsidRPr="008D7EC3">
        <w:rPr>
          <w:sz w:val="28"/>
          <w:u w:val="single"/>
        </w:rPr>
        <w:tab/>
      </w:r>
      <w:r w:rsidRPr="008D7EC3">
        <w:rPr>
          <w:sz w:val="28"/>
        </w:rPr>
        <w:t xml:space="preserve"> №</w:t>
      </w:r>
      <w:r w:rsidRPr="008D7EC3">
        <w:rPr>
          <w:sz w:val="28"/>
          <w:u w:val="single"/>
        </w:rPr>
        <w:tab/>
      </w:r>
      <w:r w:rsidRPr="008D7EC3">
        <w:rPr>
          <w:sz w:val="28"/>
        </w:rPr>
        <w:t>и</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
          <w:sz w:val="28"/>
        </w:rPr>
      </w:pPr>
      <w:r w:rsidRPr="008D7EC3">
        <w:rPr>
          <w:sz w:val="28"/>
        </w:rPr>
        <w:t>прилагаемые к нему документы, управлением образования и спорта Администрации Солецкого муниципального округа принято</w:t>
      </w:r>
      <w:r w:rsidR="002C51CD">
        <w:rPr>
          <w:sz w:val="28"/>
        </w:rPr>
        <w:t xml:space="preserve"> </w:t>
      </w:r>
      <w:r w:rsidRPr="008D7EC3">
        <w:rPr>
          <w:sz w:val="28"/>
        </w:rPr>
        <w:t>решение</w:t>
      </w:r>
      <w:r w:rsidR="002C51CD">
        <w:rPr>
          <w:sz w:val="28"/>
        </w:rPr>
        <w:t xml:space="preserve"> </w:t>
      </w:r>
      <w:r w:rsidRPr="008D7EC3">
        <w:rPr>
          <w:sz w:val="28"/>
        </w:rPr>
        <w:t>об</w:t>
      </w:r>
      <w:r w:rsidR="002C51CD">
        <w:rPr>
          <w:sz w:val="28"/>
        </w:rPr>
        <w:t xml:space="preserve"> </w:t>
      </w:r>
      <w:r w:rsidRPr="008D7EC3">
        <w:rPr>
          <w:sz w:val="28"/>
        </w:rPr>
        <w:t>отказе</w:t>
      </w:r>
      <w:r w:rsidR="002C51CD">
        <w:rPr>
          <w:sz w:val="28"/>
        </w:rPr>
        <w:t xml:space="preserve"> </w:t>
      </w:r>
      <w:r w:rsidRPr="008D7EC3">
        <w:rPr>
          <w:sz w:val="28"/>
        </w:rPr>
        <w:t>в</w:t>
      </w:r>
      <w:r w:rsidR="002C51CD">
        <w:rPr>
          <w:sz w:val="28"/>
        </w:rPr>
        <w:t xml:space="preserve"> </w:t>
      </w:r>
      <w:r w:rsidRPr="008D7EC3">
        <w:rPr>
          <w:sz w:val="28"/>
        </w:rPr>
        <w:t>приеме</w:t>
      </w:r>
      <w:r w:rsidR="002C51CD">
        <w:rPr>
          <w:sz w:val="28"/>
        </w:rPr>
        <w:t xml:space="preserve"> </w:t>
      </w:r>
      <w:r w:rsidRPr="008D7EC3">
        <w:rPr>
          <w:sz w:val="28"/>
        </w:rPr>
        <w:t>и</w:t>
      </w:r>
      <w:r w:rsidR="002C51CD">
        <w:rPr>
          <w:sz w:val="28"/>
        </w:rPr>
        <w:t xml:space="preserve"> </w:t>
      </w:r>
      <w:r w:rsidRPr="008D7EC3">
        <w:rPr>
          <w:sz w:val="28"/>
        </w:rPr>
        <w:t>регистрации</w:t>
      </w:r>
      <w:r w:rsidR="002C51CD">
        <w:rPr>
          <w:sz w:val="28"/>
        </w:rPr>
        <w:t xml:space="preserve"> </w:t>
      </w:r>
      <w:r w:rsidRPr="008D7EC3">
        <w:rPr>
          <w:sz w:val="28"/>
        </w:rPr>
        <w:t>документов,</w:t>
      </w:r>
      <w:r w:rsidR="002C51CD">
        <w:rPr>
          <w:sz w:val="28"/>
        </w:rPr>
        <w:t xml:space="preserve"> </w:t>
      </w:r>
      <w:r w:rsidRPr="008D7EC3">
        <w:rPr>
          <w:sz w:val="28"/>
        </w:rPr>
        <w:t xml:space="preserve">необходимых для предоставления муниципальной услуги, по следующим </w:t>
      </w:r>
      <w:r w:rsidRPr="008D7EC3">
        <w:rPr>
          <w:spacing w:val="-2"/>
          <w:sz w:val="28"/>
        </w:rPr>
        <w:t>основаниям:</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
          <w:sz w:val="2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3531"/>
      </w:tblGrid>
      <w:tr w:rsidR="008D7EC3" w:rsidRPr="008D7EC3" w:rsidTr="008D7EC3">
        <w:trPr>
          <w:trHeight w:val="2138"/>
        </w:trPr>
        <w:tc>
          <w:tcPr>
            <w:tcW w:w="1071" w:type="dxa"/>
          </w:tcPr>
          <w:p w:rsidR="008D7EC3" w:rsidRPr="008D7EC3" w:rsidRDefault="008D7EC3" w:rsidP="008D7EC3">
            <w:pPr>
              <w:spacing w:before="95"/>
              <w:ind w:left="64" w:right="59" w:firstLine="3"/>
              <w:jc w:val="center"/>
              <w:rPr>
                <w:sz w:val="24"/>
                <w:szCs w:val="22"/>
                <w:lang w:val="ru-RU" w:eastAsia="en-US"/>
              </w:rPr>
            </w:pPr>
            <w:r w:rsidRPr="008D7EC3">
              <w:rPr>
                <w:spacing w:val="-10"/>
                <w:sz w:val="24"/>
                <w:szCs w:val="22"/>
                <w:lang w:val="ru-RU" w:eastAsia="en-US"/>
              </w:rPr>
              <w:t>№</w:t>
            </w:r>
            <w:r w:rsidR="002C51CD">
              <w:rPr>
                <w:spacing w:val="-10"/>
                <w:sz w:val="24"/>
                <w:szCs w:val="22"/>
                <w:lang w:val="ru-RU" w:eastAsia="en-US"/>
              </w:rPr>
              <w:t xml:space="preserve"> </w:t>
            </w:r>
            <w:r w:rsidRPr="008D7EC3">
              <w:rPr>
                <w:spacing w:val="-2"/>
                <w:sz w:val="24"/>
                <w:szCs w:val="22"/>
                <w:lang w:val="ru-RU" w:eastAsia="en-US"/>
              </w:rPr>
              <w:t xml:space="preserve">пункта админис тративно </w:t>
            </w:r>
            <w:r w:rsidRPr="008D7EC3">
              <w:rPr>
                <w:spacing w:val="-6"/>
                <w:sz w:val="24"/>
                <w:szCs w:val="22"/>
                <w:lang w:val="ru-RU" w:eastAsia="en-US"/>
              </w:rPr>
              <w:t xml:space="preserve">го </w:t>
            </w:r>
            <w:r w:rsidR="002C51CD">
              <w:rPr>
                <w:spacing w:val="-6"/>
                <w:sz w:val="24"/>
                <w:szCs w:val="22"/>
                <w:lang w:val="ru-RU" w:eastAsia="en-US"/>
              </w:rPr>
              <w:t xml:space="preserve"> </w:t>
            </w:r>
            <w:r w:rsidRPr="008D7EC3">
              <w:rPr>
                <w:spacing w:val="-2"/>
                <w:sz w:val="24"/>
                <w:szCs w:val="22"/>
                <w:lang w:val="ru-RU" w:eastAsia="en-US"/>
              </w:rPr>
              <w:t xml:space="preserve">регламен </w:t>
            </w:r>
            <w:r w:rsidRPr="008D7EC3">
              <w:rPr>
                <w:spacing w:val="-6"/>
                <w:sz w:val="24"/>
                <w:szCs w:val="22"/>
                <w:lang w:val="ru-RU" w:eastAsia="en-US"/>
              </w:rPr>
              <w:t>та</w:t>
            </w:r>
          </w:p>
        </w:tc>
        <w:tc>
          <w:tcPr>
            <w:tcW w:w="4165" w:type="dxa"/>
          </w:tcPr>
          <w:p w:rsidR="008D7EC3" w:rsidRPr="002C51CD" w:rsidRDefault="008D7EC3" w:rsidP="008D7EC3">
            <w:pPr>
              <w:spacing w:before="95"/>
              <w:ind w:left="642" w:hanging="521"/>
              <w:rPr>
                <w:sz w:val="24"/>
                <w:szCs w:val="22"/>
                <w:lang w:val="ru-RU" w:eastAsia="en-US"/>
              </w:rPr>
            </w:pPr>
            <w:r w:rsidRPr="002C51CD">
              <w:rPr>
                <w:sz w:val="24"/>
                <w:szCs w:val="22"/>
                <w:lang w:val="ru-RU" w:eastAsia="en-US"/>
              </w:rPr>
              <w:t>Наименование</w:t>
            </w:r>
            <w:r w:rsidR="002C51CD">
              <w:rPr>
                <w:sz w:val="24"/>
                <w:szCs w:val="22"/>
                <w:lang w:val="ru-RU" w:eastAsia="en-US"/>
              </w:rPr>
              <w:t xml:space="preserve"> </w:t>
            </w:r>
            <w:r w:rsidRPr="002C51CD">
              <w:rPr>
                <w:sz w:val="24"/>
                <w:szCs w:val="22"/>
                <w:lang w:val="ru-RU" w:eastAsia="en-US"/>
              </w:rPr>
              <w:t>основания</w:t>
            </w:r>
            <w:r w:rsidR="002C51CD">
              <w:rPr>
                <w:sz w:val="24"/>
                <w:szCs w:val="22"/>
                <w:lang w:val="ru-RU" w:eastAsia="en-US"/>
              </w:rPr>
              <w:t xml:space="preserve"> </w:t>
            </w:r>
            <w:r w:rsidRPr="002C51CD">
              <w:rPr>
                <w:sz w:val="24"/>
                <w:szCs w:val="22"/>
                <w:lang w:val="ru-RU" w:eastAsia="en-US"/>
              </w:rPr>
              <w:t>для</w:t>
            </w:r>
            <w:r w:rsidR="002C51CD">
              <w:rPr>
                <w:sz w:val="24"/>
                <w:szCs w:val="22"/>
                <w:lang w:val="ru-RU" w:eastAsia="en-US"/>
              </w:rPr>
              <w:t xml:space="preserve"> </w:t>
            </w:r>
            <w:r w:rsidRPr="002C51CD">
              <w:rPr>
                <w:sz w:val="24"/>
                <w:szCs w:val="22"/>
                <w:lang w:val="ru-RU" w:eastAsia="en-US"/>
              </w:rPr>
              <w:t>отказа</w:t>
            </w:r>
            <w:r w:rsidR="002C51CD">
              <w:rPr>
                <w:sz w:val="24"/>
                <w:szCs w:val="22"/>
                <w:lang w:val="ru-RU" w:eastAsia="en-US"/>
              </w:rPr>
              <w:t xml:space="preserve"> </w:t>
            </w:r>
            <w:r w:rsidRPr="002C51CD">
              <w:rPr>
                <w:sz w:val="24"/>
                <w:szCs w:val="22"/>
                <w:lang w:val="ru-RU" w:eastAsia="en-US"/>
              </w:rPr>
              <w:t>в соответствии со стандартом</w:t>
            </w:r>
          </w:p>
        </w:tc>
        <w:tc>
          <w:tcPr>
            <w:tcW w:w="3531" w:type="dxa"/>
          </w:tcPr>
          <w:p w:rsidR="008D7EC3" w:rsidRPr="002C51CD" w:rsidRDefault="008D7EC3" w:rsidP="008D7EC3">
            <w:pPr>
              <w:spacing w:before="95"/>
              <w:ind w:left="1070" w:hanging="641"/>
              <w:rPr>
                <w:sz w:val="24"/>
                <w:szCs w:val="22"/>
                <w:lang w:val="ru-RU" w:eastAsia="en-US"/>
              </w:rPr>
            </w:pPr>
            <w:r w:rsidRPr="002C51CD">
              <w:rPr>
                <w:sz w:val="24"/>
                <w:szCs w:val="22"/>
                <w:lang w:val="ru-RU" w:eastAsia="en-US"/>
              </w:rPr>
              <w:t>Разъяснение</w:t>
            </w:r>
            <w:r w:rsidR="002C51CD">
              <w:rPr>
                <w:sz w:val="24"/>
                <w:szCs w:val="22"/>
                <w:lang w:val="ru-RU" w:eastAsia="en-US"/>
              </w:rPr>
              <w:t xml:space="preserve"> </w:t>
            </w:r>
            <w:r w:rsidRPr="002C51CD">
              <w:rPr>
                <w:sz w:val="24"/>
                <w:szCs w:val="22"/>
                <w:lang w:val="ru-RU" w:eastAsia="en-US"/>
              </w:rPr>
              <w:t>причин</w:t>
            </w:r>
            <w:r w:rsidR="002C51CD">
              <w:rPr>
                <w:sz w:val="24"/>
                <w:szCs w:val="22"/>
                <w:lang w:val="ru-RU" w:eastAsia="en-US"/>
              </w:rPr>
              <w:t xml:space="preserve"> </w:t>
            </w:r>
            <w:r w:rsidRPr="002C51CD">
              <w:rPr>
                <w:sz w:val="24"/>
                <w:szCs w:val="22"/>
                <w:lang w:val="ru-RU" w:eastAsia="en-US"/>
              </w:rPr>
              <w:t>отказа</w:t>
            </w:r>
            <w:r w:rsidR="002C51CD">
              <w:rPr>
                <w:sz w:val="24"/>
                <w:szCs w:val="22"/>
                <w:lang w:val="ru-RU" w:eastAsia="en-US"/>
              </w:rPr>
              <w:t xml:space="preserve"> </w:t>
            </w:r>
            <w:r w:rsidRPr="002C51CD">
              <w:rPr>
                <w:sz w:val="24"/>
                <w:szCs w:val="22"/>
                <w:lang w:val="ru-RU" w:eastAsia="en-US"/>
              </w:rPr>
              <w:t>в</w:t>
            </w:r>
            <w:r w:rsidR="002C51CD">
              <w:rPr>
                <w:sz w:val="24"/>
                <w:szCs w:val="22"/>
                <w:lang w:val="ru-RU" w:eastAsia="en-US"/>
              </w:rPr>
              <w:t xml:space="preserve"> </w:t>
            </w:r>
            <w:r w:rsidRPr="002C51CD">
              <w:rPr>
                <w:sz w:val="24"/>
                <w:szCs w:val="22"/>
                <w:lang w:val="ru-RU" w:eastAsia="en-US"/>
              </w:rPr>
              <w:t>приеме</w:t>
            </w:r>
            <w:r w:rsidR="002C51CD">
              <w:rPr>
                <w:sz w:val="24"/>
                <w:szCs w:val="22"/>
                <w:lang w:val="ru-RU" w:eastAsia="en-US"/>
              </w:rPr>
              <w:t xml:space="preserve"> </w:t>
            </w:r>
            <w:r w:rsidRPr="002C51CD">
              <w:rPr>
                <w:sz w:val="24"/>
                <w:szCs w:val="22"/>
                <w:lang w:val="ru-RU" w:eastAsia="en-US"/>
              </w:rPr>
              <w:t xml:space="preserve">и регистрации документов </w:t>
            </w:r>
          </w:p>
        </w:tc>
      </w:tr>
    </w:tbl>
    <w:p w:rsidR="008D7EC3" w:rsidRPr="008D7EC3" w:rsidRDefault="008D7EC3" w:rsidP="008D7EC3">
      <w:pPr>
        <w:tabs>
          <w:tab w:val="left" w:pos="3060"/>
        </w:tabs>
        <w:spacing w:before="11" w:line="240" w:lineRule="auto"/>
        <w:ind w:firstLine="0"/>
        <w:rPr>
          <w:sz w:val="28"/>
        </w:rPr>
      </w:pPr>
      <w:r w:rsidRPr="008D7EC3">
        <w:rPr>
          <w:sz w:val="28"/>
        </w:rPr>
        <w:t xml:space="preserve">Дополнительная информация:_________________________________ </w:t>
      </w:r>
    </w:p>
    <w:p w:rsidR="008D7EC3" w:rsidRPr="008D7EC3" w:rsidRDefault="008D7EC3" w:rsidP="008D7EC3">
      <w:pPr>
        <w:tabs>
          <w:tab w:val="left" w:pos="3060"/>
        </w:tabs>
        <w:spacing w:before="11" w:line="240" w:lineRule="auto"/>
        <w:ind w:firstLine="0"/>
        <w:rPr>
          <w:sz w:val="28"/>
        </w:rPr>
      </w:pPr>
      <w:r w:rsidRPr="008D7EC3">
        <w:rPr>
          <w:sz w:val="28"/>
        </w:rPr>
        <w:t xml:space="preserve">     Вы</w:t>
      </w:r>
      <w:r w:rsidR="002C51CD">
        <w:rPr>
          <w:sz w:val="28"/>
        </w:rPr>
        <w:t xml:space="preserve"> </w:t>
      </w:r>
      <w:r w:rsidRPr="008D7EC3">
        <w:rPr>
          <w:sz w:val="28"/>
        </w:rPr>
        <w:t>вправе</w:t>
      </w:r>
      <w:r w:rsidR="002C51CD">
        <w:rPr>
          <w:sz w:val="28"/>
        </w:rPr>
        <w:t xml:space="preserve"> </w:t>
      </w:r>
      <w:r w:rsidRPr="008D7EC3">
        <w:rPr>
          <w:sz w:val="28"/>
        </w:rPr>
        <w:t>повторно</w:t>
      </w:r>
      <w:r w:rsidR="002C51CD">
        <w:rPr>
          <w:sz w:val="28"/>
        </w:rPr>
        <w:t xml:space="preserve"> </w:t>
      </w:r>
      <w:r w:rsidRPr="008D7EC3">
        <w:rPr>
          <w:sz w:val="28"/>
        </w:rPr>
        <w:t>обратиться</w:t>
      </w:r>
      <w:r w:rsidR="002C51CD">
        <w:rPr>
          <w:sz w:val="28"/>
        </w:rPr>
        <w:t xml:space="preserve"> </w:t>
      </w:r>
      <w:r w:rsidRPr="008D7EC3">
        <w:rPr>
          <w:sz w:val="28"/>
        </w:rPr>
        <w:t>в</w:t>
      </w:r>
      <w:r w:rsidR="002C51CD">
        <w:rPr>
          <w:sz w:val="28"/>
        </w:rPr>
        <w:t xml:space="preserve"> </w:t>
      </w:r>
      <w:r w:rsidRPr="008D7EC3">
        <w:rPr>
          <w:sz w:val="28"/>
        </w:rPr>
        <w:t>уполномоченный</w:t>
      </w:r>
      <w:r w:rsidR="002C51CD">
        <w:rPr>
          <w:sz w:val="28"/>
        </w:rPr>
        <w:t xml:space="preserve"> </w:t>
      </w:r>
      <w:r w:rsidRPr="008D7EC3">
        <w:rPr>
          <w:sz w:val="28"/>
        </w:rPr>
        <w:t>орган</w:t>
      </w:r>
      <w:r w:rsidR="002C51CD">
        <w:rPr>
          <w:sz w:val="28"/>
        </w:rPr>
        <w:t xml:space="preserve"> </w:t>
      </w:r>
      <w:r w:rsidRPr="008D7EC3">
        <w:rPr>
          <w:sz w:val="28"/>
        </w:rPr>
        <w:t>с</w:t>
      </w:r>
      <w:r w:rsidR="002C51CD">
        <w:rPr>
          <w:sz w:val="28"/>
        </w:rPr>
        <w:t xml:space="preserve"> </w:t>
      </w:r>
      <w:r w:rsidRPr="008D7EC3">
        <w:rPr>
          <w:sz w:val="28"/>
        </w:rPr>
        <w:t>заявлением</w:t>
      </w:r>
      <w:r w:rsidR="002C51CD">
        <w:rPr>
          <w:sz w:val="28"/>
        </w:rPr>
        <w:t xml:space="preserve"> </w:t>
      </w:r>
      <w:r w:rsidRPr="008D7EC3">
        <w:rPr>
          <w:sz w:val="28"/>
        </w:rPr>
        <w:t>о предоставлении муниципальной услуги после устранения указанных нарушений.</w:t>
      </w:r>
    </w:p>
    <w:p w:rsidR="008D7EC3" w:rsidRPr="008D7EC3" w:rsidRDefault="008D7EC3" w:rsidP="008D7EC3">
      <w:pPr>
        <w:tabs>
          <w:tab w:val="left" w:pos="3060"/>
        </w:tabs>
        <w:spacing w:before="11" w:line="240" w:lineRule="auto"/>
        <w:ind w:firstLine="0"/>
        <w:rPr>
          <w:sz w:val="28"/>
        </w:rPr>
      </w:pPr>
      <w:r w:rsidRPr="008D7EC3">
        <w:rPr>
          <w:spacing w:val="-2"/>
          <w:sz w:val="28"/>
        </w:rPr>
        <w:t xml:space="preserve">     Данный</w:t>
      </w:r>
      <w:r w:rsidR="002C51CD">
        <w:rPr>
          <w:spacing w:val="-2"/>
          <w:sz w:val="28"/>
        </w:rPr>
        <w:t xml:space="preserve"> </w:t>
      </w:r>
      <w:r w:rsidRPr="008D7EC3">
        <w:rPr>
          <w:spacing w:val="-2"/>
          <w:sz w:val="28"/>
        </w:rPr>
        <w:t xml:space="preserve">отказ может </w:t>
      </w:r>
      <w:r w:rsidRPr="008D7EC3">
        <w:rPr>
          <w:spacing w:val="-4"/>
          <w:sz w:val="28"/>
        </w:rPr>
        <w:t>быть</w:t>
      </w:r>
      <w:r w:rsidRPr="008D7EC3">
        <w:rPr>
          <w:sz w:val="28"/>
        </w:rPr>
        <w:tab/>
      </w:r>
      <w:r w:rsidRPr="008D7EC3">
        <w:rPr>
          <w:spacing w:val="-2"/>
          <w:sz w:val="28"/>
        </w:rPr>
        <w:t xml:space="preserve">обжалован </w:t>
      </w:r>
      <w:r w:rsidRPr="008D7EC3">
        <w:rPr>
          <w:spacing w:val="-10"/>
          <w:sz w:val="28"/>
        </w:rPr>
        <w:t>в</w:t>
      </w:r>
      <w:r w:rsidRPr="008D7EC3">
        <w:rPr>
          <w:sz w:val="28"/>
        </w:rPr>
        <w:tab/>
      </w:r>
      <w:r w:rsidRPr="008D7EC3">
        <w:rPr>
          <w:spacing w:val="-2"/>
          <w:sz w:val="28"/>
        </w:rPr>
        <w:t xml:space="preserve">досудебном порядке путем </w:t>
      </w:r>
      <w:r w:rsidRPr="008D7EC3">
        <w:rPr>
          <w:sz w:val="28"/>
        </w:rPr>
        <w:t>направления жалобы в уполномоченный орган, а также в судебном порядке</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0"/>
          <w:sz w:val="28"/>
        </w:rPr>
      </w:pPr>
    </w:p>
    <w:p w:rsidR="008D7EC3" w:rsidRPr="008D7EC3" w:rsidRDefault="008D7EC3" w:rsidP="008D7EC3">
      <w:pPr>
        <w:widowControl w:val="0"/>
        <w:autoSpaceDE w:val="0"/>
        <w:autoSpaceDN w:val="0"/>
        <w:spacing w:before="10" w:line="240" w:lineRule="auto"/>
        <w:ind w:firstLine="0"/>
        <w:jc w:val="left"/>
        <w:rPr>
          <w:sz w:val="26"/>
          <w:szCs w:val="22"/>
          <w:lang w:eastAsia="en-US"/>
        </w:rPr>
      </w:pPr>
      <w:r w:rsidRPr="008D7EC3">
        <w:rPr>
          <w:sz w:val="26"/>
          <w:szCs w:val="22"/>
          <w:lang w:eastAsia="en-US"/>
        </w:rPr>
        <w:t xml:space="preserve">                                                                          Сведения об электронной подписи </w:t>
      </w:r>
    </w:p>
    <w:p w:rsidR="008D7EC3" w:rsidRPr="008D7EC3" w:rsidRDefault="008D7EC3" w:rsidP="008D7EC3">
      <w:pPr>
        <w:widowControl w:val="0"/>
        <w:autoSpaceDE w:val="0"/>
        <w:autoSpaceDN w:val="0"/>
        <w:spacing w:line="20" w:lineRule="exact"/>
        <w:ind w:left="49" w:firstLine="0"/>
        <w:jc w:val="left"/>
        <w:rPr>
          <w:sz w:val="2"/>
          <w:szCs w:val="22"/>
          <w:lang w:eastAsia="en-US"/>
        </w:rPr>
      </w:pPr>
      <w:r>
        <w:rPr>
          <w:noProof/>
          <w:sz w:val="2"/>
          <w:szCs w:val="22"/>
        </w:rPr>
        <mc:AlternateContent>
          <mc:Choice Requires="wpg">
            <w:drawing>
              <wp:inline distT="0" distB="0" distL="0" distR="0">
                <wp:extent cx="2578735" cy="7620"/>
                <wp:effectExtent l="0" t="0" r="12065" b="1143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40" name="Line 4"/>
                        <wps:cNvCnPr>
                          <a:cxnSpLocks noChangeShapeType="1"/>
                        </wps:cNvCnPr>
                        <wps:spPr bwMode="auto">
                          <a:xfrm>
                            <a:off x="0" y="6"/>
                            <a:ext cx="4061"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AE3CE5" id="Группа 7"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">
                <v:line id="Line 4"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YScEAAADbAAAADwAAAGRycy9kb3ducmV2LnhtbERPy2oCMRTdC/5DuIVuimYsdpCpUaRo&#10;KSiIj4XL6+R2MnRyMySpjn9vFoLLw3lP551txIV8qB0rGA0zEMSl0zVXCo6H1WACIkRkjY1jUnCj&#10;APNZvzfFQrsr7+iyj5VIIRwKVGBibAspQ2nIYhi6ljhxv85bjAn6SmqP1xRuG/meZbm0WHNqMNjS&#10;l6Hyb/9vFXSr5dKt87MffdD2lJlv87YxRqnXl27xCSJSF5/ih/tHKxin9elL+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ClhJwQAAANsAAAAPAAAAAAAAAAAAAAAA&#10;AKECAABkcnMvZG93bnJldi54bWxQSwUGAAAAAAQABAD5AAAAjwMAAAAA&#10;" strokeweight=".20308mm"/>
                <w10:anchorlock/>
              </v:group>
            </w:pict>
          </mc:Fallback>
        </mc:AlternateContent>
      </w:r>
    </w:p>
    <w:p w:rsidR="008D7EC3" w:rsidRPr="008D7EC3" w:rsidRDefault="008D7EC3" w:rsidP="008D7EC3">
      <w:pPr>
        <w:tabs>
          <w:tab w:val="left" w:pos="2295"/>
          <w:tab w:val="left" w:pos="3060"/>
          <w:tab w:val="left" w:pos="7382"/>
          <w:tab w:val="left" w:pos="9465"/>
        </w:tabs>
        <w:spacing w:before="89" w:line="240" w:lineRule="auto"/>
        <w:ind w:left="216" w:firstLine="0"/>
        <w:jc w:val="left"/>
        <w:rPr>
          <w:i/>
          <w:spacing w:val="-2"/>
          <w:sz w:val="18"/>
        </w:rPr>
      </w:pPr>
      <w:r w:rsidRPr="008D7EC3">
        <w:rPr>
          <w:i/>
          <w:sz w:val="18"/>
        </w:rPr>
        <w:t>Должность</w:t>
      </w:r>
      <w:r w:rsidR="002C51CD">
        <w:rPr>
          <w:i/>
          <w:sz w:val="18"/>
        </w:rPr>
        <w:t xml:space="preserve"> </w:t>
      </w:r>
      <w:r w:rsidRPr="008D7EC3">
        <w:rPr>
          <w:i/>
          <w:sz w:val="18"/>
        </w:rPr>
        <w:t>и</w:t>
      </w:r>
      <w:r w:rsidR="002C51CD">
        <w:rPr>
          <w:i/>
          <w:sz w:val="18"/>
        </w:rPr>
        <w:t xml:space="preserve"> </w:t>
      </w:r>
      <w:r w:rsidRPr="008D7EC3">
        <w:rPr>
          <w:i/>
          <w:sz w:val="18"/>
        </w:rPr>
        <w:t>ФИО</w:t>
      </w:r>
      <w:r w:rsidR="002C51CD">
        <w:rPr>
          <w:i/>
          <w:sz w:val="18"/>
        </w:rPr>
        <w:t xml:space="preserve"> </w:t>
      </w:r>
      <w:r w:rsidRPr="008D7EC3">
        <w:rPr>
          <w:i/>
          <w:sz w:val="18"/>
        </w:rPr>
        <w:t>сотрудника,</w:t>
      </w:r>
      <w:r w:rsidR="002C51CD">
        <w:rPr>
          <w:i/>
          <w:sz w:val="18"/>
        </w:rPr>
        <w:t xml:space="preserve"> </w:t>
      </w:r>
      <w:r w:rsidRPr="008D7EC3">
        <w:rPr>
          <w:i/>
          <w:sz w:val="18"/>
        </w:rPr>
        <w:t>принявшего</w:t>
      </w:r>
      <w:r w:rsidR="002C51CD">
        <w:rPr>
          <w:i/>
          <w:sz w:val="18"/>
        </w:rPr>
        <w:t xml:space="preserve"> </w:t>
      </w:r>
      <w:r w:rsidRPr="008D7EC3">
        <w:rPr>
          <w:i/>
          <w:spacing w:val="-2"/>
          <w:sz w:val="18"/>
        </w:rPr>
        <w:t>решение</w:t>
      </w: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center"/>
        <w:rPr>
          <w:b/>
        </w:rPr>
        <w:sectPr w:rsidR="008D7EC3" w:rsidRPr="008D7EC3" w:rsidSect="008D7EC3">
          <w:pgSz w:w="11906" w:h="16838"/>
          <w:pgMar w:top="851" w:right="624" w:bottom="1134" w:left="1985" w:header="709" w:footer="709" w:gutter="0"/>
          <w:cols w:space="708"/>
          <w:docGrid w:linePitch="360"/>
        </w:sectPr>
      </w:pPr>
    </w:p>
    <w:p w:rsidR="008D7EC3" w:rsidRPr="008D7EC3" w:rsidRDefault="008D7EC3" w:rsidP="008D7EC3">
      <w:pPr>
        <w:suppressAutoHyphens/>
        <w:spacing w:line="240" w:lineRule="auto"/>
        <w:ind w:firstLine="0"/>
        <w:jc w:val="right"/>
        <w:rPr>
          <w:b/>
        </w:rPr>
      </w:pPr>
      <w:r w:rsidRPr="008D7EC3">
        <w:rPr>
          <w:b/>
        </w:rPr>
        <w:lastRenderedPageBreak/>
        <w:t>Приложение   №10</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tabs>
          <w:tab w:val="left" w:pos="2295"/>
          <w:tab w:val="left" w:pos="3060"/>
          <w:tab w:val="left" w:pos="7382"/>
          <w:tab w:val="left" w:pos="9465"/>
        </w:tabs>
        <w:spacing w:before="89" w:line="240" w:lineRule="auto"/>
        <w:ind w:left="216" w:firstLine="0"/>
        <w:jc w:val="right"/>
        <w:rPr>
          <w:sz w:val="28"/>
        </w:rPr>
      </w:pPr>
    </w:p>
    <w:p w:rsidR="008D7EC3" w:rsidRPr="008D7EC3" w:rsidRDefault="008D7EC3" w:rsidP="008D7EC3">
      <w:pPr>
        <w:widowControl w:val="0"/>
        <w:autoSpaceDE w:val="0"/>
        <w:autoSpaceDN w:val="0"/>
        <w:spacing w:line="240" w:lineRule="auto"/>
        <w:ind w:left="1026" w:right="782" w:firstLine="0"/>
        <w:jc w:val="center"/>
        <w:rPr>
          <w:b/>
          <w:sz w:val="24"/>
          <w:szCs w:val="22"/>
          <w:lang w:eastAsia="en-US"/>
        </w:rPr>
      </w:pPr>
      <w:r w:rsidRPr="008D7EC3">
        <w:rPr>
          <w:b/>
          <w:sz w:val="24"/>
          <w:szCs w:val="22"/>
          <w:lang w:eastAsia="en-US"/>
        </w:rPr>
        <w:t>Состав,последовательностьисрокивыполненияадминистративныхпроцедур(действий)припредоставлении</w:t>
      </w:r>
    </w:p>
    <w:p w:rsidR="008D7EC3" w:rsidRPr="008D7EC3" w:rsidRDefault="002C51CD" w:rsidP="008D7EC3">
      <w:pPr>
        <w:widowControl w:val="0"/>
        <w:autoSpaceDE w:val="0"/>
        <w:autoSpaceDN w:val="0"/>
        <w:spacing w:after="4" w:line="240" w:lineRule="auto"/>
        <w:ind w:left="601" w:right="782" w:firstLine="0"/>
        <w:jc w:val="center"/>
        <w:rPr>
          <w:b/>
          <w:spacing w:val="-2"/>
          <w:sz w:val="24"/>
          <w:szCs w:val="22"/>
          <w:lang w:eastAsia="en-US"/>
        </w:rPr>
      </w:pPr>
      <w:r>
        <w:rPr>
          <w:b/>
          <w:sz w:val="24"/>
          <w:szCs w:val="22"/>
          <w:lang w:eastAsia="en-US"/>
        </w:rPr>
        <w:t xml:space="preserve">муниципальной </w:t>
      </w:r>
      <w:r w:rsidR="008D7EC3" w:rsidRPr="008D7EC3">
        <w:rPr>
          <w:b/>
          <w:spacing w:val="-2"/>
          <w:sz w:val="24"/>
          <w:szCs w:val="22"/>
          <w:lang w:eastAsia="en-US"/>
        </w:rPr>
        <w:t>услуги</w:t>
      </w:r>
    </w:p>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0"/>
        <w:gridCol w:w="1349"/>
        <w:gridCol w:w="2055"/>
        <w:gridCol w:w="134"/>
        <w:gridCol w:w="1847"/>
        <w:gridCol w:w="2548"/>
      </w:tblGrid>
      <w:tr w:rsidR="008D7EC3" w:rsidRPr="008D7EC3" w:rsidTr="008D7EC3">
        <w:trPr>
          <w:trHeight w:val="2505"/>
        </w:trPr>
        <w:tc>
          <w:tcPr>
            <w:tcW w:w="2255" w:type="dxa"/>
          </w:tcPr>
          <w:p w:rsidR="008D7EC3" w:rsidRPr="002C51CD" w:rsidRDefault="008D7EC3" w:rsidP="008D7EC3">
            <w:pPr>
              <w:rPr>
                <w:b/>
                <w:sz w:val="26"/>
                <w:szCs w:val="22"/>
                <w:lang w:val="ru-RU" w:eastAsia="en-US"/>
              </w:rPr>
            </w:pPr>
          </w:p>
          <w:p w:rsidR="008D7EC3" w:rsidRPr="002C51CD" w:rsidRDefault="008D7EC3" w:rsidP="008D7EC3">
            <w:pPr>
              <w:spacing w:before="2"/>
              <w:rPr>
                <w:b/>
                <w:sz w:val="33"/>
                <w:szCs w:val="22"/>
                <w:lang w:val="ru-RU" w:eastAsia="en-US"/>
              </w:rPr>
            </w:pPr>
          </w:p>
          <w:p w:rsidR="008D7EC3" w:rsidRPr="002C51CD" w:rsidRDefault="008D7EC3" w:rsidP="008D7EC3">
            <w:pPr>
              <w:ind w:left="151" w:right="162"/>
              <w:jc w:val="center"/>
              <w:rPr>
                <w:sz w:val="24"/>
                <w:szCs w:val="22"/>
                <w:lang w:val="ru-RU" w:eastAsia="en-US"/>
              </w:rPr>
            </w:pPr>
            <w:r w:rsidRPr="002C51CD">
              <w:rPr>
                <w:sz w:val="24"/>
                <w:szCs w:val="22"/>
                <w:lang w:val="ru-RU" w:eastAsia="en-US"/>
              </w:rPr>
              <w:t>Основание</w:t>
            </w:r>
            <w:r w:rsidR="002C51CD">
              <w:rPr>
                <w:sz w:val="24"/>
                <w:szCs w:val="22"/>
                <w:lang w:val="ru-RU" w:eastAsia="en-US"/>
              </w:rPr>
              <w:t xml:space="preserve"> </w:t>
            </w:r>
            <w:r w:rsidRPr="002C51CD">
              <w:rPr>
                <w:sz w:val="24"/>
                <w:szCs w:val="22"/>
                <w:lang w:val="ru-RU" w:eastAsia="en-US"/>
              </w:rPr>
              <w:t xml:space="preserve">для </w:t>
            </w:r>
            <w:r w:rsidRPr="002C51CD">
              <w:rPr>
                <w:spacing w:val="-2"/>
                <w:sz w:val="24"/>
                <w:szCs w:val="22"/>
                <w:lang w:val="ru-RU" w:eastAsia="en-US"/>
              </w:rPr>
              <w:t>начала</w:t>
            </w:r>
          </w:p>
          <w:p w:rsidR="008D7EC3" w:rsidRPr="002C51CD" w:rsidRDefault="008D7EC3" w:rsidP="008D7EC3">
            <w:pPr>
              <w:ind w:left="153" w:right="162"/>
              <w:jc w:val="center"/>
              <w:rPr>
                <w:sz w:val="24"/>
                <w:szCs w:val="22"/>
                <w:lang w:val="ru-RU" w:eastAsia="en-US"/>
              </w:rPr>
            </w:pPr>
            <w:r w:rsidRPr="002C51CD">
              <w:rPr>
                <w:spacing w:val="-2"/>
                <w:sz w:val="24"/>
                <w:szCs w:val="22"/>
                <w:lang w:val="ru-RU" w:eastAsia="en-US"/>
              </w:rPr>
              <w:t>административной процедуры</w:t>
            </w:r>
          </w:p>
        </w:tc>
        <w:tc>
          <w:tcPr>
            <w:tcW w:w="3707" w:type="dxa"/>
          </w:tcPr>
          <w:p w:rsidR="008D7EC3" w:rsidRPr="002C51CD" w:rsidRDefault="008D7EC3" w:rsidP="008D7EC3">
            <w:pPr>
              <w:rPr>
                <w:b/>
                <w:sz w:val="26"/>
                <w:szCs w:val="22"/>
                <w:lang w:val="ru-RU" w:eastAsia="en-US"/>
              </w:rPr>
            </w:pPr>
          </w:p>
          <w:p w:rsidR="008D7EC3" w:rsidRPr="002C51CD" w:rsidRDefault="008D7EC3" w:rsidP="008D7EC3">
            <w:pPr>
              <w:rPr>
                <w:b/>
                <w:sz w:val="26"/>
                <w:szCs w:val="22"/>
                <w:lang w:val="ru-RU" w:eastAsia="en-US"/>
              </w:rPr>
            </w:pPr>
          </w:p>
          <w:p w:rsidR="008D7EC3" w:rsidRPr="002C51CD" w:rsidRDefault="008D7EC3" w:rsidP="008D7EC3">
            <w:pPr>
              <w:spacing w:before="2"/>
              <w:rPr>
                <w:b/>
                <w:sz w:val="31"/>
                <w:szCs w:val="22"/>
                <w:lang w:val="ru-RU" w:eastAsia="en-US"/>
              </w:rPr>
            </w:pPr>
          </w:p>
          <w:p w:rsidR="008D7EC3" w:rsidRPr="008D7EC3" w:rsidRDefault="008D7EC3" w:rsidP="008D7EC3">
            <w:pPr>
              <w:ind w:left="1371" w:right="212" w:hanging="1176"/>
              <w:rPr>
                <w:sz w:val="24"/>
                <w:szCs w:val="22"/>
                <w:lang w:eastAsia="en-US"/>
              </w:rPr>
            </w:pPr>
            <w:r w:rsidRPr="008D7EC3">
              <w:rPr>
                <w:sz w:val="24"/>
                <w:szCs w:val="22"/>
                <w:lang w:eastAsia="en-US"/>
              </w:rPr>
              <w:t>Содержание</w:t>
            </w:r>
            <w:r w:rsidR="002C51CD">
              <w:rPr>
                <w:sz w:val="24"/>
                <w:szCs w:val="22"/>
                <w:lang w:val="ru-RU" w:eastAsia="en-US"/>
              </w:rPr>
              <w:t xml:space="preserve"> </w:t>
            </w:r>
            <w:r w:rsidRPr="008D7EC3">
              <w:rPr>
                <w:sz w:val="24"/>
                <w:szCs w:val="22"/>
                <w:lang w:eastAsia="en-US"/>
              </w:rPr>
              <w:t>административных</w:t>
            </w:r>
            <w:r w:rsidR="002C51CD">
              <w:rPr>
                <w:sz w:val="24"/>
                <w:szCs w:val="22"/>
                <w:lang w:val="ru-RU" w:eastAsia="en-US"/>
              </w:rPr>
              <w:t xml:space="preserve"> </w:t>
            </w:r>
            <w:r w:rsidRPr="008D7EC3">
              <w:rPr>
                <w:sz w:val="24"/>
                <w:szCs w:val="22"/>
                <w:lang w:eastAsia="en-US"/>
              </w:rPr>
              <w:t xml:space="preserve"> </w:t>
            </w:r>
            <w:r w:rsidRPr="008D7EC3">
              <w:rPr>
                <w:spacing w:val="-2"/>
                <w:sz w:val="24"/>
                <w:szCs w:val="22"/>
                <w:lang w:eastAsia="en-US"/>
              </w:rPr>
              <w:t>действий</w:t>
            </w:r>
          </w:p>
        </w:tc>
        <w:tc>
          <w:tcPr>
            <w:tcW w:w="1700" w:type="dxa"/>
          </w:tcPr>
          <w:p w:rsidR="008D7EC3" w:rsidRPr="008D7EC3" w:rsidRDefault="008D7EC3" w:rsidP="008D7EC3">
            <w:pPr>
              <w:rPr>
                <w:b/>
                <w:sz w:val="26"/>
                <w:szCs w:val="22"/>
                <w:lang w:val="ru-RU" w:eastAsia="en-US"/>
              </w:rPr>
            </w:pPr>
          </w:p>
          <w:p w:rsidR="008D7EC3" w:rsidRPr="008D7EC3" w:rsidRDefault="008D7EC3" w:rsidP="008D7EC3">
            <w:pPr>
              <w:spacing w:before="3"/>
              <w:rPr>
                <w:b/>
                <w:sz w:val="21"/>
                <w:szCs w:val="22"/>
                <w:lang w:val="ru-RU" w:eastAsia="en-US"/>
              </w:rPr>
            </w:pPr>
          </w:p>
          <w:p w:rsidR="008D7EC3" w:rsidRPr="008D7EC3" w:rsidRDefault="008D7EC3" w:rsidP="008D7EC3">
            <w:pPr>
              <w:ind w:left="130" w:right="119" w:hanging="5"/>
              <w:jc w:val="center"/>
              <w:rPr>
                <w:sz w:val="24"/>
                <w:szCs w:val="22"/>
                <w:lang w:val="ru-RU" w:eastAsia="en-US"/>
              </w:rPr>
            </w:pPr>
            <w:r w:rsidRPr="008D7EC3">
              <w:rPr>
                <w:spacing w:val="-4"/>
                <w:sz w:val="24"/>
                <w:szCs w:val="22"/>
                <w:lang w:val="ru-RU" w:eastAsia="en-US"/>
              </w:rPr>
              <w:t xml:space="preserve">Срок </w:t>
            </w:r>
            <w:r w:rsidRPr="008D7EC3">
              <w:rPr>
                <w:spacing w:val="-2"/>
                <w:sz w:val="24"/>
                <w:szCs w:val="22"/>
                <w:lang w:val="ru-RU" w:eastAsia="en-US"/>
              </w:rPr>
              <w:t>выполнения</w:t>
            </w:r>
            <w:r w:rsidR="002C51CD">
              <w:rPr>
                <w:spacing w:val="-2"/>
                <w:sz w:val="24"/>
                <w:szCs w:val="22"/>
                <w:lang w:val="ru-RU" w:eastAsia="en-US"/>
              </w:rPr>
              <w:t xml:space="preserve"> </w:t>
            </w:r>
            <w:r w:rsidRPr="008D7EC3">
              <w:rPr>
                <w:spacing w:val="-2"/>
                <w:sz w:val="24"/>
                <w:szCs w:val="22"/>
                <w:lang w:val="ru-RU" w:eastAsia="en-US"/>
              </w:rPr>
              <w:t xml:space="preserve"> администрати </w:t>
            </w:r>
            <w:r w:rsidRPr="008D7EC3">
              <w:rPr>
                <w:spacing w:val="-4"/>
                <w:sz w:val="24"/>
                <w:szCs w:val="22"/>
                <w:lang w:val="ru-RU" w:eastAsia="en-US"/>
              </w:rPr>
              <w:t>вных</w:t>
            </w:r>
          </w:p>
          <w:p w:rsidR="008D7EC3" w:rsidRPr="008D7EC3" w:rsidRDefault="008D7EC3" w:rsidP="008D7EC3">
            <w:pPr>
              <w:spacing w:before="1"/>
              <w:ind w:left="367" w:right="359"/>
              <w:jc w:val="center"/>
              <w:rPr>
                <w:sz w:val="24"/>
                <w:szCs w:val="22"/>
                <w:lang w:val="ru-RU" w:eastAsia="en-US"/>
              </w:rPr>
            </w:pPr>
            <w:r w:rsidRPr="008D7EC3">
              <w:rPr>
                <w:spacing w:val="-2"/>
                <w:sz w:val="24"/>
                <w:szCs w:val="22"/>
                <w:lang w:val="ru-RU" w:eastAsia="en-US"/>
              </w:rPr>
              <w:t>действий</w:t>
            </w:r>
          </w:p>
        </w:tc>
        <w:tc>
          <w:tcPr>
            <w:tcW w:w="1349" w:type="dxa"/>
          </w:tcPr>
          <w:p w:rsidR="008D7EC3" w:rsidRPr="008D7EC3" w:rsidRDefault="008D7EC3" w:rsidP="008D7EC3">
            <w:pPr>
              <w:ind w:left="117" w:right="112" w:hanging="2"/>
              <w:jc w:val="center"/>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 xml:space="preserve">ответствен </w:t>
            </w:r>
            <w:r w:rsidRPr="008D7EC3">
              <w:rPr>
                <w:sz w:val="24"/>
                <w:szCs w:val="22"/>
                <w:lang w:val="ru-RU" w:eastAsia="en-US"/>
              </w:rPr>
              <w:t xml:space="preserve">ное за </w:t>
            </w:r>
            <w:r w:rsidRPr="008D7EC3">
              <w:rPr>
                <w:spacing w:val="-2"/>
                <w:sz w:val="24"/>
                <w:szCs w:val="22"/>
                <w:lang w:val="ru-RU" w:eastAsia="en-US"/>
              </w:rPr>
              <w:t xml:space="preserve">выполнен </w:t>
            </w:r>
            <w:r w:rsidRPr="008D7EC3">
              <w:rPr>
                <w:spacing w:val="-6"/>
                <w:sz w:val="24"/>
                <w:szCs w:val="22"/>
                <w:lang w:val="ru-RU" w:eastAsia="en-US"/>
              </w:rPr>
              <w:t>ие</w:t>
            </w:r>
            <w:r w:rsidR="00BE0F40">
              <w:rPr>
                <w:spacing w:val="-6"/>
                <w:sz w:val="24"/>
                <w:szCs w:val="22"/>
                <w:lang w:val="ru-RU" w:eastAsia="en-US"/>
              </w:rPr>
              <w:t xml:space="preserve"> </w:t>
            </w:r>
          </w:p>
          <w:p w:rsidR="008D7EC3" w:rsidRPr="008D7EC3" w:rsidRDefault="008D7EC3" w:rsidP="008D7EC3">
            <w:pPr>
              <w:ind w:left="121" w:right="116"/>
              <w:jc w:val="center"/>
              <w:rPr>
                <w:sz w:val="24"/>
                <w:szCs w:val="22"/>
                <w:lang w:eastAsia="en-US"/>
              </w:rPr>
            </w:pPr>
            <w:r w:rsidRPr="008D7EC3">
              <w:rPr>
                <w:spacing w:val="-2"/>
                <w:sz w:val="24"/>
                <w:szCs w:val="22"/>
                <w:lang w:eastAsia="en-US"/>
              </w:rPr>
              <w:t>администр ативного действия</w:t>
            </w:r>
          </w:p>
        </w:tc>
        <w:tc>
          <w:tcPr>
            <w:tcW w:w="2189" w:type="dxa"/>
            <w:gridSpan w:val="2"/>
          </w:tcPr>
          <w:p w:rsidR="008D7EC3" w:rsidRPr="008D7EC3" w:rsidRDefault="008D7EC3" w:rsidP="008D7EC3">
            <w:pPr>
              <w:spacing w:before="2"/>
              <w:rPr>
                <w:b/>
                <w:sz w:val="35"/>
                <w:szCs w:val="22"/>
                <w:lang w:val="ru-RU" w:eastAsia="en-US"/>
              </w:rPr>
            </w:pPr>
          </w:p>
          <w:p w:rsidR="008D7EC3" w:rsidRPr="008D7EC3" w:rsidRDefault="008D7EC3" w:rsidP="008D7EC3">
            <w:pPr>
              <w:ind w:left="114" w:right="104"/>
              <w:jc w:val="center"/>
              <w:rPr>
                <w:sz w:val="24"/>
                <w:szCs w:val="22"/>
                <w:lang w:val="ru-RU" w:eastAsia="en-US"/>
              </w:rPr>
            </w:pPr>
            <w:r w:rsidRPr="008D7EC3">
              <w:rPr>
                <w:sz w:val="24"/>
                <w:szCs w:val="22"/>
                <w:lang w:val="ru-RU" w:eastAsia="en-US"/>
              </w:rPr>
              <w:t>Место</w:t>
            </w:r>
            <w:r w:rsidR="00BE0F40">
              <w:rPr>
                <w:sz w:val="24"/>
                <w:szCs w:val="22"/>
                <w:lang w:val="ru-RU" w:eastAsia="en-US"/>
              </w:rPr>
              <w:t xml:space="preserve"> </w:t>
            </w:r>
            <w:r w:rsidRPr="008D7EC3">
              <w:rPr>
                <w:sz w:val="24"/>
                <w:szCs w:val="22"/>
                <w:lang w:val="ru-RU" w:eastAsia="en-US"/>
              </w:rPr>
              <w:t>выполнения</w:t>
            </w:r>
            <w:r w:rsidR="00BE0F40">
              <w:rPr>
                <w:sz w:val="24"/>
                <w:szCs w:val="22"/>
                <w:lang w:val="ru-RU" w:eastAsia="en-US"/>
              </w:rPr>
              <w:t xml:space="preserve"> </w:t>
            </w:r>
            <w:r w:rsidRPr="008D7EC3">
              <w:rPr>
                <w:sz w:val="24"/>
                <w:szCs w:val="22"/>
                <w:lang w:val="ru-RU" w:eastAsia="en-US"/>
              </w:rPr>
              <w:t xml:space="preserve"> </w:t>
            </w:r>
            <w:r w:rsidRPr="008D7EC3">
              <w:rPr>
                <w:spacing w:val="-2"/>
                <w:sz w:val="24"/>
                <w:szCs w:val="22"/>
                <w:lang w:val="ru-RU" w:eastAsia="en-US"/>
              </w:rPr>
              <w:t xml:space="preserve">административног </w:t>
            </w:r>
            <w:r w:rsidRPr="008D7EC3">
              <w:rPr>
                <w:sz w:val="24"/>
                <w:szCs w:val="22"/>
                <w:lang w:val="ru-RU" w:eastAsia="en-US"/>
              </w:rPr>
              <w:t xml:space="preserve">о действия/ </w:t>
            </w:r>
            <w:r w:rsidRPr="008D7EC3">
              <w:rPr>
                <w:spacing w:val="-2"/>
                <w:sz w:val="24"/>
                <w:szCs w:val="22"/>
                <w:lang w:val="ru-RU" w:eastAsia="en-US"/>
              </w:rPr>
              <w:t>используемая</w:t>
            </w:r>
          </w:p>
          <w:p w:rsidR="008D7EC3" w:rsidRPr="008D7EC3" w:rsidRDefault="008D7EC3" w:rsidP="008D7EC3">
            <w:pPr>
              <w:ind w:left="112" w:right="104"/>
              <w:jc w:val="center"/>
              <w:rPr>
                <w:sz w:val="24"/>
                <w:szCs w:val="22"/>
                <w:lang w:val="ru-RU" w:eastAsia="en-US"/>
              </w:rPr>
            </w:pPr>
            <w:r w:rsidRPr="008D7EC3">
              <w:rPr>
                <w:spacing w:val="-2"/>
                <w:sz w:val="24"/>
                <w:szCs w:val="22"/>
                <w:lang w:val="ru-RU" w:eastAsia="en-US"/>
              </w:rPr>
              <w:t>информационная система</w:t>
            </w:r>
          </w:p>
        </w:tc>
        <w:tc>
          <w:tcPr>
            <w:tcW w:w="1847" w:type="dxa"/>
          </w:tcPr>
          <w:p w:rsidR="008D7EC3" w:rsidRPr="008D7EC3" w:rsidRDefault="008D7EC3" w:rsidP="008D7EC3">
            <w:pPr>
              <w:rPr>
                <w:b/>
                <w:sz w:val="26"/>
                <w:szCs w:val="22"/>
                <w:lang w:val="ru-RU" w:eastAsia="en-US"/>
              </w:rPr>
            </w:pPr>
          </w:p>
          <w:p w:rsidR="008D7EC3" w:rsidRPr="008D7EC3" w:rsidRDefault="008D7EC3" w:rsidP="008D7EC3">
            <w:pPr>
              <w:rPr>
                <w:b/>
                <w:sz w:val="26"/>
                <w:szCs w:val="22"/>
                <w:lang w:val="ru-RU" w:eastAsia="en-US"/>
              </w:rPr>
            </w:pPr>
          </w:p>
          <w:p w:rsidR="008D7EC3" w:rsidRPr="008D7EC3" w:rsidRDefault="008D7EC3" w:rsidP="008D7EC3">
            <w:pPr>
              <w:spacing w:before="222"/>
              <w:ind w:left="444" w:right="411" w:hanging="17"/>
              <w:jc w:val="both"/>
              <w:rPr>
                <w:sz w:val="24"/>
                <w:szCs w:val="22"/>
                <w:lang w:eastAsia="en-US"/>
              </w:rPr>
            </w:pPr>
            <w:r w:rsidRPr="008D7EC3">
              <w:rPr>
                <w:spacing w:val="-2"/>
                <w:sz w:val="24"/>
                <w:szCs w:val="22"/>
                <w:lang w:eastAsia="en-US"/>
              </w:rPr>
              <w:t>Критерии</w:t>
            </w:r>
            <w:r w:rsidR="00BE0F40">
              <w:rPr>
                <w:spacing w:val="-2"/>
                <w:sz w:val="24"/>
                <w:szCs w:val="22"/>
                <w:lang w:val="ru-RU" w:eastAsia="en-US"/>
              </w:rPr>
              <w:t xml:space="preserve"> </w:t>
            </w:r>
            <w:r w:rsidRPr="008D7EC3">
              <w:rPr>
                <w:spacing w:val="-2"/>
                <w:sz w:val="24"/>
                <w:szCs w:val="22"/>
                <w:lang w:eastAsia="en-US"/>
              </w:rPr>
              <w:t xml:space="preserve"> </w:t>
            </w:r>
            <w:r w:rsidR="00BE0F40">
              <w:rPr>
                <w:spacing w:val="-2"/>
                <w:sz w:val="24"/>
                <w:szCs w:val="22"/>
                <w:lang w:val="ru-RU" w:eastAsia="en-US"/>
              </w:rPr>
              <w:t xml:space="preserve"> </w:t>
            </w:r>
            <w:r w:rsidRPr="008D7EC3">
              <w:rPr>
                <w:spacing w:val="-2"/>
                <w:sz w:val="24"/>
                <w:szCs w:val="22"/>
                <w:lang w:eastAsia="en-US"/>
              </w:rPr>
              <w:t xml:space="preserve">принятия </w:t>
            </w:r>
            <w:r w:rsidR="00BE0F40">
              <w:rPr>
                <w:spacing w:val="-2"/>
                <w:sz w:val="24"/>
                <w:szCs w:val="22"/>
                <w:lang w:val="ru-RU" w:eastAsia="en-US"/>
              </w:rPr>
              <w:t xml:space="preserve"> </w:t>
            </w:r>
            <w:r w:rsidRPr="008D7EC3">
              <w:rPr>
                <w:spacing w:val="-2"/>
                <w:sz w:val="24"/>
                <w:szCs w:val="22"/>
                <w:lang w:eastAsia="en-US"/>
              </w:rPr>
              <w:t>решения</w:t>
            </w:r>
          </w:p>
        </w:tc>
        <w:tc>
          <w:tcPr>
            <w:tcW w:w="2548" w:type="dxa"/>
          </w:tcPr>
          <w:p w:rsidR="008D7EC3" w:rsidRPr="008D7EC3" w:rsidRDefault="008D7EC3" w:rsidP="008D7EC3">
            <w:pPr>
              <w:rPr>
                <w:b/>
                <w:sz w:val="26"/>
                <w:szCs w:val="22"/>
                <w:lang w:val="ru-RU" w:eastAsia="en-US"/>
              </w:rPr>
            </w:pPr>
          </w:p>
          <w:p w:rsidR="008D7EC3" w:rsidRPr="008D7EC3" w:rsidRDefault="008D7EC3" w:rsidP="008D7EC3">
            <w:pPr>
              <w:spacing w:before="2"/>
              <w:rPr>
                <w:b/>
                <w:sz w:val="33"/>
                <w:szCs w:val="22"/>
                <w:lang w:val="ru-RU" w:eastAsia="en-US"/>
              </w:rPr>
            </w:pPr>
          </w:p>
          <w:p w:rsidR="008D7EC3" w:rsidRPr="008D7EC3" w:rsidRDefault="008D7EC3" w:rsidP="008D7EC3">
            <w:pPr>
              <w:ind w:left="259" w:right="253"/>
              <w:jc w:val="center"/>
              <w:rPr>
                <w:sz w:val="24"/>
                <w:szCs w:val="22"/>
                <w:lang w:val="ru-RU" w:eastAsia="en-US"/>
              </w:rPr>
            </w:pPr>
            <w:r w:rsidRPr="008D7EC3">
              <w:rPr>
                <w:spacing w:val="-2"/>
                <w:sz w:val="24"/>
                <w:szCs w:val="22"/>
                <w:lang w:val="ru-RU" w:eastAsia="en-US"/>
              </w:rPr>
              <w:t>Результат</w:t>
            </w:r>
          </w:p>
          <w:p w:rsidR="008D7EC3" w:rsidRPr="008D7EC3" w:rsidRDefault="008D7EC3" w:rsidP="008D7EC3">
            <w:pPr>
              <w:ind w:left="262" w:right="253"/>
              <w:jc w:val="center"/>
              <w:rPr>
                <w:sz w:val="24"/>
                <w:szCs w:val="22"/>
                <w:lang w:val="ru-RU" w:eastAsia="en-US"/>
              </w:rPr>
            </w:pPr>
            <w:r w:rsidRPr="008D7EC3">
              <w:rPr>
                <w:spacing w:val="-2"/>
                <w:sz w:val="24"/>
                <w:szCs w:val="22"/>
                <w:lang w:val="ru-RU" w:eastAsia="en-US"/>
              </w:rPr>
              <w:t xml:space="preserve">административного </w:t>
            </w:r>
            <w:r w:rsidRPr="008D7EC3">
              <w:rPr>
                <w:sz w:val="24"/>
                <w:szCs w:val="22"/>
                <w:lang w:val="ru-RU" w:eastAsia="en-US"/>
              </w:rPr>
              <w:t>действия, способ</w:t>
            </w:r>
          </w:p>
          <w:p w:rsidR="008D7EC3" w:rsidRPr="008D7EC3" w:rsidRDefault="008D7EC3" w:rsidP="008D7EC3">
            <w:pPr>
              <w:ind w:left="261" w:right="253"/>
              <w:jc w:val="center"/>
              <w:rPr>
                <w:sz w:val="24"/>
                <w:szCs w:val="22"/>
                <w:lang w:val="ru-RU" w:eastAsia="en-US"/>
              </w:rPr>
            </w:pPr>
            <w:r w:rsidRPr="008D7EC3">
              <w:rPr>
                <w:spacing w:val="-2"/>
                <w:sz w:val="24"/>
                <w:szCs w:val="22"/>
                <w:lang w:val="ru-RU" w:eastAsia="en-US"/>
              </w:rPr>
              <w:t>фиксации</w:t>
            </w:r>
          </w:p>
        </w:tc>
      </w:tr>
      <w:tr w:rsidR="008D7EC3" w:rsidRPr="008D7EC3" w:rsidTr="008D7EC3">
        <w:trPr>
          <w:trHeight w:val="230"/>
        </w:trPr>
        <w:tc>
          <w:tcPr>
            <w:tcW w:w="2255" w:type="dxa"/>
          </w:tcPr>
          <w:p w:rsidR="008D7EC3" w:rsidRPr="008D7EC3" w:rsidRDefault="008D7EC3" w:rsidP="008D7EC3">
            <w:pPr>
              <w:spacing w:line="210" w:lineRule="exact"/>
              <w:ind w:left="29"/>
              <w:jc w:val="center"/>
              <w:rPr>
                <w:i/>
                <w:szCs w:val="22"/>
                <w:lang w:eastAsia="en-US"/>
              </w:rPr>
            </w:pPr>
            <w:r w:rsidRPr="008D7EC3">
              <w:rPr>
                <w:i/>
                <w:w w:val="99"/>
                <w:szCs w:val="22"/>
                <w:lang w:eastAsia="en-US"/>
              </w:rPr>
              <w:t>1</w:t>
            </w:r>
          </w:p>
        </w:tc>
        <w:tc>
          <w:tcPr>
            <w:tcW w:w="3707" w:type="dxa"/>
          </w:tcPr>
          <w:p w:rsidR="008D7EC3" w:rsidRPr="008D7EC3" w:rsidRDefault="008D7EC3" w:rsidP="008D7EC3">
            <w:pPr>
              <w:spacing w:line="210" w:lineRule="exact"/>
              <w:ind w:left="33"/>
              <w:jc w:val="center"/>
              <w:rPr>
                <w:i/>
                <w:szCs w:val="22"/>
                <w:lang w:eastAsia="en-US"/>
              </w:rPr>
            </w:pPr>
            <w:r w:rsidRPr="008D7EC3">
              <w:rPr>
                <w:i/>
                <w:w w:val="99"/>
                <w:szCs w:val="22"/>
                <w:lang w:eastAsia="en-US"/>
              </w:rPr>
              <w:t>2</w:t>
            </w:r>
          </w:p>
        </w:tc>
        <w:tc>
          <w:tcPr>
            <w:tcW w:w="1700" w:type="dxa"/>
          </w:tcPr>
          <w:p w:rsidR="008D7EC3" w:rsidRPr="008D7EC3" w:rsidRDefault="008D7EC3" w:rsidP="008D7EC3">
            <w:pPr>
              <w:spacing w:line="210" w:lineRule="exact"/>
              <w:ind w:left="18"/>
              <w:jc w:val="center"/>
              <w:rPr>
                <w:i/>
                <w:szCs w:val="22"/>
                <w:lang w:eastAsia="en-US"/>
              </w:rPr>
            </w:pPr>
            <w:r w:rsidRPr="008D7EC3">
              <w:rPr>
                <w:i/>
                <w:w w:val="99"/>
                <w:szCs w:val="22"/>
                <w:lang w:eastAsia="en-US"/>
              </w:rPr>
              <w:t>3</w:t>
            </w:r>
          </w:p>
        </w:tc>
        <w:tc>
          <w:tcPr>
            <w:tcW w:w="1349" w:type="dxa"/>
          </w:tcPr>
          <w:p w:rsidR="008D7EC3" w:rsidRPr="008D7EC3" w:rsidRDefault="008D7EC3" w:rsidP="008D7EC3">
            <w:pPr>
              <w:spacing w:line="210" w:lineRule="exact"/>
              <w:ind w:left="27"/>
              <w:jc w:val="center"/>
              <w:rPr>
                <w:i/>
                <w:szCs w:val="22"/>
                <w:lang w:eastAsia="en-US"/>
              </w:rPr>
            </w:pPr>
            <w:r w:rsidRPr="008D7EC3">
              <w:rPr>
                <w:i/>
                <w:w w:val="99"/>
                <w:szCs w:val="22"/>
                <w:lang w:eastAsia="en-US"/>
              </w:rPr>
              <w:t>4</w:t>
            </w:r>
          </w:p>
        </w:tc>
        <w:tc>
          <w:tcPr>
            <w:tcW w:w="2055" w:type="dxa"/>
          </w:tcPr>
          <w:p w:rsidR="008D7EC3" w:rsidRPr="008D7EC3" w:rsidRDefault="008D7EC3" w:rsidP="008D7EC3">
            <w:pPr>
              <w:spacing w:line="210" w:lineRule="exact"/>
              <w:ind w:left="17"/>
              <w:jc w:val="center"/>
              <w:rPr>
                <w:i/>
                <w:szCs w:val="22"/>
                <w:lang w:eastAsia="en-US"/>
              </w:rPr>
            </w:pPr>
            <w:r w:rsidRPr="008D7EC3">
              <w:rPr>
                <w:i/>
                <w:w w:val="99"/>
                <w:szCs w:val="22"/>
                <w:lang w:eastAsia="en-US"/>
              </w:rPr>
              <w:t>5</w:t>
            </w:r>
          </w:p>
        </w:tc>
        <w:tc>
          <w:tcPr>
            <w:tcW w:w="1981" w:type="dxa"/>
            <w:gridSpan w:val="2"/>
          </w:tcPr>
          <w:p w:rsidR="008D7EC3" w:rsidRPr="008D7EC3" w:rsidRDefault="008D7EC3" w:rsidP="008D7EC3">
            <w:pPr>
              <w:spacing w:line="210" w:lineRule="exact"/>
              <w:ind w:left="19"/>
              <w:jc w:val="center"/>
              <w:rPr>
                <w:i/>
                <w:szCs w:val="22"/>
                <w:lang w:eastAsia="en-US"/>
              </w:rPr>
            </w:pPr>
            <w:r w:rsidRPr="008D7EC3">
              <w:rPr>
                <w:i/>
                <w:w w:val="99"/>
                <w:szCs w:val="22"/>
                <w:lang w:eastAsia="en-US"/>
              </w:rPr>
              <w:t>6</w:t>
            </w:r>
          </w:p>
        </w:tc>
        <w:tc>
          <w:tcPr>
            <w:tcW w:w="2548" w:type="dxa"/>
          </w:tcPr>
          <w:p w:rsidR="008D7EC3" w:rsidRPr="008D7EC3" w:rsidRDefault="008D7EC3" w:rsidP="008D7EC3">
            <w:pPr>
              <w:spacing w:line="210" w:lineRule="exact"/>
              <w:ind w:left="16"/>
              <w:jc w:val="center"/>
              <w:rPr>
                <w:i/>
                <w:szCs w:val="22"/>
                <w:lang w:eastAsia="en-US"/>
              </w:rPr>
            </w:pPr>
            <w:r w:rsidRPr="008D7EC3">
              <w:rPr>
                <w:i/>
                <w:w w:val="99"/>
                <w:szCs w:val="22"/>
                <w:lang w:eastAsia="en-US"/>
              </w:rPr>
              <w:t>7</w:t>
            </w:r>
          </w:p>
        </w:tc>
      </w:tr>
      <w:tr w:rsidR="008D7EC3" w:rsidRPr="008D7EC3" w:rsidTr="008D7EC3">
        <w:trPr>
          <w:trHeight w:val="275"/>
        </w:trPr>
        <w:tc>
          <w:tcPr>
            <w:tcW w:w="15595" w:type="dxa"/>
            <w:gridSpan w:val="8"/>
          </w:tcPr>
          <w:p w:rsidR="008D7EC3" w:rsidRPr="008D7EC3" w:rsidRDefault="008D7EC3" w:rsidP="008D7EC3">
            <w:pPr>
              <w:spacing w:line="256" w:lineRule="exact"/>
              <w:ind w:left="6130"/>
              <w:rPr>
                <w:sz w:val="24"/>
                <w:szCs w:val="22"/>
                <w:lang w:eastAsia="en-US"/>
              </w:rPr>
            </w:pPr>
            <w:r w:rsidRPr="008D7EC3">
              <w:rPr>
                <w:sz w:val="24"/>
                <w:szCs w:val="22"/>
                <w:lang w:eastAsia="en-US"/>
              </w:rPr>
              <w:t>1.Приемирегистрация</w:t>
            </w:r>
            <w:r w:rsidRPr="008D7EC3">
              <w:rPr>
                <w:spacing w:val="-2"/>
                <w:sz w:val="24"/>
                <w:szCs w:val="22"/>
                <w:lang w:eastAsia="en-US"/>
              </w:rPr>
              <w:t>заявления</w:t>
            </w:r>
            <w:r w:rsidRPr="008D7EC3">
              <w:rPr>
                <w:spacing w:val="-2"/>
                <w:sz w:val="24"/>
                <w:szCs w:val="22"/>
                <w:vertAlign w:val="superscript"/>
                <w:lang w:eastAsia="en-US"/>
              </w:rPr>
              <w:t>8</w:t>
            </w:r>
          </w:p>
        </w:tc>
      </w:tr>
      <w:tr w:rsidR="008D7EC3" w:rsidRPr="008D7EC3" w:rsidTr="008D7EC3">
        <w:trPr>
          <w:trHeight w:val="270"/>
        </w:trPr>
        <w:tc>
          <w:tcPr>
            <w:tcW w:w="2255" w:type="dxa"/>
            <w:tcBorders>
              <w:bottom w:val="nil"/>
            </w:tcBorders>
          </w:tcPr>
          <w:p w:rsidR="008D7EC3" w:rsidRPr="008D7EC3" w:rsidRDefault="008D7EC3" w:rsidP="008D7EC3">
            <w:pPr>
              <w:spacing w:line="250" w:lineRule="exact"/>
              <w:ind w:left="110"/>
              <w:rPr>
                <w:sz w:val="24"/>
                <w:szCs w:val="22"/>
                <w:lang w:eastAsia="en-US"/>
              </w:rPr>
            </w:pPr>
            <w:r w:rsidRPr="008D7EC3">
              <w:rPr>
                <w:spacing w:val="-2"/>
                <w:sz w:val="24"/>
                <w:szCs w:val="22"/>
                <w:lang w:eastAsia="en-US"/>
              </w:rPr>
              <w:t>Поступление</w:t>
            </w:r>
          </w:p>
        </w:tc>
        <w:tc>
          <w:tcPr>
            <w:tcW w:w="3707" w:type="dxa"/>
            <w:tcBorders>
              <w:bottom w:val="nil"/>
            </w:tcBorders>
          </w:tcPr>
          <w:p w:rsidR="008D7EC3" w:rsidRPr="008D7EC3" w:rsidRDefault="008D7EC3" w:rsidP="008D7EC3">
            <w:pPr>
              <w:spacing w:line="250" w:lineRule="exact"/>
              <w:ind w:left="128"/>
              <w:rPr>
                <w:sz w:val="24"/>
                <w:szCs w:val="22"/>
                <w:lang w:eastAsia="en-US"/>
              </w:rPr>
            </w:pPr>
            <w:r w:rsidRPr="008D7EC3">
              <w:rPr>
                <w:sz w:val="24"/>
                <w:szCs w:val="22"/>
                <w:lang w:eastAsia="en-US"/>
              </w:rPr>
              <w:t>Прием</w:t>
            </w:r>
            <w:r w:rsidR="00BE0F40">
              <w:rPr>
                <w:sz w:val="24"/>
                <w:szCs w:val="22"/>
                <w:lang w:val="ru-RU" w:eastAsia="en-US"/>
              </w:rPr>
              <w:t xml:space="preserve"> </w:t>
            </w:r>
            <w:r w:rsidRPr="008D7EC3">
              <w:rPr>
                <w:sz w:val="24"/>
                <w:szCs w:val="22"/>
                <w:lang w:eastAsia="en-US"/>
              </w:rPr>
              <w:t>и</w:t>
            </w:r>
            <w:r w:rsidR="00BE0F40">
              <w:rPr>
                <w:sz w:val="24"/>
                <w:szCs w:val="22"/>
                <w:lang w:val="ru-RU" w:eastAsia="en-US"/>
              </w:rPr>
              <w:t xml:space="preserve"> </w:t>
            </w:r>
            <w:r w:rsidRPr="008D7EC3">
              <w:rPr>
                <w:sz w:val="24"/>
                <w:szCs w:val="22"/>
                <w:lang w:eastAsia="en-US"/>
              </w:rPr>
              <w:t>проверка</w:t>
            </w:r>
            <w:r w:rsidRPr="008D7EC3">
              <w:rPr>
                <w:spacing w:val="-2"/>
                <w:sz w:val="24"/>
                <w:szCs w:val="22"/>
                <w:lang w:eastAsia="en-US"/>
              </w:rPr>
              <w:t xml:space="preserve"> комплектности</w:t>
            </w:r>
          </w:p>
        </w:tc>
        <w:tc>
          <w:tcPr>
            <w:tcW w:w="1700" w:type="dxa"/>
            <w:tcBorders>
              <w:bottom w:val="nil"/>
            </w:tcBorders>
          </w:tcPr>
          <w:p w:rsidR="008D7EC3" w:rsidRPr="008D7EC3" w:rsidRDefault="008D7EC3" w:rsidP="008D7EC3">
            <w:pPr>
              <w:spacing w:line="250" w:lineRule="exact"/>
              <w:ind w:left="113"/>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49" w:type="dxa"/>
            <w:tcBorders>
              <w:bottom w:val="nil"/>
            </w:tcBorders>
          </w:tcPr>
          <w:p w:rsidR="008D7EC3" w:rsidRPr="008D7EC3" w:rsidRDefault="008D7EC3" w:rsidP="008D7EC3">
            <w:pPr>
              <w:spacing w:line="250" w:lineRule="exact"/>
              <w:ind w:left="114"/>
              <w:rPr>
                <w:sz w:val="24"/>
                <w:szCs w:val="22"/>
                <w:lang w:eastAsia="en-US"/>
              </w:rPr>
            </w:pPr>
            <w:r w:rsidRPr="008D7EC3">
              <w:rPr>
                <w:spacing w:val="-2"/>
                <w:sz w:val="24"/>
                <w:szCs w:val="22"/>
                <w:lang w:eastAsia="en-US"/>
              </w:rPr>
              <w:t>Ответстве</w:t>
            </w:r>
          </w:p>
        </w:tc>
        <w:tc>
          <w:tcPr>
            <w:tcW w:w="2055" w:type="dxa"/>
            <w:vMerge w:val="restart"/>
          </w:tcPr>
          <w:p w:rsidR="008D7EC3" w:rsidRPr="008D7EC3" w:rsidRDefault="008D7EC3" w:rsidP="008D7EC3">
            <w:pPr>
              <w:rPr>
                <w:sz w:val="22"/>
                <w:szCs w:val="22"/>
                <w:lang w:eastAsia="en-US"/>
              </w:rPr>
            </w:pPr>
          </w:p>
        </w:tc>
        <w:tc>
          <w:tcPr>
            <w:tcW w:w="1981" w:type="dxa"/>
            <w:gridSpan w:val="2"/>
            <w:vMerge w:val="restart"/>
          </w:tcPr>
          <w:p w:rsidR="008D7EC3" w:rsidRPr="008D7EC3" w:rsidRDefault="008D7EC3" w:rsidP="008D7EC3">
            <w:pPr>
              <w:rPr>
                <w:sz w:val="22"/>
                <w:szCs w:val="22"/>
                <w:lang w:eastAsia="en-US"/>
              </w:rPr>
            </w:pPr>
          </w:p>
        </w:tc>
        <w:tc>
          <w:tcPr>
            <w:tcW w:w="2548"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z w:val="24"/>
                <w:szCs w:val="22"/>
                <w:lang w:eastAsia="en-US"/>
              </w:rPr>
              <w:t>заявления</w:t>
            </w:r>
            <w:r w:rsidRPr="008D7EC3">
              <w:rPr>
                <w:spacing w:val="-10"/>
                <w:sz w:val="24"/>
                <w:szCs w:val="22"/>
                <w:lang w:eastAsia="en-US"/>
              </w:rPr>
              <w:t>и</w:t>
            </w: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документов</w:t>
            </w:r>
            <w:r>
              <w:rPr>
                <w:sz w:val="24"/>
                <w:szCs w:val="22"/>
                <w:lang w:val="ru-RU" w:eastAsia="en-US"/>
              </w:rPr>
              <w:t xml:space="preserve"> </w:t>
            </w:r>
            <w:r w:rsidR="008D7EC3" w:rsidRPr="008D7EC3">
              <w:rPr>
                <w:spacing w:val="-5"/>
                <w:sz w:val="24"/>
                <w:szCs w:val="22"/>
                <w:lang w:eastAsia="en-US"/>
              </w:rPr>
              <w:t>на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pacing w:val="-4"/>
                <w:sz w:val="24"/>
                <w:szCs w:val="22"/>
                <w:lang w:eastAsia="en-US"/>
              </w:rPr>
              <w:t>нное</w:t>
            </w:r>
            <w:r>
              <w:rPr>
                <w:spacing w:val="-4"/>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z w:val="24"/>
                <w:szCs w:val="22"/>
                <w:lang w:eastAsia="en-US"/>
              </w:rPr>
              <w:t>документов</w:t>
            </w:r>
            <w:r w:rsidRPr="008D7EC3">
              <w:rPr>
                <w:spacing w:val="-5"/>
                <w:sz w:val="24"/>
                <w:szCs w:val="22"/>
                <w:lang w:eastAsia="en-US"/>
              </w:rPr>
              <w:t>для</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наличие/отсутствие</w:t>
            </w:r>
            <w:r w:rsidR="00BE0F40">
              <w:rPr>
                <w:sz w:val="24"/>
                <w:szCs w:val="22"/>
                <w:lang w:val="ru-RU" w:eastAsia="en-US"/>
              </w:rPr>
              <w:t xml:space="preserve"> </w:t>
            </w:r>
            <w:r w:rsidRPr="008D7EC3">
              <w:rPr>
                <w:spacing w:val="-2"/>
                <w:sz w:val="24"/>
                <w:szCs w:val="22"/>
                <w:lang w:eastAsia="en-US"/>
              </w:rPr>
              <w:t>оснований</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должностн</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BE0F40" w:rsidRDefault="00BE0F40" w:rsidP="008D7EC3">
            <w:pPr>
              <w:spacing w:line="246" w:lineRule="exact"/>
              <w:ind w:left="110"/>
              <w:rPr>
                <w:sz w:val="24"/>
                <w:szCs w:val="22"/>
                <w:lang w:val="ru-RU" w:eastAsia="en-US"/>
              </w:rPr>
            </w:pPr>
            <w:r>
              <w:rPr>
                <w:spacing w:val="-2"/>
                <w:sz w:val="24"/>
                <w:szCs w:val="22"/>
                <w:lang w:eastAsia="en-US"/>
              </w:rPr>
              <w:t>предоставления</w:t>
            </w:r>
            <w:r>
              <w:rPr>
                <w:spacing w:val="-2"/>
                <w:sz w:val="24"/>
                <w:szCs w:val="22"/>
                <w:lang w:val="ru-RU" w:eastAsia="en-US"/>
              </w:rPr>
              <w:t xml:space="preserve"> </w:t>
            </w:r>
          </w:p>
        </w:tc>
        <w:tc>
          <w:tcPr>
            <w:tcW w:w="3707" w:type="dxa"/>
            <w:tcBorders>
              <w:top w:val="nil"/>
              <w:bottom w:val="nil"/>
            </w:tcBorders>
          </w:tcPr>
          <w:p w:rsidR="008D7EC3" w:rsidRPr="00BE0F40" w:rsidRDefault="00BE0F40" w:rsidP="008D7EC3">
            <w:pPr>
              <w:spacing w:line="246" w:lineRule="exact"/>
              <w:ind w:left="128"/>
              <w:rPr>
                <w:sz w:val="24"/>
                <w:szCs w:val="22"/>
                <w:lang w:val="ru-RU" w:eastAsia="en-US"/>
              </w:rPr>
            </w:pPr>
            <w:r w:rsidRPr="00BE0F40">
              <w:rPr>
                <w:sz w:val="24"/>
                <w:szCs w:val="22"/>
                <w:lang w:val="ru-RU" w:eastAsia="en-US"/>
              </w:rPr>
              <w:t>для</w:t>
            </w:r>
            <w:r>
              <w:rPr>
                <w:sz w:val="24"/>
                <w:szCs w:val="22"/>
                <w:lang w:val="ru-RU" w:eastAsia="en-US"/>
              </w:rPr>
              <w:t xml:space="preserve"> </w:t>
            </w:r>
            <w:r w:rsidR="008D7EC3" w:rsidRPr="00BE0F40">
              <w:rPr>
                <w:sz w:val="24"/>
                <w:szCs w:val="22"/>
                <w:lang w:val="ru-RU" w:eastAsia="en-US"/>
              </w:rPr>
              <w:t>отказа</w:t>
            </w:r>
            <w:r>
              <w:rPr>
                <w:sz w:val="24"/>
                <w:szCs w:val="22"/>
                <w:lang w:val="ru-RU" w:eastAsia="en-US"/>
              </w:rPr>
              <w:t xml:space="preserve"> </w:t>
            </w:r>
            <w:r w:rsidR="008D7EC3" w:rsidRPr="00BE0F40">
              <w:rPr>
                <w:sz w:val="24"/>
                <w:szCs w:val="22"/>
                <w:lang w:val="ru-RU" w:eastAsia="en-US"/>
              </w:rPr>
              <w:t>в</w:t>
            </w:r>
            <w:r>
              <w:rPr>
                <w:sz w:val="24"/>
                <w:szCs w:val="22"/>
                <w:lang w:val="ru-RU" w:eastAsia="en-US"/>
              </w:rPr>
              <w:t xml:space="preserve"> </w:t>
            </w:r>
            <w:r w:rsidR="008D7EC3" w:rsidRPr="00BE0F40">
              <w:rPr>
                <w:sz w:val="24"/>
                <w:szCs w:val="22"/>
                <w:lang w:val="ru-RU" w:eastAsia="en-US"/>
              </w:rPr>
              <w:t>приеме</w:t>
            </w:r>
            <w:r>
              <w:rPr>
                <w:sz w:val="24"/>
                <w:szCs w:val="22"/>
                <w:lang w:val="ru-RU" w:eastAsia="en-US"/>
              </w:rPr>
              <w:t xml:space="preserve"> </w:t>
            </w:r>
            <w:r w:rsidR="008D7EC3" w:rsidRPr="00BE0F40">
              <w:rPr>
                <w:spacing w:val="-2"/>
                <w:sz w:val="24"/>
                <w:szCs w:val="22"/>
                <w:lang w:val="ru-RU" w:eastAsia="en-US"/>
              </w:rPr>
              <w:t>документов,</w:t>
            </w:r>
          </w:p>
        </w:tc>
        <w:tc>
          <w:tcPr>
            <w:tcW w:w="1700" w:type="dxa"/>
            <w:tcBorders>
              <w:top w:val="nil"/>
              <w:bottom w:val="nil"/>
            </w:tcBorders>
          </w:tcPr>
          <w:p w:rsidR="008D7EC3" w:rsidRPr="00BE0F40" w:rsidRDefault="008D7EC3" w:rsidP="008D7EC3">
            <w:pPr>
              <w:rPr>
                <w:sz w:val="18"/>
                <w:szCs w:val="22"/>
                <w:lang w:val="ru-RU"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z w:val="24"/>
                <w:szCs w:val="22"/>
                <w:lang w:val="ru-RU" w:eastAsia="en-US"/>
              </w:rPr>
              <w:t>о</w:t>
            </w:r>
            <w:r w:rsidR="008D7EC3" w:rsidRPr="008D7EC3">
              <w:rPr>
                <w:sz w:val="24"/>
                <w:szCs w:val="22"/>
                <w:lang w:eastAsia="en-US"/>
              </w:rPr>
              <w:t>е</w:t>
            </w:r>
            <w:r>
              <w:rPr>
                <w:sz w:val="24"/>
                <w:szCs w:val="22"/>
                <w:lang w:val="ru-RU" w:eastAsia="en-US"/>
              </w:rPr>
              <w:t xml:space="preserve"> </w:t>
            </w:r>
            <w:r w:rsidR="008D7EC3" w:rsidRPr="008D7EC3">
              <w:rPr>
                <w:spacing w:val="-4"/>
                <w:sz w:val="24"/>
                <w:szCs w:val="22"/>
                <w:lang w:eastAsia="en-US"/>
              </w:rPr>
              <w:t>лицо</w:t>
            </w:r>
            <w:r>
              <w:rPr>
                <w:spacing w:val="-4"/>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8D7EC3" w:rsidP="008D7EC3">
            <w:pPr>
              <w:spacing w:line="246" w:lineRule="exact"/>
              <w:rPr>
                <w:sz w:val="24"/>
                <w:szCs w:val="22"/>
                <w:lang w:eastAsia="en-US"/>
              </w:rPr>
            </w:pP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предусмотренныхпунктом</w:t>
            </w:r>
            <w:r w:rsidRPr="008D7EC3">
              <w:rPr>
                <w:spacing w:val="-4"/>
                <w:sz w:val="24"/>
                <w:szCs w:val="22"/>
                <w:lang w:eastAsia="en-US"/>
              </w:rPr>
              <w:t>2.12</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Уполномо</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BE0F40" w:rsidP="008D7EC3">
            <w:pPr>
              <w:spacing w:line="246" w:lineRule="exact"/>
              <w:rPr>
                <w:sz w:val="24"/>
                <w:szCs w:val="22"/>
                <w:lang w:eastAsia="en-US"/>
              </w:rPr>
            </w:pPr>
            <w:r>
              <w:rPr>
                <w:spacing w:val="-2"/>
                <w:sz w:val="24"/>
                <w:szCs w:val="22"/>
                <w:lang w:val="ru-RU" w:eastAsia="en-US"/>
              </w:rPr>
              <w:t xml:space="preserve"> </w:t>
            </w:r>
            <w:r w:rsidR="008D7EC3" w:rsidRPr="008D7EC3">
              <w:rPr>
                <w:spacing w:val="-2"/>
                <w:sz w:val="24"/>
                <w:szCs w:val="22"/>
                <w:lang w:eastAsia="en-US"/>
              </w:rPr>
              <w:t>муниципальной</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Административного</w:t>
            </w:r>
            <w:r w:rsidR="00BE0F40">
              <w:rPr>
                <w:sz w:val="24"/>
                <w:szCs w:val="22"/>
                <w:lang w:val="ru-RU" w:eastAsia="en-US"/>
              </w:rPr>
              <w:t xml:space="preserve"> </w:t>
            </w:r>
            <w:r w:rsidRPr="008D7EC3">
              <w:rPr>
                <w:spacing w:val="-2"/>
                <w:sz w:val="24"/>
                <w:szCs w:val="22"/>
                <w:lang w:eastAsia="en-US"/>
              </w:rPr>
              <w:t>регламента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pacing w:val="-2"/>
                <w:sz w:val="24"/>
                <w:szCs w:val="22"/>
                <w:lang w:eastAsia="en-US"/>
              </w:rPr>
              <w:t>ченного</w:t>
            </w:r>
            <w:r>
              <w:rPr>
                <w:spacing w:val="-2"/>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BE0F40" w:rsidP="008D7EC3">
            <w:pPr>
              <w:spacing w:line="246" w:lineRule="exact"/>
              <w:ind w:left="110"/>
              <w:rPr>
                <w:sz w:val="24"/>
                <w:szCs w:val="22"/>
                <w:lang w:eastAsia="en-US"/>
              </w:rPr>
            </w:pPr>
            <w:r w:rsidRPr="008D7EC3">
              <w:rPr>
                <w:sz w:val="24"/>
                <w:szCs w:val="22"/>
                <w:lang w:eastAsia="en-US"/>
              </w:rPr>
              <w:t>У</w:t>
            </w:r>
            <w:r w:rsidR="008D7EC3" w:rsidRPr="008D7EC3">
              <w:rPr>
                <w:sz w:val="24"/>
                <w:szCs w:val="22"/>
                <w:lang w:eastAsia="en-US"/>
              </w:rPr>
              <w:t>слуги</w:t>
            </w:r>
            <w:r>
              <w:rPr>
                <w:sz w:val="24"/>
                <w:szCs w:val="22"/>
                <w:lang w:val="ru-RU" w:eastAsia="en-US"/>
              </w:rPr>
              <w:t xml:space="preserve"> </w:t>
            </w:r>
            <w:r w:rsidR="008D7EC3" w:rsidRPr="008D7EC3">
              <w:rPr>
                <w:spacing w:val="-10"/>
                <w:sz w:val="24"/>
                <w:szCs w:val="22"/>
                <w:lang w:eastAsia="en-US"/>
              </w:rPr>
              <w:t>в</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Информирование</w:t>
            </w:r>
            <w:r w:rsidR="00BE0F40">
              <w:rPr>
                <w:sz w:val="24"/>
                <w:szCs w:val="22"/>
                <w:lang w:val="ru-RU" w:eastAsia="en-US"/>
              </w:rPr>
              <w:t xml:space="preserve"> </w:t>
            </w:r>
            <w:r w:rsidRPr="008D7EC3">
              <w:rPr>
                <w:sz w:val="24"/>
                <w:szCs w:val="22"/>
                <w:lang w:eastAsia="en-US"/>
              </w:rPr>
              <w:t>заявителя</w:t>
            </w:r>
            <w:r w:rsidR="00BE0F40">
              <w:rPr>
                <w:sz w:val="24"/>
                <w:szCs w:val="22"/>
                <w:lang w:val="ru-RU" w:eastAsia="en-US"/>
              </w:rPr>
              <w:t xml:space="preserve"> </w:t>
            </w:r>
            <w:r w:rsidRPr="008D7EC3">
              <w:rPr>
                <w:spacing w:val="-10"/>
                <w:sz w:val="24"/>
                <w:szCs w:val="22"/>
                <w:lang w:eastAsia="en-US"/>
              </w:rPr>
              <w:t>о</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органа</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Уполномоченный</w:t>
            </w:r>
          </w:p>
        </w:tc>
        <w:tc>
          <w:tcPr>
            <w:tcW w:w="3707" w:type="dxa"/>
            <w:tcBorders>
              <w:top w:val="nil"/>
              <w:bottom w:val="nil"/>
            </w:tcBorders>
          </w:tcPr>
          <w:p w:rsidR="008D7EC3" w:rsidRPr="00BE0F40" w:rsidRDefault="00BE0F40" w:rsidP="008D7EC3">
            <w:pPr>
              <w:spacing w:line="246" w:lineRule="exact"/>
              <w:ind w:left="128"/>
              <w:rPr>
                <w:sz w:val="24"/>
                <w:szCs w:val="22"/>
                <w:lang w:val="ru-RU" w:eastAsia="en-US"/>
              </w:rPr>
            </w:pPr>
            <w:r w:rsidRPr="00BE0F40">
              <w:rPr>
                <w:sz w:val="24"/>
                <w:szCs w:val="22"/>
                <w:lang w:val="ru-RU" w:eastAsia="en-US"/>
              </w:rPr>
              <w:t>наличии</w:t>
            </w:r>
            <w:r>
              <w:rPr>
                <w:sz w:val="24"/>
                <w:szCs w:val="22"/>
                <w:lang w:val="ru-RU" w:eastAsia="en-US"/>
              </w:rPr>
              <w:t xml:space="preserve"> </w:t>
            </w:r>
            <w:r w:rsidR="008D7EC3" w:rsidRPr="00BE0F40">
              <w:rPr>
                <w:sz w:val="24"/>
                <w:szCs w:val="22"/>
                <w:lang w:val="ru-RU" w:eastAsia="en-US"/>
              </w:rPr>
              <w:t>оснований</w:t>
            </w:r>
            <w:r>
              <w:rPr>
                <w:sz w:val="24"/>
                <w:szCs w:val="22"/>
                <w:lang w:val="ru-RU" w:eastAsia="en-US"/>
              </w:rPr>
              <w:t xml:space="preserve"> </w:t>
            </w:r>
            <w:r w:rsidR="008D7EC3" w:rsidRPr="00BE0F40">
              <w:rPr>
                <w:sz w:val="24"/>
                <w:szCs w:val="22"/>
                <w:lang w:val="ru-RU" w:eastAsia="en-US"/>
              </w:rPr>
              <w:t>для</w:t>
            </w:r>
            <w:r>
              <w:rPr>
                <w:sz w:val="24"/>
                <w:szCs w:val="22"/>
                <w:lang w:val="ru-RU" w:eastAsia="en-US"/>
              </w:rPr>
              <w:t xml:space="preserve"> </w:t>
            </w:r>
            <w:r w:rsidR="008D7EC3" w:rsidRPr="00BE0F40">
              <w:rPr>
                <w:sz w:val="24"/>
                <w:szCs w:val="22"/>
                <w:lang w:val="ru-RU" w:eastAsia="en-US"/>
              </w:rPr>
              <w:t xml:space="preserve">отказа </w:t>
            </w:r>
            <w:r w:rsidR="008D7EC3" w:rsidRPr="00BE0F40">
              <w:rPr>
                <w:spacing w:val="-10"/>
                <w:sz w:val="24"/>
                <w:szCs w:val="22"/>
                <w:lang w:val="ru-RU" w:eastAsia="en-US"/>
              </w:rPr>
              <w:t>в</w:t>
            </w:r>
          </w:p>
        </w:tc>
        <w:tc>
          <w:tcPr>
            <w:tcW w:w="1700" w:type="dxa"/>
            <w:tcBorders>
              <w:top w:val="nil"/>
              <w:bottom w:val="nil"/>
            </w:tcBorders>
          </w:tcPr>
          <w:p w:rsidR="008D7EC3" w:rsidRPr="00BE0F40" w:rsidRDefault="008D7EC3" w:rsidP="008D7EC3">
            <w:pPr>
              <w:rPr>
                <w:sz w:val="18"/>
                <w:szCs w:val="22"/>
                <w:lang w:val="ru-RU" w:eastAsia="en-US"/>
              </w:rPr>
            </w:pPr>
          </w:p>
        </w:tc>
        <w:tc>
          <w:tcPr>
            <w:tcW w:w="1349" w:type="dxa"/>
            <w:tcBorders>
              <w:top w:val="nil"/>
              <w:bottom w:val="nil"/>
            </w:tcBorders>
          </w:tcPr>
          <w:p w:rsidR="008D7EC3" w:rsidRPr="00BE0F40" w:rsidRDefault="008D7EC3" w:rsidP="008D7EC3">
            <w:pPr>
              <w:rPr>
                <w:sz w:val="18"/>
                <w:szCs w:val="22"/>
                <w:lang w:val="ru-RU" w:eastAsia="en-US"/>
              </w:rPr>
            </w:pPr>
          </w:p>
        </w:tc>
        <w:tc>
          <w:tcPr>
            <w:tcW w:w="2055" w:type="dxa"/>
            <w:vMerge/>
            <w:tcBorders>
              <w:top w:val="nil"/>
            </w:tcBorders>
          </w:tcPr>
          <w:p w:rsidR="008D7EC3" w:rsidRPr="00BE0F40" w:rsidRDefault="008D7EC3" w:rsidP="008D7EC3">
            <w:pPr>
              <w:rPr>
                <w:sz w:val="2"/>
                <w:szCs w:val="2"/>
                <w:lang w:val="ru-RU"/>
              </w:rPr>
            </w:pPr>
          </w:p>
        </w:tc>
        <w:tc>
          <w:tcPr>
            <w:tcW w:w="1981" w:type="dxa"/>
            <w:gridSpan w:val="2"/>
            <w:vMerge/>
            <w:tcBorders>
              <w:top w:val="nil"/>
            </w:tcBorders>
          </w:tcPr>
          <w:p w:rsidR="008D7EC3" w:rsidRPr="00BE0F40" w:rsidRDefault="008D7EC3" w:rsidP="008D7EC3">
            <w:pPr>
              <w:rPr>
                <w:sz w:val="2"/>
                <w:szCs w:val="2"/>
                <w:lang w:val="ru-RU"/>
              </w:rPr>
            </w:pPr>
          </w:p>
        </w:tc>
        <w:tc>
          <w:tcPr>
            <w:tcW w:w="2548" w:type="dxa"/>
            <w:vMerge/>
            <w:tcBorders>
              <w:top w:val="nil"/>
            </w:tcBorders>
          </w:tcPr>
          <w:p w:rsidR="008D7EC3" w:rsidRPr="00BE0F40" w:rsidRDefault="008D7EC3" w:rsidP="008D7EC3">
            <w:pPr>
              <w:rPr>
                <w:sz w:val="2"/>
                <w:szCs w:val="2"/>
                <w:lang w:val="ru-RU"/>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орган</w:t>
            </w: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приеме</w:t>
            </w:r>
            <w:r>
              <w:rPr>
                <w:sz w:val="24"/>
                <w:szCs w:val="22"/>
                <w:lang w:val="ru-RU" w:eastAsia="en-US"/>
              </w:rPr>
              <w:t xml:space="preserve"> </w:t>
            </w:r>
            <w:r w:rsidR="008D7EC3" w:rsidRPr="008D7EC3">
              <w:rPr>
                <w:spacing w:val="-2"/>
                <w:sz w:val="24"/>
                <w:szCs w:val="22"/>
                <w:lang w:eastAsia="en-US"/>
              </w:rPr>
              <w:t>документов,</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предусмотренныхпунктом</w:t>
            </w:r>
            <w:r>
              <w:rPr>
                <w:sz w:val="24"/>
                <w:szCs w:val="22"/>
                <w:lang w:val="ru-RU" w:eastAsia="en-US"/>
              </w:rPr>
              <w:t xml:space="preserve">  </w:t>
            </w:r>
            <w:r w:rsidR="008D7EC3" w:rsidRPr="008D7EC3">
              <w:rPr>
                <w:spacing w:val="-4"/>
                <w:sz w:val="24"/>
                <w:szCs w:val="22"/>
                <w:lang w:eastAsia="en-US"/>
              </w:rPr>
              <w:t>2.12</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BE0F40" w:rsidRDefault="008D7EC3" w:rsidP="008D7EC3">
            <w:pPr>
              <w:spacing w:line="246" w:lineRule="exact"/>
              <w:ind w:left="128"/>
              <w:rPr>
                <w:sz w:val="24"/>
                <w:szCs w:val="22"/>
                <w:lang w:val="ru-RU" w:eastAsia="en-US"/>
              </w:rPr>
            </w:pPr>
            <w:r w:rsidRPr="008D7EC3">
              <w:rPr>
                <w:sz w:val="24"/>
                <w:szCs w:val="22"/>
                <w:lang w:eastAsia="en-US"/>
              </w:rPr>
              <w:t>Административного</w:t>
            </w:r>
            <w:r w:rsidR="00BE0F40">
              <w:rPr>
                <w:sz w:val="24"/>
                <w:szCs w:val="22"/>
                <w:lang w:val="ru-RU" w:eastAsia="en-US"/>
              </w:rPr>
              <w:t xml:space="preserve"> </w:t>
            </w:r>
            <w:r w:rsidRPr="008D7EC3">
              <w:rPr>
                <w:spacing w:val="-2"/>
                <w:sz w:val="24"/>
                <w:szCs w:val="22"/>
                <w:lang w:eastAsia="en-US"/>
              </w:rPr>
              <w:t>регламента</w:t>
            </w:r>
            <w:r w:rsidR="00BE0F40">
              <w:rPr>
                <w:spacing w:val="-2"/>
                <w:sz w:val="24"/>
                <w:szCs w:val="22"/>
                <w:lang w:val="ru-RU" w:eastAsia="en-US"/>
              </w:rPr>
              <w:t xml:space="preserve">  </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8D7EC3" w:rsidRDefault="008D7EC3" w:rsidP="008D7EC3">
            <w:pPr>
              <w:spacing w:line="246" w:lineRule="exact"/>
              <w:ind w:left="128"/>
              <w:rPr>
                <w:i/>
                <w:sz w:val="24"/>
                <w:szCs w:val="22"/>
                <w:lang w:eastAsia="en-US"/>
              </w:rPr>
            </w:pPr>
            <w:r w:rsidRPr="008D7EC3">
              <w:rPr>
                <w:i/>
                <w:sz w:val="24"/>
                <w:szCs w:val="22"/>
                <w:lang w:eastAsia="en-US"/>
              </w:rPr>
              <w:t>(при</w:t>
            </w:r>
            <w:r w:rsidR="00BE0F40">
              <w:rPr>
                <w:i/>
                <w:sz w:val="24"/>
                <w:szCs w:val="22"/>
                <w:lang w:val="ru-RU" w:eastAsia="en-US"/>
              </w:rPr>
              <w:t xml:space="preserve"> </w:t>
            </w:r>
            <w:r w:rsidRPr="008D7EC3">
              <w:rPr>
                <w:i/>
                <w:sz w:val="24"/>
                <w:szCs w:val="22"/>
                <w:lang w:eastAsia="en-US"/>
              </w:rPr>
              <w:t>поступлении</w:t>
            </w:r>
            <w:r w:rsidR="00BE0F40">
              <w:rPr>
                <w:i/>
                <w:sz w:val="24"/>
                <w:szCs w:val="22"/>
                <w:lang w:val="ru-RU" w:eastAsia="en-US"/>
              </w:rPr>
              <w:t xml:space="preserve"> </w:t>
            </w:r>
            <w:r w:rsidRPr="008D7EC3">
              <w:rPr>
                <w:i/>
                <w:sz w:val="24"/>
                <w:szCs w:val="22"/>
                <w:lang w:eastAsia="en-US"/>
              </w:rPr>
              <w:t>заявления</w:t>
            </w:r>
            <w:r w:rsidRPr="008D7EC3">
              <w:rPr>
                <w:i/>
                <w:spacing w:val="-5"/>
                <w:sz w:val="24"/>
                <w:szCs w:val="22"/>
                <w:lang w:eastAsia="en-US"/>
              </w:rPr>
              <w:t xml:space="preserve"> на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549"/>
        </w:trPr>
        <w:tc>
          <w:tcPr>
            <w:tcW w:w="2255" w:type="dxa"/>
            <w:tcBorders>
              <w:top w:val="nil"/>
            </w:tcBorders>
          </w:tcPr>
          <w:p w:rsidR="008D7EC3" w:rsidRPr="008D7EC3" w:rsidRDefault="008D7EC3" w:rsidP="008D7EC3">
            <w:pPr>
              <w:rPr>
                <w:sz w:val="22"/>
                <w:szCs w:val="22"/>
                <w:lang w:eastAsia="en-US"/>
              </w:rPr>
            </w:pPr>
          </w:p>
        </w:tc>
        <w:tc>
          <w:tcPr>
            <w:tcW w:w="3707" w:type="dxa"/>
            <w:tcBorders>
              <w:top w:val="nil"/>
            </w:tcBorders>
          </w:tcPr>
          <w:p w:rsidR="008D7EC3" w:rsidRPr="008D7EC3" w:rsidRDefault="00BE0F40" w:rsidP="008D7EC3">
            <w:pPr>
              <w:spacing w:line="266" w:lineRule="exact"/>
              <w:ind w:left="128"/>
              <w:rPr>
                <w:i/>
                <w:sz w:val="24"/>
                <w:szCs w:val="22"/>
                <w:lang w:eastAsia="en-US"/>
              </w:rPr>
            </w:pPr>
            <w:r w:rsidRPr="008D7EC3">
              <w:rPr>
                <w:i/>
                <w:sz w:val="24"/>
                <w:szCs w:val="22"/>
                <w:lang w:eastAsia="en-US"/>
              </w:rPr>
              <w:t>Б</w:t>
            </w:r>
            <w:r w:rsidR="008D7EC3" w:rsidRPr="008D7EC3">
              <w:rPr>
                <w:i/>
                <w:sz w:val="24"/>
                <w:szCs w:val="22"/>
                <w:lang w:eastAsia="en-US"/>
              </w:rPr>
              <w:t>умажном</w:t>
            </w:r>
            <w:r>
              <w:rPr>
                <w:i/>
                <w:sz w:val="24"/>
                <w:szCs w:val="22"/>
                <w:lang w:val="ru-RU" w:eastAsia="en-US"/>
              </w:rPr>
              <w:t xml:space="preserve"> </w:t>
            </w:r>
            <w:r w:rsidR="008D7EC3" w:rsidRPr="008D7EC3">
              <w:rPr>
                <w:i/>
                <w:spacing w:val="-2"/>
                <w:sz w:val="24"/>
                <w:szCs w:val="22"/>
                <w:lang w:eastAsia="en-US"/>
              </w:rPr>
              <w:t>носителе).</w:t>
            </w:r>
          </w:p>
        </w:tc>
        <w:tc>
          <w:tcPr>
            <w:tcW w:w="1700" w:type="dxa"/>
            <w:tcBorders>
              <w:top w:val="nil"/>
            </w:tcBorders>
          </w:tcPr>
          <w:p w:rsidR="008D7EC3" w:rsidRPr="008D7EC3" w:rsidRDefault="008D7EC3" w:rsidP="008D7EC3">
            <w:pPr>
              <w:rPr>
                <w:sz w:val="22"/>
                <w:szCs w:val="22"/>
                <w:lang w:eastAsia="en-US"/>
              </w:rPr>
            </w:pPr>
          </w:p>
        </w:tc>
        <w:tc>
          <w:tcPr>
            <w:tcW w:w="1349" w:type="dxa"/>
            <w:tcBorders>
              <w:top w:val="nil"/>
            </w:tcBorders>
          </w:tcPr>
          <w:p w:rsidR="008D7EC3" w:rsidRPr="008D7EC3" w:rsidRDefault="008D7EC3" w:rsidP="008D7EC3">
            <w:pPr>
              <w:rPr>
                <w:sz w:val="22"/>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bl>
    <w:p w:rsidR="008D7EC3" w:rsidRPr="008D7EC3" w:rsidRDefault="008D7EC3" w:rsidP="008D7EC3">
      <w:pPr>
        <w:tabs>
          <w:tab w:val="left" w:pos="3060"/>
        </w:tabs>
        <w:spacing w:before="2" w:line="240" w:lineRule="auto"/>
        <w:ind w:firstLine="0"/>
        <w:rPr>
          <w:b/>
          <w:sz w:val="13"/>
        </w:rPr>
      </w:pPr>
      <w:r>
        <w:rPr>
          <w:noProof/>
          <w:sz w:val="28"/>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111760</wp:posOffset>
                </wp:positionV>
                <wp:extent cx="1828800" cy="762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13BCD" id="Прямоугольник 3" o:spid="_x0000_s1026" style="position:absolute;margin-left:56.65pt;margin-top:8.8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" fillcolor="black" stroked="f">
                <w10:wrap type="topAndBottom" anchorx="page"/>
              </v:rect>
            </w:pict>
          </mc:Fallback>
        </mc:AlternateContent>
      </w:r>
    </w:p>
    <w:p w:rsidR="008D7EC3" w:rsidRPr="008D7EC3" w:rsidRDefault="008D7EC3" w:rsidP="008D7EC3">
      <w:pPr>
        <w:spacing w:before="103" w:line="240" w:lineRule="auto"/>
        <w:ind w:left="532" w:firstLine="0"/>
        <w:jc w:val="left"/>
      </w:pPr>
      <w:r w:rsidRPr="008D7EC3">
        <w:rPr>
          <w:vertAlign w:val="superscript"/>
        </w:rPr>
        <w:t>8</w:t>
      </w:r>
      <w:r w:rsidRPr="008D7EC3">
        <w:t>Заполнениесостава,последовательностиисрокивыполненияадминистративныхпроцедур(действий)припредоставлениимуниципальнойуслуги осуществляется в соответствии с действующими Административными регламентами</w:t>
      </w:r>
    </w:p>
    <w:p w:rsidR="008D7EC3" w:rsidRPr="008D7EC3" w:rsidRDefault="008D7EC3" w:rsidP="008D7EC3">
      <w:pPr>
        <w:spacing w:line="240" w:lineRule="auto"/>
        <w:ind w:firstLine="0"/>
        <w:jc w:val="left"/>
        <w:sectPr w:rsidR="008D7EC3" w:rsidRPr="008D7EC3">
          <w:headerReference w:type="default" r:id="rId14"/>
          <w:pgSz w:w="16840" w:h="11910" w:orient="landscape"/>
          <w:pgMar w:top="900" w:right="420" w:bottom="280" w:left="600" w:header="0"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54"/>
        <w:gridCol w:w="2047"/>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54" w:type="dxa"/>
          </w:tcPr>
          <w:p w:rsidR="008D7EC3" w:rsidRPr="008D7EC3" w:rsidRDefault="008D7EC3" w:rsidP="008D7EC3">
            <w:pPr>
              <w:spacing w:line="210" w:lineRule="exact"/>
              <w:ind w:left="12"/>
              <w:jc w:val="center"/>
              <w:rPr>
                <w:i/>
                <w:szCs w:val="22"/>
                <w:lang w:eastAsia="en-US"/>
              </w:rPr>
            </w:pPr>
            <w:r w:rsidRPr="008D7EC3">
              <w:rPr>
                <w:i/>
                <w:w w:val="99"/>
                <w:szCs w:val="22"/>
                <w:lang w:eastAsia="en-US"/>
              </w:rPr>
              <w:t>4</w:t>
            </w:r>
          </w:p>
        </w:tc>
        <w:tc>
          <w:tcPr>
            <w:tcW w:w="2047" w:type="dxa"/>
          </w:tcPr>
          <w:p w:rsidR="008D7EC3" w:rsidRPr="008D7EC3" w:rsidRDefault="008D7EC3" w:rsidP="008D7EC3">
            <w:pPr>
              <w:spacing w:line="210" w:lineRule="exact"/>
              <w:ind w:left="5"/>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1"/>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7</w:t>
            </w:r>
          </w:p>
        </w:tc>
      </w:tr>
      <w:tr w:rsidR="008D7EC3" w:rsidRPr="008D7EC3" w:rsidTr="008D7EC3">
        <w:trPr>
          <w:trHeight w:val="5521"/>
        </w:trPr>
        <w:tc>
          <w:tcPr>
            <w:tcW w:w="2276" w:type="dxa"/>
            <w:vMerge w:val="restart"/>
          </w:tcPr>
          <w:p w:rsidR="008D7EC3" w:rsidRPr="008D7EC3" w:rsidRDefault="008D7EC3" w:rsidP="008D7EC3">
            <w:pPr>
              <w:rPr>
                <w:sz w:val="22"/>
                <w:szCs w:val="22"/>
                <w:lang w:eastAsia="en-US"/>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Проверка</w:t>
            </w:r>
            <w:r w:rsidR="00BE0F40">
              <w:rPr>
                <w:sz w:val="24"/>
                <w:szCs w:val="22"/>
                <w:lang w:val="ru-RU" w:eastAsia="en-US"/>
              </w:rPr>
              <w:t xml:space="preserve"> </w:t>
            </w:r>
            <w:r w:rsidRPr="008D7EC3">
              <w:rPr>
                <w:sz w:val="24"/>
                <w:szCs w:val="22"/>
                <w:lang w:val="ru-RU" w:eastAsia="en-US"/>
              </w:rPr>
              <w:t>информации</w:t>
            </w:r>
            <w:r w:rsidR="00BE0F40">
              <w:rPr>
                <w:sz w:val="24"/>
                <w:szCs w:val="22"/>
                <w:lang w:val="ru-RU" w:eastAsia="en-US"/>
              </w:rPr>
              <w:t xml:space="preserve"> </w:t>
            </w:r>
            <w:r w:rsidRPr="008D7EC3">
              <w:rPr>
                <w:sz w:val="24"/>
                <w:szCs w:val="22"/>
                <w:lang w:val="ru-RU" w:eastAsia="en-US"/>
              </w:rPr>
              <w:t>(данных) заявления для направления на наличие дублированной</w:t>
            </w:r>
          </w:p>
          <w:p w:rsidR="008D7EC3" w:rsidRPr="008D7EC3" w:rsidRDefault="008D7EC3" w:rsidP="008D7EC3">
            <w:pPr>
              <w:ind w:left="107" w:right="108"/>
              <w:rPr>
                <w:sz w:val="24"/>
                <w:szCs w:val="22"/>
                <w:lang w:val="ru-RU" w:eastAsia="en-US"/>
              </w:rPr>
            </w:pPr>
            <w:r w:rsidRPr="008D7EC3">
              <w:rPr>
                <w:sz w:val="24"/>
                <w:szCs w:val="22"/>
                <w:lang w:val="ru-RU" w:eastAsia="en-US"/>
              </w:rPr>
              <w:t>информации(данных)поданным свидетельства о рождении или</w:t>
            </w:r>
          </w:p>
          <w:p w:rsidR="008D7EC3" w:rsidRPr="008D7EC3" w:rsidRDefault="008D7EC3" w:rsidP="008D7EC3">
            <w:pPr>
              <w:ind w:left="107" w:right="108"/>
              <w:rPr>
                <w:sz w:val="24"/>
                <w:szCs w:val="22"/>
                <w:lang w:val="ru-RU" w:eastAsia="en-US"/>
              </w:rPr>
            </w:pPr>
            <w:r w:rsidRPr="008D7EC3">
              <w:rPr>
                <w:sz w:val="24"/>
                <w:szCs w:val="22"/>
                <w:lang w:val="ru-RU" w:eastAsia="en-US"/>
              </w:rPr>
              <w:t>документа, удостоверяющего личность</w:t>
            </w:r>
            <w:r w:rsidR="00BE0F40">
              <w:rPr>
                <w:sz w:val="24"/>
                <w:szCs w:val="22"/>
                <w:lang w:val="ru-RU" w:eastAsia="en-US"/>
              </w:rPr>
              <w:t xml:space="preserve"> </w:t>
            </w:r>
            <w:r w:rsidRPr="008D7EC3">
              <w:rPr>
                <w:sz w:val="24"/>
                <w:szCs w:val="22"/>
                <w:lang w:val="ru-RU" w:eastAsia="en-US"/>
              </w:rPr>
              <w:t>ребенка</w:t>
            </w:r>
            <w:r w:rsidR="00BE0F40">
              <w:rPr>
                <w:sz w:val="24"/>
                <w:szCs w:val="22"/>
                <w:lang w:val="ru-RU" w:eastAsia="en-US"/>
              </w:rPr>
              <w:t xml:space="preserve"> </w:t>
            </w:r>
            <w:r w:rsidRPr="008D7EC3">
              <w:rPr>
                <w:sz w:val="24"/>
                <w:szCs w:val="22"/>
                <w:lang w:val="ru-RU" w:eastAsia="en-US"/>
              </w:rPr>
              <w:t>(серия,</w:t>
            </w:r>
            <w:r w:rsidR="00BE0F40">
              <w:rPr>
                <w:sz w:val="24"/>
                <w:szCs w:val="22"/>
                <w:lang w:val="ru-RU" w:eastAsia="en-US"/>
              </w:rPr>
              <w:t xml:space="preserve"> </w:t>
            </w:r>
            <w:r w:rsidRPr="008D7EC3">
              <w:rPr>
                <w:sz w:val="24"/>
                <w:szCs w:val="22"/>
                <w:lang w:val="ru-RU" w:eastAsia="en-US"/>
              </w:rPr>
              <w:t>номер документа и дата рождения).</w:t>
            </w:r>
          </w:p>
          <w:p w:rsidR="008D7EC3" w:rsidRPr="008D7EC3" w:rsidRDefault="008D7EC3" w:rsidP="008D7EC3">
            <w:pPr>
              <w:ind w:left="107" w:right="1168"/>
              <w:rPr>
                <w:sz w:val="24"/>
                <w:szCs w:val="22"/>
                <w:lang w:val="ru-RU" w:eastAsia="en-US"/>
              </w:rPr>
            </w:pPr>
            <w:r w:rsidRPr="008D7EC3">
              <w:rPr>
                <w:sz w:val="24"/>
                <w:szCs w:val="22"/>
                <w:lang w:val="ru-RU" w:eastAsia="en-US"/>
              </w:rPr>
              <w:t>При положительном прохождении</w:t>
            </w:r>
            <w:r w:rsidR="00BE0F40">
              <w:rPr>
                <w:sz w:val="24"/>
                <w:szCs w:val="22"/>
                <w:lang w:val="ru-RU" w:eastAsia="en-US"/>
              </w:rPr>
              <w:t xml:space="preserve"> </w:t>
            </w:r>
            <w:r w:rsidRPr="008D7EC3">
              <w:rPr>
                <w:sz w:val="24"/>
                <w:szCs w:val="22"/>
                <w:lang w:val="ru-RU" w:eastAsia="en-US"/>
              </w:rPr>
              <w:t>проверки формируется статус</w:t>
            </w:r>
          </w:p>
          <w:p w:rsidR="008D7EC3" w:rsidRPr="008D7EC3" w:rsidRDefault="008D7EC3" w:rsidP="008D7EC3">
            <w:pPr>
              <w:ind w:left="107" w:right="108"/>
              <w:rPr>
                <w:sz w:val="24"/>
                <w:szCs w:val="22"/>
                <w:lang w:val="ru-RU" w:eastAsia="en-US"/>
              </w:rPr>
            </w:pPr>
            <w:r w:rsidRPr="008D7EC3">
              <w:rPr>
                <w:sz w:val="24"/>
                <w:szCs w:val="22"/>
                <w:lang w:val="ru-RU" w:eastAsia="en-US"/>
              </w:rPr>
              <w:t>информирования «Заявление принято</w:t>
            </w:r>
            <w:r w:rsidR="00BE0F40">
              <w:rPr>
                <w:sz w:val="24"/>
                <w:szCs w:val="22"/>
                <w:lang w:val="ru-RU" w:eastAsia="en-US"/>
              </w:rPr>
              <w:t xml:space="preserve"> </w:t>
            </w:r>
            <w:r w:rsidRPr="008D7EC3">
              <w:rPr>
                <w:sz w:val="24"/>
                <w:szCs w:val="22"/>
                <w:lang w:val="ru-RU" w:eastAsia="en-US"/>
              </w:rPr>
              <w:t>к</w:t>
            </w:r>
            <w:r w:rsidR="00BE0F40">
              <w:rPr>
                <w:sz w:val="24"/>
                <w:szCs w:val="22"/>
                <w:lang w:val="ru-RU" w:eastAsia="en-US"/>
              </w:rPr>
              <w:t xml:space="preserve"> </w:t>
            </w:r>
            <w:r w:rsidRPr="008D7EC3">
              <w:rPr>
                <w:sz w:val="24"/>
                <w:szCs w:val="22"/>
                <w:lang w:val="ru-RU" w:eastAsia="en-US"/>
              </w:rPr>
              <w:t>рассмотрению»,</w:t>
            </w:r>
            <w:r w:rsidR="00BE0F40">
              <w:rPr>
                <w:sz w:val="24"/>
                <w:szCs w:val="22"/>
                <w:lang w:val="ru-RU" w:eastAsia="en-US"/>
              </w:rPr>
              <w:t xml:space="preserve"> </w:t>
            </w:r>
            <w:r w:rsidRPr="008D7EC3">
              <w:rPr>
                <w:sz w:val="24"/>
                <w:szCs w:val="22"/>
                <w:lang w:val="ru-RU" w:eastAsia="en-US"/>
              </w:rPr>
              <w:t>при наличии дублированной</w:t>
            </w:r>
          </w:p>
          <w:p w:rsidR="008D7EC3" w:rsidRPr="008D7EC3" w:rsidRDefault="008D7EC3" w:rsidP="008D7EC3">
            <w:pPr>
              <w:ind w:left="107" w:right="108"/>
              <w:rPr>
                <w:sz w:val="24"/>
                <w:szCs w:val="22"/>
                <w:lang w:val="ru-RU" w:eastAsia="en-US"/>
              </w:rPr>
            </w:pPr>
            <w:r w:rsidRPr="008D7EC3">
              <w:rPr>
                <w:sz w:val="24"/>
                <w:szCs w:val="22"/>
                <w:lang w:val="ru-RU" w:eastAsia="en-US"/>
              </w:rPr>
              <w:t>информации</w:t>
            </w:r>
            <w:r w:rsidR="00BE0F40">
              <w:rPr>
                <w:sz w:val="24"/>
                <w:szCs w:val="22"/>
                <w:lang w:val="ru-RU" w:eastAsia="en-US"/>
              </w:rPr>
              <w:t xml:space="preserve"> </w:t>
            </w:r>
            <w:r w:rsidRPr="008D7EC3">
              <w:rPr>
                <w:sz w:val="24"/>
                <w:szCs w:val="22"/>
                <w:lang w:val="ru-RU" w:eastAsia="en-US"/>
              </w:rPr>
              <w:t>формируется</w:t>
            </w:r>
            <w:r w:rsidR="00BE0F40">
              <w:rPr>
                <w:sz w:val="24"/>
                <w:szCs w:val="22"/>
                <w:lang w:val="ru-RU" w:eastAsia="en-US"/>
              </w:rPr>
              <w:t xml:space="preserve"> </w:t>
            </w:r>
            <w:r w:rsidRPr="008D7EC3">
              <w:rPr>
                <w:sz w:val="24"/>
                <w:szCs w:val="22"/>
                <w:lang w:val="ru-RU" w:eastAsia="en-US"/>
              </w:rPr>
              <w:t>статус информирования «Отказано в предоставлении услуги» с указанием причины отказа.</w:t>
            </w:r>
          </w:p>
          <w:p w:rsidR="008D7EC3" w:rsidRPr="00BE0F40" w:rsidRDefault="008D7EC3" w:rsidP="008D7EC3">
            <w:pPr>
              <w:spacing w:line="270" w:lineRule="atLeast"/>
              <w:ind w:left="107" w:right="108"/>
              <w:rPr>
                <w:i/>
                <w:sz w:val="24"/>
                <w:szCs w:val="22"/>
                <w:lang w:val="ru-RU" w:eastAsia="en-US"/>
              </w:rPr>
            </w:pPr>
            <w:r w:rsidRPr="00BE0F40">
              <w:rPr>
                <w:i/>
                <w:sz w:val="24"/>
                <w:szCs w:val="22"/>
                <w:lang w:val="ru-RU" w:eastAsia="en-US"/>
              </w:rPr>
              <w:t>(при</w:t>
            </w:r>
            <w:r w:rsidR="00BE0F40">
              <w:rPr>
                <w:i/>
                <w:sz w:val="24"/>
                <w:szCs w:val="22"/>
                <w:lang w:val="ru-RU" w:eastAsia="en-US"/>
              </w:rPr>
              <w:t xml:space="preserve"> </w:t>
            </w:r>
            <w:r w:rsidRPr="00BE0F40">
              <w:rPr>
                <w:i/>
                <w:sz w:val="24"/>
                <w:szCs w:val="22"/>
                <w:lang w:val="ru-RU" w:eastAsia="en-US"/>
              </w:rPr>
              <w:t>поступлении</w:t>
            </w:r>
            <w:r w:rsidR="00BE0F40">
              <w:rPr>
                <w:i/>
                <w:sz w:val="24"/>
                <w:szCs w:val="22"/>
                <w:lang w:val="ru-RU" w:eastAsia="en-US"/>
              </w:rPr>
              <w:t xml:space="preserve"> </w:t>
            </w:r>
            <w:r w:rsidRPr="00BE0F40">
              <w:rPr>
                <w:i/>
                <w:sz w:val="24"/>
                <w:szCs w:val="22"/>
                <w:lang w:val="ru-RU" w:eastAsia="en-US"/>
              </w:rPr>
              <w:t>заявления</w:t>
            </w:r>
            <w:r w:rsidR="00BE0F40">
              <w:rPr>
                <w:i/>
                <w:sz w:val="24"/>
                <w:szCs w:val="22"/>
                <w:lang w:val="ru-RU" w:eastAsia="en-US"/>
              </w:rPr>
              <w:t xml:space="preserve"> </w:t>
            </w:r>
            <w:r w:rsidRPr="00BE0F40">
              <w:rPr>
                <w:i/>
                <w:sz w:val="24"/>
                <w:szCs w:val="22"/>
                <w:lang w:val="ru-RU" w:eastAsia="en-US"/>
              </w:rPr>
              <w:t>в</w:t>
            </w:r>
            <w:r w:rsidR="00BE0F40">
              <w:rPr>
                <w:i/>
                <w:sz w:val="24"/>
                <w:szCs w:val="22"/>
                <w:lang w:val="ru-RU" w:eastAsia="en-US"/>
              </w:rPr>
              <w:t xml:space="preserve"> </w:t>
            </w:r>
            <w:r w:rsidRPr="00BE0F40">
              <w:rPr>
                <w:i/>
                <w:sz w:val="24"/>
                <w:szCs w:val="22"/>
                <w:lang w:val="ru-RU" w:eastAsia="en-US"/>
              </w:rPr>
              <w:t xml:space="preserve"> электронном</w:t>
            </w:r>
            <w:r w:rsidR="00BE0F40">
              <w:rPr>
                <w:i/>
                <w:sz w:val="24"/>
                <w:szCs w:val="22"/>
                <w:lang w:val="ru-RU" w:eastAsia="en-US"/>
              </w:rPr>
              <w:t xml:space="preserve"> </w:t>
            </w:r>
            <w:r w:rsidRPr="00BE0F40">
              <w:rPr>
                <w:i/>
                <w:sz w:val="24"/>
                <w:szCs w:val="22"/>
                <w:lang w:val="ru-RU" w:eastAsia="en-US"/>
              </w:rPr>
              <w:t xml:space="preserve"> виде)</w:t>
            </w:r>
          </w:p>
        </w:tc>
        <w:tc>
          <w:tcPr>
            <w:tcW w:w="1699" w:type="dxa"/>
          </w:tcPr>
          <w:p w:rsidR="008D7EC3" w:rsidRPr="008D7EC3" w:rsidRDefault="008D7EC3" w:rsidP="008D7EC3">
            <w:pPr>
              <w:spacing w:line="268" w:lineRule="exact"/>
              <w:ind w:left="107"/>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54" w:type="dxa"/>
            <w:vMerge w:val="restart"/>
          </w:tcPr>
          <w:p w:rsidR="008D7EC3" w:rsidRPr="008D7EC3" w:rsidRDefault="008D7EC3" w:rsidP="008D7EC3">
            <w:pPr>
              <w:rPr>
                <w:sz w:val="22"/>
                <w:szCs w:val="22"/>
                <w:lang w:eastAsia="en-US"/>
              </w:rPr>
            </w:pPr>
          </w:p>
        </w:tc>
        <w:tc>
          <w:tcPr>
            <w:tcW w:w="2047"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3592"/>
        </w:trPr>
        <w:tc>
          <w:tcPr>
            <w:tcW w:w="2276" w:type="dxa"/>
            <w:vMerge/>
            <w:tcBorders>
              <w:top w:val="nil"/>
            </w:tcBorders>
          </w:tcPr>
          <w:p w:rsidR="008D7EC3" w:rsidRPr="008D7EC3" w:rsidRDefault="008D7EC3" w:rsidP="008D7EC3">
            <w:pPr>
              <w:rPr>
                <w:sz w:val="2"/>
                <w:szCs w:val="2"/>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В случае непредставления в течение указанного срока необходимых документов (сведений</w:t>
            </w:r>
            <w:r w:rsidR="00BE0F40">
              <w:rPr>
                <w:sz w:val="24"/>
                <w:szCs w:val="22"/>
                <w:lang w:val="ru-RU" w:eastAsia="en-US"/>
              </w:rPr>
              <w:t xml:space="preserve"> </w:t>
            </w:r>
            <w:r w:rsidRPr="008D7EC3">
              <w:rPr>
                <w:sz w:val="24"/>
                <w:szCs w:val="22"/>
                <w:lang w:val="ru-RU" w:eastAsia="en-US"/>
              </w:rPr>
              <w:t>из</w:t>
            </w:r>
            <w:r w:rsidR="00BE0F40">
              <w:rPr>
                <w:sz w:val="24"/>
                <w:szCs w:val="22"/>
                <w:lang w:val="ru-RU" w:eastAsia="en-US"/>
              </w:rPr>
              <w:t xml:space="preserve"> </w:t>
            </w:r>
            <w:r w:rsidRPr="008D7EC3">
              <w:rPr>
                <w:sz w:val="24"/>
                <w:szCs w:val="22"/>
                <w:lang w:val="ru-RU" w:eastAsia="en-US"/>
              </w:rPr>
              <w:t>документов),не исправления выявленных нарушений, формирование и направление заявителю способами, указанными в</w:t>
            </w:r>
          </w:p>
          <w:p w:rsidR="008D7EC3" w:rsidRPr="008D7EC3" w:rsidRDefault="008D7EC3" w:rsidP="008D7EC3">
            <w:pPr>
              <w:ind w:left="107" w:right="108"/>
              <w:rPr>
                <w:sz w:val="24"/>
                <w:szCs w:val="22"/>
                <w:lang w:val="ru-RU" w:eastAsia="en-US"/>
              </w:rPr>
            </w:pPr>
            <w:r w:rsidRPr="008D7EC3">
              <w:rPr>
                <w:sz w:val="24"/>
                <w:szCs w:val="22"/>
                <w:lang w:val="ru-RU" w:eastAsia="en-US"/>
              </w:rPr>
              <w:t>заявлении,</w:t>
            </w:r>
            <w:r w:rsidR="00BE0F40">
              <w:rPr>
                <w:sz w:val="24"/>
                <w:szCs w:val="22"/>
                <w:lang w:val="ru-RU" w:eastAsia="en-US"/>
              </w:rPr>
              <w:t xml:space="preserve"> </w:t>
            </w:r>
            <w:r w:rsidRPr="008D7EC3">
              <w:rPr>
                <w:sz w:val="24"/>
                <w:szCs w:val="22"/>
                <w:lang w:val="ru-RU" w:eastAsia="en-US"/>
              </w:rPr>
              <w:t>поданном</w:t>
            </w:r>
            <w:r w:rsidR="00BE0F40">
              <w:rPr>
                <w:sz w:val="24"/>
                <w:szCs w:val="22"/>
                <w:lang w:val="ru-RU" w:eastAsia="en-US"/>
              </w:rPr>
              <w:t xml:space="preserve"> </w:t>
            </w:r>
            <w:r w:rsidRPr="008D7EC3">
              <w:rPr>
                <w:sz w:val="24"/>
                <w:szCs w:val="22"/>
                <w:lang w:val="ru-RU" w:eastAsia="en-US"/>
              </w:rPr>
              <w:t>на бумажном носителе,</w:t>
            </w:r>
          </w:p>
          <w:p w:rsidR="008D7EC3" w:rsidRPr="008D7EC3" w:rsidRDefault="008D7EC3" w:rsidP="008D7EC3">
            <w:pPr>
              <w:ind w:left="107" w:right="108"/>
              <w:rPr>
                <w:sz w:val="24"/>
                <w:szCs w:val="22"/>
                <w:lang w:val="ru-RU" w:eastAsia="en-US"/>
              </w:rPr>
            </w:pPr>
            <w:r w:rsidRPr="008D7EC3">
              <w:rPr>
                <w:sz w:val="24"/>
                <w:szCs w:val="22"/>
                <w:lang w:val="ru-RU" w:eastAsia="en-US"/>
              </w:rPr>
              <w:t>уведомления</w:t>
            </w:r>
            <w:r w:rsidR="00BE0F40">
              <w:rPr>
                <w:sz w:val="24"/>
                <w:szCs w:val="22"/>
                <w:lang w:val="ru-RU" w:eastAsia="en-US"/>
              </w:rPr>
              <w:t xml:space="preserve"> </w:t>
            </w:r>
            <w:r w:rsidRPr="008D7EC3">
              <w:rPr>
                <w:sz w:val="24"/>
                <w:szCs w:val="22"/>
                <w:lang w:val="ru-RU" w:eastAsia="en-US"/>
              </w:rPr>
              <w:t>об</w:t>
            </w:r>
            <w:r w:rsidR="00BE0F40">
              <w:rPr>
                <w:sz w:val="24"/>
                <w:szCs w:val="22"/>
                <w:lang w:val="ru-RU" w:eastAsia="en-US"/>
              </w:rPr>
              <w:t xml:space="preserve"> </w:t>
            </w:r>
            <w:r w:rsidRPr="008D7EC3">
              <w:rPr>
                <w:sz w:val="24"/>
                <w:szCs w:val="22"/>
                <w:lang w:val="ru-RU" w:eastAsia="en-US"/>
              </w:rPr>
              <w:t>отказе</w:t>
            </w:r>
            <w:r w:rsidR="00BE0F40">
              <w:rPr>
                <w:sz w:val="24"/>
                <w:szCs w:val="22"/>
                <w:lang w:val="ru-RU" w:eastAsia="en-US"/>
              </w:rPr>
              <w:t xml:space="preserve"> </w:t>
            </w: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услуге</w:t>
            </w:r>
            <w:r w:rsidR="00BE0F40">
              <w:rPr>
                <w:sz w:val="24"/>
                <w:szCs w:val="22"/>
                <w:lang w:val="ru-RU" w:eastAsia="en-US"/>
              </w:rPr>
              <w:t xml:space="preserve"> </w:t>
            </w:r>
            <w:r w:rsidRPr="008D7EC3">
              <w:rPr>
                <w:sz w:val="24"/>
                <w:szCs w:val="22"/>
                <w:lang w:val="ru-RU" w:eastAsia="en-US"/>
              </w:rPr>
              <w:t>с указанием причин отказа.</w:t>
            </w:r>
          </w:p>
        </w:tc>
        <w:tc>
          <w:tcPr>
            <w:tcW w:w="1699" w:type="dxa"/>
          </w:tcPr>
          <w:p w:rsidR="008D7EC3" w:rsidRPr="008D7EC3" w:rsidRDefault="008D7EC3" w:rsidP="008D7EC3">
            <w:pPr>
              <w:ind w:left="107" w:right="83"/>
              <w:rPr>
                <w:sz w:val="24"/>
                <w:szCs w:val="22"/>
                <w:lang w:val="ru-RU" w:eastAsia="en-US"/>
              </w:rPr>
            </w:pP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тот</w:t>
            </w:r>
            <w:r w:rsidR="00BE0F40">
              <w:rPr>
                <w:sz w:val="24"/>
                <w:szCs w:val="22"/>
                <w:lang w:val="ru-RU" w:eastAsia="en-US"/>
              </w:rPr>
              <w:t xml:space="preserve"> </w:t>
            </w:r>
            <w:r w:rsidRPr="008D7EC3">
              <w:rPr>
                <w:sz w:val="24"/>
                <w:szCs w:val="22"/>
                <w:lang w:val="ru-RU" w:eastAsia="en-US"/>
              </w:rPr>
              <w:t>же</w:t>
            </w:r>
            <w:r w:rsidR="00BE0F40">
              <w:rPr>
                <w:sz w:val="24"/>
                <w:szCs w:val="22"/>
                <w:lang w:val="ru-RU" w:eastAsia="en-US"/>
              </w:rPr>
              <w:t xml:space="preserve"> </w:t>
            </w:r>
            <w:r w:rsidRPr="008D7EC3">
              <w:rPr>
                <w:sz w:val="24"/>
                <w:szCs w:val="22"/>
                <w:lang w:val="ru-RU" w:eastAsia="en-US"/>
              </w:rPr>
              <w:t xml:space="preserve">день, что и прием и </w:t>
            </w:r>
            <w:r w:rsidRPr="008D7EC3">
              <w:rPr>
                <w:spacing w:val="-2"/>
                <w:sz w:val="24"/>
                <w:szCs w:val="22"/>
                <w:lang w:val="ru-RU" w:eastAsia="en-US"/>
              </w:rPr>
              <w:t xml:space="preserve">проверка </w:t>
            </w:r>
            <w:r w:rsidR="00BE0F40">
              <w:rPr>
                <w:spacing w:val="-2"/>
                <w:sz w:val="24"/>
                <w:szCs w:val="22"/>
                <w:lang w:val="ru-RU" w:eastAsia="en-US"/>
              </w:rPr>
              <w:t xml:space="preserve"> </w:t>
            </w:r>
            <w:r w:rsidRPr="008D7EC3">
              <w:rPr>
                <w:spacing w:val="-2"/>
                <w:sz w:val="24"/>
                <w:szCs w:val="22"/>
                <w:lang w:val="ru-RU" w:eastAsia="en-US"/>
              </w:rPr>
              <w:t xml:space="preserve">комплектност </w:t>
            </w:r>
            <w:r w:rsidRPr="008D7EC3">
              <w:rPr>
                <w:spacing w:val="-10"/>
                <w:sz w:val="24"/>
                <w:szCs w:val="22"/>
                <w:lang w:val="ru-RU" w:eastAsia="en-US"/>
              </w:rPr>
              <w:t>и</w:t>
            </w:r>
          </w:p>
        </w:tc>
        <w:tc>
          <w:tcPr>
            <w:tcW w:w="1354" w:type="dxa"/>
            <w:vMerge/>
            <w:tcBorders>
              <w:top w:val="nil"/>
            </w:tcBorders>
          </w:tcPr>
          <w:p w:rsidR="008D7EC3" w:rsidRPr="008D7EC3" w:rsidRDefault="008D7EC3" w:rsidP="008D7EC3">
            <w:pPr>
              <w:rPr>
                <w:sz w:val="2"/>
                <w:szCs w:val="2"/>
                <w:lang w:val="ru-RU"/>
              </w:rPr>
            </w:pPr>
          </w:p>
        </w:tc>
        <w:tc>
          <w:tcPr>
            <w:tcW w:w="2047"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bl>
    <w:p w:rsidR="008D7EC3" w:rsidRPr="008D7EC3" w:rsidRDefault="008D7EC3" w:rsidP="008D7EC3">
      <w:pPr>
        <w:spacing w:line="240" w:lineRule="auto"/>
        <w:ind w:firstLine="0"/>
        <w:jc w:val="left"/>
        <w:rPr>
          <w:sz w:val="2"/>
          <w:szCs w:val="2"/>
        </w:rPr>
        <w:sectPr w:rsidR="008D7EC3" w:rsidRPr="008D7EC3">
          <w:headerReference w:type="default" r:id="rId15"/>
          <w:pgSz w:w="16840" w:h="11910" w:orient="landscape"/>
          <w:pgMar w:top="900" w:right="420" w:bottom="280" w:left="600" w:header="427" w:footer="0" w:gutter="0"/>
          <w:pgNumType w:start="2"/>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7"/>
        <w:gridCol w:w="1690"/>
        <w:gridCol w:w="1402"/>
        <w:gridCol w:w="2020"/>
        <w:gridCol w:w="1985"/>
        <w:gridCol w:w="2544"/>
      </w:tblGrid>
      <w:tr w:rsidR="008D7EC3" w:rsidRPr="008D7EC3" w:rsidTr="008D7EC3">
        <w:trPr>
          <w:trHeight w:val="230"/>
        </w:trPr>
        <w:tc>
          <w:tcPr>
            <w:tcW w:w="2276" w:type="dxa"/>
            <w:gridSpan w:val="2"/>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77" w:type="dxa"/>
          </w:tcPr>
          <w:p w:rsidR="008D7EC3" w:rsidRPr="008D7EC3" w:rsidRDefault="008D7EC3" w:rsidP="008D7EC3">
            <w:pPr>
              <w:spacing w:line="210" w:lineRule="exact"/>
              <w:ind w:left="21"/>
              <w:jc w:val="center"/>
              <w:rPr>
                <w:i/>
                <w:szCs w:val="22"/>
                <w:lang w:eastAsia="en-US"/>
              </w:rPr>
            </w:pPr>
            <w:r w:rsidRPr="008D7EC3">
              <w:rPr>
                <w:i/>
                <w:w w:val="99"/>
                <w:szCs w:val="22"/>
                <w:lang w:eastAsia="en-US"/>
              </w:rPr>
              <w:t>2</w:t>
            </w:r>
          </w:p>
        </w:tc>
        <w:tc>
          <w:tcPr>
            <w:tcW w:w="1690" w:type="dxa"/>
          </w:tcPr>
          <w:p w:rsidR="008D7EC3" w:rsidRPr="008D7EC3" w:rsidRDefault="008D7EC3" w:rsidP="008D7EC3">
            <w:pPr>
              <w:spacing w:line="210" w:lineRule="exact"/>
              <w:ind w:left="46"/>
              <w:jc w:val="center"/>
              <w:rPr>
                <w:i/>
                <w:szCs w:val="22"/>
                <w:lang w:eastAsia="en-US"/>
              </w:rPr>
            </w:pPr>
            <w:r w:rsidRPr="008D7EC3">
              <w:rPr>
                <w:i/>
                <w:w w:val="99"/>
                <w:szCs w:val="22"/>
                <w:lang w:eastAsia="en-US"/>
              </w:rPr>
              <w:t>3</w:t>
            </w:r>
          </w:p>
        </w:tc>
        <w:tc>
          <w:tcPr>
            <w:tcW w:w="1402" w:type="dxa"/>
          </w:tcPr>
          <w:p w:rsidR="008D7EC3" w:rsidRPr="008D7EC3" w:rsidRDefault="008D7EC3" w:rsidP="008D7EC3">
            <w:pPr>
              <w:spacing w:line="210" w:lineRule="exact"/>
              <w:ind w:left="12"/>
              <w:jc w:val="center"/>
              <w:rPr>
                <w:i/>
                <w:szCs w:val="22"/>
                <w:lang w:eastAsia="en-US"/>
              </w:rPr>
            </w:pPr>
            <w:r w:rsidRPr="008D7EC3">
              <w:rPr>
                <w:i/>
                <w:w w:val="99"/>
                <w:szCs w:val="22"/>
                <w:lang w:eastAsia="en-US"/>
              </w:rPr>
              <w:t>4</w:t>
            </w:r>
          </w:p>
        </w:tc>
        <w:tc>
          <w:tcPr>
            <w:tcW w:w="2020" w:type="dxa"/>
          </w:tcPr>
          <w:p w:rsidR="008D7EC3" w:rsidRPr="008D7EC3" w:rsidRDefault="008D7EC3" w:rsidP="008D7EC3">
            <w:pPr>
              <w:spacing w:line="210" w:lineRule="exact"/>
              <w:ind w:right="13"/>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7"/>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14"/>
              <w:jc w:val="center"/>
              <w:rPr>
                <w:i/>
                <w:szCs w:val="22"/>
                <w:lang w:eastAsia="en-US"/>
              </w:rPr>
            </w:pPr>
            <w:r w:rsidRPr="008D7EC3">
              <w:rPr>
                <w:i/>
                <w:w w:val="99"/>
                <w:szCs w:val="22"/>
                <w:lang w:eastAsia="en-US"/>
              </w:rPr>
              <w:t>7</w:t>
            </w:r>
          </w:p>
        </w:tc>
      </w:tr>
      <w:tr w:rsidR="008D7EC3" w:rsidRPr="008D7EC3" w:rsidTr="008D7EC3">
        <w:trPr>
          <w:trHeight w:val="3026"/>
        </w:trPr>
        <w:tc>
          <w:tcPr>
            <w:tcW w:w="2276" w:type="dxa"/>
            <w:gridSpan w:val="2"/>
          </w:tcPr>
          <w:p w:rsidR="008D7EC3" w:rsidRPr="008D7EC3" w:rsidRDefault="008D7EC3" w:rsidP="008D7EC3">
            <w:pPr>
              <w:rPr>
                <w:sz w:val="22"/>
                <w:szCs w:val="22"/>
                <w:lang w:eastAsia="en-US"/>
              </w:rPr>
            </w:pPr>
          </w:p>
        </w:tc>
        <w:tc>
          <w:tcPr>
            <w:tcW w:w="3677" w:type="dxa"/>
          </w:tcPr>
          <w:p w:rsidR="008D7EC3" w:rsidRPr="008D7EC3" w:rsidRDefault="008D7EC3" w:rsidP="008D7EC3">
            <w:pPr>
              <w:ind w:left="107" w:right="134"/>
              <w:rPr>
                <w:sz w:val="24"/>
                <w:szCs w:val="22"/>
                <w:lang w:val="ru-RU" w:eastAsia="en-US"/>
              </w:rPr>
            </w:pPr>
            <w:r w:rsidRPr="008D7EC3">
              <w:rPr>
                <w:sz w:val="24"/>
                <w:szCs w:val="22"/>
                <w:lang w:val="ru-RU" w:eastAsia="en-US"/>
              </w:rPr>
              <w:t>В случае отсутствия оснований для</w:t>
            </w:r>
            <w:r w:rsidR="001F790B">
              <w:rPr>
                <w:sz w:val="24"/>
                <w:szCs w:val="22"/>
                <w:lang w:val="ru-RU" w:eastAsia="en-US"/>
              </w:rPr>
              <w:t xml:space="preserve"> </w:t>
            </w:r>
            <w:r w:rsidRPr="008D7EC3">
              <w:rPr>
                <w:sz w:val="24"/>
                <w:szCs w:val="22"/>
                <w:lang w:val="ru-RU" w:eastAsia="en-US"/>
              </w:rPr>
              <w:t>отказа</w:t>
            </w:r>
            <w:r w:rsidR="001F790B">
              <w:rPr>
                <w:sz w:val="24"/>
                <w:szCs w:val="22"/>
                <w:lang w:val="ru-RU" w:eastAsia="en-US"/>
              </w:rPr>
              <w:t xml:space="preserve"> </w:t>
            </w:r>
            <w:r w:rsidRPr="008D7EC3">
              <w:rPr>
                <w:sz w:val="24"/>
                <w:szCs w:val="22"/>
                <w:lang w:val="ru-RU" w:eastAsia="en-US"/>
              </w:rPr>
              <w:t>в</w:t>
            </w:r>
            <w:r w:rsidR="001F790B">
              <w:rPr>
                <w:sz w:val="24"/>
                <w:szCs w:val="22"/>
                <w:lang w:val="ru-RU" w:eastAsia="en-US"/>
              </w:rPr>
              <w:t xml:space="preserve"> </w:t>
            </w:r>
            <w:r w:rsidRPr="008D7EC3">
              <w:rPr>
                <w:sz w:val="24"/>
                <w:szCs w:val="22"/>
                <w:lang w:val="ru-RU" w:eastAsia="en-US"/>
              </w:rPr>
              <w:t>приеме</w:t>
            </w:r>
            <w:r w:rsidR="001F790B">
              <w:rPr>
                <w:sz w:val="24"/>
                <w:szCs w:val="22"/>
                <w:lang w:val="ru-RU" w:eastAsia="en-US"/>
              </w:rPr>
              <w:t xml:space="preserve"> </w:t>
            </w:r>
            <w:r w:rsidRPr="008D7EC3">
              <w:rPr>
                <w:sz w:val="24"/>
                <w:szCs w:val="22"/>
                <w:lang w:val="ru-RU" w:eastAsia="en-US"/>
              </w:rPr>
              <w:t>документов, предусмотренных пунктом 2.12. Административного</w:t>
            </w:r>
            <w:r w:rsidR="001F790B">
              <w:rPr>
                <w:sz w:val="24"/>
                <w:szCs w:val="22"/>
                <w:lang w:val="ru-RU" w:eastAsia="en-US"/>
              </w:rPr>
              <w:t xml:space="preserve"> </w:t>
            </w:r>
            <w:r w:rsidRPr="008D7EC3">
              <w:rPr>
                <w:sz w:val="24"/>
                <w:szCs w:val="22"/>
                <w:lang w:val="ru-RU" w:eastAsia="en-US"/>
              </w:rPr>
              <w:t>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Pr>
          <w:p w:rsidR="008D7EC3" w:rsidRPr="008D7EC3" w:rsidRDefault="008D7EC3" w:rsidP="008D7EC3">
            <w:pPr>
              <w:ind w:left="122" w:right="59"/>
              <w:rPr>
                <w:sz w:val="24"/>
                <w:szCs w:val="22"/>
                <w:lang w:val="ru-RU" w:eastAsia="en-US"/>
              </w:rPr>
            </w:pP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тот</w:t>
            </w:r>
            <w:r w:rsidR="00BE0F40">
              <w:rPr>
                <w:sz w:val="24"/>
                <w:szCs w:val="22"/>
                <w:lang w:val="ru-RU" w:eastAsia="en-US"/>
              </w:rPr>
              <w:t xml:space="preserve"> </w:t>
            </w:r>
            <w:r w:rsidRPr="008D7EC3">
              <w:rPr>
                <w:sz w:val="24"/>
                <w:szCs w:val="22"/>
                <w:lang w:val="ru-RU" w:eastAsia="en-US"/>
              </w:rPr>
              <w:t>же</w:t>
            </w:r>
            <w:r w:rsidR="00BE0F40">
              <w:rPr>
                <w:sz w:val="24"/>
                <w:szCs w:val="22"/>
                <w:lang w:val="ru-RU" w:eastAsia="en-US"/>
              </w:rPr>
              <w:t xml:space="preserve"> </w:t>
            </w:r>
            <w:r w:rsidRPr="008D7EC3">
              <w:rPr>
                <w:sz w:val="24"/>
                <w:szCs w:val="22"/>
                <w:lang w:val="ru-RU" w:eastAsia="en-US"/>
              </w:rPr>
              <w:t xml:space="preserve">день, что и прием и </w:t>
            </w:r>
            <w:r w:rsidRPr="008D7EC3">
              <w:rPr>
                <w:spacing w:val="-2"/>
                <w:sz w:val="24"/>
                <w:szCs w:val="22"/>
                <w:lang w:val="ru-RU" w:eastAsia="en-US"/>
              </w:rPr>
              <w:t xml:space="preserve">проверка </w:t>
            </w:r>
            <w:r w:rsidR="001F790B">
              <w:rPr>
                <w:spacing w:val="-2"/>
                <w:sz w:val="24"/>
                <w:szCs w:val="22"/>
                <w:lang w:val="ru-RU" w:eastAsia="en-US"/>
              </w:rPr>
              <w:t xml:space="preserve"> </w:t>
            </w:r>
            <w:r w:rsidRPr="008D7EC3">
              <w:rPr>
                <w:spacing w:val="-2"/>
                <w:sz w:val="24"/>
                <w:szCs w:val="22"/>
                <w:lang w:val="ru-RU" w:eastAsia="en-US"/>
              </w:rPr>
              <w:t xml:space="preserve">комплектност </w:t>
            </w:r>
            <w:r w:rsidRPr="008D7EC3">
              <w:rPr>
                <w:spacing w:val="-10"/>
                <w:sz w:val="24"/>
                <w:szCs w:val="22"/>
                <w:lang w:val="ru-RU" w:eastAsia="en-US"/>
              </w:rPr>
              <w:t>и</w:t>
            </w:r>
          </w:p>
        </w:tc>
        <w:tc>
          <w:tcPr>
            <w:tcW w:w="1402" w:type="dxa"/>
          </w:tcPr>
          <w:p w:rsidR="008D7EC3" w:rsidRPr="008D7EC3" w:rsidRDefault="008D7EC3" w:rsidP="008D7EC3">
            <w:pPr>
              <w:rPr>
                <w:sz w:val="22"/>
                <w:szCs w:val="22"/>
                <w:lang w:val="ru-RU" w:eastAsia="en-US"/>
              </w:rPr>
            </w:pPr>
          </w:p>
        </w:tc>
        <w:tc>
          <w:tcPr>
            <w:tcW w:w="2020"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299"/>
        </w:trPr>
        <w:tc>
          <w:tcPr>
            <w:tcW w:w="15594" w:type="dxa"/>
            <w:gridSpan w:val="8"/>
          </w:tcPr>
          <w:p w:rsidR="008D7EC3" w:rsidRPr="008D7EC3" w:rsidRDefault="008D7EC3" w:rsidP="008D7EC3">
            <w:pPr>
              <w:spacing w:line="268" w:lineRule="exact"/>
              <w:ind w:left="5686"/>
              <w:rPr>
                <w:sz w:val="24"/>
                <w:szCs w:val="22"/>
                <w:lang w:eastAsia="en-US"/>
              </w:rPr>
            </w:pPr>
            <w:r w:rsidRPr="008D7EC3">
              <w:rPr>
                <w:sz w:val="24"/>
                <w:szCs w:val="22"/>
                <w:lang w:eastAsia="en-US"/>
              </w:rPr>
              <w:t>2.Получениесведенийпосредством</w:t>
            </w:r>
            <w:r w:rsidRPr="008D7EC3">
              <w:rPr>
                <w:spacing w:val="-4"/>
                <w:sz w:val="24"/>
                <w:szCs w:val="22"/>
                <w:lang w:eastAsia="en-US"/>
              </w:rPr>
              <w:t xml:space="preserve"> СМЭВ</w:t>
            </w:r>
          </w:p>
        </w:tc>
      </w:tr>
      <w:tr w:rsidR="008D7EC3" w:rsidRPr="008D7EC3" w:rsidTr="008D7EC3">
        <w:trPr>
          <w:trHeight w:val="267"/>
        </w:trPr>
        <w:tc>
          <w:tcPr>
            <w:tcW w:w="2192" w:type="dxa"/>
            <w:tcBorders>
              <w:bottom w:val="nil"/>
            </w:tcBorders>
          </w:tcPr>
          <w:p w:rsidR="008D7EC3" w:rsidRPr="008D7EC3" w:rsidRDefault="008D7EC3" w:rsidP="008D7EC3">
            <w:pPr>
              <w:spacing w:line="248" w:lineRule="exact"/>
              <w:ind w:left="110"/>
              <w:rPr>
                <w:sz w:val="24"/>
                <w:szCs w:val="22"/>
                <w:lang w:eastAsia="en-US"/>
              </w:rPr>
            </w:pPr>
            <w:r w:rsidRPr="008D7EC3">
              <w:rPr>
                <w:spacing w:val="-2"/>
                <w:sz w:val="24"/>
                <w:szCs w:val="22"/>
                <w:lang w:eastAsia="en-US"/>
              </w:rPr>
              <w:t>пакет</w:t>
            </w:r>
          </w:p>
        </w:tc>
        <w:tc>
          <w:tcPr>
            <w:tcW w:w="3761" w:type="dxa"/>
            <w:gridSpan w:val="2"/>
            <w:tcBorders>
              <w:bottom w:val="nil"/>
            </w:tcBorders>
          </w:tcPr>
          <w:p w:rsidR="008D7EC3" w:rsidRPr="001F790B" w:rsidRDefault="001F790B" w:rsidP="008D7EC3">
            <w:pPr>
              <w:spacing w:line="248" w:lineRule="exact"/>
              <w:ind w:left="107"/>
              <w:rPr>
                <w:sz w:val="24"/>
                <w:szCs w:val="22"/>
                <w:lang w:val="ru-RU" w:eastAsia="en-US"/>
              </w:rPr>
            </w:pPr>
            <w:r>
              <w:rPr>
                <w:sz w:val="24"/>
                <w:szCs w:val="22"/>
                <w:lang w:eastAsia="en-US"/>
              </w:rPr>
              <w:t>автоматическое</w:t>
            </w:r>
            <w:r>
              <w:rPr>
                <w:sz w:val="24"/>
                <w:szCs w:val="22"/>
                <w:lang w:val="ru-RU" w:eastAsia="en-US"/>
              </w:rPr>
              <w:t xml:space="preserve"> </w:t>
            </w:r>
            <w:r w:rsidR="008D7EC3" w:rsidRPr="008D7EC3">
              <w:rPr>
                <w:spacing w:val="-2"/>
                <w:sz w:val="24"/>
                <w:szCs w:val="22"/>
                <w:lang w:eastAsia="en-US"/>
              </w:rPr>
              <w:t>формирование</w:t>
            </w:r>
            <w:r>
              <w:rPr>
                <w:spacing w:val="-2"/>
                <w:sz w:val="24"/>
                <w:szCs w:val="22"/>
                <w:lang w:val="ru-RU" w:eastAsia="en-US"/>
              </w:rPr>
              <w:t xml:space="preserve"> </w:t>
            </w:r>
          </w:p>
        </w:tc>
        <w:tc>
          <w:tcPr>
            <w:tcW w:w="1690" w:type="dxa"/>
            <w:tcBorders>
              <w:bottom w:val="nil"/>
            </w:tcBorders>
          </w:tcPr>
          <w:p w:rsidR="008D7EC3" w:rsidRPr="008D7EC3" w:rsidRDefault="008D7EC3" w:rsidP="008D7EC3">
            <w:pPr>
              <w:spacing w:line="248" w:lineRule="exact"/>
              <w:ind w:left="95"/>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402"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зарегистрированн</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запросов</w:t>
            </w:r>
            <w:r>
              <w:rPr>
                <w:sz w:val="24"/>
                <w:szCs w:val="22"/>
                <w:lang w:val="ru-RU" w:eastAsia="en-US"/>
              </w:rPr>
              <w:t xml:space="preserve"> </w:t>
            </w:r>
            <w:r w:rsidR="008D7EC3" w:rsidRPr="008D7EC3">
              <w:rPr>
                <w:sz w:val="24"/>
                <w:szCs w:val="22"/>
                <w:lang w:eastAsia="en-US"/>
              </w:rPr>
              <w:t xml:space="preserve">и </w:t>
            </w:r>
            <w:r w:rsidR="008D7EC3" w:rsidRPr="008D7EC3">
              <w:rPr>
                <w:spacing w:val="-2"/>
                <w:sz w:val="24"/>
                <w:szCs w:val="22"/>
                <w:lang w:eastAsia="en-US"/>
              </w:rPr>
              <w:t>направление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z w:val="24"/>
                <w:szCs w:val="22"/>
                <w:lang w:eastAsia="en-US"/>
              </w:rPr>
              <w:t>ых</w:t>
            </w:r>
            <w:r>
              <w:rPr>
                <w:sz w:val="24"/>
                <w:szCs w:val="22"/>
                <w:lang w:val="ru-RU" w:eastAsia="en-US"/>
              </w:rPr>
              <w:t xml:space="preserve"> </w:t>
            </w:r>
            <w:r w:rsidR="008D7EC3" w:rsidRPr="008D7EC3">
              <w:rPr>
                <w:spacing w:val="-2"/>
                <w:sz w:val="24"/>
                <w:szCs w:val="22"/>
                <w:lang w:eastAsia="en-US"/>
              </w:rPr>
              <w:t>документов,</w:t>
            </w:r>
            <w:r>
              <w:rPr>
                <w:spacing w:val="-2"/>
                <w:sz w:val="24"/>
                <w:szCs w:val="22"/>
                <w:lang w:val="ru-RU" w:eastAsia="en-US"/>
              </w:rPr>
              <w:t xml:space="preserve">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межведомственных</w:t>
            </w:r>
            <w:r>
              <w:rPr>
                <w:sz w:val="24"/>
                <w:szCs w:val="22"/>
                <w:lang w:val="ru-RU" w:eastAsia="en-US"/>
              </w:rPr>
              <w:t xml:space="preserve"> </w:t>
            </w:r>
            <w:r w:rsidR="008D7EC3" w:rsidRPr="008D7EC3">
              <w:rPr>
                <w:sz w:val="24"/>
                <w:szCs w:val="22"/>
                <w:lang w:eastAsia="en-US"/>
              </w:rPr>
              <w:t>запросов</w:t>
            </w:r>
            <w:r>
              <w:rPr>
                <w:sz w:val="24"/>
                <w:szCs w:val="22"/>
                <w:lang w:val="ru-RU" w:eastAsia="en-US"/>
              </w:rPr>
              <w:t xml:space="preserve"> </w:t>
            </w:r>
            <w:r w:rsidR="008D7EC3" w:rsidRPr="008D7EC3">
              <w:rPr>
                <w:spacing w:val="-10"/>
                <w:sz w:val="24"/>
                <w:szCs w:val="22"/>
                <w:lang w:eastAsia="en-US"/>
              </w:rPr>
              <w:t>в</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pacing w:val="-2"/>
                <w:sz w:val="24"/>
                <w:szCs w:val="22"/>
                <w:lang w:eastAsia="en-US"/>
              </w:rPr>
              <w:t>поступивших</w:t>
            </w:r>
            <w:r>
              <w:rPr>
                <w:spacing w:val="-2"/>
                <w:sz w:val="24"/>
                <w:szCs w:val="22"/>
                <w:lang w:val="ru-RU" w:eastAsia="en-US"/>
              </w:rPr>
              <w:t xml:space="preserve">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органы</w:t>
            </w:r>
            <w:r>
              <w:rPr>
                <w:sz w:val="24"/>
                <w:szCs w:val="22"/>
                <w:lang w:val="ru-RU" w:eastAsia="en-US"/>
              </w:rPr>
              <w:t xml:space="preserve"> </w:t>
            </w:r>
            <w:r w:rsidR="008D7EC3" w:rsidRPr="008D7EC3">
              <w:rPr>
                <w:sz w:val="24"/>
                <w:szCs w:val="22"/>
                <w:lang w:eastAsia="en-US"/>
              </w:rPr>
              <w:t>и</w:t>
            </w:r>
            <w:r>
              <w:rPr>
                <w:sz w:val="24"/>
                <w:szCs w:val="22"/>
                <w:lang w:val="ru-RU" w:eastAsia="en-US"/>
              </w:rPr>
              <w:t xml:space="preserve"> </w:t>
            </w:r>
            <w:r w:rsidR="008D7EC3" w:rsidRPr="008D7EC3">
              <w:rPr>
                <w:sz w:val="24"/>
                <w:szCs w:val="22"/>
                <w:lang w:eastAsia="en-US"/>
              </w:rPr>
              <w:t>организации,</w:t>
            </w:r>
            <w:r>
              <w:rPr>
                <w:sz w:val="24"/>
                <w:szCs w:val="22"/>
                <w:lang w:val="ru-RU" w:eastAsia="en-US"/>
              </w:rPr>
              <w:t xml:space="preserve"> </w:t>
            </w:r>
            <w:r w:rsidR="008D7EC3" w:rsidRPr="008D7EC3">
              <w:rPr>
                <w:spacing w:val="-2"/>
                <w:sz w:val="24"/>
                <w:szCs w:val="22"/>
                <w:lang w:eastAsia="en-US"/>
              </w:rPr>
              <w:t>указанные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pacing w:val="-2"/>
                <w:sz w:val="24"/>
                <w:szCs w:val="22"/>
                <w:lang w:eastAsia="en-US"/>
              </w:rPr>
              <w:t>должностному</w:t>
            </w:r>
            <w:r>
              <w:rPr>
                <w:spacing w:val="-2"/>
                <w:sz w:val="24"/>
                <w:szCs w:val="22"/>
                <w:lang w:val="ru-RU" w:eastAsia="en-US"/>
              </w:rPr>
              <w:t xml:space="preserve"> </w:t>
            </w:r>
          </w:p>
        </w:tc>
        <w:tc>
          <w:tcPr>
            <w:tcW w:w="3761" w:type="dxa"/>
            <w:gridSpan w:val="2"/>
            <w:tcBorders>
              <w:top w:val="nil"/>
              <w:bottom w:val="nil"/>
            </w:tcBorders>
          </w:tcPr>
          <w:p w:rsidR="008D7EC3" w:rsidRPr="001F790B" w:rsidRDefault="001F790B" w:rsidP="008D7EC3">
            <w:pPr>
              <w:spacing w:line="246" w:lineRule="exact"/>
              <w:ind w:left="107"/>
              <w:rPr>
                <w:sz w:val="24"/>
                <w:szCs w:val="22"/>
                <w:lang w:val="ru-RU" w:eastAsia="en-US"/>
              </w:rPr>
            </w:pPr>
            <w:r>
              <w:rPr>
                <w:sz w:val="24"/>
                <w:szCs w:val="22"/>
                <w:lang w:val="ru-RU" w:eastAsia="en-US"/>
              </w:rPr>
              <w:t xml:space="preserve">в </w:t>
            </w:r>
            <w:r w:rsidR="008D7EC3" w:rsidRPr="008D7EC3">
              <w:rPr>
                <w:sz w:val="24"/>
                <w:szCs w:val="22"/>
                <w:lang w:eastAsia="en-US"/>
              </w:rPr>
              <w:t>пункте</w:t>
            </w:r>
            <w:r>
              <w:rPr>
                <w:sz w:val="24"/>
                <w:szCs w:val="22"/>
                <w:lang w:val="ru-RU" w:eastAsia="en-US"/>
              </w:rPr>
              <w:t xml:space="preserve"> </w:t>
            </w:r>
            <w:r w:rsidR="008D7EC3" w:rsidRPr="008D7EC3">
              <w:rPr>
                <w:sz w:val="24"/>
                <w:szCs w:val="22"/>
                <w:lang w:eastAsia="en-US"/>
              </w:rPr>
              <w:t>2.3</w:t>
            </w:r>
            <w:r w:rsidR="008D7EC3" w:rsidRPr="008D7EC3">
              <w:rPr>
                <w:spacing w:val="-2"/>
                <w:sz w:val="24"/>
                <w:szCs w:val="22"/>
                <w:lang w:eastAsia="en-US"/>
              </w:rPr>
              <w:t xml:space="preserve"> Административного</w:t>
            </w:r>
            <w:r>
              <w:rPr>
                <w:spacing w:val="-2"/>
                <w:sz w:val="24"/>
                <w:szCs w:val="22"/>
                <w:lang w:val="ru-RU" w:eastAsia="en-US"/>
              </w:rPr>
              <w:t xml:space="preserve"> </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3"/>
        </w:trPr>
        <w:tc>
          <w:tcPr>
            <w:tcW w:w="2192" w:type="dxa"/>
            <w:tcBorders>
              <w:top w:val="nil"/>
              <w:bottom w:val="nil"/>
            </w:tcBorders>
          </w:tcPr>
          <w:p w:rsidR="008D7EC3" w:rsidRPr="001F790B" w:rsidRDefault="008D7EC3" w:rsidP="008D7EC3">
            <w:pPr>
              <w:spacing w:line="252" w:lineRule="exact"/>
              <w:ind w:left="110"/>
              <w:rPr>
                <w:sz w:val="24"/>
                <w:szCs w:val="22"/>
                <w:lang w:val="ru-RU" w:eastAsia="en-US"/>
              </w:rPr>
            </w:pPr>
            <w:r w:rsidRPr="008D7EC3">
              <w:rPr>
                <w:spacing w:val="-2"/>
                <w:sz w:val="24"/>
                <w:szCs w:val="22"/>
                <w:lang w:eastAsia="en-US"/>
              </w:rPr>
              <w:t>лицу,</w:t>
            </w:r>
            <w:r w:rsidR="001F790B">
              <w:rPr>
                <w:spacing w:val="-2"/>
                <w:sz w:val="24"/>
                <w:szCs w:val="22"/>
                <w:lang w:val="ru-RU" w:eastAsia="en-US"/>
              </w:rPr>
              <w:t xml:space="preserve"> </w:t>
            </w:r>
          </w:p>
        </w:tc>
        <w:tc>
          <w:tcPr>
            <w:tcW w:w="3761" w:type="dxa"/>
            <w:gridSpan w:val="2"/>
            <w:tcBorders>
              <w:top w:val="nil"/>
              <w:bottom w:val="nil"/>
            </w:tcBorders>
          </w:tcPr>
          <w:p w:rsidR="008D7EC3" w:rsidRPr="008D7EC3" w:rsidRDefault="008D7EC3" w:rsidP="008D7EC3">
            <w:pPr>
              <w:spacing w:line="252" w:lineRule="exact"/>
              <w:ind w:left="107"/>
              <w:rPr>
                <w:sz w:val="24"/>
                <w:szCs w:val="22"/>
                <w:lang w:eastAsia="en-US"/>
              </w:rPr>
            </w:pPr>
            <w:r w:rsidRPr="008D7EC3">
              <w:rPr>
                <w:spacing w:val="-2"/>
                <w:sz w:val="24"/>
                <w:szCs w:val="22"/>
                <w:lang w:eastAsia="en-US"/>
              </w:rPr>
              <w:t>регламента</w:t>
            </w:r>
          </w:p>
        </w:tc>
        <w:tc>
          <w:tcPr>
            <w:tcW w:w="1690" w:type="dxa"/>
            <w:tcBorders>
              <w:top w:val="nil"/>
            </w:tcBorders>
          </w:tcPr>
          <w:p w:rsidR="008D7EC3" w:rsidRPr="008D7EC3" w:rsidRDefault="008D7EC3" w:rsidP="008D7EC3">
            <w:pPr>
              <w:rPr>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3"/>
        </w:trPr>
        <w:tc>
          <w:tcPr>
            <w:tcW w:w="2192" w:type="dxa"/>
            <w:tcBorders>
              <w:top w:val="nil"/>
              <w:bottom w:val="nil"/>
            </w:tcBorders>
          </w:tcPr>
          <w:p w:rsidR="008D7EC3" w:rsidRPr="001F790B" w:rsidRDefault="001F790B" w:rsidP="008D7EC3">
            <w:pPr>
              <w:spacing w:line="245" w:lineRule="exact"/>
              <w:ind w:left="110"/>
              <w:rPr>
                <w:sz w:val="24"/>
                <w:szCs w:val="22"/>
                <w:lang w:val="ru-RU" w:eastAsia="en-US"/>
              </w:rPr>
            </w:pPr>
            <w:r>
              <w:rPr>
                <w:sz w:val="24"/>
                <w:szCs w:val="22"/>
                <w:lang w:eastAsia="en-US"/>
              </w:rPr>
              <w:t>ответственному</w:t>
            </w:r>
            <w:r>
              <w:rPr>
                <w:sz w:val="24"/>
                <w:szCs w:val="22"/>
                <w:lang w:val="ru-RU" w:eastAsia="en-US"/>
              </w:rPr>
              <w:t xml:space="preserve"> </w:t>
            </w:r>
            <w:r w:rsidR="008D7EC3" w:rsidRPr="008D7EC3">
              <w:rPr>
                <w:spacing w:val="-5"/>
                <w:sz w:val="24"/>
                <w:szCs w:val="22"/>
                <w:lang w:eastAsia="en-US"/>
              </w:rPr>
              <w:t>за</w:t>
            </w:r>
            <w:r>
              <w:rPr>
                <w:spacing w:val="-5"/>
                <w:sz w:val="24"/>
                <w:szCs w:val="22"/>
                <w:lang w:val="ru-RU" w:eastAsia="en-US"/>
              </w:rPr>
              <w:t xml:space="preserve"> </w:t>
            </w:r>
          </w:p>
        </w:tc>
        <w:tc>
          <w:tcPr>
            <w:tcW w:w="3761" w:type="dxa"/>
            <w:gridSpan w:val="2"/>
            <w:tcBorders>
              <w:bottom w:val="nil"/>
            </w:tcBorders>
          </w:tcPr>
          <w:p w:rsidR="008D7EC3" w:rsidRPr="008D7EC3" w:rsidRDefault="001F790B" w:rsidP="008D7EC3">
            <w:pPr>
              <w:spacing w:line="243" w:lineRule="exact"/>
              <w:ind w:left="107"/>
              <w:rPr>
                <w:sz w:val="24"/>
                <w:szCs w:val="22"/>
                <w:lang w:eastAsia="en-US"/>
              </w:rPr>
            </w:pPr>
            <w:r>
              <w:rPr>
                <w:sz w:val="24"/>
                <w:szCs w:val="22"/>
                <w:lang w:eastAsia="en-US"/>
              </w:rPr>
              <w:t>автоматическое</w:t>
            </w:r>
            <w:r>
              <w:rPr>
                <w:sz w:val="24"/>
                <w:szCs w:val="22"/>
                <w:lang w:val="ru-RU" w:eastAsia="en-US"/>
              </w:rPr>
              <w:t xml:space="preserve">  </w:t>
            </w:r>
            <w:r w:rsidR="008D7EC3" w:rsidRPr="008D7EC3">
              <w:rPr>
                <w:spacing w:val="-2"/>
                <w:sz w:val="24"/>
                <w:szCs w:val="22"/>
                <w:lang w:eastAsia="en-US"/>
              </w:rPr>
              <w:t>получение</w:t>
            </w:r>
          </w:p>
        </w:tc>
        <w:tc>
          <w:tcPr>
            <w:tcW w:w="1690" w:type="dxa"/>
            <w:tcBorders>
              <w:bottom w:val="nil"/>
            </w:tcBorders>
          </w:tcPr>
          <w:p w:rsidR="008D7EC3" w:rsidRPr="008D7EC3" w:rsidRDefault="008D7EC3" w:rsidP="008D7EC3">
            <w:pPr>
              <w:spacing w:line="243" w:lineRule="exact"/>
              <w:ind w:left="95"/>
              <w:rPr>
                <w:sz w:val="24"/>
                <w:szCs w:val="22"/>
                <w:lang w:eastAsia="en-US"/>
              </w:rPr>
            </w:pPr>
            <w:r w:rsidRPr="008D7EC3">
              <w:rPr>
                <w:sz w:val="24"/>
                <w:szCs w:val="22"/>
                <w:lang w:eastAsia="en-US"/>
              </w:rPr>
              <w:t xml:space="preserve">5 </w:t>
            </w:r>
            <w:r w:rsidRPr="008D7EC3">
              <w:rPr>
                <w:spacing w:val="-4"/>
                <w:sz w:val="24"/>
                <w:szCs w:val="22"/>
                <w:lang w:eastAsia="en-US"/>
              </w:rPr>
              <w:t>дней</w:t>
            </w:r>
          </w:p>
        </w:tc>
        <w:tc>
          <w:tcPr>
            <w:tcW w:w="1402"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 xml:space="preserve">предоставление </w:t>
            </w:r>
            <w:r w:rsidR="001F790B">
              <w:rPr>
                <w:spacing w:val="-2"/>
                <w:sz w:val="24"/>
                <w:szCs w:val="22"/>
                <w:lang w:val="ru-RU" w:eastAsia="en-US"/>
              </w:rPr>
              <w:t xml:space="preserve"> </w:t>
            </w:r>
            <w:r w:rsidRPr="008D7EC3">
              <w:rPr>
                <w:spacing w:val="-2"/>
                <w:sz w:val="24"/>
                <w:szCs w:val="22"/>
                <w:lang w:eastAsia="en-US"/>
              </w:rPr>
              <w:t xml:space="preserve">муниципальной </w:t>
            </w:r>
            <w:r w:rsidR="001F790B">
              <w:rPr>
                <w:spacing w:val="-2"/>
                <w:sz w:val="24"/>
                <w:szCs w:val="22"/>
                <w:lang w:val="ru-RU" w:eastAsia="en-US"/>
              </w:rPr>
              <w:t xml:space="preserve"> </w:t>
            </w:r>
            <w:r w:rsidRPr="008D7EC3">
              <w:rPr>
                <w:spacing w:val="-2"/>
                <w:sz w:val="24"/>
                <w:szCs w:val="22"/>
                <w:lang w:eastAsia="en-US"/>
              </w:rPr>
              <w:t xml:space="preserve">услуги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ответов</w:t>
            </w:r>
            <w:r>
              <w:rPr>
                <w:sz w:val="24"/>
                <w:szCs w:val="22"/>
                <w:lang w:val="ru-RU" w:eastAsia="en-US"/>
              </w:rPr>
              <w:t xml:space="preserve"> </w:t>
            </w:r>
            <w:r w:rsidR="008D7EC3" w:rsidRPr="008D7EC3">
              <w:rPr>
                <w:sz w:val="24"/>
                <w:szCs w:val="22"/>
                <w:lang w:eastAsia="en-US"/>
              </w:rPr>
              <w:t>на</w:t>
            </w:r>
            <w:r>
              <w:rPr>
                <w:sz w:val="24"/>
                <w:szCs w:val="22"/>
                <w:lang w:val="ru-RU" w:eastAsia="en-US"/>
              </w:rPr>
              <w:t xml:space="preserve"> </w:t>
            </w:r>
            <w:r w:rsidR="008D7EC3" w:rsidRPr="008D7EC3">
              <w:rPr>
                <w:spacing w:val="-2"/>
                <w:sz w:val="24"/>
                <w:szCs w:val="22"/>
                <w:lang w:eastAsia="en-US"/>
              </w:rPr>
              <w:t>межведомственные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rPr>
                <w:sz w:val="24"/>
                <w:szCs w:val="22"/>
                <w:lang w:eastAsia="en-US"/>
              </w:rPr>
            </w:pPr>
          </w:p>
        </w:tc>
        <w:tc>
          <w:tcPr>
            <w:tcW w:w="3761" w:type="dxa"/>
            <w:gridSpan w:val="2"/>
            <w:tcBorders>
              <w:top w:val="nil"/>
              <w:bottom w:val="nil"/>
            </w:tcBorders>
          </w:tcPr>
          <w:p w:rsidR="008D7EC3" w:rsidRPr="008D7EC3" w:rsidRDefault="008D7EC3" w:rsidP="008D7EC3">
            <w:pPr>
              <w:spacing w:line="246" w:lineRule="exact"/>
              <w:ind w:left="107"/>
              <w:rPr>
                <w:sz w:val="24"/>
                <w:szCs w:val="22"/>
                <w:lang w:eastAsia="en-US"/>
              </w:rPr>
            </w:pPr>
            <w:r w:rsidRPr="008D7EC3">
              <w:rPr>
                <w:sz w:val="24"/>
                <w:szCs w:val="22"/>
                <w:lang w:eastAsia="en-US"/>
              </w:rPr>
              <w:t>запросы,</w:t>
            </w:r>
            <w:r w:rsidR="001F790B">
              <w:rPr>
                <w:sz w:val="24"/>
                <w:szCs w:val="22"/>
                <w:lang w:val="ru-RU" w:eastAsia="en-US"/>
              </w:rPr>
              <w:t xml:space="preserve"> </w:t>
            </w:r>
            <w:r w:rsidRPr="008D7EC3">
              <w:rPr>
                <w:sz w:val="24"/>
                <w:szCs w:val="22"/>
                <w:lang w:eastAsia="en-US"/>
              </w:rPr>
              <w:t>формирование</w:t>
            </w:r>
            <w:r w:rsidR="001F790B">
              <w:rPr>
                <w:sz w:val="24"/>
                <w:szCs w:val="22"/>
                <w:lang w:val="ru-RU" w:eastAsia="en-US"/>
              </w:rPr>
              <w:t xml:space="preserve"> </w:t>
            </w:r>
            <w:r w:rsidRPr="008D7EC3">
              <w:rPr>
                <w:spacing w:val="-2"/>
                <w:sz w:val="24"/>
                <w:szCs w:val="22"/>
                <w:lang w:eastAsia="en-US"/>
              </w:rPr>
              <w:t>полного</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rPr>
                <w:sz w:val="24"/>
                <w:szCs w:val="22"/>
                <w:lang w:eastAsia="en-US"/>
              </w:rPr>
            </w:pP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комплекта</w:t>
            </w:r>
            <w:r>
              <w:rPr>
                <w:sz w:val="24"/>
                <w:szCs w:val="22"/>
                <w:lang w:val="ru-RU" w:eastAsia="en-US"/>
              </w:rPr>
              <w:t xml:space="preserve"> </w:t>
            </w:r>
            <w:r w:rsidR="008D7EC3" w:rsidRPr="008D7EC3">
              <w:rPr>
                <w:spacing w:val="-2"/>
                <w:sz w:val="24"/>
                <w:szCs w:val="22"/>
                <w:lang w:eastAsia="en-US"/>
              </w:rPr>
              <w:t>документов</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192" w:type="dxa"/>
            <w:tcBorders>
              <w:top w:val="nil"/>
            </w:tcBorders>
          </w:tcPr>
          <w:p w:rsidR="008D7EC3" w:rsidRPr="008D7EC3" w:rsidRDefault="008D7EC3" w:rsidP="008D7EC3">
            <w:pPr>
              <w:spacing w:line="249" w:lineRule="exact"/>
              <w:rPr>
                <w:sz w:val="24"/>
                <w:szCs w:val="22"/>
                <w:lang w:eastAsia="en-US"/>
              </w:rPr>
            </w:pPr>
          </w:p>
        </w:tc>
        <w:tc>
          <w:tcPr>
            <w:tcW w:w="3761" w:type="dxa"/>
            <w:gridSpan w:val="2"/>
            <w:tcBorders>
              <w:top w:val="nil"/>
            </w:tcBorders>
          </w:tcPr>
          <w:p w:rsidR="008D7EC3" w:rsidRPr="008D7EC3" w:rsidRDefault="008D7EC3" w:rsidP="008D7EC3">
            <w:pPr>
              <w:rPr>
                <w:sz w:val="18"/>
                <w:szCs w:val="22"/>
                <w:lang w:eastAsia="en-US"/>
              </w:rPr>
            </w:pPr>
          </w:p>
        </w:tc>
        <w:tc>
          <w:tcPr>
            <w:tcW w:w="1690" w:type="dxa"/>
            <w:tcBorders>
              <w:top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22"/>
        </w:trPr>
        <w:tc>
          <w:tcPr>
            <w:tcW w:w="15594" w:type="dxa"/>
            <w:gridSpan w:val="8"/>
          </w:tcPr>
          <w:p w:rsidR="008D7EC3" w:rsidRPr="008D7EC3" w:rsidRDefault="008D7EC3" w:rsidP="008D7EC3">
            <w:pPr>
              <w:spacing w:line="268" w:lineRule="exact"/>
              <w:ind w:left="5868"/>
              <w:rPr>
                <w:sz w:val="24"/>
                <w:szCs w:val="22"/>
                <w:lang w:eastAsia="en-US"/>
              </w:rPr>
            </w:pPr>
            <w:r w:rsidRPr="008D7EC3">
              <w:rPr>
                <w:sz w:val="24"/>
                <w:szCs w:val="22"/>
                <w:lang w:eastAsia="en-US"/>
              </w:rPr>
              <w:t>3.Рассмотрениедокументови</w:t>
            </w:r>
            <w:r w:rsidRPr="008D7EC3">
              <w:rPr>
                <w:spacing w:val="-2"/>
                <w:sz w:val="24"/>
                <w:szCs w:val="22"/>
                <w:lang w:eastAsia="en-US"/>
              </w:rPr>
              <w:t>сведений</w:t>
            </w:r>
          </w:p>
        </w:tc>
      </w:tr>
    </w:tbl>
    <w:p w:rsidR="008D7EC3" w:rsidRPr="008D7EC3" w:rsidRDefault="008D7EC3" w:rsidP="008D7EC3">
      <w:pPr>
        <w:spacing w:line="268" w:lineRule="exact"/>
        <w:ind w:firstLine="0"/>
        <w:jc w:val="left"/>
        <w:rPr>
          <w:sz w:val="24"/>
        </w:rPr>
        <w:sectPr w:rsidR="008D7EC3" w:rsidRPr="008D7EC3">
          <w:pgSz w:w="16840" w:h="11910" w:orient="landscape"/>
          <w:pgMar w:top="900" w:right="420" w:bottom="280" w:left="600" w:header="427"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38"/>
        <w:gridCol w:w="2062"/>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38" w:type="dxa"/>
          </w:tcPr>
          <w:p w:rsidR="008D7EC3" w:rsidRPr="008D7EC3" w:rsidRDefault="008D7EC3" w:rsidP="008D7EC3">
            <w:pPr>
              <w:spacing w:line="210" w:lineRule="exact"/>
              <w:ind w:left="28"/>
              <w:jc w:val="center"/>
              <w:rPr>
                <w:i/>
                <w:szCs w:val="22"/>
                <w:lang w:eastAsia="en-US"/>
              </w:rPr>
            </w:pPr>
            <w:r w:rsidRPr="008D7EC3">
              <w:rPr>
                <w:i/>
                <w:w w:val="99"/>
                <w:szCs w:val="22"/>
                <w:lang w:eastAsia="en-US"/>
              </w:rPr>
              <w:t>4</w:t>
            </w:r>
          </w:p>
        </w:tc>
        <w:tc>
          <w:tcPr>
            <w:tcW w:w="2062" w:type="dxa"/>
          </w:tcPr>
          <w:p w:rsidR="008D7EC3" w:rsidRPr="008D7EC3" w:rsidRDefault="008D7EC3" w:rsidP="008D7EC3">
            <w:pPr>
              <w:spacing w:line="210" w:lineRule="exact"/>
              <w:ind w:left="22"/>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3"/>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10"/>
              <w:jc w:val="center"/>
              <w:rPr>
                <w:i/>
                <w:szCs w:val="22"/>
                <w:lang w:eastAsia="en-US"/>
              </w:rPr>
            </w:pPr>
            <w:r w:rsidRPr="008D7EC3">
              <w:rPr>
                <w:i/>
                <w:w w:val="99"/>
                <w:szCs w:val="22"/>
                <w:lang w:eastAsia="en-US"/>
              </w:rPr>
              <w:t>7</w:t>
            </w:r>
          </w:p>
        </w:tc>
      </w:tr>
      <w:tr w:rsidR="008D7EC3" w:rsidRPr="008D7EC3" w:rsidTr="008D7EC3">
        <w:trPr>
          <w:trHeight w:val="3202"/>
        </w:trPr>
        <w:tc>
          <w:tcPr>
            <w:tcW w:w="2276" w:type="dxa"/>
          </w:tcPr>
          <w:p w:rsidR="008D7EC3" w:rsidRPr="008D7EC3" w:rsidRDefault="008D7EC3" w:rsidP="008D7EC3">
            <w:pPr>
              <w:ind w:left="110" w:right="145"/>
              <w:rPr>
                <w:sz w:val="24"/>
                <w:szCs w:val="22"/>
                <w:lang w:val="ru-RU" w:eastAsia="en-US"/>
              </w:rPr>
            </w:pPr>
            <w:r w:rsidRPr="008D7EC3">
              <w:rPr>
                <w:spacing w:val="-2"/>
                <w:sz w:val="24"/>
                <w:szCs w:val="22"/>
                <w:lang w:val="ru-RU" w:eastAsia="en-US"/>
              </w:rPr>
              <w:t xml:space="preserve">пакет </w:t>
            </w:r>
            <w:r w:rsidR="001F790B">
              <w:rPr>
                <w:spacing w:val="-2"/>
                <w:sz w:val="24"/>
                <w:szCs w:val="22"/>
                <w:lang w:val="ru-RU" w:eastAsia="en-US"/>
              </w:rPr>
              <w:t xml:space="preserve"> </w:t>
            </w:r>
            <w:r w:rsidRPr="008D7EC3">
              <w:rPr>
                <w:spacing w:val="-2"/>
                <w:sz w:val="24"/>
                <w:szCs w:val="22"/>
                <w:lang w:val="ru-RU" w:eastAsia="en-US"/>
              </w:rPr>
              <w:t xml:space="preserve">зарегистрированны </w:t>
            </w:r>
            <w:r w:rsidRPr="008D7EC3">
              <w:rPr>
                <w:sz w:val="24"/>
                <w:szCs w:val="22"/>
                <w:lang w:val="ru-RU" w:eastAsia="en-US"/>
              </w:rPr>
              <w:t xml:space="preserve">х документов, </w:t>
            </w:r>
            <w:r w:rsidRPr="008D7EC3">
              <w:rPr>
                <w:spacing w:val="-2"/>
                <w:sz w:val="24"/>
                <w:szCs w:val="22"/>
                <w:lang w:val="ru-RU" w:eastAsia="en-US"/>
              </w:rPr>
              <w:t>поступивших</w:t>
            </w:r>
          </w:p>
          <w:p w:rsidR="008D7EC3" w:rsidRPr="008D7EC3" w:rsidRDefault="008D7EC3" w:rsidP="008D7EC3">
            <w:pPr>
              <w:ind w:left="110" w:right="145"/>
              <w:rPr>
                <w:sz w:val="24"/>
                <w:szCs w:val="22"/>
                <w:lang w:val="ru-RU" w:eastAsia="en-US"/>
              </w:rPr>
            </w:pPr>
            <w:r w:rsidRPr="008D7EC3">
              <w:rPr>
                <w:spacing w:val="-2"/>
                <w:sz w:val="24"/>
                <w:szCs w:val="22"/>
                <w:lang w:val="ru-RU" w:eastAsia="en-US"/>
              </w:rPr>
              <w:t xml:space="preserve">должностному лицу, </w:t>
            </w:r>
            <w:r w:rsidRPr="008D7EC3">
              <w:rPr>
                <w:sz w:val="24"/>
                <w:szCs w:val="22"/>
                <w:lang w:val="ru-RU" w:eastAsia="en-US"/>
              </w:rPr>
              <w:t xml:space="preserve">ответственномуза </w:t>
            </w:r>
            <w:r w:rsidRPr="008D7EC3">
              <w:rPr>
                <w:spacing w:val="-2"/>
                <w:sz w:val="24"/>
                <w:szCs w:val="22"/>
                <w:lang w:val="ru-RU" w:eastAsia="en-US"/>
              </w:rPr>
              <w:t>предоставление муниципальной услуги</w:t>
            </w:r>
          </w:p>
        </w:tc>
        <w:tc>
          <w:tcPr>
            <w:tcW w:w="3692" w:type="dxa"/>
          </w:tcPr>
          <w:p w:rsidR="008D7EC3" w:rsidRPr="008D7EC3" w:rsidRDefault="008D7EC3" w:rsidP="008D7EC3">
            <w:pPr>
              <w:ind w:left="107" w:right="814"/>
              <w:rPr>
                <w:sz w:val="24"/>
                <w:szCs w:val="22"/>
                <w:lang w:val="ru-RU" w:eastAsia="en-US"/>
              </w:rPr>
            </w:pPr>
            <w:r w:rsidRPr="008D7EC3">
              <w:rPr>
                <w:sz w:val="24"/>
                <w:szCs w:val="22"/>
                <w:lang w:val="ru-RU" w:eastAsia="en-US"/>
              </w:rPr>
              <w:t xml:space="preserve">Проведение соответствия документов и сведений </w:t>
            </w:r>
            <w:r w:rsidR="001F790B">
              <w:rPr>
                <w:sz w:val="24"/>
                <w:szCs w:val="22"/>
                <w:lang w:val="ru-RU" w:eastAsia="en-US"/>
              </w:rPr>
              <w:t xml:space="preserve"> </w:t>
            </w:r>
            <w:r w:rsidRPr="008D7EC3">
              <w:rPr>
                <w:sz w:val="24"/>
                <w:szCs w:val="22"/>
                <w:lang w:val="ru-RU" w:eastAsia="en-US"/>
              </w:rPr>
              <w:t>требованиям</w:t>
            </w:r>
            <w:r w:rsidR="001F790B">
              <w:rPr>
                <w:sz w:val="24"/>
                <w:szCs w:val="22"/>
                <w:lang w:val="ru-RU" w:eastAsia="en-US"/>
              </w:rPr>
              <w:t xml:space="preserve"> </w:t>
            </w:r>
            <w:r w:rsidRPr="008D7EC3">
              <w:rPr>
                <w:sz w:val="24"/>
                <w:szCs w:val="22"/>
                <w:lang w:val="ru-RU" w:eastAsia="en-US"/>
              </w:rPr>
              <w:t>нормативных</w:t>
            </w:r>
          </w:p>
          <w:p w:rsidR="008D7EC3" w:rsidRPr="001F790B" w:rsidRDefault="001F790B" w:rsidP="008D7EC3">
            <w:pPr>
              <w:ind w:left="107" w:right="108"/>
              <w:rPr>
                <w:sz w:val="24"/>
                <w:szCs w:val="22"/>
                <w:lang w:val="ru-RU" w:eastAsia="en-US"/>
              </w:rPr>
            </w:pPr>
            <w:r w:rsidRPr="001F790B">
              <w:rPr>
                <w:sz w:val="24"/>
                <w:szCs w:val="22"/>
                <w:lang w:val="ru-RU" w:eastAsia="en-US"/>
              </w:rPr>
              <w:t>правовых</w:t>
            </w:r>
            <w:r>
              <w:rPr>
                <w:sz w:val="24"/>
                <w:szCs w:val="22"/>
                <w:lang w:val="ru-RU" w:eastAsia="en-US"/>
              </w:rPr>
              <w:t xml:space="preserve"> </w:t>
            </w:r>
            <w:r w:rsidR="008D7EC3" w:rsidRPr="001F790B">
              <w:rPr>
                <w:sz w:val="24"/>
                <w:szCs w:val="22"/>
                <w:lang w:val="ru-RU" w:eastAsia="en-US"/>
              </w:rPr>
              <w:t>актов</w:t>
            </w:r>
            <w:r>
              <w:rPr>
                <w:sz w:val="24"/>
                <w:szCs w:val="22"/>
                <w:lang w:val="ru-RU" w:eastAsia="en-US"/>
              </w:rPr>
              <w:t xml:space="preserve"> </w:t>
            </w:r>
            <w:r w:rsidR="008D7EC3" w:rsidRPr="001F790B">
              <w:rPr>
                <w:sz w:val="24"/>
                <w:szCs w:val="22"/>
                <w:lang w:val="ru-RU" w:eastAsia="en-US"/>
              </w:rPr>
              <w:t>предоставления муниципальной услуги</w:t>
            </w:r>
          </w:p>
        </w:tc>
        <w:tc>
          <w:tcPr>
            <w:tcW w:w="1699" w:type="dxa"/>
          </w:tcPr>
          <w:p w:rsidR="008D7EC3" w:rsidRPr="008D7EC3" w:rsidRDefault="008D7EC3" w:rsidP="008D7EC3">
            <w:pPr>
              <w:spacing w:line="268" w:lineRule="exact"/>
              <w:ind w:left="107"/>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38" w:type="dxa"/>
          </w:tcPr>
          <w:p w:rsidR="008D7EC3" w:rsidRPr="008D7EC3" w:rsidRDefault="008D7EC3" w:rsidP="008D7EC3">
            <w:pPr>
              <w:ind w:left="109"/>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r w:rsidR="001F790B">
              <w:rPr>
                <w:spacing w:val="-4"/>
                <w:sz w:val="24"/>
                <w:szCs w:val="22"/>
                <w:lang w:val="ru-RU" w:eastAsia="en-US"/>
              </w:rPr>
              <w:t xml:space="preserve"> </w:t>
            </w:r>
          </w:p>
          <w:p w:rsidR="008D7EC3" w:rsidRPr="008D7EC3" w:rsidRDefault="008D7EC3" w:rsidP="008D7EC3">
            <w:pPr>
              <w:ind w:left="109"/>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Уполномо ченного органа</w:t>
            </w:r>
          </w:p>
        </w:tc>
        <w:tc>
          <w:tcPr>
            <w:tcW w:w="2062"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290"/>
        </w:trPr>
        <w:tc>
          <w:tcPr>
            <w:tcW w:w="15596" w:type="dxa"/>
            <w:gridSpan w:val="7"/>
          </w:tcPr>
          <w:p w:rsidR="008D7EC3" w:rsidRPr="008D7EC3" w:rsidRDefault="008D7EC3" w:rsidP="008D7EC3">
            <w:pPr>
              <w:spacing w:line="268" w:lineRule="exact"/>
              <w:ind w:left="6831"/>
              <w:rPr>
                <w:sz w:val="24"/>
                <w:szCs w:val="22"/>
                <w:lang w:eastAsia="en-US"/>
              </w:rPr>
            </w:pPr>
            <w:r w:rsidRPr="008D7EC3">
              <w:rPr>
                <w:sz w:val="24"/>
                <w:szCs w:val="22"/>
                <w:lang w:eastAsia="en-US"/>
              </w:rPr>
              <w:t>4.Принятие</w:t>
            </w:r>
            <w:r w:rsidRPr="008D7EC3">
              <w:rPr>
                <w:spacing w:val="-2"/>
                <w:sz w:val="24"/>
                <w:szCs w:val="22"/>
                <w:lang w:eastAsia="en-US"/>
              </w:rPr>
              <w:t xml:space="preserve"> решения</w:t>
            </w:r>
          </w:p>
        </w:tc>
      </w:tr>
      <w:tr w:rsidR="008D7EC3" w:rsidRPr="008D7EC3" w:rsidTr="008D7EC3">
        <w:trPr>
          <w:trHeight w:val="1655"/>
        </w:trPr>
        <w:tc>
          <w:tcPr>
            <w:tcW w:w="2276" w:type="dxa"/>
            <w:vMerge w:val="restart"/>
          </w:tcPr>
          <w:p w:rsidR="008D7EC3" w:rsidRPr="008D7EC3" w:rsidRDefault="001F790B" w:rsidP="008D7EC3">
            <w:pPr>
              <w:ind w:left="143" w:right="141"/>
              <w:rPr>
                <w:sz w:val="24"/>
                <w:szCs w:val="22"/>
                <w:lang w:val="ru-RU" w:eastAsia="en-US"/>
              </w:rPr>
            </w:pPr>
            <w:r>
              <w:rPr>
                <w:sz w:val="24"/>
                <w:szCs w:val="22"/>
                <w:lang w:val="ru-RU" w:eastAsia="en-US"/>
              </w:rPr>
              <w:t xml:space="preserve">проект </w:t>
            </w:r>
            <w:r w:rsidR="008D7EC3" w:rsidRPr="008D7EC3">
              <w:rPr>
                <w:sz w:val="24"/>
                <w:szCs w:val="22"/>
                <w:lang w:val="ru-RU" w:eastAsia="en-US"/>
              </w:rPr>
              <w:t xml:space="preserve">результатов </w:t>
            </w:r>
            <w:r w:rsidR="008D7EC3" w:rsidRPr="008D7EC3">
              <w:rPr>
                <w:spacing w:val="-2"/>
                <w:sz w:val="24"/>
                <w:szCs w:val="22"/>
                <w:lang w:val="ru-RU" w:eastAsia="en-US"/>
              </w:rPr>
              <w:t>предоставления  муниципальной</w:t>
            </w:r>
            <w:r>
              <w:rPr>
                <w:spacing w:val="-2"/>
                <w:sz w:val="24"/>
                <w:szCs w:val="22"/>
                <w:lang w:val="ru-RU" w:eastAsia="en-US"/>
              </w:rPr>
              <w:t xml:space="preserve"> </w:t>
            </w:r>
            <w:r w:rsidR="008D7EC3" w:rsidRPr="008D7EC3">
              <w:rPr>
                <w:sz w:val="24"/>
                <w:szCs w:val="22"/>
                <w:lang w:val="ru-RU" w:eastAsia="en-US"/>
              </w:rPr>
              <w:t xml:space="preserve">услуги по формам </w:t>
            </w:r>
            <w:r w:rsidR="008D7EC3" w:rsidRPr="008D7EC3">
              <w:rPr>
                <w:spacing w:val="-2"/>
                <w:sz w:val="24"/>
                <w:szCs w:val="22"/>
                <w:lang w:val="ru-RU" w:eastAsia="en-US"/>
              </w:rPr>
              <w:t xml:space="preserve">согласно </w:t>
            </w:r>
            <w:r w:rsidR="008D7EC3" w:rsidRPr="008D7EC3">
              <w:rPr>
                <w:sz w:val="24"/>
                <w:szCs w:val="22"/>
                <w:lang w:val="ru-RU" w:eastAsia="en-US"/>
              </w:rPr>
              <w:t>приложениям № 1,</w:t>
            </w:r>
          </w:p>
          <w:p w:rsidR="008D7EC3" w:rsidRPr="008D7EC3" w:rsidRDefault="008D7EC3" w:rsidP="008D7EC3">
            <w:pPr>
              <w:ind w:left="143"/>
              <w:rPr>
                <w:sz w:val="24"/>
                <w:szCs w:val="22"/>
                <w:lang w:eastAsia="en-US"/>
              </w:rPr>
            </w:pPr>
            <w:r w:rsidRPr="008D7EC3">
              <w:rPr>
                <w:sz w:val="24"/>
                <w:szCs w:val="22"/>
                <w:lang w:eastAsia="en-US"/>
              </w:rPr>
              <w:t xml:space="preserve">2, 3, 4, 5, 6 </w:t>
            </w:r>
            <w:r w:rsidRPr="008D7EC3">
              <w:rPr>
                <w:spacing w:val="-10"/>
                <w:sz w:val="24"/>
                <w:szCs w:val="22"/>
                <w:lang w:eastAsia="en-US"/>
              </w:rPr>
              <w:t>к</w:t>
            </w:r>
          </w:p>
          <w:p w:rsidR="008D7EC3" w:rsidRPr="008D7EC3" w:rsidRDefault="008D7EC3" w:rsidP="008D7EC3">
            <w:pPr>
              <w:ind w:left="143" w:right="37"/>
              <w:rPr>
                <w:sz w:val="24"/>
                <w:szCs w:val="22"/>
                <w:lang w:eastAsia="en-US"/>
              </w:rPr>
            </w:pPr>
            <w:r w:rsidRPr="008D7EC3">
              <w:rPr>
                <w:spacing w:val="-2"/>
                <w:sz w:val="24"/>
                <w:szCs w:val="22"/>
                <w:lang w:eastAsia="en-US"/>
              </w:rPr>
              <w:t xml:space="preserve">Административном </w:t>
            </w:r>
            <w:r w:rsidRPr="008D7EC3">
              <w:rPr>
                <w:sz w:val="24"/>
                <w:szCs w:val="22"/>
                <w:lang w:eastAsia="en-US"/>
              </w:rPr>
              <w:t>у регламенту</w:t>
            </w:r>
          </w:p>
        </w:tc>
        <w:tc>
          <w:tcPr>
            <w:tcW w:w="3692" w:type="dxa"/>
          </w:tcPr>
          <w:p w:rsidR="008D7EC3" w:rsidRPr="008D7EC3" w:rsidRDefault="008D7EC3" w:rsidP="008D7EC3">
            <w:pPr>
              <w:ind w:left="107" w:right="784"/>
              <w:rPr>
                <w:sz w:val="24"/>
                <w:szCs w:val="22"/>
                <w:lang w:val="ru-RU" w:eastAsia="en-US"/>
              </w:rPr>
            </w:pPr>
            <w:r w:rsidRPr="008D7EC3">
              <w:rPr>
                <w:sz w:val="24"/>
                <w:szCs w:val="22"/>
                <w:lang w:val="ru-RU" w:eastAsia="en-US"/>
              </w:rPr>
              <w:t>Принятие</w:t>
            </w:r>
            <w:r w:rsidR="001F790B">
              <w:rPr>
                <w:sz w:val="24"/>
                <w:szCs w:val="22"/>
                <w:lang w:val="ru-RU" w:eastAsia="en-US"/>
              </w:rPr>
              <w:t xml:space="preserve"> </w:t>
            </w:r>
            <w:r w:rsidRPr="008D7EC3">
              <w:rPr>
                <w:sz w:val="24"/>
                <w:szCs w:val="22"/>
                <w:lang w:val="ru-RU" w:eastAsia="en-US"/>
              </w:rPr>
              <w:t>промежуточного решения</w:t>
            </w:r>
            <w:r w:rsidR="001F790B">
              <w:rPr>
                <w:sz w:val="24"/>
                <w:szCs w:val="22"/>
                <w:lang w:val="ru-RU" w:eastAsia="en-US"/>
              </w:rPr>
              <w:t xml:space="preserve"> </w:t>
            </w:r>
            <w:r w:rsidRPr="008D7EC3">
              <w:rPr>
                <w:sz w:val="24"/>
                <w:szCs w:val="22"/>
                <w:lang w:val="ru-RU" w:eastAsia="en-US"/>
              </w:rPr>
              <w:t>о</w:t>
            </w:r>
            <w:r w:rsidR="001F790B">
              <w:rPr>
                <w:sz w:val="24"/>
                <w:szCs w:val="22"/>
                <w:lang w:val="ru-RU" w:eastAsia="en-US"/>
              </w:rPr>
              <w:t xml:space="preserve"> </w:t>
            </w:r>
            <w:r w:rsidRPr="008D7EC3">
              <w:rPr>
                <w:sz w:val="24"/>
                <w:szCs w:val="22"/>
                <w:lang w:val="ru-RU" w:eastAsia="en-US"/>
              </w:rPr>
              <w:t>предоставлении муниципальной услуги</w:t>
            </w:r>
          </w:p>
          <w:p w:rsidR="008D7EC3" w:rsidRPr="008D7EC3" w:rsidRDefault="008D7EC3" w:rsidP="008D7EC3">
            <w:pPr>
              <w:spacing w:line="270" w:lineRule="atLeast"/>
              <w:ind w:left="107" w:right="108"/>
              <w:rPr>
                <w:i/>
                <w:sz w:val="24"/>
                <w:szCs w:val="22"/>
                <w:lang w:val="ru-RU" w:eastAsia="en-US"/>
              </w:rPr>
            </w:pPr>
            <w:r w:rsidRPr="008D7EC3">
              <w:rPr>
                <w:i/>
                <w:sz w:val="24"/>
                <w:szCs w:val="22"/>
                <w:lang w:val="ru-RU" w:eastAsia="en-US"/>
              </w:rPr>
              <w:t>(при</w:t>
            </w:r>
            <w:r w:rsidR="001F790B">
              <w:rPr>
                <w:i/>
                <w:sz w:val="24"/>
                <w:szCs w:val="22"/>
                <w:lang w:val="ru-RU" w:eastAsia="en-US"/>
              </w:rPr>
              <w:t xml:space="preserve"> </w:t>
            </w:r>
            <w:r w:rsidRPr="008D7EC3">
              <w:rPr>
                <w:i/>
                <w:sz w:val="24"/>
                <w:szCs w:val="22"/>
                <w:lang w:val="ru-RU" w:eastAsia="en-US"/>
              </w:rPr>
              <w:t>поступлении</w:t>
            </w:r>
            <w:r w:rsidR="001F790B">
              <w:rPr>
                <w:i/>
                <w:sz w:val="24"/>
                <w:szCs w:val="22"/>
                <w:lang w:val="ru-RU" w:eastAsia="en-US"/>
              </w:rPr>
              <w:t xml:space="preserve"> </w:t>
            </w:r>
            <w:r w:rsidRPr="008D7EC3">
              <w:rPr>
                <w:i/>
                <w:sz w:val="24"/>
                <w:szCs w:val="22"/>
                <w:lang w:val="ru-RU" w:eastAsia="en-US"/>
              </w:rPr>
              <w:t>заявления</w:t>
            </w:r>
            <w:r w:rsidR="001F790B">
              <w:rPr>
                <w:i/>
                <w:sz w:val="24"/>
                <w:szCs w:val="22"/>
                <w:lang w:val="ru-RU" w:eastAsia="en-US"/>
              </w:rPr>
              <w:t xml:space="preserve"> </w:t>
            </w:r>
            <w:r w:rsidRPr="008D7EC3">
              <w:rPr>
                <w:i/>
                <w:sz w:val="24"/>
                <w:szCs w:val="22"/>
                <w:lang w:val="ru-RU" w:eastAsia="en-US"/>
              </w:rPr>
              <w:t>на бумажном носителе)</w:t>
            </w:r>
          </w:p>
        </w:tc>
        <w:tc>
          <w:tcPr>
            <w:tcW w:w="1699" w:type="dxa"/>
          </w:tcPr>
          <w:p w:rsidR="008D7EC3" w:rsidRPr="008D7EC3" w:rsidRDefault="008D7EC3" w:rsidP="008D7EC3">
            <w:pPr>
              <w:ind w:left="107"/>
              <w:rPr>
                <w:sz w:val="24"/>
                <w:szCs w:val="22"/>
                <w:lang w:val="ru-RU" w:eastAsia="en-US"/>
              </w:rPr>
            </w:pPr>
            <w:r w:rsidRPr="008D7EC3">
              <w:rPr>
                <w:sz w:val="24"/>
                <w:szCs w:val="22"/>
                <w:lang w:val="ru-RU" w:eastAsia="en-US"/>
              </w:rPr>
              <w:t>В</w:t>
            </w:r>
            <w:r w:rsidR="001F790B">
              <w:rPr>
                <w:sz w:val="24"/>
                <w:szCs w:val="22"/>
                <w:lang w:val="ru-RU" w:eastAsia="en-US"/>
              </w:rPr>
              <w:t xml:space="preserve"> </w:t>
            </w:r>
            <w:r w:rsidRPr="008D7EC3">
              <w:rPr>
                <w:sz w:val="24"/>
                <w:szCs w:val="22"/>
                <w:lang w:val="ru-RU" w:eastAsia="en-US"/>
              </w:rPr>
              <w:t>тот</w:t>
            </w:r>
            <w:r w:rsidR="001F790B">
              <w:rPr>
                <w:sz w:val="24"/>
                <w:szCs w:val="22"/>
                <w:lang w:val="ru-RU" w:eastAsia="en-US"/>
              </w:rPr>
              <w:t xml:space="preserve"> </w:t>
            </w:r>
            <w:r w:rsidRPr="008D7EC3">
              <w:rPr>
                <w:sz w:val="24"/>
                <w:szCs w:val="22"/>
                <w:lang w:val="ru-RU" w:eastAsia="en-US"/>
              </w:rPr>
              <w:t>же</w:t>
            </w:r>
            <w:r w:rsidR="001F790B">
              <w:rPr>
                <w:sz w:val="24"/>
                <w:szCs w:val="22"/>
                <w:lang w:val="ru-RU" w:eastAsia="en-US"/>
              </w:rPr>
              <w:t xml:space="preserve"> </w:t>
            </w:r>
            <w:r w:rsidRPr="008D7EC3">
              <w:rPr>
                <w:sz w:val="24"/>
                <w:szCs w:val="22"/>
                <w:lang w:val="ru-RU" w:eastAsia="en-US"/>
              </w:rPr>
              <w:t xml:space="preserve">день, что и </w:t>
            </w:r>
            <w:r w:rsidRPr="008D7EC3">
              <w:rPr>
                <w:spacing w:val="-2"/>
                <w:sz w:val="24"/>
                <w:szCs w:val="22"/>
                <w:lang w:val="ru-RU" w:eastAsia="en-US"/>
              </w:rPr>
              <w:t xml:space="preserve">рассмотрение </w:t>
            </w:r>
            <w:r w:rsidRPr="008D7EC3">
              <w:rPr>
                <w:sz w:val="24"/>
                <w:szCs w:val="22"/>
                <w:lang w:val="ru-RU" w:eastAsia="en-US"/>
              </w:rPr>
              <w:t xml:space="preserve">документов и </w:t>
            </w:r>
            <w:r w:rsidRPr="008D7EC3">
              <w:rPr>
                <w:spacing w:val="-2"/>
                <w:sz w:val="24"/>
                <w:szCs w:val="22"/>
                <w:lang w:val="ru-RU" w:eastAsia="en-US"/>
              </w:rPr>
              <w:t>сведений</w:t>
            </w:r>
          </w:p>
        </w:tc>
        <w:tc>
          <w:tcPr>
            <w:tcW w:w="1338" w:type="dxa"/>
            <w:vMerge w:val="restart"/>
          </w:tcPr>
          <w:p w:rsidR="008D7EC3" w:rsidRPr="008D7EC3" w:rsidRDefault="008D7EC3" w:rsidP="008D7EC3">
            <w:pPr>
              <w:ind w:left="109"/>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r w:rsidR="001F790B">
              <w:rPr>
                <w:spacing w:val="-4"/>
                <w:sz w:val="24"/>
                <w:szCs w:val="22"/>
                <w:lang w:val="ru-RU" w:eastAsia="en-US"/>
              </w:rPr>
              <w:t xml:space="preserve"> </w:t>
            </w:r>
          </w:p>
          <w:p w:rsidR="008D7EC3" w:rsidRPr="008D7EC3" w:rsidRDefault="008D7EC3" w:rsidP="008D7EC3">
            <w:pPr>
              <w:ind w:left="109"/>
              <w:rPr>
                <w:sz w:val="24"/>
                <w:szCs w:val="22"/>
                <w:lang w:val="ru-RU" w:eastAsia="en-US"/>
              </w:rPr>
            </w:pPr>
            <w:r w:rsidRPr="008D7EC3">
              <w:rPr>
                <w:spacing w:val="-2"/>
                <w:sz w:val="24"/>
                <w:szCs w:val="22"/>
                <w:lang w:val="ru-RU" w:eastAsia="en-US"/>
              </w:rPr>
              <w:t xml:space="preserve">должностн </w:t>
            </w:r>
            <w:r w:rsidRPr="008D7EC3">
              <w:rPr>
                <w:sz w:val="24"/>
                <w:szCs w:val="22"/>
                <w:lang w:val="ru-RU" w:eastAsia="en-US"/>
              </w:rPr>
              <w:t xml:space="preserve">ое лицо </w:t>
            </w:r>
            <w:r w:rsidRPr="008D7EC3">
              <w:rPr>
                <w:spacing w:val="-2"/>
                <w:sz w:val="24"/>
                <w:szCs w:val="22"/>
                <w:lang w:val="ru-RU" w:eastAsia="en-US"/>
              </w:rPr>
              <w:t xml:space="preserve">Уполномо ченного </w:t>
            </w:r>
            <w:r w:rsidRPr="008D7EC3">
              <w:rPr>
                <w:sz w:val="24"/>
                <w:szCs w:val="22"/>
                <w:lang w:val="ru-RU" w:eastAsia="en-US"/>
              </w:rPr>
              <w:t xml:space="preserve">органа в </w:t>
            </w:r>
            <w:r w:rsidRPr="008D7EC3">
              <w:rPr>
                <w:spacing w:val="-4"/>
                <w:sz w:val="24"/>
                <w:szCs w:val="22"/>
                <w:lang w:val="ru-RU" w:eastAsia="en-US"/>
              </w:rPr>
              <w:t>части</w:t>
            </w:r>
            <w:r w:rsidR="001F790B">
              <w:rPr>
                <w:spacing w:val="-4"/>
                <w:sz w:val="24"/>
                <w:szCs w:val="22"/>
                <w:lang w:val="ru-RU" w:eastAsia="en-US"/>
              </w:rPr>
              <w:t xml:space="preserve"> </w:t>
            </w:r>
            <w:r w:rsidRPr="008D7EC3">
              <w:rPr>
                <w:spacing w:val="-4"/>
                <w:sz w:val="24"/>
                <w:szCs w:val="22"/>
                <w:lang w:val="ru-RU" w:eastAsia="en-US"/>
              </w:rPr>
              <w:t xml:space="preserve"> </w:t>
            </w:r>
            <w:r w:rsidRPr="008D7EC3">
              <w:rPr>
                <w:spacing w:val="-2"/>
                <w:sz w:val="24"/>
                <w:szCs w:val="22"/>
                <w:lang w:val="ru-RU" w:eastAsia="en-US"/>
              </w:rPr>
              <w:t>промежут очного результата</w:t>
            </w:r>
          </w:p>
          <w:p w:rsidR="008D7EC3" w:rsidRPr="008D7EC3" w:rsidRDefault="008D7EC3" w:rsidP="008D7EC3">
            <w:pPr>
              <w:ind w:left="109"/>
              <w:rPr>
                <w:sz w:val="24"/>
                <w:szCs w:val="22"/>
                <w:lang w:val="ru-RU" w:eastAsia="en-US"/>
              </w:rPr>
            </w:pPr>
            <w:r w:rsidRPr="008D7EC3">
              <w:rPr>
                <w:sz w:val="24"/>
                <w:szCs w:val="22"/>
                <w:lang w:val="ru-RU" w:eastAsia="en-US"/>
              </w:rPr>
              <w:t xml:space="preserve">, в части </w:t>
            </w:r>
            <w:r w:rsidRPr="008D7EC3">
              <w:rPr>
                <w:spacing w:val="-2"/>
                <w:sz w:val="24"/>
                <w:szCs w:val="22"/>
                <w:lang w:val="ru-RU" w:eastAsia="en-US"/>
              </w:rPr>
              <w:t>основного результата принятие решения согласно</w:t>
            </w:r>
            <w:r w:rsidR="001F790B">
              <w:rPr>
                <w:spacing w:val="-2"/>
                <w:sz w:val="24"/>
                <w:szCs w:val="22"/>
                <w:lang w:val="ru-RU" w:eastAsia="en-US"/>
              </w:rPr>
              <w:t xml:space="preserve"> </w:t>
            </w:r>
            <w:r w:rsidRPr="008D7EC3">
              <w:rPr>
                <w:spacing w:val="-2"/>
                <w:sz w:val="24"/>
                <w:szCs w:val="22"/>
                <w:lang w:val="ru-RU" w:eastAsia="en-US"/>
              </w:rPr>
              <w:t xml:space="preserve"> нормативн </w:t>
            </w:r>
            <w:r w:rsidRPr="008D7EC3">
              <w:rPr>
                <w:spacing w:val="-6"/>
                <w:sz w:val="24"/>
                <w:szCs w:val="22"/>
                <w:lang w:val="ru-RU" w:eastAsia="en-US"/>
              </w:rPr>
              <w:t xml:space="preserve">ым </w:t>
            </w:r>
            <w:r w:rsidRPr="008D7EC3">
              <w:rPr>
                <w:spacing w:val="-2"/>
                <w:sz w:val="24"/>
                <w:szCs w:val="22"/>
                <w:lang w:val="ru-RU" w:eastAsia="en-US"/>
              </w:rPr>
              <w:t>правовым</w:t>
            </w:r>
          </w:p>
          <w:p w:rsidR="008D7EC3" w:rsidRPr="008D7EC3" w:rsidRDefault="00005F5A" w:rsidP="008D7EC3">
            <w:pPr>
              <w:spacing w:line="264" w:lineRule="exact"/>
              <w:ind w:left="109"/>
              <w:rPr>
                <w:sz w:val="24"/>
                <w:szCs w:val="22"/>
                <w:lang w:eastAsia="en-US"/>
              </w:rPr>
            </w:pPr>
            <w:r>
              <w:rPr>
                <w:spacing w:val="-2"/>
                <w:sz w:val="24"/>
                <w:szCs w:val="22"/>
                <w:lang w:eastAsia="en-US"/>
              </w:rPr>
              <w:t>актам</w:t>
            </w:r>
          </w:p>
        </w:tc>
        <w:tc>
          <w:tcPr>
            <w:tcW w:w="2062"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1655"/>
        </w:trPr>
        <w:tc>
          <w:tcPr>
            <w:tcW w:w="2276" w:type="dxa"/>
            <w:vMerge/>
            <w:tcBorders>
              <w:top w:val="nil"/>
            </w:tcBorders>
          </w:tcPr>
          <w:p w:rsidR="008D7EC3" w:rsidRPr="008D7EC3" w:rsidRDefault="008D7EC3" w:rsidP="008D7EC3">
            <w:pPr>
              <w:rPr>
                <w:sz w:val="2"/>
                <w:szCs w:val="2"/>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Принятие промежуточного решения о предоставлении муниципальной услуги</w:t>
            </w:r>
          </w:p>
          <w:p w:rsidR="008D7EC3" w:rsidRPr="001F790B" w:rsidRDefault="008D7EC3" w:rsidP="008D7EC3">
            <w:pPr>
              <w:spacing w:line="270" w:lineRule="atLeast"/>
              <w:ind w:left="107" w:right="108"/>
              <w:rPr>
                <w:i/>
                <w:sz w:val="24"/>
                <w:szCs w:val="22"/>
                <w:lang w:val="ru-RU" w:eastAsia="en-US"/>
              </w:rPr>
            </w:pPr>
            <w:r w:rsidRPr="001F790B">
              <w:rPr>
                <w:i/>
                <w:sz w:val="24"/>
                <w:szCs w:val="22"/>
                <w:lang w:val="ru-RU" w:eastAsia="en-US"/>
              </w:rPr>
              <w:t>(при</w:t>
            </w:r>
            <w:r w:rsidR="001F790B">
              <w:rPr>
                <w:i/>
                <w:sz w:val="24"/>
                <w:szCs w:val="22"/>
                <w:lang w:val="ru-RU" w:eastAsia="en-US"/>
              </w:rPr>
              <w:t xml:space="preserve"> </w:t>
            </w:r>
            <w:r w:rsidR="001F790B" w:rsidRPr="001F790B">
              <w:rPr>
                <w:i/>
                <w:sz w:val="24"/>
                <w:szCs w:val="22"/>
                <w:lang w:val="ru-RU" w:eastAsia="en-US"/>
              </w:rPr>
              <w:t>поступлени</w:t>
            </w:r>
            <w:r w:rsidR="001F790B">
              <w:rPr>
                <w:i/>
                <w:sz w:val="24"/>
                <w:szCs w:val="22"/>
                <w:lang w:val="ru-RU" w:eastAsia="en-US"/>
              </w:rPr>
              <w:t xml:space="preserve">и </w:t>
            </w:r>
            <w:r w:rsidRPr="001F790B">
              <w:rPr>
                <w:i/>
                <w:sz w:val="24"/>
                <w:szCs w:val="22"/>
                <w:lang w:val="ru-RU" w:eastAsia="en-US"/>
              </w:rPr>
              <w:t>заявления</w:t>
            </w:r>
            <w:r w:rsidR="001F790B">
              <w:rPr>
                <w:i/>
                <w:sz w:val="24"/>
                <w:szCs w:val="22"/>
                <w:lang w:val="ru-RU" w:eastAsia="en-US"/>
              </w:rPr>
              <w:t xml:space="preserve"> </w:t>
            </w:r>
            <w:r w:rsidRPr="001F790B">
              <w:rPr>
                <w:i/>
                <w:sz w:val="24"/>
                <w:szCs w:val="22"/>
                <w:lang w:val="ru-RU" w:eastAsia="en-US"/>
              </w:rPr>
              <w:t>в электронном виде)</w:t>
            </w:r>
          </w:p>
        </w:tc>
        <w:tc>
          <w:tcPr>
            <w:tcW w:w="1699" w:type="dxa"/>
          </w:tcPr>
          <w:p w:rsidR="008D7EC3" w:rsidRPr="008D7EC3" w:rsidRDefault="008D7EC3" w:rsidP="008D7EC3">
            <w:pPr>
              <w:ind w:left="107"/>
              <w:rPr>
                <w:sz w:val="24"/>
                <w:szCs w:val="22"/>
                <w:lang w:val="ru-RU" w:eastAsia="en-US"/>
              </w:rPr>
            </w:pPr>
            <w:r w:rsidRPr="008D7EC3">
              <w:rPr>
                <w:sz w:val="24"/>
                <w:szCs w:val="22"/>
                <w:lang w:val="ru-RU" w:eastAsia="en-US"/>
              </w:rPr>
              <w:t xml:space="preserve">В день </w:t>
            </w:r>
            <w:r w:rsidRPr="008D7EC3">
              <w:rPr>
                <w:spacing w:val="-2"/>
                <w:sz w:val="24"/>
                <w:szCs w:val="22"/>
                <w:lang w:val="ru-RU" w:eastAsia="en-US"/>
              </w:rPr>
              <w:t xml:space="preserve">рассмотрения </w:t>
            </w:r>
            <w:r w:rsidRPr="008D7EC3">
              <w:rPr>
                <w:sz w:val="24"/>
                <w:szCs w:val="22"/>
                <w:lang w:val="ru-RU" w:eastAsia="en-US"/>
              </w:rPr>
              <w:t>документов</w:t>
            </w:r>
            <w:r w:rsidR="001F790B">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сведений</w:t>
            </w:r>
          </w:p>
        </w:tc>
        <w:tc>
          <w:tcPr>
            <w:tcW w:w="1338" w:type="dxa"/>
            <w:vMerge/>
            <w:tcBorders>
              <w:top w:val="nil"/>
            </w:tcBorders>
          </w:tcPr>
          <w:p w:rsidR="008D7EC3" w:rsidRPr="008D7EC3" w:rsidRDefault="008D7EC3" w:rsidP="008D7EC3">
            <w:pPr>
              <w:rPr>
                <w:sz w:val="2"/>
                <w:szCs w:val="2"/>
                <w:lang w:val="ru-RU"/>
              </w:rPr>
            </w:pPr>
          </w:p>
        </w:tc>
        <w:tc>
          <w:tcPr>
            <w:tcW w:w="2062"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r w:rsidR="008D7EC3" w:rsidRPr="008D7EC3" w:rsidTr="008D7EC3">
        <w:trPr>
          <w:trHeight w:val="2464"/>
        </w:trPr>
        <w:tc>
          <w:tcPr>
            <w:tcW w:w="2276" w:type="dxa"/>
            <w:vMerge/>
            <w:tcBorders>
              <w:top w:val="nil"/>
            </w:tcBorders>
          </w:tcPr>
          <w:p w:rsidR="008D7EC3" w:rsidRPr="008D7EC3" w:rsidRDefault="008D7EC3" w:rsidP="008D7EC3">
            <w:pPr>
              <w:rPr>
                <w:sz w:val="2"/>
                <w:szCs w:val="2"/>
                <w:lang w:val="ru-RU"/>
              </w:rPr>
            </w:pPr>
          </w:p>
        </w:tc>
        <w:tc>
          <w:tcPr>
            <w:tcW w:w="3692" w:type="dxa"/>
          </w:tcPr>
          <w:p w:rsidR="008D7EC3" w:rsidRPr="001F790B" w:rsidRDefault="008D7EC3" w:rsidP="008D7EC3">
            <w:pPr>
              <w:spacing w:line="268" w:lineRule="exact"/>
              <w:ind w:left="107"/>
              <w:rPr>
                <w:sz w:val="24"/>
                <w:szCs w:val="22"/>
                <w:lang w:val="ru-RU" w:eastAsia="en-US"/>
              </w:rPr>
            </w:pPr>
            <w:r w:rsidRPr="001F790B">
              <w:rPr>
                <w:sz w:val="24"/>
                <w:szCs w:val="22"/>
                <w:lang w:val="ru-RU" w:eastAsia="en-US"/>
              </w:rPr>
              <w:t>Формирование</w:t>
            </w:r>
            <w:r w:rsidR="001F790B">
              <w:rPr>
                <w:sz w:val="24"/>
                <w:szCs w:val="22"/>
                <w:lang w:val="ru-RU" w:eastAsia="en-US"/>
              </w:rPr>
              <w:t xml:space="preserve"> </w:t>
            </w:r>
            <w:r w:rsidRPr="001F790B">
              <w:rPr>
                <w:sz w:val="24"/>
                <w:szCs w:val="22"/>
                <w:lang w:val="ru-RU" w:eastAsia="en-US"/>
              </w:rPr>
              <w:t>решения</w:t>
            </w:r>
            <w:r w:rsidR="001F790B">
              <w:rPr>
                <w:sz w:val="24"/>
                <w:szCs w:val="22"/>
                <w:lang w:val="ru-RU" w:eastAsia="en-US"/>
              </w:rPr>
              <w:t xml:space="preserve"> </w:t>
            </w:r>
            <w:r w:rsidRPr="001F790B">
              <w:rPr>
                <w:spacing w:val="-10"/>
                <w:sz w:val="24"/>
                <w:szCs w:val="22"/>
                <w:lang w:val="ru-RU" w:eastAsia="en-US"/>
              </w:rPr>
              <w:t>о</w:t>
            </w:r>
          </w:p>
          <w:p w:rsidR="008D7EC3" w:rsidRPr="001F790B" w:rsidRDefault="008D7EC3" w:rsidP="008D7EC3">
            <w:pPr>
              <w:ind w:left="107" w:right="139"/>
              <w:rPr>
                <w:sz w:val="24"/>
                <w:szCs w:val="22"/>
                <w:lang w:val="ru-RU" w:eastAsia="en-US"/>
              </w:rPr>
            </w:pPr>
            <w:r w:rsidRPr="001F790B">
              <w:rPr>
                <w:sz w:val="24"/>
                <w:szCs w:val="22"/>
                <w:lang w:val="ru-RU" w:eastAsia="en-US"/>
              </w:rPr>
              <w:t>предоставлении муниципальной услуги</w:t>
            </w:r>
          </w:p>
        </w:tc>
        <w:tc>
          <w:tcPr>
            <w:tcW w:w="1699" w:type="dxa"/>
          </w:tcPr>
          <w:p w:rsidR="008D7EC3" w:rsidRPr="008D7EC3" w:rsidRDefault="008D7EC3" w:rsidP="008D7EC3">
            <w:pPr>
              <w:spacing w:line="268" w:lineRule="exact"/>
              <w:ind w:left="107"/>
              <w:rPr>
                <w:sz w:val="24"/>
                <w:szCs w:val="22"/>
                <w:lang w:val="ru-RU" w:eastAsia="en-US"/>
              </w:rPr>
            </w:pPr>
            <w:r w:rsidRPr="008D7EC3">
              <w:rPr>
                <w:sz w:val="24"/>
                <w:szCs w:val="22"/>
                <w:lang w:val="ru-RU" w:eastAsia="en-US"/>
              </w:rPr>
              <w:t>В</w:t>
            </w:r>
          </w:p>
          <w:p w:rsidR="008D7EC3" w:rsidRPr="008D7EC3" w:rsidRDefault="008D7EC3" w:rsidP="008D7EC3">
            <w:pPr>
              <w:ind w:left="107" w:right="193"/>
              <w:rPr>
                <w:sz w:val="24"/>
                <w:szCs w:val="22"/>
                <w:lang w:val="ru-RU" w:eastAsia="en-US"/>
              </w:rPr>
            </w:pPr>
            <w:r w:rsidRPr="008D7EC3">
              <w:rPr>
                <w:spacing w:val="-2"/>
                <w:sz w:val="24"/>
                <w:szCs w:val="22"/>
                <w:lang w:val="ru-RU" w:eastAsia="en-US"/>
              </w:rPr>
              <w:t xml:space="preserve">соответствии </w:t>
            </w:r>
            <w:r w:rsidRPr="008D7EC3">
              <w:rPr>
                <w:sz w:val="24"/>
                <w:szCs w:val="22"/>
                <w:lang w:val="ru-RU" w:eastAsia="en-US"/>
              </w:rPr>
              <w:t>с желаемой</w:t>
            </w:r>
          </w:p>
          <w:p w:rsidR="008D7EC3" w:rsidRPr="008D7EC3" w:rsidRDefault="008D7EC3" w:rsidP="008D7EC3">
            <w:pPr>
              <w:ind w:left="107" w:right="193"/>
              <w:rPr>
                <w:sz w:val="24"/>
                <w:szCs w:val="22"/>
                <w:lang w:val="ru-RU" w:eastAsia="en-US"/>
              </w:rPr>
            </w:pPr>
            <w:r w:rsidRPr="008D7EC3">
              <w:rPr>
                <w:sz w:val="24"/>
                <w:szCs w:val="22"/>
                <w:lang w:val="ru-RU" w:eastAsia="en-US"/>
              </w:rPr>
              <w:t>датой</w:t>
            </w:r>
            <w:r w:rsidR="001F790B">
              <w:rPr>
                <w:sz w:val="24"/>
                <w:szCs w:val="22"/>
                <w:lang w:val="ru-RU" w:eastAsia="en-US"/>
              </w:rPr>
              <w:t xml:space="preserve"> </w:t>
            </w:r>
            <w:r w:rsidRPr="008D7EC3">
              <w:rPr>
                <w:sz w:val="24"/>
                <w:szCs w:val="22"/>
                <w:lang w:val="ru-RU" w:eastAsia="en-US"/>
              </w:rPr>
              <w:t xml:space="preserve">приема при наличии </w:t>
            </w:r>
            <w:r w:rsidRPr="008D7EC3">
              <w:rPr>
                <w:spacing w:val="-2"/>
                <w:sz w:val="24"/>
                <w:szCs w:val="22"/>
                <w:lang w:val="ru-RU" w:eastAsia="en-US"/>
              </w:rPr>
              <w:t xml:space="preserve">свободных </w:t>
            </w:r>
            <w:r w:rsidRPr="008D7EC3">
              <w:rPr>
                <w:spacing w:val="-4"/>
                <w:sz w:val="24"/>
                <w:szCs w:val="22"/>
                <w:lang w:val="ru-RU" w:eastAsia="en-US"/>
              </w:rPr>
              <w:t>мест</w:t>
            </w:r>
          </w:p>
        </w:tc>
        <w:tc>
          <w:tcPr>
            <w:tcW w:w="1338" w:type="dxa"/>
            <w:vMerge/>
            <w:tcBorders>
              <w:top w:val="nil"/>
            </w:tcBorders>
          </w:tcPr>
          <w:p w:rsidR="008D7EC3" w:rsidRPr="008D7EC3" w:rsidRDefault="008D7EC3" w:rsidP="008D7EC3">
            <w:pPr>
              <w:rPr>
                <w:sz w:val="2"/>
                <w:szCs w:val="2"/>
                <w:lang w:val="ru-RU"/>
              </w:rPr>
            </w:pPr>
          </w:p>
        </w:tc>
        <w:tc>
          <w:tcPr>
            <w:tcW w:w="2062"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bl>
    <w:p w:rsidR="008D7EC3" w:rsidRPr="008D7EC3" w:rsidRDefault="008D7EC3" w:rsidP="008D7EC3">
      <w:pPr>
        <w:spacing w:line="240" w:lineRule="auto"/>
        <w:ind w:firstLine="0"/>
        <w:jc w:val="left"/>
        <w:rPr>
          <w:sz w:val="2"/>
          <w:szCs w:val="2"/>
        </w:rPr>
        <w:sectPr w:rsidR="008D7EC3" w:rsidRPr="008D7EC3">
          <w:pgSz w:w="16840" w:h="11910" w:orient="landscape"/>
          <w:pgMar w:top="900" w:right="420" w:bottom="280" w:left="600" w:header="427"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43"/>
        <w:gridCol w:w="2058"/>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43" w:type="dxa"/>
          </w:tcPr>
          <w:p w:rsidR="008D7EC3" w:rsidRPr="008D7EC3" w:rsidRDefault="008D7EC3" w:rsidP="008D7EC3">
            <w:pPr>
              <w:spacing w:line="210" w:lineRule="exact"/>
              <w:ind w:left="23"/>
              <w:jc w:val="center"/>
              <w:rPr>
                <w:i/>
                <w:szCs w:val="22"/>
                <w:lang w:eastAsia="en-US"/>
              </w:rPr>
            </w:pPr>
            <w:r w:rsidRPr="008D7EC3">
              <w:rPr>
                <w:i/>
                <w:w w:val="99"/>
                <w:szCs w:val="22"/>
                <w:lang w:eastAsia="en-US"/>
              </w:rPr>
              <w:t>4</w:t>
            </w:r>
          </w:p>
        </w:tc>
        <w:tc>
          <w:tcPr>
            <w:tcW w:w="2058" w:type="dxa"/>
          </w:tcPr>
          <w:p w:rsidR="008D7EC3" w:rsidRPr="008D7EC3" w:rsidRDefault="008D7EC3" w:rsidP="008D7EC3">
            <w:pPr>
              <w:spacing w:line="210" w:lineRule="exact"/>
              <w:ind w:left="16"/>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1"/>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7</w:t>
            </w:r>
          </w:p>
        </w:tc>
      </w:tr>
      <w:tr w:rsidR="008D7EC3" w:rsidRPr="008D7EC3" w:rsidTr="008D7EC3">
        <w:trPr>
          <w:trHeight w:val="2207"/>
        </w:trPr>
        <w:tc>
          <w:tcPr>
            <w:tcW w:w="2276" w:type="dxa"/>
          </w:tcPr>
          <w:p w:rsidR="008D7EC3" w:rsidRPr="008D7EC3" w:rsidRDefault="008D7EC3" w:rsidP="008D7EC3">
            <w:pPr>
              <w:rPr>
                <w:sz w:val="22"/>
                <w:szCs w:val="22"/>
                <w:lang w:eastAsia="en-US"/>
              </w:rPr>
            </w:pPr>
          </w:p>
        </w:tc>
        <w:tc>
          <w:tcPr>
            <w:tcW w:w="3692" w:type="dxa"/>
          </w:tcPr>
          <w:p w:rsidR="008D7EC3" w:rsidRPr="008D7EC3" w:rsidRDefault="008D7EC3" w:rsidP="008D7EC3">
            <w:pPr>
              <w:rPr>
                <w:sz w:val="22"/>
                <w:szCs w:val="22"/>
                <w:lang w:eastAsia="en-US"/>
              </w:rPr>
            </w:pPr>
          </w:p>
        </w:tc>
        <w:tc>
          <w:tcPr>
            <w:tcW w:w="1699" w:type="dxa"/>
          </w:tcPr>
          <w:p w:rsidR="008D7EC3" w:rsidRPr="008D7EC3" w:rsidRDefault="008D7EC3" w:rsidP="008D7EC3">
            <w:pPr>
              <w:rPr>
                <w:sz w:val="22"/>
                <w:szCs w:val="22"/>
                <w:lang w:eastAsia="en-US"/>
              </w:rPr>
            </w:pPr>
          </w:p>
        </w:tc>
        <w:tc>
          <w:tcPr>
            <w:tcW w:w="1343" w:type="dxa"/>
          </w:tcPr>
          <w:p w:rsidR="008D7EC3" w:rsidRPr="008D7EC3" w:rsidRDefault="008D7EC3" w:rsidP="008D7EC3">
            <w:pPr>
              <w:ind w:left="109" w:right="77"/>
              <w:rPr>
                <w:sz w:val="24"/>
                <w:szCs w:val="22"/>
                <w:lang w:val="ru-RU" w:eastAsia="en-US"/>
              </w:rPr>
            </w:pPr>
            <w:r w:rsidRPr="008D7EC3">
              <w:rPr>
                <w:spacing w:val="-2"/>
                <w:sz w:val="24"/>
                <w:szCs w:val="22"/>
                <w:lang w:val="ru-RU" w:eastAsia="en-US"/>
              </w:rPr>
              <w:t xml:space="preserve">субъекта Российско </w:t>
            </w:r>
            <w:r w:rsidRPr="008D7EC3">
              <w:rPr>
                <w:spacing w:val="-10"/>
                <w:sz w:val="24"/>
                <w:szCs w:val="22"/>
                <w:lang w:val="ru-RU" w:eastAsia="en-US"/>
              </w:rPr>
              <w:t>й</w:t>
            </w:r>
          </w:p>
          <w:p w:rsidR="008D7EC3" w:rsidRPr="008D7EC3" w:rsidRDefault="008D7EC3" w:rsidP="008D7EC3">
            <w:pPr>
              <w:spacing w:line="270" w:lineRule="atLeast"/>
              <w:ind w:left="109" w:right="77"/>
              <w:rPr>
                <w:sz w:val="24"/>
                <w:szCs w:val="22"/>
                <w:lang w:val="ru-RU" w:eastAsia="en-US"/>
              </w:rPr>
            </w:pPr>
            <w:r w:rsidRPr="008D7EC3">
              <w:rPr>
                <w:spacing w:val="-2"/>
                <w:sz w:val="24"/>
                <w:szCs w:val="22"/>
                <w:lang w:val="ru-RU" w:eastAsia="en-US"/>
              </w:rPr>
              <w:t>Федерации (органов местного самоуправ ления)</w:t>
            </w: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419"/>
        </w:trPr>
        <w:tc>
          <w:tcPr>
            <w:tcW w:w="15597" w:type="dxa"/>
            <w:gridSpan w:val="7"/>
          </w:tcPr>
          <w:p w:rsidR="008D7EC3" w:rsidRPr="008D7EC3" w:rsidRDefault="008D7EC3" w:rsidP="008D7EC3">
            <w:pPr>
              <w:spacing w:line="268" w:lineRule="exact"/>
              <w:ind w:left="6840"/>
              <w:rPr>
                <w:sz w:val="24"/>
                <w:szCs w:val="22"/>
                <w:lang w:eastAsia="en-US"/>
              </w:rPr>
            </w:pPr>
            <w:r w:rsidRPr="008D7EC3">
              <w:rPr>
                <w:sz w:val="24"/>
                <w:szCs w:val="22"/>
                <w:lang w:eastAsia="en-US"/>
              </w:rPr>
              <w:t>5.Выдача</w:t>
            </w:r>
            <w:r w:rsidRPr="008D7EC3">
              <w:rPr>
                <w:spacing w:val="-2"/>
                <w:sz w:val="24"/>
                <w:szCs w:val="22"/>
                <w:lang w:eastAsia="en-US"/>
              </w:rPr>
              <w:t>результата</w:t>
            </w:r>
          </w:p>
        </w:tc>
      </w:tr>
      <w:tr w:rsidR="008D7EC3" w:rsidRPr="008D7EC3" w:rsidTr="008D7EC3">
        <w:trPr>
          <w:trHeight w:val="2174"/>
        </w:trPr>
        <w:tc>
          <w:tcPr>
            <w:tcW w:w="2276" w:type="dxa"/>
            <w:vMerge w:val="restart"/>
          </w:tcPr>
          <w:p w:rsidR="008D7EC3" w:rsidRPr="008D7EC3" w:rsidRDefault="008D7EC3" w:rsidP="008D7EC3">
            <w:pPr>
              <w:ind w:left="143" w:right="145"/>
              <w:rPr>
                <w:sz w:val="24"/>
                <w:szCs w:val="22"/>
                <w:lang w:val="ru-RU" w:eastAsia="en-US"/>
              </w:rPr>
            </w:pPr>
            <w:r w:rsidRPr="008D7EC3">
              <w:rPr>
                <w:sz w:val="24"/>
                <w:szCs w:val="22"/>
                <w:lang w:val="ru-RU" w:eastAsia="en-US"/>
              </w:rPr>
              <w:t xml:space="preserve">формирование и </w:t>
            </w:r>
            <w:r w:rsidRPr="008D7EC3">
              <w:rPr>
                <w:spacing w:val="-2"/>
                <w:sz w:val="24"/>
                <w:szCs w:val="22"/>
                <w:lang w:val="ru-RU" w:eastAsia="en-US"/>
              </w:rPr>
              <w:t>регистрация результата  муниципальной</w:t>
            </w:r>
            <w:r w:rsidR="00005F5A">
              <w:rPr>
                <w:spacing w:val="-2"/>
                <w:sz w:val="24"/>
                <w:szCs w:val="22"/>
                <w:lang w:val="ru-RU" w:eastAsia="en-US"/>
              </w:rPr>
              <w:t xml:space="preserve"> </w:t>
            </w:r>
            <w:r w:rsidRPr="008D7EC3">
              <w:rPr>
                <w:sz w:val="24"/>
                <w:szCs w:val="22"/>
                <w:lang w:val="ru-RU" w:eastAsia="en-US"/>
              </w:rPr>
              <w:t>услуги,</w:t>
            </w:r>
            <w:r w:rsidR="00005F5A">
              <w:rPr>
                <w:sz w:val="24"/>
                <w:szCs w:val="22"/>
                <w:lang w:val="ru-RU" w:eastAsia="en-US"/>
              </w:rPr>
              <w:t xml:space="preserve">  </w:t>
            </w:r>
            <w:r w:rsidRPr="008D7EC3">
              <w:rPr>
                <w:sz w:val="24"/>
                <w:szCs w:val="22"/>
                <w:lang w:val="ru-RU" w:eastAsia="en-US"/>
              </w:rPr>
              <w:t xml:space="preserve">указанного в пункте 2.5 </w:t>
            </w:r>
            <w:r w:rsidRPr="008D7EC3">
              <w:rPr>
                <w:spacing w:val="-2"/>
                <w:sz w:val="24"/>
                <w:szCs w:val="22"/>
                <w:lang w:val="ru-RU" w:eastAsia="en-US"/>
              </w:rPr>
              <w:t xml:space="preserve">Административног </w:t>
            </w:r>
            <w:r w:rsidRPr="008D7EC3">
              <w:rPr>
                <w:sz w:val="24"/>
                <w:szCs w:val="22"/>
                <w:lang w:val="ru-RU" w:eastAsia="en-US"/>
              </w:rPr>
              <w:t>о регламента,</w:t>
            </w:r>
            <w:r w:rsidR="00005F5A">
              <w:rPr>
                <w:sz w:val="24"/>
                <w:szCs w:val="22"/>
                <w:lang w:val="ru-RU" w:eastAsia="en-US"/>
              </w:rPr>
              <w:t xml:space="preserve"> </w:t>
            </w:r>
            <w:r w:rsidRPr="008D7EC3">
              <w:rPr>
                <w:sz w:val="24"/>
                <w:szCs w:val="22"/>
                <w:lang w:val="ru-RU" w:eastAsia="en-US"/>
              </w:rPr>
              <w:t>в</w:t>
            </w:r>
          </w:p>
          <w:p w:rsidR="008D7EC3" w:rsidRPr="00005F5A" w:rsidRDefault="008D7EC3" w:rsidP="008D7EC3">
            <w:pPr>
              <w:ind w:left="143" w:right="145"/>
              <w:rPr>
                <w:sz w:val="24"/>
                <w:szCs w:val="22"/>
                <w:lang w:val="ru-RU" w:eastAsia="en-US"/>
              </w:rPr>
            </w:pPr>
            <w:r w:rsidRPr="00005F5A">
              <w:rPr>
                <w:spacing w:val="-2"/>
                <w:sz w:val="24"/>
                <w:szCs w:val="22"/>
                <w:lang w:val="ru-RU" w:eastAsia="en-US"/>
              </w:rPr>
              <w:t>форме электронного</w:t>
            </w:r>
          </w:p>
          <w:p w:rsidR="008D7EC3" w:rsidRPr="00005F5A" w:rsidRDefault="008D7EC3" w:rsidP="008D7EC3">
            <w:pPr>
              <w:ind w:left="143" w:right="145"/>
              <w:rPr>
                <w:sz w:val="24"/>
                <w:szCs w:val="22"/>
                <w:lang w:val="ru-RU" w:eastAsia="en-US"/>
              </w:rPr>
            </w:pPr>
            <w:r w:rsidRPr="00005F5A">
              <w:rPr>
                <w:sz w:val="24"/>
                <w:szCs w:val="22"/>
                <w:lang w:val="ru-RU" w:eastAsia="en-US"/>
              </w:rPr>
              <w:t>документав</w:t>
            </w:r>
            <w:r w:rsidR="00005F5A">
              <w:rPr>
                <w:sz w:val="24"/>
                <w:szCs w:val="22"/>
                <w:lang w:val="ru-RU" w:eastAsia="en-US"/>
              </w:rPr>
              <w:t xml:space="preserve"> </w:t>
            </w:r>
            <w:r w:rsidRPr="00005F5A">
              <w:rPr>
                <w:sz w:val="24"/>
                <w:szCs w:val="22"/>
                <w:lang w:val="ru-RU" w:eastAsia="en-US"/>
              </w:rPr>
              <w:t xml:space="preserve">РГИС </w:t>
            </w:r>
            <w:r w:rsidRPr="00005F5A">
              <w:rPr>
                <w:spacing w:val="-4"/>
                <w:sz w:val="24"/>
                <w:szCs w:val="22"/>
                <w:lang w:val="ru-RU" w:eastAsia="en-US"/>
              </w:rPr>
              <w:t>ДДО</w:t>
            </w:r>
          </w:p>
        </w:tc>
        <w:tc>
          <w:tcPr>
            <w:tcW w:w="3692" w:type="dxa"/>
          </w:tcPr>
          <w:p w:rsidR="008D7EC3" w:rsidRPr="00005F5A" w:rsidRDefault="008D7EC3" w:rsidP="008D7EC3">
            <w:pPr>
              <w:ind w:left="138" w:right="219"/>
              <w:rPr>
                <w:sz w:val="24"/>
                <w:szCs w:val="22"/>
                <w:lang w:val="ru-RU" w:eastAsia="en-US"/>
              </w:rPr>
            </w:pPr>
            <w:r w:rsidRPr="00005F5A">
              <w:rPr>
                <w:sz w:val="24"/>
                <w:szCs w:val="22"/>
                <w:lang w:val="ru-RU" w:eastAsia="en-US"/>
              </w:rPr>
              <w:t>Регистрация</w:t>
            </w:r>
            <w:r w:rsidR="00005F5A">
              <w:rPr>
                <w:sz w:val="24"/>
                <w:szCs w:val="22"/>
                <w:lang w:val="ru-RU" w:eastAsia="en-US"/>
              </w:rPr>
              <w:t xml:space="preserve"> </w:t>
            </w:r>
            <w:r w:rsidRPr="00005F5A">
              <w:rPr>
                <w:sz w:val="24"/>
                <w:szCs w:val="22"/>
                <w:lang w:val="ru-RU" w:eastAsia="en-US"/>
              </w:rPr>
              <w:t>каждого</w:t>
            </w:r>
            <w:r w:rsidR="00005F5A">
              <w:rPr>
                <w:sz w:val="24"/>
                <w:szCs w:val="22"/>
                <w:lang w:val="ru-RU" w:eastAsia="en-US"/>
              </w:rPr>
              <w:t xml:space="preserve"> </w:t>
            </w:r>
            <w:r w:rsidRPr="00005F5A">
              <w:rPr>
                <w:sz w:val="24"/>
                <w:szCs w:val="22"/>
                <w:lang w:val="ru-RU" w:eastAsia="en-US"/>
              </w:rPr>
              <w:t xml:space="preserve">результата </w:t>
            </w:r>
            <w:r w:rsidRPr="00005F5A">
              <w:rPr>
                <w:spacing w:val="-2"/>
                <w:sz w:val="24"/>
                <w:szCs w:val="22"/>
                <w:lang w:val="ru-RU" w:eastAsia="en-US"/>
              </w:rPr>
              <w:t>предоставления</w:t>
            </w:r>
            <w:r w:rsidR="00005F5A">
              <w:rPr>
                <w:spacing w:val="-2"/>
                <w:sz w:val="24"/>
                <w:szCs w:val="22"/>
                <w:lang w:val="ru-RU" w:eastAsia="en-US"/>
              </w:rPr>
              <w:t xml:space="preserve"> </w:t>
            </w:r>
            <w:r w:rsidRPr="00005F5A">
              <w:rPr>
                <w:sz w:val="24"/>
                <w:szCs w:val="22"/>
                <w:lang w:val="ru-RU" w:eastAsia="en-US"/>
              </w:rPr>
              <w:t>муниципальной услуги</w:t>
            </w:r>
          </w:p>
        </w:tc>
        <w:tc>
          <w:tcPr>
            <w:tcW w:w="1699" w:type="dxa"/>
          </w:tcPr>
          <w:p w:rsidR="008D7EC3" w:rsidRPr="008D7EC3" w:rsidRDefault="008D7EC3" w:rsidP="008D7EC3">
            <w:pPr>
              <w:spacing w:line="268" w:lineRule="exact"/>
              <w:ind w:left="136"/>
              <w:rPr>
                <w:sz w:val="24"/>
                <w:szCs w:val="22"/>
                <w:lang w:val="ru-RU" w:eastAsia="en-US"/>
              </w:rPr>
            </w:pP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 xml:space="preserve">тот </w:t>
            </w:r>
            <w:r w:rsidRPr="008D7EC3">
              <w:rPr>
                <w:spacing w:val="-5"/>
                <w:sz w:val="24"/>
                <w:szCs w:val="22"/>
                <w:lang w:val="ru-RU" w:eastAsia="en-US"/>
              </w:rPr>
              <w:t>же</w:t>
            </w:r>
          </w:p>
          <w:p w:rsidR="008D7EC3" w:rsidRPr="008D7EC3" w:rsidRDefault="008D7EC3" w:rsidP="008D7EC3">
            <w:pPr>
              <w:ind w:left="136"/>
              <w:rPr>
                <w:sz w:val="24"/>
                <w:szCs w:val="22"/>
                <w:lang w:val="ru-RU" w:eastAsia="en-US"/>
              </w:rPr>
            </w:pPr>
            <w:r w:rsidRPr="008D7EC3">
              <w:rPr>
                <w:sz w:val="24"/>
                <w:szCs w:val="22"/>
                <w:lang w:val="ru-RU" w:eastAsia="en-US"/>
              </w:rPr>
              <w:t>день,</w:t>
            </w:r>
            <w:r w:rsidR="00005F5A">
              <w:rPr>
                <w:sz w:val="24"/>
                <w:szCs w:val="22"/>
                <w:lang w:val="ru-RU" w:eastAsia="en-US"/>
              </w:rPr>
              <w:t xml:space="preserve"> </w:t>
            </w:r>
            <w:r w:rsidRPr="008D7EC3">
              <w:rPr>
                <w:sz w:val="24"/>
                <w:szCs w:val="22"/>
                <w:lang w:val="ru-RU" w:eastAsia="en-US"/>
              </w:rPr>
              <w:t>что</w:t>
            </w:r>
            <w:r w:rsidR="00005F5A">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принятие решения</w:t>
            </w:r>
          </w:p>
        </w:tc>
        <w:tc>
          <w:tcPr>
            <w:tcW w:w="1343" w:type="dxa"/>
          </w:tcPr>
          <w:p w:rsidR="008D7EC3" w:rsidRPr="008D7EC3" w:rsidRDefault="008D7EC3" w:rsidP="008D7EC3">
            <w:pPr>
              <w:ind w:left="138" w:right="158"/>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p>
          <w:p w:rsidR="008D7EC3" w:rsidRPr="008D7EC3" w:rsidRDefault="008D7EC3" w:rsidP="008D7EC3">
            <w:pPr>
              <w:ind w:left="138" w:right="77"/>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Уполномо ченного органа</w:t>
            </w: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4159"/>
        </w:trPr>
        <w:tc>
          <w:tcPr>
            <w:tcW w:w="2276" w:type="dxa"/>
            <w:vMerge/>
            <w:tcBorders>
              <w:top w:val="nil"/>
            </w:tcBorders>
          </w:tcPr>
          <w:p w:rsidR="008D7EC3" w:rsidRPr="008D7EC3" w:rsidRDefault="008D7EC3" w:rsidP="008D7EC3">
            <w:pPr>
              <w:rPr>
                <w:sz w:val="2"/>
                <w:szCs w:val="2"/>
                <w:lang w:val="ru-RU"/>
              </w:rPr>
            </w:pPr>
          </w:p>
        </w:tc>
        <w:tc>
          <w:tcPr>
            <w:tcW w:w="3692" w:type="dxa"/>
          </w:tcPr>
          <w:p w:rsidR="008D7EC3" w:rsidRPr="008D7EC3" w:rsidRDefault="008D7EC3" w:rsidP="008D7EC3">
            <w:pPr>
              <w:ind w:left="138" w:right="108"/>
              <w:rPr>
                <w:sz w:val="24"/>
                <w:szCs w:val="22"/>
                <w:lang w:val="ru-RU" w:eastAsia="en-US"/>
              </w:rPr>
            </w:pPr>
            <w:r w:rsidRPr="008D7EC3">
              <w:rPr>
                <w:sz w:val="24"/>
                <w:szCs w:val="22"/>
                <w:lang w:val="ru-RU" w:eastAsia="en-US"/>
              </w:rPr>
              <w:t>Направление заявителю уведомлений о ходе рассмотрения</w:t>
            </w:r>
            <w:r w:rsidR="00005F5A">
              <w:rPr>
                <w:sz w:val="24"/>
                <w:szCs w:val="22"/>
                <w:lang w:val="ru-RU" w:eastAsia="en-US"/>
              </w:rPr>
              <w:t xml:space="preserve"> </w:t>
            </w:r>
            <w:r w:rsidRPr="008D7EC3">
              <w:rPr>
                <w:sz w:val="24"/>
                <w:szCs w:val="22"/>
                <w:lang w:val="ru-RU" w:eastAsia="en-US"/>
              </w:rPr>
              <w:t>заявления,</w:t>
            </w:r>
            <w:r w:rsidR="00005F5A">
              <w:rPr>
                <w:sz w:val="24"/>
                <w:szCs w:val="22"/>
                <w:lang w:val="ru-RU" w:eastAsia="en-US"/>
              </w:rPr>
              <w:t xml:space="preserve"> </w:t>
            </w:r>
            <w:r w:rsidRPr="008D7EC3">
              <w:rPr>
                <w:sz w:val="24"/>
                <w:szCs w:val="22"/>
                <w:lang w:val="ru-RU" w:eastAsia="en-US"/>
              </w:rPr>
              <w:t>о</w:t>
            </w:r>
          </w:p>
          <w:p w:rsidR="008D7EC3" w:rsidRPr="008D7EC3" w:rsidRDefault="008D7EC3" w:rsidP="008D7EC3">
            <w:pPr>
              <w:ind w:left="138" w:right="108"/>
              <w:rPr>
                <w:sz w:val="24"/>
                <w:szCs w:val="22"/>
                <w:lang w:val="ru-RU" w:eastAsia="en-US"/>
              </w:rPr>
            </w:pPr>
            <w:r w:rsidRPr="008D7EC3">
              <w:rPr>
                <w:sz w:val="24"/>
                <w:szCs w:val="22"/>
                <w:lang w:val="ru-RU" w:eastAsia="en-US"/>
              </w:rPr>
              <w:t>Предоставлении муниципальной услуги в личный кабинет на ЕПГУ и/или РПГУ (в случае подачи такого заявления посредством ЕПГУ</w:t>
            </w:r>
          </w:p>
          <w:p w:rsidR="008D7EC3" w:rsidRPr="008D7EC3" w:rsidRDefault="008D7EC3" w:rsidP="008D7EC3">
            <w:pPr>
              <w:ind w:left="138" w:right="108"/>
              <w:rPr>
                <w:sz w:val="24"/>
                <w:szCs w:val="22"/>
                <w:lang w:val="ru-RU" w:eastAsia="en-US"/>
              </w:rPr>
            </w:pPr>
            <w:r w:rsidRPr="008D7EC3">
              <w:rPr>
                <w:sz w:val="24"/>
                <w:szCs w:val="22"/>
                <w:lang w:val="ru-RU" w:eastAsia="en-US"/>
              </w:rPr>
              <w:t>и/или</w:t>
            </w:r>
            <w:r w:rsidR="00005F5A">
              <w:rPr>
                <w:sz w:val="24"/>
                <w:szCs w:val="22"/>
                <w:lang w:val="ru-RU" w:eastAsia="en-US"/>
              </w:rPr>
              <w:t xml:space="preserve"> </w:t>
            </w:r>
            <w:r w:rsidRPr="008D7EC3">
              <w:rPr>
                <w:sz w:val="24"/>
                <w:szCs w:val="22"/>
                <w:lang w:val="ru-RU" w:eastAsia="en-US"/>
              </w:rPr>
              <w:t>РПГУ</w:t>
            </w:r>
            <w:r w:rsidR="00005F5A">
              <w:rPr>
                <w:sz w:val="24"/>
                <w:szCs w:val="22"/>
                <w:lang w:val="ru-RU" w:eastAsia="en-US"/>
              </w:rPr>
              <w:t xml:space="preserve"> </w:t>
            </w:r>
            <w:r w:rsidRPr="008D7EC3">
              <w:rPr>
                <w:sz w:val="24"/>
                <w:szCs w:val="22"/>
                <w:lang w:val="ru-RU" w:eastAsia="en-US"/>
              </w:rPr>
              <w:t>или</w:t>
            </w:r>
            <w:r w:rsidR="00005F5A">
              <w:rPr>
                <w:sz w:val="24"/>
                <w:szCs w:val="22"/>
                <w:lang w:val="ru-RU" w:eastAsia="en-US"/>
              </w:rPr>
              <w:t xml:space="preserve"> </w:t>
            </w:r>
            <w:r w:rsidRPr="008D7EC3">
              <w:rPr>
                <w:sz w:val="24"/>
                <w:szCs w:val="22"/>
                <w:lang w:val="ru-RU" w:eastAsia="en-US"/>
              </w:rPr>
              <w:t>по</w:t>
            </w:r>
            <w:r w:rsidR="00005F5A">
              <w:rPr>
                <w:sz w:val="24"/>
                <w:szCs w:val="22"/>
                <w:lang w:val="ru-RU" w:eastAsia="en-US"/>
              </w:rPr>
              <w:t xml:space="preserve"> </w:t>
            </w:r>
            <w:r w:rsidRPr="008D7EC3">
              <w:rPr>
                <w:sz w:val="24"/>
                <w:szCs w:val="22"/>
                <w:lang w:val="ru-RU" w:eastAsia="en-US"/>
              </w:rPr>
              <w:t>запросу заявителя в рамках услуги</w:t>
            </w:r>
          </w:p>
          <w:p w:rsidR="008D7EC3" w:rsidRPr="008D7EC3" w:rsidRDefault="008D7EC3" w:rsidP="008D7EC3">
            <w:pPr>
              <w:ind w:left="138"/>
              <w:rPr>
                <w:sz w:val="24"/>
                <w:szCs w:val="22"/>
                <w:lang w:val="ru-RU" w:eastAsia="en-US"/>
              </w:rPr>
            </w:pPr>
            <w:r w:rsidRPr="008D7EC3">
              <w:rPr>
                <w:spacing w:val="-2"/>
                <w:sz w:val="24"/>
                <w:szCs w:val="22"/>
                <w:lang w:val="ru-RU" w:eastAsia="en-US"/>
              </w:rPr>
              <w:t>«Подписаться</w:t>
            </w:r>
          </w:p>
          <w:p w:rsidR="008D7EC3" w:rsidRPr="008D7EC3" w:rsidRDefault="008D7EC3" w:rsidP="008D7EC3">
            <w:pPr>
              <w:ind w:left="138" w:right="192"/>
              <w:rPr>
                <w:sz w:val="24"/>
                <w:szCs w:val="22"/>
                <w:lang w:val="ru-RU" w:eastAsia="en-US"/>
              </w:rPr>
            </w:pPr>
            <w:r w:rsidRPr="008D7EC3">
              <w:rPr>
                <w:sz w:val="24"/>
                <w:szCs w:val="22"/>
                <w:lang w:val="ru-RU" w:eastAsia="en-US"/>
              </w:rPr>
              <w:t>на информирование по заявлениям,</w:t>
            </w:r>
            <w:r w:rsidR="00005F5A">
              <w:rPr>
                <w:sz w:val="24"/>
                <w:szCs w:val="22"/>
                <w:lang w:val="ru-RU" w:eastAsia="en-US"/>
              </w:rPr>
              <w:t xml:space="preserve"> </w:t>
            </w:r>
            <w:r w:rsidRPr="008D7EC3">
              <w:rPr>
                <w:sz w:val="24"/>
                <w:szCs w:val="22"/>
                <w:lang w:val="ru-RU" w:eastAsia="en-US"/>
              </w:rPr>
              <w:t>по</w:t>
            </w:r>
            <w:r w:rsidR="00005F5A">
              <w:rPr>
                <w:sz w:val="24"/>
                <w:szCs w:val="22"/>
                <w:lang w:val="ru-RU" w:eastAsia="en-US"/>
              </w:rPr>
              <w:t xml:space="preserve"> </w:t>
            </w:r>
            <w:r w:rsidRPr="008D7EC3">
              <w:rPr>
                <w:sz w:val="24"/>
                <w:szCs w:val="22"/>
                <w:lang w:val="ru-RU" w:eastAsia="en-US"/>
              </w:rPr>
              <w:t>данным</w:t>
            </w:r>
            <w:r w:rsidR="00005F5A">
              <w:rPr>
                <w:sz w:val="24"/>
                <w:szCs w:val="22"/>
                <w:lang w:val="ru-RU" w:eastAsia="en-US"/>
              </w:rPr>
              <w:t xml:space="preserve"> </w:t>
            </w:r>
            <w:r w:rsidRPr="008D7EC3">
              <w:rPr>
                <w:sz w:val="24"/>
                <w:szCs w:val="22"/>
                <w:lang w:val="ru-RU" w:eastAsia="en-US"/>
              </w:rPr>
              <w:t>на личном приеме»)</w:t>
            </w:r>
          </w:p>
        </w:tc>
        <w:tc>
          <w:tcPr>
            <w:tcW w:w="1699" w:type="dxa"/>
          </w:tcPr>
          <w:p w:rsidR="008D7EC3" w:rsidRPr="008D7EC3" w:rsidRDefault="008D7EC3" w:rsidP="008D7EC3">
            <w:pPr>
              <w:spacing w:line="268" w:lineRule="exact"/>
              <w:ind w:left="136"/>
              <w:rPr>
                <w:sz w:val="24"/>
                <w:szCs w:val="22"/>
                <w:lang w:val="ru-RU" w:eastAsia="en-US"/>
              </w:rPr>
            </w:pP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 xml:space="preserve">тот </w:t>
            </w:r>
            <w:r w:rsidRPr="008D7EC3">
              <w:rPr>
                <w:spacing w:val="-5"/>
                <w:sz w:val="24"/>
                <w:szCs w:val="22"/>
                <w:lang w:val="ru-RU" w:eastAsia="en-US"/>
              </w:rPr>
              <w:t>же</w:t>
            </w:r>
          </w:p>
          <w:p w:rsidR="008D7EC3" w:rsidRPr="008D7EC3" w:rsidRDefault="008D7EC3" w:rsidP="008D7EC3">
            <w:pPr>
              <w:ind w:left="136"/>
              <w:rPr>
                <w:sz w:val="24"/>
                <w:szCs w:val="22"/>
                <w:lang w:val="ru-RU" w:eastAsia="en-US"/>
              </w:rPr>
            </w:pPr>
            <w:r w:rsidRPr="008D7EC3">
              <w:rPr>
                <w:sz w:val="24"/>
                <w:szCs w:val="22"/>
                <w:lang w:val="ru-RU" w:eastAsia="en-US"/>
              </w:rPr>
              <w:t>день,</w:t>
            </w:r>
            <w:r w:rsidR="00005F5A">
              <w:rPr>
                <w:sz w:val="24"/>
                <w:szCs w:val="22"/>
                <w:lang w:val="ru-RU" w:eastAsia="en-US"/>
              </w:rPr>
              <w:t xml:space="preserve"> </w:t>
            </w:r>
            <w:r w:rsidRPr="008D7EC3">
              <w:rPr>
                <w:sz w:val="24"/>
                <w:szCs w:val="22"/>
                <w:lang w:val="ru-RU" w:eastAsia="en-US"/>
              </w:rPr>
              <w:t>что</w:t>
            </w:r>
            <w:r w:rsidR="00005F5A">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принятие решения</w:t>
            </w:r>
          </w:p>
        </w:tc>
        <w:tc>
          <w:tcPr>
            <w:tcW w:w="1343" w:type="dxa"/>
          </w:tcPr>
          <w:p w:rsidR="008D7EC3" w:rsidRPr="008D7EC3" w:rsidRDefault="008D7EC3" w:rsidP="008D7EC3">
            <w:pPr>
              <w:rPr>
                <w:sz w:val="22"/>
                <w:szCs w:val="22"/>
                <w:lang w:val="ru-RU" w:eastAsia="en-US"/>
              </w:rPr>
            </w:pP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bl>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p w:rsidR="008D7EC3" w:rsidRPr="008D7EC3" w:rsidRDefault="008D7EC3" w:rsidP="008D7EC3">
      <w:pPr>
        <w:spacing w:line="240" w:lineRule="auto"/>
        <w:ind w:firstLine="0"/>
        <w:jc w:val="left"/>
        <w:rPr>
          <w:sz w:val="2"/>
          <w:szCs w:val="2"/>
        </w:rPr>
        <w:sectPr w:rsidR="008D7EC3" w:rsidRPr="008D7EC3">
          <w:headerReference w:type="default" r:id="rId16"/>
          <w:pgSz w:w="16840" w:h="16850"/>
          <w:pgMar w:top="960" w:right="160" w:bottom="280" w:left="5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5"/>
        <w:gridCol w:w="3679"/>
        <w:gridCol w:w="1691"/>
        <w:gridCol w:w="1406"/>
        <w:gridCol w:w="2020"/>
        <w:gridCol w:w="1987"/>
        <w:gridCol w:w="2546"/>
      </w:tblGrid>
      <w:tr w:rsidR="008D7EC3" w:rsidRPr="008D7EC3" w:rsidTr="008D7EC3">
        <w:trPr>
          <w:trHeight w:val="230"/>
        </w:trPr>
        <w:tc>
          <w:tcPr>
            <w:tcW w:w="2277" w:type="dxa"/>
            <w:gridSpan w:val="2"/>
          </w:tcPr>
          <w:p w:rsidR="008D7EC3" w:rsidRPr="008D7EC3" w:rsidRDefault="008D7EC3" w:rsidP="008D7EC3">
            <w:pPr>
              <w:spacing w:line="208" w:lineRule="exact"/>
              <w:ind w:left="14"/>
              <w:jc w:val="center"/>
              <w:rPr>
                <w:i/>
                <w:szCs w:val="22"/>
                <w:lang w:eastAsia="en-US"/>
              </w:rPr>
            </w:pPr>
            <w:r w:rsidRPr="008D7EC3">
              <w:rPr>
                <w:i/>
                <w:szCs w:val="22"/>
                <w:lang w:eastAsia="en-US"/>
              </w:rPr>
              <w:lastRenderedPageBreak/>
              <w:t>1</w:t>
            </w:r>
          </w:p>
        </w:tc>
        <w:tc>
          <w:tcPr>
            <w:tcW w:w="3679" w:type="dxa"/>
          </w:tcPr>
          <w:p w:rsidR="008D7EC3" w:rsidRPr="008D7EC3" w:rsidRDefault="008D7EC3" w:rsidP="008D7EC3">
            <w:pPr>
              <w:spacing w:line="208" w:lineRule="exact"/>
              <w:ind w:left="23"/>
              <w:jc w:val="center"/>
              <w:rPr>
                <w:i/>
                <w:szCs w:val="22"/>
                <w:lang w:eastAsia="en-US"/>
              </w:rPr>
            </w:pPr>
            <w:r w:rsidRPr="008D7EC3">
              <w:rPr>
                <w:i/>
                <w:szCs w:val="22"/>
                <w:lang w:eastAsia="en-US"/>
              </w:rPr>
              <w:t>2</w:t>
            </w:r>
          </w:p>
        </w:tc>
        <w:tc>
          <w:tcPr>
            <w:tcW w:w="1691" w:type="dxa"/>
          </w:tcPr>
          <w:p w:rsidR="008D7EC3" w:rsidRPr="008D7EC3" w:rsidRDefault="008D7EC3" w:rsidP="008D7EC3">
            <w:pPr>
              <w:spacing w:line="208" w:lineRule="exact"/>
              <w:ind w:left="52"/>
              <w:jc w:val="center"/>
              <w:rPr>
                <w:i/>
                <w:szCs w:val="22"/>
                <w:lang w:eastAsia="en-US"/>
              </w:rPr>
            </w:pPr>
            <w:r w:rsidRPr="008D7EC3">
              <w:rPr>
                <w:i/>
                <w:szCs w:val="22"/>
                <w:lang w:eastAsia="en-US"/>
              </w:rPr>
              <w:t>3</w:t>
            </w:r>
          </w:p>
        </w:tc>
        <w:tc>
          <w:tcPr>
            <w:tcW w:w="1406" w:type="dxa"/>
          </w:tcPr>
          <w:p w:rsidR="008D7EC3" w:rsidRPr="008D7EC3" w:rsidRDefault="008D7EC3" w:rsidP="008D7EC3">
            <w:pPr>
              <w:spacing w:line="208" w:lineRule="exact"/>
              <w:ind w:left="19"/>
              <w:jc w:val="center"/>
              <w:rPr>
                <w:i/>
                <w:szCs w:val="22"/>
                <w:lang w:eastAsia="en-US"/>
              </w:rPr>
            </w:pPr>
            <w:r w:rsidRPr="008D7EC3">
              <w:rPr>
                <w:i/>
                <w:szCs w:val="22"/>
                <w:lang w:eastAsia="en-US"/>
              </w:rPr>
              <w:t>4</w:t>
            </w:r>
          </w:p>
        </w:tc>
        <w:tc>
          <w:tcPr>
            <w:tcW w:w="2020" w:type="dxa"/>
          </w:tcPr>
          <w:p w:rsidR="008D7EC3" w:rsidRPr="008D7EC3" w:rsidRDefault="008D7EC3" w:rsidP="008D7EC3">
            <w:pPr>
              <w:spacing w:line="208" w:lineRule="exact"/>
              <w:jc w:val="center"/>
              <w:rPr>
                <w:i/>
                <w:szCs w:val="22"/>
                <w:lang w:eastAsia="en-US"/>
              </w:rPr>
            </w:pPr>
            <w:r w:rsidRPr="008D7EC3">
              <w:rPr>
                <w:i/>
                <w:szCs w:val="22"/>
                <w:lang w:eastAsia="en-US"/>
              </w:rPr>
              <w:t>5</w:t>
            </w:r>
          </w:p>
        </w:tc>
        <w:tc>
          <w:tcPr>
            <w:tcW w:w="1987" w:type="dxa"/>
          </w:tcPr>
          <w:p w:rsidR="008D7EC3" w:rsidRPr="008D7EC3" w:rsidRDefault="008D7EC3" w:rsidP="008D7EC3">
            <w:pPr>
              <w:spacing w:line="208" w:lineRule="exact"/>
              <w:ind w:left="23"/>
              <w:jc w:val="center"/>
              <w:rPr>
                <w:i/>
                <w:szCs w:val="22"/>
                <w:lang w:eastAsia="en-US"/>
              </w:rPr>
            </w:pPr>
            <w:r w:rsidRPr="008D7EC3">
              <w:rPr>
                <w:i/>
                <w:szCs w:val="22"/>
                <w:lang w:eastAsia="en-US"/>
              </w:rPr>
              <w:t>6</w:t>
            </w:r>
          </w:p>
        </w:tc>
        <w:tc>
          <w:tcPr>
            <w:tcW w:w="2546" w:type="dxa"/>
          </w:tcPr>
          <w:p w:rsidR="008D7EC3" w:rsidRPr="008D7EC3" w:rsidRDefault="008D7EC3" w:rsidP="008D7EC3">
            <w:pPr>
              <w:spacing w:line="208" w:lineRule="exact"/>
              <w:ind w:left="9"/>
              <w:jc w:val="center"/>
              <w:rPr>
                <w:i/>
                <w:szCs w:val="22"/>
                <w:lang w:eastAsia="en-US"/>
              </w:rPr>
            </w:pPr>
            <w:r w:rsidRPr="008D7EC3">
              <w:rPr>
                <w:i/>
                <w:szCs w:val="22"/>
                <w:lang w:eastAsia="en-US"/>
              </w:rPr>
              <w:t>7</w:t>
            </w:r>
          </w:p>
        </w:tc>
      </w:tr>
      <w:tr w:rsidR="008D7EC3" w:rsidRPr="008D7EC3" w:rsidTr="008D7EC3">
        <w:trPr>
          <w:trHeight w:val="3026"/>
        </w:trPr>
        <w:tc>
          <w:tcPr>
            <w:tcW w:w="2277" w:type="dxa"/>
            <w:gridSpan w:val="2"/>
          </w:tcPr>
          <w:p w:rsidR="008D7EC3" w:rsidRPr="008D7EC3" w:rsidRDefault="008D7EC3" w:rsidP="008D7EC3">
            <w:pPr>
              <w:rPr>
                <w:sz w:val="22"/>
                <w:szCs w:val="22"/>
                <w:lang w:eastAsia="en-US"/>
              </w:rPr>
            </w:pPr>
          </w:p>
        </w:tc>
        <w:tc>
          <w:tcPr>
            <w:tcW w:w="3679" w:type="dxa"/>
          </w:tcPr>
          <w:p w:rsidR="008D7EC3" w:rsidRPr="008D7EC3" w:rsidRDefault="008D7EC3" w:rsidP="008D7EC3">
            <w:pPr>
              <w:spacing w:line="242" w:lineRule="auto"/>
              <w:ind w:left="110" w:right="203"/>
              <w:rPr>
                <w:sz w:val="24"/>
                <w:szCs w:val="22"/>
                <w:lang w:val="ru-RU" w:eastAsia="en-US"/>
              </w:rPr>
            </w:pPr>
            <w:r w:rsidRPr="008D7EC3">
              <w:rPr>
                <w:sz w:val="24"/>
                <w:szCs w:val="22"/>
                <w:lang w:val="ru-RU" w:eastAsia="en-US"/>
              </w:rPr>
              <w:t>В случае отсутствия оснований</w:t>
            </w:r>
            <w:r w:rsidR="00005F5A">
              <w:rPr>
                <w:sz w:val="24"/>
                <w:szCs w:val="22"/>
                <w:lang w:val="ru-RU" w:eastAsia="en-US"/>
              </w:rPr>
              <w:t xml:space="preserve"> </w:t>
            </w:r>
            <w:r w:rsidRPr="008D7EC3">
              <w:rPr>
                <w:spacing w:val="-1"/>
                <w:sz w:val="24"/>
                <w:szCs w:val="22"/>
                <w:lang w:val="ru-RU" w:eastAsia="en-US"/>
              </w:rPr>
              <w:t>для</w:t>
            </w:r>
            <w:r w:rsidR="00005F5A">
              <w:rPr>
                <w:spacing w:val="-1"/>
                <w:sz w:val="24"/>
                <w:szCs w:val="22"/>
                <w:lang w:val="ru-RU" w:eastAsia="en-US"/>
              </w:rPr>
              <w:t xml:space="preserve"> </w:t>
            </w:r>
            <w:r w:rsidRPr="008D7EC3">
              <w:rPr>
                <w:spacing w:val="-1"/>
                <w:sz w:val="24"/>
                <w:szCs w:val="22"/>
                <w:lang w:val="ru-RU" w:eastAsia="en-US"/>
              </w:rPr>
              <w:t>отказа</w:t>
            </w:r>
            <w:r w:rsidR="00005F5A">
              <w:rPr>
                <w:spacing w:val="-1"/>
                <w:sz w:val="24"/>
                <w:szCs w:val="22"/>
                <w:lang w:val="ru-RU" w:eastAsia="en-US"/>
              </w:rPr>
              <w:t xml:space="preserve"> </w:t>
            </w:r>
            <w:r w:rsidRPr="008D7EC3">
              <w:rPr>
                <w:spacing w:val="-1"/>
                <w:sz w:val="24"/>
                <w:szCs w:val="22"/>
                <w:lang w:val="ru-RU" w:eastAsia="en-US"/>
              </w:rPr>
              <w:t>в</w:t>
            </w:r>
            <w:r w:rsidR="00005F5A">
              <w:rPr>
                <w:spacing w:val="-1"/>
                <w:sz w:val="24"/>
                <w:szCs w:val="22"/>
                <w:lang w:val="ru-RU" w:eastAsia="en-US"/>
              </w:rPr>
              <w:t xml:space="preserve"> </w:t>
            </w:r>
            <w:r w:rsidRPr="008D7EC3">
              <w:rPr>
                <w:sz w:val="24"/>
                <w:szCs w:val="22"/>
                <w:lang w:val="ru-RU" w:eastAsia="en-US"/>
              </w:rPr>
              <w:t>приеме</w:t>
            </w:r>
            <w:r w:rsidR="00005F5A">
              <w:rPr>
                <w:sz w:val="24"/>
                <w:szCs w:val="22"/>
                <w:lang w:val="ru-RU" w:eastAsia="en-US"/>
              </w:rPr>
              <w:t xml:space="preserve"> </w:t>
            </w:r>
            <w:r w:rsidRPr="008D7EC3">
              <w:rPr>
                <w:sz w:val="24"/>
                <w:szCs w:val="22"/>
                <w:lang w:val="ru-RU" w:eastAsia="en-US"/>
              </w:rPr>
              <w:t>документов,</w:t>
            </w:r>
            <w:r w:rsidR="00005F5A">
              <w:rPr>
                <w:sz w:val="24"/>
                <w:szCs w:val="22"/>
                <w:lang w:val="ru-RU" w:eastAsia="en-US"/>
              </w:rPr>
              <w:t xml:space="preserve"> </w:t>
            </w:r>
            <w:r w:rsidRPr="008D7EC3">
              <w:rPr>
                <w:spacing w:val="-1"/>
                <w:sz w:val="24"/>
                <w:szCs w:val="22"/>
                <w:lang w:val="ru-RU" w:eastAsia="en-US"/>
              </w:rPr>
              <w:t xml:space="preserve">предусмотренных </w:t>
            </w:r>
            <w:r w:rsidRPr="008D7EC3">
              <w:rPr>
                <w:sz w:val="24"/>
                <w:szCs w:val="22"/>
                <w:lang w:val="ru-RU" w:eastAsia="en-US"/>
              </w:rPr>
              <w:t>пунктом 2.12.</w:t>
            </w:r>
            <w:r w:rsidRPr="008D7EC3">
              <w:rPr>
                <w:spacing w:val="-1"/>
                <w:sz w:val="24"/>
                <w:szCs w:val="22"/>
                <w:lang w:val="ru-RU" w:eastAsia="en-US"/>
              </w:rPr>
              <w:t xml:space="preserve">Административного </w:t>
            </w:r>
            <w:r w:rsidRPr="008D7EC3">
              <w:rPr>
                <w:sz w:val="24"/>
                <w:szCs w:val="22"/>
                <w:lang w:val="ru-RU" w:eastAsia="en-US"/>
              </w:rPr>
              <w:t>регламента,</w:t>
            </w:r>
            <w:r w:rsidR="00005F5A">
              <w:rPr>
                <w:sz w:val="24"/>
                <w:szCs w:val="22"/>
                <w:lang w:val="ru-RU" w:eastAsia="en-US"/>
              </w:rPr>
              <w:t xml:space="preserve"> </w:t>
            </w:r>
            <w:r w:rsidRPr="008D7EC3">
              <w:rPr>
                <w:sz w:val="24"/>
                <w:szCs w:val="22"/>
                <w:lang w:val="ru-RU" w:eastAsia="en-US"/>
              </w:rPr>
              <w:t>а также отказа в услуге в части</w:t>
            </w:r>
            <w:r w:rsidR="00005F5A">
              <w:rPr>
                <w:sz w:val="24"/>
                <w:szCs w:val="22"/>
                <w:lang w:val="ru-RU" w:eastAsia="en-US"/>
              </w:rPr>
              <w:t xml:space="preserve"> </w:t>
            </w:r>
            <w:r w:rsidRPr="008D7EC3">
              <w:rPr>
                <w:spacing w:val="-1"/>
                <w:sz w:val="24"/>
                <w:szCs w:val="22"/>
                <w:lang w:val="ru-RU" w:eastAsia="en-US"/>
              </w:rPr>
              <w:t xml:space="preserve">промежуточного результата </w:t>
            </w: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виде постановки на учет,</w:t>
            </w:r>
            <w:r w:rsidR="00005F5A">
              <w:rPr>
                <w:sz w:val="24"/>
                <w:szCs w:val="22"/>
                <w:lang w:val="ru-RU" w:eastAsia="en-US"/>
              </w:rPr>
              <w:t xml:space="preserve"> </w:t>
            </w:r>
            <w:r w:rsidRPr="008D7EC3">
              <w:rPr>
                <w:spacing w:val="-1"/>
                <w:sz w:val="24"/>
                <w:szCs w:val="22"/>
                <w:lang w:val="ru-RU" w:eastAsia="en-US"/>
              </w:rPr>
              <w:t xml:space="preserve">регистрация </w:t>
            </w:r>
            <w:r w:rsidRPr="008D7EC3">
              <w:rPr>
                <w:sz w:val="24"/>
                <w:szCs w:val="22"/>
                <w:lang w:val="ru-RU" w:eastAsia="en-US"/>
              </w:rPr>
              <w:t>заявления в</w:t>
            </w:r>
            <w:r w:rsidR="00005F5A">
              <w:rPr>
                <w:sz w:val="24"/>
                <w:szCs w:val="22"/>
                <w:lang w:val="ru-RU" w:eastAsia="en-US"/>
              </w:rPr>
              <w:t xml:space="preserve"> </w:t>
            </w:r>
            <w:r w:rsidRPr="008D7EC3">
              <w:rPr>
                <w:spacing w:val="-1"/>
                <w:sz w:val="24"/>
                <w:szCs w:val="22"/>
                <w:lang w:val="ru-RU" w:eastAsia="en-US"/>
              </w:rPr>
              <w:t xml:space="preserve">электронной </w:t>
            </w:r>
            <w:r w:rsidRPr="008D7EC3">
              <w:rPr>
                <w:sz w:val="24"/>
                <w:szCs w:val="22"/>
                <w:lang w:val="ru-RU" w:eastAsia="en-US"/>
              </w:rPr>
              <w:t>базе данных по</w:t>
            </w:r>
            <w:r w:rsidR="00005F5A">
              <w:rPr>
                <w:sz w:val="24"/>
                <w:szCs w:val="22"/>
                <w:lang w:val="ru-RU" w:eastAsia="en-US"/>
              </w:rPr>
              <w:t xml:space="preserve"> </w:t>
            </w:r>
            <w:r w:rsidRPr="008D7EC3">
              <w:rPr>
                <w:sz w:val="24"/>
                <w:szCs w:val="22"/>
                <w:lang w:val="ru-RU" w:eastAsia="en-US"/>
              </w:rPr>
              <w:t>учету</w:t>
            </w:r>
            <w:r w:rsidR="00005F5A">
              <w:rPr>
                <w:sz w:val="24"/>
                <w:szCs w:val="22"/>
                <w:lang w:val="ru-RU" w:eastAsia="en-US"/>
              </w:rPr>
              <w:t xml:space="preserve"> </w:t>
            </w:r>
            <w:r w:rsidRPr="008D7EC3">
              <w:rPr>
                <w:sz w:val="24"/>
                <w:szCs w:val="22"/>
                <w:lang w:val="ru-RU" w:eastAsia="en-US"/>
              </w:rPr>
              <w:t>документов</w:t>
            </w:r>
          </w:p>
        </w:tc>
        <w:tc>
          <w:tcPr>
            <w:tcW w:w="1691" w:type="dxa"/>
          </w:tcPr>
          <w:p w:rsidR="008D7EC3" w:rsidRPr="008D7EC3" w:rsidRDefault="008D7EC3" w:rsidP="008D7EC3">
            <w:pPr>
              <w:spacing w:line="242" w:lineRule="auto"/>
              <w:ind w:left="124" w:right="119"/>
              <w:rPr>
                <w:sz w:val="24"/>
                <w:szCs w:val="22"/>
                <w:lang w:val="ru-RU" w:eastAsia="en-US"/>
              </w:rPr>
            </w:pPr>
            <w:r w:rsidRPr="008D7EC3">
              <w:rPr>
                <w:spacing w:val="-1"/>
                <w:sz w:val="24"/>
                <w:szCs w:val="22"/>
                <w:lang w:val="ru-RU" w:eastAsia="en-US"/>
              </w:rPr>
              <w:t>В</w:t>
            </w:r>
            <w:r w:rsidR="00005F5A">
              <w:rPr>
                <w:spacing w:val="-1"/>
                <w:sz w:val="24"/>
                <w:szCs w:val="22"/>
                <w:lang w:val="ru-RU" w:eastAsia="en-US"/>
              </w:rPr>
              <w:t xml:space="preserve"> </w:t>
            </w:r>
            <w:r w:rsidRPr="008D7EC3">
              <w:rPr>
                <w:spacing w:val="-1"/>
                <w:sz w:val="24"/>
                <w:szCs w:val="22"/>
                <w:lang w:val="ru-RU" w:eastAsia="en-US"/>
              </w:rPr>
              <w:t>тот</w:t>
            </w:r>
            <w:r w:rsidR="00005F5A">
              <w:rPr>
                <w:spacing w:val="-1"/>
                <w:sz w:val="24"/>
                <w:szCs w:val="22"/>
                <w:lang w:val="ru-RU" w:eastAsia="en-US"/>
              </w:rPr>
              <w:t xml:space="preserve"> </w:t>
            </w:r>
            <w:r w:rsidRPr="008D7EC3">
              <w:rPr>
                <w:spacing w:val="-1"/>
                <w:sz w:val="24"/>
                <w:szCs w:val="22"/>
                <w:lang w:val="ru-RU" w:eastAsia="en-US"/>
              </w:rPr>
              <w:t>же</w:t>
            </w:r>
            <w:r w:rsidR="00005F5A">
              <w:rPr>
                <w:spacing w:val="-1"/>
                <w:sz w:val="24"/>
                <w:szCs w:val="22"/>
                <w:lang w:val="ru-RU" w:eastAsia="en-US"/>
              </w:rPr>
              <w:t xml:space="preserve"> </w:t>
            </w:r>
            <w:r w:rsidRPr="008D7EC3">
              <w:rPr>
                <w:spacing w:val="-1"/>
                <w:sz w:val="24"/>
                <w:szCs w:val="22"/>
                <w:lang w:val="ru-RU" w:eastAsia="en-US"/>
              </w:rPr>
              <w:t>день,</w:t>
            </w:r>
            <w:r w:rsidR="00005F5A">
              <w:rPr>
                <w:spacing w:val="-1"/>
                <w:sz w:val="24"/>
                <w:szCs w:val="22"/>
                <w:lang w:val="ru-RU" w:eastAsia="en-US"/>
              </w:rPr>
              <w:t xml:space="preserve"> </w:t>
            </w:r>
            <w:r w:rsidRPr="008D7EC3">
              <w:rPr>
                <w:sz w:val="24"/>
                <w:szCs w:val="22"/>
                <w:lang w:val="ru-RU" w:eastAsia="en-US"/>
              </w:rPr>
              <w:t>что и прием и</w:t>
            </w:r>
            <w:r w:rsidR="00005F5A">
              <w:rPr>
                <w:sz w:val="24"/>
                <w:szCs w:val="22"/>
                <w:lang w:val="ru-RU" w:eastAsia="en-US"/>
              </w:rPr>
              <w:t xml:space="preserve"> </w:t>
            </w:r>
            <w:r w:rsidRPr="008D7EC3">
              <w:rPr>
                <w:sz w:val="24"/>
                <w:szCs w:val="22"/>
                <w:lang w:val="ru-RU" w:eastAsia="en-US"/>
              </w:rPr>
              <w:t>проверка</w:t>
            </w:r>
            <w:r w:rsidR="00005F5A">
              <w:rPr>
                <w:sz w:val="24"/>
                <w:szCs w:val="22"/>
                <w:lang w:val="ru-RU" w:eastAsia="en-US"/>
              </w:rPr>
              <w:t xml:space="preserve"> </w:t>
            </w:r>
            <w:r w:rsidRPr="008D7EC3">
              <w:rPr>
                <w:spacing w:val="-2"/>
                <w:sz w:val="24"/>
                <w:szCs w:val="22"/>
                <w:lang w:val="ru-RU" w:eastAsia="en-US"/>
              </w:rPr>
              <w:t>комплектност</w:t>
            </w:r>
            <w:r w:rsidRPr="008D7EC3">
              <w:rPr>
                <w:sz w:val="24"/>
                <w:szCs w:val="22"/>
                <w:lang w:val="ru-RU" w:eastAsia="en-US"/>
              </w:rPr>
              <w:t>и</w:t>
            </w:r>
          </w:p>
        </w:tc>
        <w:tc>
          <w:tcPr>
            <w:tcW w:w="1406" w:type="dxa"/>
          </w:tcPr>
          <w:p w:rsidR="008D7EC3" w:rsidRPr="008D7EC3" w:rsidRDefault="008D7EC3" w:rsidP="008D7EC3">
            <w:pPr>
              <w:rPr>
                <w:sz w:val="22"/>
                <w:szCs w:val="22"/>
                <w:lang w:val="ru-RU" w:eastAsia="en-US"/>
              </w:rPr>
            </w:pPr>
          </w:p>
        </w:tc>
        <w:tc>
          <w:tcPr>
            <w:tcW w:w="2020" w:type="dxa"/>
          </w:tcPr>
          <w:p w:rsidR="008D7EC3" w:rsidRPr="008D7EC3" w:rsidRDefault="008D7EC3" w:rsidP="008D7EC3">
            <w:pPr>
              <w:rPr>
                <w:sz w:val="22"/>
                <w:szCs w:val="22"/>
                <w:lang w:val="ru-RU" w:eastAsia="en-US"/>
              </w:rPr>
            </w:pPr>
          </w:p>
        </w:tc>
        <w:tc>
          <w:tcPr>
            <w:tcW w:w="1987" w:type="dxa"/>
          </w:tcPr>
          <w:p w:rsidR="008D7EC3" w:rsidRPr="008D7EC3" w:rsidRDefault="008D7EC3" w:rsidP="008D7EC3">
            <w:pPr>
              <w:rPr>
                <w:sz w:val="22"/>
                <w:szCs w:val="22"/>
                <w:lang w:val="ru-RU" w:eastAsia="en-US"/>
              </w:rPr>
            </w:pPr>
          </w:p>
        </w:tc>
        <w:tc>
          <w:tcPr>
            <w:tcW w:w="2546" w:type="dxa"/>
          </w:tcPr>
          <w:p w:rsidR="008D7EC3" w:rsidRPr="008D7EC3" w:rsidRDefault="008D7EC3" w:rsidP="008D7EC3">
            <w:pPr>
              <w:rPr>
                <w:sz w:val="22"/>
                <w:szCs w:val="22"/>
                <w:lang w:val="ru-RU" w:eastAsia="en-US"/>
              </w:rPr>
            </w:pPr>
          </w:p>
        </w:tc>
      </w:tr>
      <w:tr w:rsidR="008D7EC3" w:rsidRPr="008D7EC3" w:rsidTr="008D7EC3">
        <w:trPr>
          <w:trHeight w:val="299"/>
        </w:trPr>
        <w:tc>
          <w:tcPr>
            <w:tcW w:w="15606" w:type="dxa"/>
            <w:gridSpan w:val="8"/>
          </w:tcPr>
          <w:p w:rsidR="008D7EC3" w:rsidRPr="008D7EC3" w:rsidRDefault="008D7EC3" w:rsidP="008D7EC3">
            <w:pPr>
              <w:spacing w:line="247" w:lineRule="exact"/>
              <w:ind w:left="5694"/>
              <w:rPr>
                <w:sz w:val="24"/>
                <w:szCs w:val="22"/>
                <w:lang w:eastAsia="en-US"/>
              </w:rPr>
            </w:pPr>
            <w:r w:rsidRPr="008D7EC3">
              <w:rPr>
                <w:spacing w:val="-1"/>
                <w:sz w:val="24"/>
                <w:szCs w:val="22"/>
                <w:lang w:eastAsia="en-US"/>
              </w:rPr>
              <w:t>2.ПолучениесведенийпосредствомСМЭВ</w:t>
            </w:r>
          </w:p>
        </w:tc>
      </w:tr>
      <w:tr w:rsidR="008D7EC3" w:rsidRPr="008D7EC3" w:rsidTr="008D7EC3">
        <w:trPr>
          <w:trHeight w:val="233"/>
        </w:trPr>
        <w:tc>
          <w:tcPr>
            <w:tcW w:w="2192" w:type="dxa"/>
            <w:tcBorders>
              <w:bottom w:val="nil"/>
            </w:tcBorders>
          </w:tcPr>
          <w:p w:rsidR="008D7EC3" w:rsidRPr="00005F5A" w:rsidRDefault="00005F5A" w:rsidP="008D7EC3">
            <w:pPr>
              <w:spacing w:line="213" w:lineRule="exact"/>
              <w:ind w:left="115"/>
              <w:rPr>
                <w:sz w:val="24"/>
                <w:szCs w:val="22"/>
                <w:lang w:val="ru-RU" w:eastAsia="en-US"/>
              </w:rPr>
            </w:pPr>
            <w:r>
              <w:rPr>
                <w:sz w:val="24"/>
                <w:szCs w:val="22"/>
                <w:lang w:eastAsia="en-US"/>
              </w:rPr>
              <w:t>пакет</w:t>
            </w:r>
            <w:r>
              <w:rPr>
                <w:sz w:val="24"/>
                <w:szCs w:val="22"/>
                <w:lang w:val="ru-RU" w:eastAsia="en-US"/>
              </w:rPr>
              <w:t xml:space="preserve"> </w:t>
            </w:r>
          </w:p>
        </w:tc>
        <w:tc>
          <w:tcPr>
            <w:tcW w:w="85" w:type="dxa"/>
            <w:tcBorders>
              <w:bottom w:val="nil"/>
              <w:right w:val="nil"/>
            </w:tcBorders>
          </w:tcPr>
          <w:p w:rsidR="008D7EC3" w:rsidRPr="008D7EC3" w:rsidRDefault="008D7EC3" w:rsidP="008D7EC3">
            <w:pPr>
              <w:rPr>
                <w:sz w:val="16"/>
                <w:szCs w:val="22"/>
                <w:lang w:eastAsia="en-US"/>
              </w:rPr>
            </w:pPr>
          </w:p>
        </w:tc>
        <w:tc>
          <w:tcPr>
            <w:tcW w:w="3679" w:type="dxa"/>
            <w:tcBorders>
              <w:left w:val="nil"/>
              <w:bottom w:val="nil"/>
            </w:tcBorders>
          </w:tcPr>
          <w:p w:rsidR="008D7EC3" w:rsidRPr="00005F5A" w:rsidRDefault="00005F5A" w:rsidP="008D7EC3">
            <w:pPr>
              <w:spacing w:line="213" w:lineRule="exact"/>
              <w:ind w:left="34"/>
              <w:rPr>
                <w:sz w:val="24"/>
                <w:szCs w:val="22"/>
                <w:lang w:val="ru-RU" w:eastAsia="en-US"/>
              </w:rPr>
            </w:pPr>
            <w:r>
              <w:rPr>
                <w:spacing w:val="-2"/>
                <w:sz w:val="24"/>
                <w:szCs w:val="22"/>
                <w:lang w:eastAsia="en-US"/>
              </w:rPr>
              <w:t>автоматическое</w:t>
            </w:r>
            <w:r>
              <w:rPr>
                <w:spacing w:val="-2"/>
                <w:sz w:val="24"/>
                <w:szCs w:val="22"/>
                <w:lang w:val="ru-RU" w:eastAsia="en-US"/>
              </w:rPr>
              <w:t xml:space="preserve"> </w:t>
            </w:r>
            <w:r w:rsidR="008D7EC3" w:rsidRPr="008D7EC3">
              <w:rPr>
                <w:spacing w:val="-2"/>
                <w:sz w:val="24"/>
                <w:szCs w:val="22"/>
                <w:lang w:eastAsia="en-US"/>
              </w:rPr>
              <w:t>формирование</w:t>
            </w:r>
            <w:r>
              <w:rPr>
                <w:spacing w:val="-2"/>
                <w:sz w:val="24"/>
                <w:szCs w:val="22"/>
                <w:lang w:val="ru-RU" w:eastAsia="en-US"/>
              </w:rPr>
              <w:t xml:space="preserve"> </w:t>
            </w:r>
          </w:p>
        </w:tc>
        <w:tc>
          <w:tcPr>
            <w:tcW w:w="1691" w:type="dxa"/>
            <w:vMerge w:val="restart"/>
          </w:tcPr>
          <w:p w:rsidR="008D7EC3" w:rsidRPr="008D7EC3" w:rsidRDefault="008D7EC3" w:rsidP="008D7EC3">
            <w:pPr>
              <w:spacing w:line="247" w:lineRule="exact"/>
              <w:ind w:left="100"/>
              <w:rPr>
                <w:sz w:val="24"/>
                <w:szCs w:val="22"/>
                <w:lang w:eastAsia="en-US"/>
              </w:rPr>
            </w:pPr>
            <w:r w:rsidRPr="008D7EC3">
              <w:rPr>
                <w:sz w:val="24"/>
                <w:szCs w:val="22"/>
                <w:lang w:eastAsia="en-US"/>
              </w:rPr>
              <w:t>1день</w:t>
            </w:r>
          </w:p>
        </w:tc>
        <w:tc>
          <w:tcPr>
            <w:tcW w:w="1406"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6" w:type="dxa"/>
            <w:vMerge w:val="restart"/>
          </w:tcPr>
          <w:p w:rsidR="008D7EC3" w:rsidRPr="008D7EC3" w:rsidRDefault="008D7EC3" w:rsidP="008D7EC3">
            <w:pPr>
              <w:rPr>
                <w:sz w:val="22"/>
                <w:szCs w:val="22"/>
                <w:lang w:eastAsia="en-US"/>
              </w:rPr>
            </w:pPr>
          </w:p>
        </w:tc>
      </w:tr>
      <w:tr w:rsidR="008D7EC3" w:rsidRPr="008D7EC3" w:rsidTr="008D7EC3">
        <w:trPr>
          <w:trHeight w:val="268"/>
        </w:trPr>
        <w:tc>
          <w:tcPr>
            <w:tcW w:w="2192" w:type="dxa"/>
            <w:tcBorders>
              <w:top w:val="nil"/>
              <w:bottom w:val="nil"/>
            </w:tcBorders>
          </w:tcPr>
          <w:p w:rsidR="008D7EC3" w:rsidRPr="008D7EC3" w:rsidRDefault="008D7EC3" w:rsidP="008D7EC3">
            <w:pPr>
              <w:spacing w:line="248" w:lineRule="exact"/>
              <w:ind w:left="115"/>
              <w:rPr>
                <w:sz w:val="24"/>
                <w:szCs w:val="22"/>
                <w:lang w:eastAsia="en-US"/>
              </w:rPr>
            </w:pPr>
            <w:r w:rsidRPr="008D7EC3">
              <w:rPr>
                <w:sz w:val="24"/>
                <w:szCs w:val="22"/>
                <w:lang w:eastAsia="en-US"/>
              </w:rPr>
              <w:t>зарегистрированн</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005F5A" w:rsidP="008D7EC3">
            <w:pPr>
              <w:spacing w:line="248" w:lineRule="exact"/>
              <w:ind w:left="34"/>
              <w:rPr>
                <w:sz w:val="24"/>
                <w:szCs w:val="22"/>
                <w:lang w:val="ru-RU" w:eastAsia="en-US"/>
              </w:rPr>
            </w:pPr>
            <w:r>
              <w:rPr>
                <w:spacing w:val="-3"/>
                <w:sz w:val="24"/>
                <w:szCs w:val="22"/>
                <w:lang w:eastAsia="en-US"/>
              </w:rPr>
              <w:t>запросов</w:t>
            </w:r>
            <w:r>
              <w:rPr>
                <w:spacing w:val="-3"/>
                <w:sz w:val="24"/>
                <w:szCs w:val="22"/>
                <w:lang w:val="ru-RU" w:eastAsia="en-US"/>
              </w:rPr>
              <w:t xml:space="preserve"> </w:t>
            </w:r>
            <w:r w:rsidR="008D7EC3" w:rsidRPr="008D7EC3">
              <w:rPr>
                <w:spacing w:val="-2"/>
                <w:sz w:val="24"/>
                <w:szCs w:val="22"/>
                <w:lang w:eastAsia="en-US"/>
              </w:rPr>
              <w:t>и</w:t>
            </w:r>
            <w:r>
              <w:rPr>
                <w:spacing w:val="-2"/>
                <w:sz w:val="24"/>
                <w:szCs w:val="22"/>
                <w:lang w:val="ru-RU" w:eastAsia="en-US"/>
              </w:rPr>
              <w:t xml:space="preserve"> </w:t>
            </w:r>
            <w:r w:rsidR="008D7EC3" w:rsidRPr="008D7EC3">
              <w:rPr>
                <w:spacing w:val="-2"/>
                <w:sz w:val="24"/>
                <w:szCs w:val="22"/>
                <w:lang w:eastAsia="en-US"/>
              </w:rPr>
              <w:t>направление</w:t>
            </w:r>
            <w:r>
              <w:rPr>
                <w:spacing w:val="-2"/>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Pr>
                <w:spacing w:val="-4"/>
                <w:sz w:val="24"/>
                <w:szCs w:val="22"/>
                <w:lang w:eastAsia="en-US"/>
              </w:rPr>
              <w:t>ых</w:t>
            </w:r>
            <w:r>
              <w:rPr>
                <w:spacing w:val="-4"/>
                <w:sz w:val="24"/>
                <w:szCs w:val="22"/>
                <w:lang w:val="ru-RU" w:eastAsia="en-US"/>
              </w:rPr>
              <w:t xml:space="preserve"> </w:t>
            </w:r>
            <w:r w:rsidR="008D7EC3" w:rsidRPr="008D7EC3">
              <w:rPr>
                <w:spacing w:val="-4"/>
                <w:sz w:val="24"/>
                <w:szCs w:val="22"/>
                <w:lang w:eastAsia="en-US"/>
              </w:rPr>
              <w:t>документов,</w:t>
            </w:r>
            <w:r>
              <w:rPr>
                <w:spacing w:val="-4"/>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6" w:lineRule="exact"/>
              <w:ind w:left="34"/>
              <w:rPr>
                <w:sz w:val="24"/>
                <w:szCs w:val="22"/>
                <w:lang w:eastAsia="en-US"/>
              </w:rPr>
            </w:pPr>
            <w:r>
              <w:rPr>
                <w:sz w:val="24"/>
                <w:szCs w:val="22"/>
                <w:lang w:eastAsia="en-US"/>
              </w:rPr>
              <w:t>межведомственныхзапросов</w:t>
            </w:r>
            <w:r>
              <w:rPr>
                <w:sz w:val="24"/>
                <w:szCs w:val="22"/>
                <w:lang w:val="ru-RU" w:eastAsia="en-US"/>
              </w:rPr>
              <w:t xml:space="preserve"> </w:t>
            </w:r>
            <w:r w:rsidR="008D7EC3" w:rsidRPr="008D7EC3">
              <w:rPr>
                <w:sz w:val="24"/>
                <w:szCs w:val="22"/>
                <w:lang w:eastAsia="en-US"/>
              </w:rPr>
              <w:t>в</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Pr>
                <w:sz w:val="24"/>
                <w:szCs w:val="22"/>
                <w:lang w:eastAsia="en-US"/>
              </w:rPr>
              <w:t>поступивших</w:t>
            </w:r>
            <w:r>
              <w:rPr>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6" w:lineRule="exact"/>
              <w:ind w:left="34"/>
              <w:rPr>
                <w:sz w:val="24"/>
                <w:szCs w:val="22"/>
                <w:lang w:eastAsia="en-US"/>
              </w:rPr>
            </w:pPr>
            <w:r>
              <w:rPr>
                <w:spacing w:val="-2"/>
                <w:sz w:val="24"/>
                <w:szCs w:val="22"/>
                <w:lang w:eastAsia="en-US"/>
              </w:rPr>
              <w:t>органы</w:t>
            </w:r>
            <w:r>
              <w:rPr>
                <w:spacing w:val="-2"/>
                <w:sz w:val="24"/>
                <w:szCs w:val="22"/>
                <w:lang w:val="ru-RU" w:eastAsia="en-US"/>
              </w:rPr>
              <w:t xml:space="preserve"> </w:t>
            </w:r>
            <w:r w:rsidR="008D7EC3" w:rsidRPr="008D7EC3">
              <w:rPr>
                <w:spacing w:val="-2"/>
                <w:sz w:val="24"/>
                <w:szCs w:val="22"/>
                <w:lang w:eastAsia="en-US"/>
              </w:rPr>
              <w:t>и</w:t>
            </w:r>
            <w:r>
              <w:rPr>
                <w:spacing w:val="-2"/>
                <w:sz w:val="24"/>
                <w:szCs w:val="22"/>
                <w:lang w:val="ru-RU" w:eastAsia="en-US"/>
              </w:rPr>
              <w:t xml:space="preserve"> </w:t>
            </w:r>
            <w:r w:rsidR="008D7EC3" w:rsidRPr="008D7EC3">
              <w:rPr>
                <w:spacing w:val="-2"/>
                <w:sz w:val="24"/>
                <w:szCs w:val="22"/>
                <w:lang w:eastAsia="en-US"/>
              </w:rPr>
              <w:t>организации,</w:t>
            </w:r>
            <w:r>
              <w:rPr>
                <w:spacing w:val="-2"/>
                <w:sz w:val="24"/>
                <w:szCs w:val="22"/>
                <w:lang w:val="ru-RU" w:eastAsia="en-US"/>
              </w:rPr>
              <w:t xml:space="preserve"> </w:t>
            </w:r>
            <w:r w:rsidR="008D7EC3" w:rsidRPr="008D7EC3">
              <w:rPr>
                <w:spacing w:val="-2"/>
                <w:sz w:val="24"/>
                <w:szCs w:val="22"/>
                <w:lang w:eastAsia="en-US"/>
              </w:rPr>
              <w:t>указанные</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sidRPr="008D7EC3">
              <w:rPr>
                <w:sz w:val="24"/>
                <w:szCs w:val="22"/>
                <w:lang w:eastAsia="en-US"/>
              </w:rPr>
              <w:t>Д</w:t>
            </w:r>
            <w:r w:rsidR="008D7EC3" w:rsidRPr="008D7EC3">
              <w:rPr>
                <w:sz w:val="24"/>
                <w:szCs w:val="22"/>
                <w:lang w:eastAsia="en-US"/>
              </w:rPr>
              <w:t>олжностному</w:t>
            </w:r>
            <w:r>
              <w:rPr>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005F5A" w:rsidP="008D7EC3">
            <w:pPr>
              <w:spacing w:line="246" w:lineRule="exact"/>
              <w:ind w:left="34"/>
              <w:rPr>
                <w:sz w:val="24"/>
                <w:szCs w:val="22"/>
                <w:lang w:val="ru-RU" w:eastAsia="en-US"/>
              </w:rPr>
            </w:pPr>
            <w:r>
              <w:rPr>
                <w:spacing w:val="-3"/>
                <w:sz w:val="24"/>
                <w:szCs w:val="22"/>
                <w:lang w:val="ru-RU" w:eastAsia="en-US"/>
              </w:rPr>
              <w:t xml:space="preserve">в </w:t>
            </w:r>
            <w:r w:rsidR="008D7EC3" w:rsidRPr="008D7EC3">
              <w:rPr>
                <w:spacing w:val="-3"/>
                <w:sz w:val="24"/>
                <w:szCs w:val="22"/>
                <w:lang w:eastAsia="en-US"/>
              </w:rPr>
              <w:t>пункте</w:t>
            </w:r>
            <w:r>
              <w:rPr>
                <w:spacing w:val="-3"/>
                <w:sz w:val="24"/>
                <w:szCs w:val="22"/>
                <w:lang w:val="ru-RU" w:eastAsia="en-US"/>
              </w:rPr>
              <w:t xml:space="preserve"> </w:t>
            </w:r>
            <w:r w:rsidR="008D7EC3" w:rsidRPr="008D7EC3">
              <w:rPr>
                <w:spacing w:val="-3"/>
                <w:sz w:val="24"/>
                <w:szCs w:val="22"/>
                <w:lang w:eastAsia="en-US"/>
              </w:rPr>
              <w:t>2.3</w:t>
            </w:r>
            <w:r>
              <w:rPr>
                <w:spacing w:val="-3"/>
                <w:sz w:val="24"/>
                <w:szCs w:val="22"/>
                <w:lang w:val="ru-RU" w:eastAsia="en-US"/>
              </w:rPr>
              <w:t xml:space="preserve"> </w:t>
            </w:r>
            <w:r w:rsidR="008D7EC3" w:rsidRPr="008D7EC3">
              <w:rPr>
                <w:spacing w:val="-3"/>
                <w:sz w:val="24"/>
                <w:szCs w:val="22"/>
                <w:lang w:eastAsia="en-US"/>
              </w:rPr>
              <w:t>Административного</w:t>
            </w:r>
            <w:r>
              <w:rPr>
                <w:spacing w:val="-3"/>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302"/>
        </w:trPr>
        <w:tc>
          <w:tcPr>
            <w:tcW w:w="2192" w:type="dxa"/>
            <w:tcBorders>
              <w:top w:val="nil"/>
              <w:bottom w:val="nil"/>
            </w:tcBorders>
          </w:tcPr>
          <w:p w:rsidR="008D7EC3" w:rsidRPr="00005F5A" w:rsidRDefault="008D7EC3" w:rsidP="008D7EC3">
            <w:pPr>
              <w:spacing w:line="263" w:lineRule="exact"/>
              <w:ind w:left="115"/>
              <w:rPr>
                <w:sz w:val="24"/>
                <w:szCs w:val="22"/>
                <w:lang w:val="ru-RU" w:eastAsia="en-US"/>
              </w:rPr>
            </w:pPr>
            <w:r w:rsidRPr="008D7EC3">
              <w:rPr>
                <w:sz w:val="24"/>
                <w:szCs w:val="22"/>
                <w:lang w:eastAsia="en-US"/>
              </w:rPr>
              <w:t>лицу,</w:t>
            </w:r>
            <w:r w:rsidR="00005F5A">
              <w:rPr>
                <w:sz w:val="24"/>
                <w:szCs w:val="22"/>
                <w:lang w:val="ru-RU" w:eastAsia="en-US"/>
              </w:rPr>
              <w:t xml:space="preserve"> </w:t>
            </w:r>
          </w:p>
        </w:tc>
        <w:tc>
          <w:tcPr>
            <w:tcW w:w="85" w:type="dxa"/>
            <w:tcBorders>
              <w:top w:val="nil"/>
              <w:right w:val="nil"/>
            </w:tcBorders>
          </w:tcPr>
          <w:p w:rsidR="008D7EC3" w:rsidRPr="008D7EC3" w:rsidRDefault="008D7EC3" w:rsidP="008D7EC3">
            <w:pPr>
              <w:rPr>
                <w:sz w:val="22"/>
                <w:szCs w:val="22"/>
                <w:lang w:eastAsia="en-US"/>
              </w:rPr>
            </w:pPr>
          </w:p>
        </w:tc>
        <w:tc>
          <w:tcPr>
            <w:tcW w:w="3679" w:type="dxa"/>
            <w:tcBorders>
              <w:top w:val="nil"/>
              <w:left w:val="nil"/>
            </w:tcBorders>
          </w:tcPr>
          <w:p w:rsidR="008D7EC3" w:rsidRPr="008D7EC3" w:rsidRDefault="008D7EC3" w:rsidP="008D7EC3">
            <w:pPr>
              <w:spacing w:line="263" w:lineRule="exact"/>
              <w:ind w:left="34"/>
              <w:rPr>
                <w:sz w:val="24"/>
                <w:szCs w:val="22"/>
                <w:lang w:eastAsia="en-US"/>
              </w:rPr>
            </w:pPr>
            <w:r w:rsidRPr="008D7EC3">
              <w:rPr>
                <w:sz w:val="24"/>
                <w:szCs w:val="22"/>
                <w:lang w:eastAsia="en-US"/>
              </w:rPr>
              <w:t>регламента</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32"/>
        </w:trPr>
        <w:tc>
          <w:tcPr>
            <w:tcW w:w="2192" w:type="dxa"/>
            <w:tcBorders>
              <w:top w:val="nil"/>
              <w:bottom w:val="nil"/>
            </w:tcBorders>
          </w:tcPr>
          <w:p w:rsidR="008D7EC3" w:rsidRPr="00005F5A" w:rsidRDefault="00005F5A" w:rsidP="008D7EC3">
            <w:pPr>
              <w:spacing w:line="213" w:lineRule="exact"/>
              <w:ind w:left="115"/>
              <w:rPr>
                <w:sz w:val="24"/>
                <w:szCs w:val="22"/>
                <w:lang w:val="ru-RU" w:eastAsia="en-US"/>
              </w:rPr>
            </w:pPr>
            <w:r>
              <w:rPr>
                <w:spacing w:val="-1"/>
                <w:sz w:val="24"/>
                <w:szCs w:val="22"/>
                <w:lang w:eastAsia="en-US"/>
              </w:rPr>
              <w:t>ответственному</w:t>
            </w:r>
            <w:r>
              <w:rPr>
                <w:spacing w:val="-1"/>
                <w:sz w:val="24"/>
                <w:szCs w:val="22"/>
                <w:lang w:val="ru-RU" w:eastAsia="en-US"/>
              </w:rPr>
              <w:t xml:space="preserve"> </w:t>
            </w:r>
            <w:r w:rsidR="008D7EC3" w:rsidRPr="008D7EC3">
              <w:rPr>
                <w:sz w:val="24"/>
                <w:szCs w:val="22"/>
                <w:lang w:eastAsia="en-US"/>
              </w:rPr>
              <w:t>за</w:t>
            </w:r>
            <w:r>
              <w:rPr>
                <w:sz w:val="24"/>
                <w:szCs w:val="22"/>
                <w:lang w:val="ru-RU" w:eastAsia="en-US"/>
              </w:rPr>
              <w:t xml:space="preserve"> </w:t>
            </w:r>
          </w:p>
        </w:tc>
        <w:tc>
          <w:tcPr>
            <w:tcW w:w="85" w:type="dxa"/>
            <w:tcBorders>
              <w:bottom w:val="nil"/>
              <w:right w:val="nil"/>
            </w:tcBorders>
          </w:tcPr>
          <w:p w:rsidR="008D7EC3" w:rsidRPr="008D7EC3" w:rsidRDefault="008D7EC3" w:rsidP="008D7EC3">
            <w:pPr>
              <w:rPr>
                <w:sz w:val="16"/>
                <w:szCs w:val="22"/>
                <w:lang w:eastAsia="en-US"/>
              </w:rPr>
            </w:pPr>
          </w:p>
        </w:tc>
        <w:tc>
          <w:tcPr>
            <w:tcW w:w="3679" w:type="dxa"/>
            <w:tcBorders>
              <w:left w:val="nil"/>
              <w:bottom w:val="nil"/>
            </w:tcBorders>
          </w:tcPr>
          <w:p w:rsidR="008D7EC3" w:rsidRPr="008D7EC3" w:rsidRDefault="00005F5A" w:rsidP="008D7EC3">
            <w:pPr>
              <w:spacing w:line="213" w:lineRule="exact"/>
              <w:ind w:left="34"/>
              <w:rPr>
                <w:sz w:val="24"/>
                <w:szCs w:val="22"/>
                <w:lang w:eastAsia="en-US"/>
              </w:rPr>
            </w:pPr>
            <w:r>
              <w:rPr>
                <w:spacing w:val="-1"/>
                <w:sz w:val="24"/>
                <w:szCs w:val="22"/>
                <w:lang w:eastAsia="en-US"/>
              </w:rPr>
              <w:t>автоматическое</w:t>
            </w:r>
            <w:r>
              <w:rPr>
                <w:spacing w:val="-1"/>
                <w:sz w:val="24"/>
                <w:szCs w:val="22"/>
                <w:lang w:val="ru-RU" w:eastAsia="en-US"/>
              </w:rPr>
              <w:t xml:space="preserve"> </w:t>
            </w:r>
            <w:r w:rsidR="008D7EC3" w:rsidRPr="008D7EC3">
              <w:rPr>
                <w:sz w:val="24"/>
                <w:szCs w:val="22"/>
                <w:lang w:eastAsia="en-US"/>
              </w:rPr>
              <w:t>получение</w:t>
            </w:r>
          </w:p>
        </w:tc>
        <w:tc>
          <w:tcPr>
            <w:tcW w:w="1691" w:type="dxa"/>
            <w:vMerge w:val="restart"/>
          </w:tcPr>
          <w:p w:rsidR="008D7EC3" w:rsidRPr="008D7EC3" w:rsidRDefault="008D7EC3" w:rsidP="008D7EC3">
            <w:pPr>
              <w:spacing w:line="247" w:lineRule="exact"/>
              <w:ind w:left="100"/>
              <w:rPr>
                <w:sz w:val="24"/>
                <w:szCs w:val="22"/>
                <w:lang w:eastAsia="en-US"/>
              </w:rPr>
            </w:pPr>
            <w:r w:rsidRPr="008D7EC3">
              <w:rPr>
                <w:sz w:val="24"/>
                <w:szCs w:val="22"/>
                <w:lang w:eastAsia="en-US"/>
              </w:rPr>
              <w:t>5дней</w:t>
            </w:r>
          </w:p>
        </w:tc>
        <w:tc>
          <w:tcPr>
            <w:tcW w:w="1406"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6"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7" w:lineRule="exact"/>
              <w:ind w:left="115"/>
              <w:rPr>
                <w:sz w:val="24"/>
                <w:szCs w:val="22"/>
                <w:lang w:eastAsia="en-US"/>
              </w:rPr>
            </w:pPr>
            <w:r w:rsidRPr="008D7EC3">
              <w:rPr>
                <w:sz w:val="24"/>
                <w:szCs w:val="22"/>
                <w:lang w:eastAsia="en-US"/>
              </w:rPr>
              <w:t>предоставление</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7" w:lineRule="exact"/>
              <w:ind w:left="34"/>
              <w:rPr>
                <w:sz w:val="24"/>
                <w:szCs w:val="22"/>
                <w:lang w:eastAsia="en-US"/>
              </w:rPr>
            </w:pPr>
            <w:r>
              <w:rPr>
                <w:spacing w:val="-3"/>
                <w:sz w:val="24"/>
                <w:szCs w:val="22"/>
                <w:lang w:eastAsia="en-US"/>
              </w:rPr>
              <w:t>ответов</w:t>
            </w:r>
            <w:r>
              <w:rPr>
                <w:spacing w:val="-3"/>
                <w:sz w:val="24"/>
                <w:szCs w:val="22"/>
                <w:lang w:val="ru-RU" w:eastAsia="en-US"/>
              </w:rPr>
              <w:t xml:space="preserve"> </w:t>
            </w:r>
            <w:r w:rsidR="008D7EC3" w:rsidRPr="008D7EC3">
              <w:rPr>
                <w:spacing w:val="-3"/>
                <w:sz w:val="24"/>
                <w:szCs w:val="22"/>
                <w:lang w:eastAsia="en-US"/>
              </w:rPr>
              <w:t>на</w:t>
            </w:r>
            <w:r>
              <w:rPr>
                <w:spacing w:val="-3"/>
                <w:sz w:val="24"/>
                <w:szCs w:val="22"/>
                <w:lang w:val="ru-RU" w:eastAsia="en-US"/>
              </w:rPr>
              <w:t xml:space="preserve"> </w:t>
            </w:r>
            <w:r w:rsidR="008D7EC3" w:rsidRPr="008D7EC3">
              <w:rPr>
                <w:spacing w:val="-2"/>
                <w:sz w:val="24"/>
                <w:szCs w:val="22"/>
                <w:lang w:eastAsia="en-US"/>
              </w:rPr>
              <w:t>межведомственные</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8D7EC3" w:rsidRDefault="008D7EC3" w:rsidP="008D7EC3">
            <w:pPr>
              <w:rPr>
                <w:sz w:val="18"/>
                <w:szCs w:val="22"/>
                <w:lang w:eastAsia="en-US"/>
              </w:rPr>
            </w:pP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8D7EC3" w:rsidP="008D7EC3">
            <w:pPr>
              <w:spacing w:line="245" w:lineRule="exact"/>
              <w:ind w:left="34"/>
              <w:rPr>
                <w:sz w:val="24"/>
                <w:szCs w:val="22"/>
                <w:lang w:val="ru-RU" w:eastAsia="en-US"/>
              </w:rPr>
            </w:pPr>
            <w:r w:rsidRPr="008D7EC3">
              <w:rPr>
                <w:spacing w:val="-1"/>
                <w:sz w:val="24"/>
                <w:szCs w:val="22"/>
                <w:lang w:eastAsia="en-US"/>
              </w:rPr>
              <w:t>запросы,</w:t>
            </w:r>
            <w:r w:rsidR="00005F5A">
              <w:rPr>
                <w:spacing w:val="-1"/>
                <w:sz w:val="24"/>
                <w:szCs w:val="22"/>
                <w:lang w:val="ru-RU" w:eastAsia="en-US"/>
              </w:rPr>
              <w:t xml:space="preserve"> </w:t>
            </w:r>
            <w:r w:rsidRPr="008D7EC3">
              <w:rPr>
                <w:spacing w:val="-1"/>
                <w:sz w:val="24"/>
                <w:szCs w:val="22"/>
                <w:lang w:eastAsia="en-US"/>
              </w:rPr>
              <w:t>формирование</w:t>
            </w:r>
            <w:r w:rsidR="00005F5A">
              <w:rPr>
                <w:spacing w:val="-1"/>
                <w:sz w:val="24"/>
                <w:szCs w:val="22"/>
                <w:lang w:val="ru-RU" w:eastAsia="en-US"/>
              </w:rPr>
              <w:t xml:space="preserve"> </w:t>
            </w:r>
            <w:r w:rsidRPr="008D7EC3">
              <w:rPr>
                <w:sz w:val="24"/>
                <w:szCs w:val="22"/>
                <w:lang w:eastAsia="en-US"/>
              </w:rPr>
              <w:t>полного</w:t>
            </w:r>
            <w:r w:rsidR="00005F5A">
              <w:rPr>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005F5A" w:rsidP="008D7EC3">
            <w:pPr>
              <w:spacing w:line="247" w:lineRule="exact"/>
              <w:ind w:left="62"/>
              <w:rPr>
                <w:sz w:val="24"/>
                <w:szCs w:val="22"/>
                <w:lang w:eastAsia="en-US"/>
              </w:rPr>
            </w:pPr>
            <w:r>
              <w:rPr>
                <w:sz w:val="24"/>
                <w:szCs w:val="22"/>
                <w:lang w:val="ru-RU" w:eastAsia="en-US"/>
              </w:rPr>
              <w:t xml:space="preserve"> </w:t>
            </w:r>
            <w:r w:rsidR="008D7EC3" w:rsidRPr="008D7EC3">
              <w:rPr>
                <w:sz w:val="24"/>
                <w:szCs w:val="22"/>
                <w:lang w:eastAsia="en-US"/>
              </w:rPr>
              <w:t>муниципальной</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7" w:lineRule="exact"/>
              <w:ind w:left="34"/>
              <w:rPr>
                <w:sz w:val="24"/>
                <w:szCs w:val="22"/>
                <w:lang w:eastAsia="en-US"/>
              </w:rPr>
            </w:pPr>
            <w:r>
              <w:rPr>
                <w:spacing w:val="-3"/>
                <w:sz w:val="24"/>
                <w:szCs w:val="22"/>
                <w:lang w:eastAsia="en-US"/>
              </w:rPr>
              <w:t>комплекта</w:t>
            </w:r>
            <w:r>
              <w:rPr>
                <w:spacing w:val="-3"/>
                <w:sz w:val="24"/>
                <w:szCs w:val="22"/>
                <w:lang w:val="ru-RU" w:eastAsia="en-US"/>
              </w:rPr>
              <w:t xml:space="preserve"> </w:t>
            </w:r>
            <w:r w:rsidR="008D7EC3" w:rsidRPr="008D7EC3">
              <w:rPr>
                <w:spacing w:val="-3"/>
                <w:sz w:val="24"/>
                <w:szCs w:val="22"/>
                <w:lang w:eastAsia="en-US"/>
              </w:rPr>
              <w:t>документов</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97"/>
        </w:trPr>
        <w:tc>
          <w:tcPr>
            <w:tcW w:w="2192" w:type="dxa"/>
            <w:tcBorders>
              <w:top w:val="nil"/>
            </w:tcBorders>
          </w:tcPr>
          <w:p w:rsidR="008D7EC3" w:rsidRPr="008D7EC3" w:rsidRDefault="008D7EC3" w:rsidP="008D7EC3">
            <w:pPr>
              <w:spacing w:line="263" w:lineRule="exact"/>
              <w:ind w:left="115"/>
              <w:rPr>
                <w:sz w:val="24"/>
                <w:szCs w:val="22"/>
                <w:lang w:eastAsia="en-US"/>
              </w:rPr>
            </w:pPr>
            <w:r w:rsidRPr="008D7EC3">
              <w:rPr>
                <w:sz w:val="24"/>
                <w:szCs w:val="22"/>
                <w:lang w:eastAsia="en-US"/>
              </w:rPr>
              <w:t>услуги</w:t>
            </w:r>
          </w:p>
        </w:tc>
        <w:tc>
          <w:tcPr>
            <w:tcW w:w="85" w:type="dxa"/>
            <w:tcBorders>
              <w:top w:val="nil"/>
              <w:right w:val="nil"/>
            </w:tcBorders>
          </w:tcPr>
          <w:p w:rsidR="008D7EC3" w:rsidRPr="008D7EC3" w:rsidRDefault="008D7EC3" w:rsidP="008D7EC3">
            <w:pPr>
              <w:rPr>
                <w:sz w:val="22"/>
                <w:szCs w:val="22"/>
                <w:lang w:eastAsia="en-US"/>
              </w:rPr>
            </w:pPr>
          </w:p>
        </w:tc>
        <w:tc>
          <w:tcPr>
            <w:tcW w:w="3679" w:type="dxa"/>
            <w:tcBorders>
              <w:top w:val="nil"/>
              <w:left w:val="nil"/>
            </w:tcBorders>
          </w:tcPr>
          <w:p w:rsidR="008D7EC3" w:rsidRPr="008D7EC3" w:rsidRDefault="008D7EC3" w:rsidP="008D7EC3">
            <w:pPr>
              <w:rPr>
                <w:sz w:val="22"/>
                <w:szCs w:val="22"/>
                <w:lang w:eastAsia="en-US"/>
              </w:rPr>
            </w:pP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523"/>
        </w:trPr>
        <w:tc>
          <w:tcPr>
            <w:tcW w:w="15606" w:type="dxa"/>
            <w:gridSpan w:val="8"/>
          </w:tcPr>
          <w:p w:rsidR="008D7EC3" w:rsidRPr="008D7EC3" w:rsidRDefault="008D7EC3" w:rsidP="008D7EC3">
            <w:pPr>
              <w:spacing w:line="248" w:lineRule="exact"/>
              <w:ind w:left="5877"/>
              <w:rPr>
                <w:sz w:val="24"/>
                <w:szCs w:val="22"/>
                <w:lang w:eastAsia="en-US"/>
              </w:rPr>
            </w:pPr>
            <w:r w:rsidRPr="008D7EC3">
              <w:rPr>
                <w:spacing w:val="-2"/>
                <w:sz w:val="24"/>
                <w:szCs w:val="22"/>
                <w:lang w:eastAsia="en-US"/>
              </w:rPr>
              <w:t>3.Рассмотрение</w:t>
            </w:r>
            <w:r w:rsidRPr="008D7EC3">
              <w:rPr>
                <w:spacing w:val="-1"/>
                <w:sz w:val="24"/>
                <w:szCs w:val="22"/>
                <w:lang w:eastAsia="en-US"/>
              </w:rPr>
              <w:t>документови сведений</w:t>
            </w:r>
          </w:p>
        </w:tc>
      </w:tr>
    </w:tbl>
    <w:p w:rsidR="008D7EC3" w:rsidRPr="008D7EC3" w:rsidRDefault="008D7EC3" w:rsidP="008D7EC3">
      <w:pPr>
        <w:spacing w:line="248" w:lineRule="exact"/>
        <w:ind w:firstLine="0"/>
        <w:jc w:val="left"/>
        <w:rPr>
          <w:sz w:val="24"/>
        </w:rPr>
        <w:sectPr w:rsidR="008D7EC3" w:rsidRPr="008D7EC3">
          <w:pgSz w:w="16840" w:h="16850"/>
          <w:pgMar w:top="960" w:right="160" w:bottom="280" w:left="5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3521"/>
        <w:gridCol w:w="1699"/>
        <w:gridCol w:w="1339"/>
        <w:gridCol w:w="2061"/>
        <w:gridCol w:w="1985"/>
        <w:gridCol w:w="2544"/>
      </w:tblGrid>
      <w:tr w:rsidR="008D7EC3" w:rsidRPr="008D7EC3" w:rsidTr="008D7EC3">
        <w:trPr>
          <w:trHeight w:val="230"/>
        </w:trPr>
        <w:tc>
          <w:tcPr>
            <w:tcW w:w="2446" w:type="dxa"/>
          </w:tcPr>
          <w:p w:rsidR="008D7EC3" w:rsidRPr="008D7EC3" w:rsidRDefault="008D7EC3" w:rsidP="008D7EC3">
            <w:pPr>
              <w:spacing w:line="208" w:lineRule="exact"/>
              <w:ind w:left="9"/>
              <w:jc w:val="center"/>
              <w:rPr>
                <w:i/>
                <w:szCs w:val="22"/>
                <w:lang w:eastAsia="en-US"/>
              </w:rPr>
            </w:pPr>
            <w:r w:rsidRPr="008D7EC3">
              <w:rPr>
                <w:i/>
                <w:szCs w:val="22"/>
                <w:lang w:eastAsia="en-US"/>
              </w:rPr>
              <w:lastRenderedPageBreak/>
              <w:t>1</w:t>
            </w:r>
          </w:p>
        </w:tc>
        <w:tc>
          <w:tcPr>
            <w:tcW w:w="3521" w:type="dxa"/>
          </w:tcPr>
          <w:p w:rsidR="008D7EC3" w:rsidRPr="008D7EC3" w:rsidRDefault="008D7EC3" w:rsidP="008D7EC3">
            <w:pPr>
              <w:spacing w:line="208" w:lineRule="exact"/>
              <w:ind w:left="11"/>
              <w:jc w:val="center"/>
              <w:rPr>
                <w:i/>
                <w:szCs w:val="22"/>
                <w:lang w:eastAsia="en-US"/>
              </w:rPr>
            </w:pPr>
            <w:r w:rsidRPr="008D7EC3">
              <w:rPr>
                <w:i/>
                <w:szCs w:val="22"/>
                <w:lang w:eastAsia="en-US"/>
              </w:rPr>
              <w:t>2</w:t>
            </w:r>
          </w:p>
        </w:tc>
        <w:tc>
          <w:tcPr>
            <w:tcW w:w="1699" w:type="dxa"/>
          </w:tcPr>
          <w:p w:rsidR="008D7EC3" w:rsidRPr="008D7EC3" w:rsidRDefault="008D7EC3" w:rsidP="008D7EC3">
            <w:pPr>
              <w:spacing w:line="208" w:lineRule="exact"/>
              <w:ind w:left="21"/>
              <w:jc w:val="center"/>
              <w:rPr>
                <w:i/>
                <w:szCs w:val="22"/>
                <w:lang w:eastAsia="en-US"/>
              </w:rPr>
            </w:pPr>
            <w:r w:rsidRPr="008D7EC3">
              <w:rPr>
                <w:i/>
                <w:szCs w:val="22"/>
                <w:lang w:eastAsia="en-US"/>
              </w:rPr>
              <w:t>3</w:t>
            </w:r>
          </w:p>
        </w:tc>
        <w:tc>
          <w:tcPr>
            <w:tcW w:w="1339" w:type="dxa"/>
          </w:tcPr>
          <w:p w:rsidR="008D7EC3" w:rsidRPr="008D7EC3" w:rsidRDefault="008D7EC3" w:rsidP="008D7EC3">
            <w:pPr>
              <w:spacing w:line="208" w:lineRule="exact"/>
              <w:ind w:left="36"/>
              <w:jc w:val="center"/>
              <w:rPr>
                <w:i/>
                <w:szCs w:val="22"/>
                <w:lang w:eastAsia="en-US"/>
              </w:rPr>
            </w:pPr>
            <w:r w:rsidRPr="008D7EC3">
              <w:rPr>
                <w:i/>
                <w:szCs w:val="22"/>
                <w:lang w:eastAsia="en-US"/>
              </w:rPr>
              <w:t>4</w:t>
            </w:r>
          </w:p>
        </w:tc>
        <w:tc>
          <w:tcPr>
            <w:tcW w:w="2061" w:type="dxa"/>
          </w:tcPr>
          <w:p w:rsidR="008D7EC3" w:rsidRPr="008D7EC3" w:rsidRDefault="008D7EC3" w:rsidP="008D7EC3">
            <w:pPr>
              <w:spacing w:line="208" w:lineRule="exact"/>
              <w:ind w:left="34"/>
              <w:jc w:val="center"/>
              <w:rPr>
                <w:i/>
                <w:szCs w:val="22"/>
                <w:lang w:eastAsia="en-US"/>
              </w:rPr>
            </w:pPr>
            <w:r w:rsidRPr="008D7EC3">
              <w:rPr>
                <w:i/>
                <w:szCs w:val="22"/>
                <w:lang w:eastAsia="en-US"/>
              </w:rPr>
              <w:t>5</w:t>
            </w:r>
          </w:p>
        </w:tc>
        <w:tc>
          <w:tcPr>
            <w:tcW w:w="1985" w:type="dxa"/>
          </w:tcPr>
          <w:p w:rsidR="008D7EC3" w:rsidRPr="008D7EC3" w:rsidRDefault="008D7EC3" w:rsidP="008D7EC3">
            <w:pPr>
              <w:spacing w:line="208" w:lineRule="exact"/>
              <w:ind w:left="24"/>
              <w:jc w:val="center"/>
              <w:rPr>
                <w:i/>
                <w:szCs w:val="22"/>
                <w:lang w:eastAsia="en-US"/>
              </w:rPr>
            </w:pPr>
            <w:r w:rsidRPr="008D7EC3">
              <w:rPr>
                <w:i/>
                <w:szCs w:val="22"/>
                <w:lang w:eastAsia="en-US"/>
              </w:rPr>
              <w:t>6</w:t>
            </w:r>
          </w:p>
        </w:tc>
        <w:tc>
          <w:tcPr>
            <w:tcW w:w="2544" w:type="dxa"/>
          </w:tcPr>
          <w:p w:rsidR="008D7EC3" w:rsidRPr="008D7EC3" w:rsidRDefault="008D7EC3" w:rsidP="008D7EC3">
            <w:pPr>
              <w:spacing w:line="208" w:lineRule="exact"/>
              <w:ind w:left="25"/>
              <w:jc w:val="center"/>
              <w:rPr>
                <w:i/>
                <w:szCs w:val="22"/>
                <w:lang w:eastAsia="en-US"/>
              </w:rPr>
            </w:pPr>
            <w:r w:rsidRPr="008D7EC3">
              <w:rPr>
                <w:i/>
                <w:szCs w:val="22"/>
                <w:lang w:eastAsia="en-US"/>
              </w:rPr>
              <w:t>7</w:t>
            </w:r>
          </w:p>
        </w:tc>
      </w:tr>
      <w:tr w:rsidR="008D7EC3" w:rsidRPr="008D7EC3" w:rsidTr="008D7EC3">
        <w:trPr>
          <w:trHeight w:val="3201"/>
        </w:trPr>
        <w:tc>
          <w:tcPr>
            <w:tcW w:w="2446" w:type="dxa"/>
          </w:tcPr>
          <w:p w:rsidR="008D7EC3" w:rsidRPr="008D7EC3" w:rsidRDefault="00005F5A" w:rsidP="008D7EC3">
            <w:pPr>
              <w:ind w:left="115" w:right="184"/>
              <w:rPr>
                <w:sz w:val="24"/>
                <w:szCs w:val="22"/>
                <w:lang w:val="ru-RU" w:eastAsia="en-US"/>
              </w:rPr>
            </w:pPr>
            <w:r w:rsidRPr="008D7EC3">
              <w:rPr>
                <w:sz w:val="24"/>
                <w:szCs w:val="22"/>
                <w:lang w:val="ru-RU" w:eastAsia="en-US"/>
              </w:rPr>
              <w:t>П</w:t>
            </w:r>
            <w:r w:rsidR="008D7EC3" w:rsidRPr="008D7EC3">
              <w:rPr>
                <w:sz w:val="24"/>
                <w:szCs w:val="22"/>
                <w:lang w:val="ru-RU" w:eastAsia="en-US"/>
              </w:rPr>
              <w:t>акет</w:t>
            </w:r>
            <w:r>
              <w:rPr>
                <w:sz w:val="24"/>
                <w:szCs w:val="22"/>
                <w:lang w:val="ru-RU" w:eastAsia="en-US"/>
              </w:rPr>
              <w:t xml:space="preserve"> </w:t>
            </w:r>
            <w:r w:rsidR="008D7EC3" w:rsidRPr="008D7EC3">
              <w:rPr>
                <w:spacing w:val="-3"/>
                <w:sz w:val="24"/>
                <w:szCs w:val="22"/>
                <w:lang w:val="ru-RU" w:eastAsia="en-US"/>
              </w:rPr>
              <w:t xml:space="preserve">зарегистрированны </w:t>
            </w:r>
            <w:r w:rsidR="008D7EC3" w:rsidRPr="008D7EC3">
              <w:rPr>
                <w:spacing w:val="-2"/>
                <w:sz w:val="24"/>
                <w:szCs w:val="22"/>
                <w:lang w:val="ru-RU" w:eastAsia="en-US"/>
              </w:rPr>
              <w:t>х</w:t>
            </w:r>
            <w:r>
              <w:rPr>
                <w:spacing w:val="-2"/>
                <w:sz w:val="24"/>
                <w:szCs w:val="22"/>
                <w:lang w:val="ru-RU" w:eastAsia="en-US"/>
              </w:rPr>
              <w:t xml:space="preserve"> </w:t>
            </w:r>
            <w:r w:rsidR="008D7EC3" w:rsidRPr="008D7EC3">
              <w:rPr>
                <w:sz w:val="24"/>
                <w:szCs w:val="22"/>
                <w:lang w:val="ru-RU" w:eastAsia="en-US"/>
              </w:rPr>
              <w:t>документов,</w:t>
            </w:r>
            <w:r>
              <w:rPr>
                <w:sz w:val="24"/>
                <w:szCs w:val="22"/>
                <w:lang w:val="ru-RU" w:eastAsia="en-US"/>
              </w:rPr>
              <w:t xml:space="preserve"> </w:t>
            </w:r>
            <w:r w:rsidR="008D7EC3" w:rsidRPr="008D7EC3">
              <w:rPr>
                <w:sz w:val="24"/>
                <w:szCs w:val="22"/>
                <w:lang w:val="ru-RU" w:eastAsia="en-US"/>
              </w:rPr>
              <w:t>поступивших</w:t>
            </w:r>
            <w:r>
              <w:rPr>
                <w:sz w:val="24"/>
                <w:szCs w:val="22"/>
                <w:lang w:val="ru-RU" w:eastAsia="en-US"/>
              </w:rPr>
              <w:t xml:space="preserve"> </w:t>
            </w:r>
            <w:r w:rsidR="008D7EC3" w:rsidRPr="008D7EC3">
              <w:rPr>
                <w:spacing w:val="-3"/>
                <w:sz w:val="24"/>
                <w:szCs w:val="22"/>
                <w:lang w:val="ru-RU" w:eastAsia="en-US"/>
              </w:rPr>
              <w:t xml:space="preserve">должностному </w:t>
            </w:r>
            <w:r w:rsidR="008D7EC3" w:rsidRPr="008D7EC3">
              <w:rPr>
                <w:spacing w:val="-2"/>
                <w:sz w:val="24"/>
                <w:szCs w:val="22"/>
                <w:lang w:val="ru-RU" w:eastAsia="en-US"/>
              </w:rPr>
              <w:t>лицу,</w:t>
            </w:r>
            <w:r>
              <w:rPr>
                <w:spacing w:val="-2"/>
                <w:sz w:val="24"/>
                <w:szCs w:val="22"/>
                <w:lang w:val="ru-RU" w:eastAsia="en-US"/>
              </w:rPr>
              <w:t xml:space="preserve"> </w:t>
            </w:r>
            <w:r w:rsidR="008D7EC3" w:rsidRPr="008D7EC3">
              <w:rPr>
                <w:spacing w:val="-1"/>
                <w:sz w:val="24"/>
                <w:szCs w:val="22"/>
                <w:lang w:val="ru-RU" w:eastAsia="en-US"/>
              </w:rPr>
              <w:t xml:space="preserve">ответственному </w:t>
            </w:r>
            <w:r w:rsidR="008D7EC3" w:rsidRPr="008D7EC3">
              <w:rPr>
                <w:sz w:val="24"/>
                <w:szCs w:val="22"/>
                <w:lang w:val="ru-RU" w:eastAsia="en-US"/>
              </w:rPr>
              <w:t>за</w:t>
            </w:r>
            <w:r>
              <w:rPr>
                <w:sz w:val="24"/>
                <w:szCs w:val="22"/>
                <w:lang w:val="ru-RU" w:eastAsia="en-US"/>
              </w:rPr>
              <w:t xml:space="preserve"> </w:t>
            </w:r>
            <w:r w:rsidR="008D7EC3" w:rsidRPr="008D7EC3">
              <w:rPr>
                <w:sz w:val="24"/>
                <w:szCs w:val="22"/>
                <w:lang w:val="ru-RU" w:eastAsia="en-US"/>
              </w:rPr>
              <w:t>предоставление</w:t>
            </w:r>
            <w:r>
              <w:rPr>
                <w:sz w:val="24"/>
                <w:szCs w:val="22"/>
                <w:lang w:val="ru-RU" w:eastAsia="en-US"/>
              </w:rPr>
              <w:t xml:space="preserve"> </w:t>
            </w:r>
            <w:r w:rsidR="008D7EC3" w:rsidRPr="008D7EC3">
              <w:rPr>
                <w:sz w:val="24"/>
                <w:szCs w:val="22"/>
                <w:lang w:val="ru-RU" w:eastAsia="en-US"/>
              </w:rPr>
              <w:t>муниципальной</w:t>
            </w:r>
            <w:r>
              <w:rPr>
                <w:sz w:val="24"/>
                <w:szCs w:val="22"/>
                <w:lang w:val="ru-RU" w:eastAsia="en-US"/>
              </w:rPr>
              <w:t xml:space="preserve"> </w:t>
            </w:r>
            <w:r w:rsidR="008D7EC3" w:rsidRPr="008D7EC3">
              <w:rPr>
                <w:sz w:val="24"/>
                <w:szCs w:val="22"/>
                <w:lang w:val="ru-RU" w:eastAsia="en-US"/>
              </w:rPr>
              <w:t>услуги</w:t>
            </w:r>
          </w:p>
        </w:tc>
        <w:tc>
          <w:tcPr>
            <w:tcW w:w="3521" w:type="dxa"/>
          </w:tcPr>
          <w:p w:rsidR="008D7EC3" w:rsidRPr="00005F5A" w:rsidRDefault="008D7EC3" w:rsidP="008D7EC3">
            <w:pPr>
              <w:spacing w:line="242" w:lineRule="auto"/>
              <w:ind w:left="111" w:right="1019"/>
              <w:rPr>
                <w:sz w:val="24"/>
                <w:szCs w:val="22"/>
                <w:lang w:val="ru-RU" w:eastAsia="en-US"/>
              </w:rPr>
            </w:pPr>
            <w:r w:rsidRPr="00005F5A">
              <w:rPr>
                <w:sz w:val="24"/>
                <w:szCs w:val="22"/>
                <w:lang w:val="ru-RU" w:eastAsia="en-US"/>
              </w:rPr>
              <w:t>Проведение</w:t>
            </w:r>
            <w:r w:rsidR="00005F5A">
              <w:rPr>
                <w:sz w:val="24"/>
                <w:szCs w:val="22"/>
                <w:lang w:val="ru-RU" w:eastAsia="en-US"/>
              </w:rPr>
              <w:t xml:space="preserve"> </w:t>
            </w:r>
            <w:r w:rsidRPr="00005F5A">
              <w:rPr>
                <w:sz w:val="24"/>
                <w:szCs w:val="22"/>
                <w:lang w:val="ru-RU" w:eastAsia="en-US"/>
              </w:rPr>
              <w:t>соответствия</w:t>
            </w:r>
            <w:r w:rsidR="00005F5A">
              <w:rPr>
                <w:sz w:val="24"/>
                <w:szCs w:val="22"/>
                <w:lang w:val="ru-RU" w:eastAsia="en-US"/>
              </w:rPr>
              <w:t xml:space="preserve"> </w:t>
            </w:r>
            <w:r w:rsidRPr="00005F5A">
              <w:rPr>
                <w:spacing w:val="-1"/>
                <w:sz w:val="24"/>
                <w:szCs w:val="22"/>
                <w:lang w:val="ru-RU" w:eastAsia="en-US"/>
              </w:rPr>
              <w:t>документов</w:t>
            </w:r>
            <w:r w:rsidR="00005F5A">
              <w:rPr>
                <w:spacing w:val="-1"/>
                <w:sz w:val="24"/>
                <w:szCs w:val="22"/>
                <w:lang w:val="ru-RU" w:eastAsia="en-US"/>
              </w:rPr>
              <w:t xml:space="preserve"> </w:t>
            </w:r>
            <w:r w:rsidRPr="00005F5A">
              <w:rPr>
                <w:spacing w:val="-1"/>
                <w:sz w:val="24"/>
                <w:szCs w:val="22"/>
                <w:lang w:val="ru-RU" w:eastAsia="en-US"/>
              </w:rPr>
              <w:t>и</w:t>
            </w:r>
            <w:r w:rsidR="00005F5A">
              <w:rPr>
                <w:spacing w:val="-1"/>
                <w:sz w:val="24"/>
                <w:szCs w:val="22"/>
                <w:lang w:val="ru-RU" w:eastAsia="en-US"/>
              </w:rPr>
              <w:t xml:space="preserve"> </w:t>
            </w:r>
            <w:r w:rsidRPr="00005F5A">
              <w:rPr>
                <w:sz w:val="24"/>
                <w:szCs w:val="22"/>
                <w:lang w:val="ru-RU" w:eastAsia="en-US"/>
              </w:rPr>
              <w:t>сведений</w:t>
            </w:r>
            <w:r w:rsidR="00005F5A">
              <w:rPr>
                <w:sz w:val="24"/>
                <w:szCs w:val="22"/>
                <w:lang w:val="ru-RU" w:eastAsia="en-US"/>
              </w:rPr>
              <w:t xml:space="preserve"> </w:t>
            </w:r>
            <w:r w:rsidRPr="00005F5A">
              <w:rPr>
                <w:sz w:val="24"/>
                <w:szCs w:val="22"/>
                <w:lang w:val="ru-RU" w:eastAsia="en-US"/>
              </w:rPr>
              <w:t>требованиям</w:t>
            </w:r>
            <w:r w:rsidR="00005F5A">
              <w:rPr>
                <w:sz w:val="24"/>
                <w:szCs w:val="22"/>
                <w:lang w:val="ru-RU" w:eastAsia="en-US"/>
              </w:rPr>
              <w:t xml:space="preserve"> </w:t>
            </w:r>
            <w:r w:rsidRPr="00005F5A">
              <w:rPr>
                <w:sz w:val="24"/>
                <w:szCs w:val="22"/>
                <w:lang w:val="ru-RU" w:eastAsia="en-US"/>
              </w:rPr>
              <w:t>нормативных</w:t>
            </w:r>
          </w:p>
          <w:p w:rsidR="008D7EC3" w:rsidRPr="00005F5A" w:rsidRDefault="00005F5A" w:rsidP="008D7EC3">
            <w:pPr>
              <w:spacing w:line="247" w:lineRule="auto"/>
              <w:ind w:left="111" w:right="131"/>
              <w:rPr>
                <w:sz w:val="24"/>
                <w:szCs w:val="22"/>
                <w:lang w:val="ru-RU" w:eastAsia="en-US"/>
              </w:rPr>
            </w:pPr>
            <w:r w:rsidRPr="00005F5A">
              <w:rPr>
                <w:sz w:val="24"/>
                <w:szCs w:val="22"/>
                <w:lang w:val="ru-RU" w:eastAsia="en-US"/>
              </w:rPr>
              <w:t>П</w:t>
            </w:r>
            <w:r w:rsidR="008D7EC3" w:rsidRPr="00005F5A">
              <w:rPr>
                <w:sz w:val="24"/>
                <w:szCs w:val="22"/>
                <w:lang w:val="ru-RU" w:eastAsia="en-US"/>
              </w:rPr>
              <w:t>равовых</w:t>
            </w:r>
            <w:r>
              <w:rPr>
                <w:sz w:val="24"/>
                <w:szCs w:val="22"/>
                <w:lang w:val="ru-RU" w:eastAsia="en-US"/>
              </w:rPr>
              <w:t xml:space="preserve"> </w:t>
            </w:r>
            <w:r w:rsidR="008D7EC3" w:rsidRPr="00005F5A">
              <w:rPr>
                <w:sz w:val="24"/>
                <w:szCs w:val="22"/>
                <w:lang w:val="ru-RU" w:eastAsia="en-US"/>
              </w:rPr>
              <w:t>актов</w:t>
            </w:r>
            <w:r>
              <w:rPr>
                <w:sz w:val="24"/>
                <w:szCs w:val="22"/>
                <w:lang w:val="ru-RU" w:eastAsia="en-US"/>
              </w:rPr>
              <w:t xml:space="preserve"> </w:t>
            </w:r>
            <w:r w:rsidR="008D7EC3" w:rsidRPr="00005F5A">
              <w:rPr>
                <w:sz w:val="24"/>
                <w:szCs w:val="22"/>
                <w:lang w:val="ru-RU" w:eastAsia="en-US"/>
              </w:rPr>
              <w:t>предоставления</w:t>
            </w:r>
            <w:r>
              <w:rPr>
                <w:sz w:val="24"/>
                <w:szCs w:val="22"/>
                <w:lang w:val="ru-RU" w:eastAsia="en-US"/>
              </w:rPr>
              <w:t xml:space="preserve"> </w:t>
            </w:r>
            <w:r w:rsidR="008D7EC3" w:rsidRPr="00005F5A">
              <w:rPr>
                <w:spacing w:val="-2"/>
                <w:sz w:val="24"/>
                <w:szCs w:val="22"/>
                <w:lang w:val="ru-RU" w:eastAsia="en-US"/>
              </w:rPr>
              <w:t>муниципальной</w:t>
            </w:r>
            <w:r>
              <w:rPr>
                <w:spacing w:val="-2"/>
                <w:sz w:val="24"/>
                <w:szCs w:val="22"/>
                <w:lang w:val="ru-RU" w:eastAsia="en-US"/>
              </w:rPr>
              <w:t xml:space="preserve"> </w:t>
            </w:r>
            <w:r w:rsidR="008D7EC3" w:rsidRPr="00005F5A">
              <w:rPr>
                <w:spacing w:val="-1"/>
                <w:sz w:val="24"/>
                <w:szCs w:val="22"/>
                <w:lang w:val="ru-RU" w:eastAsia="en-US"/>
              </w:rPr>
              <w:t>услуги</w:t>
            </w:r>
          </w:p>
        </w:tc>
        <w:tc>
          <w:tcPr>
            <w:tcW w:w="1699" w:type="dxa"/>
          </w:tcPr>
          <w:p w:rsidR="008D7EC3" w:rsidRPr="008D7EC3" w:rsidRDefault="008D7EC3" w:rsidP="008D7EC3">
            <w:pPr>
              <w:spacing w:line="246" w:lineRule="exact"/>
              <w:ind w:left="112"/>
              <w:rPr>
                <w:sz w:val="24"/>
                <w:szCs w:val="22"/>
                <w:lang w:eastAsia="en-US"/>
              </w:rPr>
            </w:pPr>
            <w:r w:rsidRPr="008D7EC3">
              <w:rPr>
                <w:sz w:val="24"/>
                <w:szCs w:val="22"/>
                <w:lang w:eastAsia="en-US"/>
              </w:rPr>
              <w:t>1день</w:t>
            </w:r>
          </w:p>
        </w:tc>
        <w:tc>
          <w:tcPr>
            <w:tcW w:w="1339" w:type="dxa"/>
          </w:tcPr>
          <w:p w:rsidR="008D7EC3" w:rsidRPr="00005F5A" w:rsidRDefault="008D7EC3" w:rsidP="008D7EC3">
            <w:pPr>
              <w:spacing w:line="242" w:lineRule="auto"/>
              <w:ind w:left="112" w:right="146"/>
              <w:rPr>
                <w:sz w:val="24"/>
                <w:szCs w:val="22"/>
                <w:lang w:val="ru-RU" w:eastAsia="en-US"/>
              </w:rPr>
            </w:pPr>
            <w:r w:rsidRPr="00005F5A">
              <w:rPr>
                <w:sz w:val="24"/>
                <w:szCs w:val="22"/>
                <w:lang w:val="ru-RU" w:eastAsia="en-US"/>
              </w:rPr>
              <w:t>Ответственное</w:t>
            </w:r>
            <w:r w:rsidR="00005F5A">
              <w:rPr>
                <w:sz w:val="24"/>
                <w:szCs w:val="22"/>
                <w:lang w:val="ru-RU" w:eastAsia="en-US"/>
              </w:rPr>
              <w:t xml:space="preserve"> </w:t>
            </w:r>
            <w:r w:rsidRPr="00005F5A">
              <w:rPr>
                <w:sz w:val="24"/>
                <w:szCs w:val="22"/>
                <w:lang w:val="ru-RU" w:eastAsia="en-US"/>
              </w:rPr>
              <w:t>должностное</w:t>
            </w:r>
            <w:r w:rsidR="00005F5A">
              <w:rPr>
                <w:sz w:val="24"/>
                <w:szCs w:val="22"/>
                <w:lang w:val="ru-RU" w:eastAsia="en-US"/>
              </w:rPr>
              <w:t xml:space="preserve"> </w:t>
            </w:r>
            <w:r w:rsidRPr="00005F5A">
              <w:rPr>
                <w:sz w:val="24"/>
                <w:szCs w:val="22"/>
                <w:lang w:val="ru-RU" w:eastAsia="en-US"/>
              </w:rPr>
              <w:t xml:space="preserve"> лицо</w:t>
            </w:r>
            <w:r w:rsidR="00005F5A">
              <w:rPr>
                <w:sz w:val="24"/>
                <w:szCs w:val="22"/>
                <w:lang w:val="ru-RU" w:eastAsia="en-US"/>
              </w:rPr>
              <w:t xml:space="preserve"> </w:t>
            </w:r>
            <w:r w:rsidRPr="00005F5A">
              <w:rPr>
                <w:spacing w:val="-1"/>
                <w:sz w:val="24"/>
                <w:szCs w:val="22"/>
                <w:lang w:val="ru-RU" w:eastAsia="en-US"/>
              </w:rPr>
              <w:t>Уполномо</w:t>
            </w:r>
            <w:r w:rsidRPr="00005F5A">
              <w:rPr>
                <w:sz w:val="24"/>
                <w:szCs w:val="22"/>
                <w:lang w:val="ru-RU" w:eastAsia="en-US"/>
              </w:rPr>
              <w:t>ченного</w:t>
            </w:r>
            <w:r w:rsidR="00005F5A">
              <w:rPr>
                <w:sz w:val="24"/>
                <w:szCs w:val="22"/>
                <w:lang w:val="ru-RU" w:eastAsia="en-US"/>
              </w:rPr>
              <w:t xml:space="preserve"> </w:t>
            </w:r>
            <w:r w:rsidRPr="00005F5A">
              <w:rPr>
                <w:sz w:val="24"/>
                <w:szCs w:val="22"/>
                <w:lang w:val="ru-RU" w:eastAsia="en-US"/>
              </w:rPr>
              <w:t>органа</w:t>
            </w:r>
          </w:p>
        </w:tc>
        <w:tc>
          <w:tcPr>
            <w:tcW w:w="2061" w:type="dxa"/>
          </w:tcPr>
          <w:p w:rsidR="008D7EC3" w:rsidRPr="00005F5A" w:rsidRDefault="008D7EC3" w:rsidP="008D7EC3">
            <w:pPr>
              <w:rPr>
                <w:sz w:val="22"/>
                <w:szCs w:val="22"/>
                <w:lang w:val="ru-RU" w:eastAsia="en-US"/>
              </w:rPr>
            </w:pPr>
          </w:p>
        </w:tc>
        <w:tc>
          <w:tcPr>
            <w:tcW w:w="1985" w:type="dxa"/>
          </w:tcPr>
          <w:p w:rsidR="008D7EC3" w:rsidRPr="00005F5A" w:rsidRDefault="008D7EC3" w:rsidP="008D7EC3">
            <w:pPr>
              <w:rPr>
                <w:sz w:val="22"/>
                <w:szCs w:val="22"/>
                <w:lang w:val="ru-RU" w:eastAsia="en-US"/>
              </w:rPr>
            </w:pPr>
          </w:p>
        </w:tc>
        <w:tc>
          <w:tcPr>
            <w:tcW w:w="2544" w:type="dxa"/>
          </w:tcPr>
          <w:p w:rsidR="008D7EC3" w:rsidRPr="00005F5A" w:rsidRDefault="008D7EC3" w:rsidP="008D7EC3">
            <w:pPr>
              <w:rPr>
                <w:sz w:val="22"/>
                <w:szCs w:val="22"/>
                <w:lang w:val="ru-RU" w:eastAsia="en-US"/>
              </w:rPr>
            </w:pPr>
          </w:p>
        </w:tc>
      </w:tr>
      <w:tr w:rsidR="008D7EC3" w:rsidRPr="008D7EC3" w:rsidTr="008D7EC3">
        <w:trPr>
          <w:trHeight w:val="290"/>
        </w:trPr>
        <w:tc>
          <w:tcPr>
            <w:tcW w:w="15595" w:type="dxa"/>
            <w:gridSpan w:val="7"/>
          </w:tcPr>
          <w:p w:rsidR="008D7EC3" w:rsidRPr="008D7EC3" w:rsidRDefault="008D7EC3" w:rsidP="008D7EC3">
            <w:pPr>
              <w:spacing w:line="247" w:lineRule="exact"/>
              <w:ind w:left="6837"/>
              <w:rPr>
                <w:sz w:val="24"/>
                <w:szCs w:val="22"/>
                <w:lang w:eastAsia="en-US"/>
              </w:rPr>
            </w:pPr>
            <w:r w:rsidRPr="008D7EC3">
              <w:rPr>
                <w:spacing w:val="-2"/>
                <w:sz w:val="24"/>
                <w:szCs w:val="22"/>
                <w:lang w:eastAsia="en-US"/>
              </w:rPr>
              <w:t>4.Принятиерешения</w:t>
            </w:r>
          </w:p>
        </w:tc>
      </w:tr>
      <w:tr w:rsidR="008D7EC3" w:rsidRPr="008D7EC3" w:rsidTr="008D7EC3">
        <w:trPr>
          <w:trHeight w:val="279"/>
        </w:trPr>
        <w:tc>
          <w:tcPr>
            <w:tcW w:w="2446" w:type="dxa"/>
            <w:tcBorders>
              <w:bottom w:val="nil"/>
            </w:tcBorders>
          </w:tcPr>
          <w:p w:rsidR="008D7EC3" w:rsidRPr="00005F5A" w:rsidRDefault="00005F5A" w:rsidP="008D7EC3">
            <w:pPr>
              <w:spacing w:line="259" w:lineRule="exact"/>
              <w:ind w:left="149"/>
              <w:rPr>
                <w:sz w:val="24"/>
                <w:szCs w:val="22"/>
                <w:lang w:val="ru-RU" w:eastAsia="en-US"/>
              </w:rPr>
            </w:pPr>
            <w:r>
              <w:rPr>
                <w:spacing w:val="-1"/>
                <w:sz w:val="24"/>
                <w:szCs w:val="22"/>
                <w:lang w:eastAsia="en-US"/>
              </w:rPr>
              <w:t>проект</w:t>
            </w:r>
            <w:r>
              <w:rPr>
                <w:spacing w:val="-1"/>
                <w:sz w:val="24"/>
                <w:szCs w:val="22"/>
                <w:lang w:val="ru-RU" w:eastAsia="en-US"/>
              </w:rPr>
              <w:t xml:space="preserve"> </w:t>
            </w:r>
            <w:r w:rsidR="008D7EC3" w:rsidRPr="008D7EC3">
              <w:rPr>
                <w:spacing w:val="-1"/>
                <w:sz w:val="24"/>
                <w:szCs w:val="22"/>
                <w:lang w:eastAsia="en-US"/>
              </w:rPr>
              <w:t>результатов</w:t>
            </w:r>
            <w:r>
              <w:rPr>
                <w:spacing w:val="-1"/>
                <w:sz w:val="24"/>
                <w:szCs w:val="22"/>
                <w:lang w:val="ru-RU" w:eastAsia="en-US"/>
              </w:rPr>
              <w:t xml:space="preserve"> </w:t>
            </w:r>
          </w:p>
        </w:tc>
        <w:tc>
          <w:tcPr>
            <w:tcW w:w="3521" w:type="dxa"/>
            <w:tcBorders>
              <w:bottom w:val="nil"/>
            </w:tcBorders>
          </w:tcPr>
          <w:p w:rsidR="008D7EC3" w:rsidRPr="00005F5A" w:rsidRDefault="008D7EC3" w:rsidP="008D7EC3">
            <w:pPr>
              <w:spacing w:line="259" w:lineRule="exact"/>
              <w:ind w:left="111"/>
              <w:rPr>
                <w:sz w:val="24"/>
                <w:szCs w:val="22"/>
                <w:lang w:val="ru-RU" w:eastAsia="en-US"/>
              </w:rPr>
            </w:pPr>
            <w:r w:rsidRPr="008D7EC3">
              <w:rPr>
                <w:sz w:val="24"/>
                <w:szCs w:val="22"/>
                <w:lang w:eastAsia="en-US"/>
              </w:rPr>
              <w:t>Принятие</w:t>
            </w:r>
            <w:r w:rsidR="00005F5A">
              <w:rPr>
                <w:sz w:val="24"/>
                <w:szCs w:val="22"/>
                <w:lang w:val="ru-RU" w:eastAsia="en-US"/>
              </w:rPr>
              <w:t xml:space="preserve"> </w:t>
            </w:r>
          </w:p>
        </w:tc>
        <w:tc>
          <w:tcPr>
            <w:tcW w:w="1699" w:type="dxa"/>
            <w:tcBorders>
              <w:bottom w:val="nil"/>
            </w:tcBorders>
          </w:tcPr>
          <w:p w:rsidR="008D7EC3" w:rsidRPr="008D7EC3" w:rsidRDefault="008D7EC3" w:rsidP="008D7EC3">
            <w:pPr>
              <w:spacing w:line="259" w:lineRule="exact"/>
              <w:ind w:left="112"/>
              <w:rPr>
                <w:sz w:val="24"/>
                <w:szCs w:val="22"/>
                <w:lang w:eastAsia="en-US"/>
              </w:rPr>
            </w:pPr>
            <w:r w:rsidRPr="008D7EC3">
              <w:rPr>
                <w:sz w:val="24"/>
                <w:szCs w:val="22"/>
                <w:lang w:eastAsia="en-US"/>
              </w:rPr>
              <w:t>В</w:t>
            </w:r>
            <w:r w:rsidR="00005F5A">
              <w:rPr>
                <w:sz w:val="24"/>
                <w:szCs w:val="22"/>
                <w:lang w:val="ru-RU" w:eastAsia="en-US"/>
              </w:rPr>
              <w:t xml:space="preserve"> </w:t>
            </w:r>
            <w:r w:rsidRPr="008D7EC3">
              <w:rPr>
                <w:sz w:val="24"/>
                <w:szCs w:val="22"/>
                <w:lang w:eastAsia="en-US"/>
              </w:rPr>
              <w:t>тот</w:t>
            </w:r>
            <w:r w:rsidR="00005F5A">
              <w:rPr>
                <w:sz w:val="24"/>
                <w:szCs w:val="22"/>
                <w:lang w:val="ru-RU" w:eastAsia="en-US"/>
              </w:rPr>
              <w:t xml:space="preserve"> </w:t>
            </w:r>
            <w:r w:rsidRPr="008D7EC3">
              <w:rPr>
                <w:sz w:val="24"/>
                <w:szCs w:val="22"/>
                <w:lang w:eastAsia="en-US"/>
              </w:rPr>
              <w:t>жедень,</w:t>
            </w:r>
          </w:p>
        </w:tc>
        <w:tc>
          <w:tcPr>
            <w:tcW w:w="1339" w:type="dxa"/>
            <w:tcBorders>
              <w:bottom w:val="nil"/>
            </w:tcBorders>
          </w:tcPr>
          <w:p w:rsidR="008D7EC3" w:rsidRPr="008D7EC3" w:rsidRDefault="008D7EC3" w:rsidP="008D7EC3">
            <w:pPr>
              <w:spacing w:line="259" w:lineRule="exact"/>
              <w:ind w:left="112"/>
              <w:rPr>
                <w:sz w:val="24"/>
                <w:szCs w:val="22"/>
                <w:lang w:eastAsia="en-US"/>
              </w:rPr>
            </w:pPr>
            <w:r w:rsidRPr="008D7EC3">
              <w:rPr>
                <w:sz w:val="24"/>
                <w:szCs w:val="22"/>
                <w:lang w:eastAsia="en-US"/>
              </w:rPr>
              <w:t>Ответстве</w:t>
            </w:r>
          </w:p>
        </w:tc>
        <w:tc>
          <w:tcPr>
            <w:tcW w:w="2061"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8"/>
        </w:trPr>
        <w:tc>
          <w:tcPr>
            <w:tcW w:w="2446" w:type="dxa"/>
            <w:tcBorders>
              <w:top w:val="nil"/>
              <w:bottom w:val="nil"/>
            </w:tcBorders>
          </w:tcPr>
          <w:p w:rsidR="008D7EC3" w:rsidRPr="00005F5A" w:rsidRDefault="00005F5A" w:rsidP="008D7EC3">
            <w:pPr>
              <w:spacing w:line="249" w:lineRule="exact"/>
              <w:ind w:left="149"/>
              <w:rPr>
                <w:sz w:val="24"/>
                <w:szCs w:val="22"/>
                <w:lang w:val="ru-RU" w:eastAsia="en-US"/>
              </w:rPr>
            </w:pPr>
            <w:r>
              <w:rPr>
                <w:sz w:val="24"/>
                <w:szCs w:val="22"/>
                <w:lang w:eastAsia="en-US"/>
              </w:rPr>
              <w:t>предоставления</w:t>
            </w:r>
            <w:r>
              <w:rPr>
                <w:sz w:val="24"/>
                <w:szCs w:val="22"/>
                <w:lang w:val="ru-RU" w:eastAsia="en-US"/>
              </w:rPr>
              <w:t xml:space="preserve"> </w:t>
            </w:r>
          </w:p>
        </w:tc>
        <w:tc>
          <w:tcPr>
            <w:tcW w:w="3521" w:type="dxa"/>
            <w:tcBorders>
              <w:top w:val="nil"/>
              <w:bottom w:val="nil"/>
            </w:tcBorders>
          </w:tcPr>
          <w:p w:rsidR="008D7EC3" w:rsidRPr="008D7EC3" w:rsidRDefault="008D7EC3" w:rsidP="008D7EC3">
            <w:pPr>
              <w:spacing w:line="249" w:lineRule="exact"/>
              <w:ind w:left="111"/>
              <w:rPr>
                <w:sz w:val="24"/>
                <w:szCs w:val="22"/>
                <w:lang w:eastAsia="en-US"/>
              </w:rPr>
            </w:pPr>
            <w:r w:rsidRPr="008D7EC3">
              <w:rPr>
                <w:sz w:val="24"/>
                <w:szCs w:val="22"/>
                <w:lang w:eastAsia="en-US"/>
              </w:rPr>
              <w:t>промежуточного</w:t>
            </w:r>
          </w:p>
        </w:tc>
        <w:tc>
          <w:tcPr>
            <w:tcW w:w="1699" w:type="dxa"/>
            <w:tcBorders>
              <w:top w:val="nil"/>
              <w:bottom w:val="nil"/>
            </w:tcBorders>
          </w:tcPr>
          <w:p w:rsidR="008D7EC3" w:rsidRPr="008D7EC3" w:rsidRDefault="00005F5A" w:rsidP="008D7EC3">
            <w:pPr>
              <w:spacing w:line="249" w:lineRule="exact"/>
              <w:ind w:left="112"/>
              <w:rPr>
                <w:sz w:val="24"/>
                <w:szCs w:val="22"/>
                <w:lang w:eastAsia="en-US"/>
              </w:rPr>
            </w:pPr>
            <w:r>
              <w:rPr>
                <w:sz w:val="24"/>
                <w:szCs w:val="22"/>
                <w:lang w:val="ru-RU" w:eastAsia="en-US"/>
              </w:rPr>
              <w:t>ч</w:t>
            </w:r>
            <w:r w:rsidR="008D7EC3" w:rsidRPr="008D7EC3">
              <w:rPr>
                <w:sz w:val="24"/>
                <w:szCs w:val="22"/>
                <w:lang w:eastAsia="en-US"/>
              </w:rPr>
              <w:t>то</w:t>
            </w:r>
            <w:r>
              <w:rPr>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49" w:lineRule="exact"/>
              <w:ind w:left="112"/>
              <w:rPr>
                <w:sz w:val="24"/>
                <w:szCs w:val="22"/>
                <w:lang w:eastAsia="en-US"/>
              </w:rPr>
            </w:pPr>
            <w:r w:rsidRPr="008D7EC3">
              <w:rPr>
                <w:sz w:val="24"/>
                <w:szCs w:val="22"/>
                <w:lang w:eastAsia="en-US"/>
              </w:rPr>
              <w:t>нное</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spacing w:line="251" w:lineRule="exact"/>
              <w:ind w:left="149"/>
              <w:rPr>
                <w:sz w:val="24"/>
                <w:szCs w:val="22"/>
                <w:lang w:eastAsia="en-US"/>
              </w:rPr>
            </w:pPr>
            <w:r w:rsidRPr="008D7EC3">
              <w:rPr>
                <w:sz w:val="24"/>
                <w:szCs w:val="22"/>
                <w:lang w:eastAsia="en-US"/>
              </w:rPr>
              <w:t>муниципальной</w:t>
            </w:r>
          </w:p>
        </w:tc>
        <w:tc>
          <w:tcPr>
            <w:tcW w:w="3521" w:type="dxa"/>
            <w:tcBorders>
              <w:top w:val="nil"/>
              <w:bottom w:val="nil"/>
            </w:tcBorders>
          </w:tcPr>
          <w:p w:rsidR="008D7EC3" w:rsidRPr="008D7EC3" w:rsidRDefault="00005F5A" w:rsidP="008D7EC3">
            <w:pPr>
              <w:spacing w:line="251" w:lineRule="exact"/>
              <w:ind w:left="111"/>
              <w:rPr>
                <w:sz w:val="24"/>
                <w:szCs w:val="22"/>
                <w:lang w:eastAsia="en-US"/>
              </w:rPr>
            </w:pPr>
            <w:r>
              <w:rPr>
                <w:sz w:val="24"/>
                <w:szCs w:val="22"/>
                <w:lang w:eastAsia="en-US"/>
              </w:rPr>
              <w:t>решения</w:t>
            </w:r>
            <w:r>
              <w:rPr>
                <w:sz w:val="24"/>
                <w:szCs w:val="22"/>
                <w:lang w:val="ru-RU" w:eastAsia="en-US"/>
              </w:rPr>
              <w:t xml:space="preserve"> </w:t>
            </w:r>
            <w:r w:rsidR="008D7EC3" w:rsidRPr="008D7EC3">
              <w:rPr>
                <w:sz w:val="24"/>
                <w:szCs w:val="22"/>
                <w:lang w:eastAsia="en-US"/>
              </w:rPr>
              <w:t>о</w:t>
            </w:r>
          </w:p>
        </w:tc>
        <w:tc>
          <w:tcPr>
            <w:tcW w:w="169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рассмотрение</w:t>
            </w: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должностн</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005F5A" w:rsidP="008D7EC3">
            <w:pPr>
              <w:spacing w:line="251" w:lineRule="exact"/>
              <w:ind w:left="149"/>
              <w:rPr>
                <w:sz w:val="24"/>
                <w:szCs w:val="22"/>
                <w:lang w:eastAsia="en-US"/>
              </w:rPr>
            </w:pPr>
            <w:r>
              <w:rPr>
                <w:sz w:val="24"/>
                <w:szCs w:val="22"/>
                <w:lang w:eastAsia="en-US"/>
              </w:rPr>
              <w:t>услуги</w:t>
            </w:r>
            <w:r>
              <w:rPr>
                <w:sz w:val="24"/>
                <w:szCs w:val="22"/>
                <w:lang w:val="ru-RU" w:eastAsia="en-US"/>
              </w:rPr>
              <w:t xml:space="preserve"> </w:t>
            </w:r>
            <w:r w:rsidR="008D7EC3" w:rsidRPr="008D7EC3">
              <w:rPr>
                <w:sz w:val="24"/>
                <w:szCs w:val="22"/>
                <w:lang w:eastAsia="en-US"/>
              </w:rPr>
              <w:t>по</w:t>
            </w:r>
            <w:r>
              <w:rPr>
                <w:sz w:val="24"/>
                <w:szCs w:val="22"/>
                <w:lang w:val="ru-RU" w:eastAsia="en-US"/>
              </w:rPr>
              <w:t xml:space="preserve"> </w:t>
            </w:r>
            <w:r w:rsidR="008D7EC3" w:rsidRPr="008D7EC3">
              <w:rPr>
                <w:sz w:val="24"/>
                <w:szCs w:val="22"/>
                <w:lang w:eastAsia="en-US"/>
              </w:rPr>
              <w:t>формам</w:t>
            </w:r>
          </w:p>
        </w:tc>
        <w:tc>
          <w:tcPr>
            <w:tcW w:w="3521" w:type="dxa"/>
            <w:tcBorders>
              <w:top w:val="nil"/>
              <w:bottom w:val="nil"/>
            </w:tcBorders>
          </w:tcPr>
          <w:p w:rsidR="008D7EC3" w:rsidRPr="008D7EC3" w:rsidRDefault="008D7EC3" w:rsidP="008D7EC3">
            <w:pPr>
              <w:spacing w:line="251" w:lineRule="exact"/>
              <w:ind w:left="111"/>
              <w:rPr>
                <w:sz w:val="24"/>
                <w:szCs w:val="22"/>
                <w:lang w:eastAsia="en-US"/>
              </w:rPr>
            </w:pPr>
            <w:r w:rsidRPr="008D7EC3">
              <w:rPr>
                <w:sz w:val="24"/>
                <w:szCs w:val="22"/>
                <w:lang w:eastAsia="en-US"/>
              </w:rPr>
              <w:t>предоставлении</w:t>
            </w:r>
          </w:p>
        </w:tc>
        <w:tc>
          <w:tcPr>
            <w:tcW w:w="1699" w:type="dxa"/>
            <w:tcBorders>
              <w:top w:val="nil"/>
              <w:bottom w:val="nil"/>
            </w:tcBorders>
          </w:tcPr>
          <w:p w:rsidR="008D7EC3" w:rsidRPr="008D7EC3" w:rsidRDefault="00005F5A" w:rsidP="008D7EC3">
            <w:pPr>
              <w:spacing w:line="251" w:lineRule="exact"/>
              <w:ind w:left="112"/>
              <w:rPr>
                <w:sz w:val="24"/>
                <w:szCs w:val="22"/>
                <w:lang w:eastAsia="en-US"/>
              </w:rPr>
            </w:pPr>
            <w:r>
              <w:rPr>
                <w:spacing w:val="-1"/>
                <w:sz w:val="24"/>
                <w:szCs w:val="22"/>
                <w:lang w:eastAsia="en-US"/>
              </w:rPr>
              <w:t>документов</w:t>
            </w:r>
            <w:r>
              <w:rPr>
                <w:spacing w:val="-1"/>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оелицо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005F5A" w:rsidRDefault="00005F5A" w:rsidP="008D7EC3">
            <w:pPr>
              <w:spacing w:line="248" w:lineRule="exact"/>
              <w:ind w:left="149"/>
              <w:rPr>
                <w:sz w:val="24"/>
                <w:szCs w:val="22"/>
                <w:lang w:val="ru-RU" w:eastAsia="en-US"/>
              </w:rPr>
            </w:pPr>
            <w:r>
              <w:rPr>
                <w:sz w:val="24"/>
                <w:szCs w:val="22"/>
                <w:lang w:eastAsia="en-US"/>
              </w:rPr>
              <w:t>согласно</w:t>
            </w:r>
            <w:r>
              <w:rPr>
                <w:sz w:val="24"/>
                <w:szCs w:val="22"/>
                <w:lang w:val="ru-RU" w:eastAsia="en-US"/>
              </w:rPr>
              <w:t xml:space="preserve"> </w:t>
            </w:r>
          </w:p>
        </w:tc>
        <w:tc>
          <w:tcPr>
            <w:tcW w:w="3521" w:type="dxa"/>
            <w:tcBorders>
              <w:top w:val="nil"/>
              <w:bottom w:val="nil"/>
            </w:tcBorders>
          </w:tcPr>
          <w:p w:rsidR="008D7EC3" w:rsidRPr="008D7EC3" w:rsidRDefault="00005F5A" w:rsidP="008D7EC3">
            <w:pPr>
              <w:spacing w:line="248" w:lineRule="exact"/>
              <w:ind w:left="111"/>
              <w:rPr>
                <w:sz w:val="24"/>
                <w:szCs w:val="22"/>
                <w:lang w:eastAsia="en-US"/>
              </w:rPr>
            </w:pPr>
            <w:r>
              <w:rPr>
                <w:spacing w:val="-2"/>
                <w:sz w:val="24"/>
                <w:szCs w:val="22"/>
                <w:lang w:eastAsia="en-US"/>
              </w:rPr>
              <w:t>муниципальной</w:t>
            </w:r>
            <w:r>
              <w:rPr>
                <w:spacing w:val="-2"/>
                <w:sz w:val="24"/>
                <w:szCs w:val="22"/>
                <w:lang w:val="ru-RU" w:eastAsia="en-US"/>
              </w:rPr>
              <w:t xml:space="preserve"> </w:t>
            </w:r>
            <w:r w:rsidR="008D7EC3" w:rsidRPr="008D7EC3">
              <w:rPr>
                <w:spacing w:val="-1"/>
                <w:sz w:val="24"/>
                <w:szCs w:val="22"/>
                <w:lang w:eastAsia="en-US"/>
              </w:rPr>
              <w:t>услуги</w:t>
            </w: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сведений</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Уполномо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45"/>
        </w:trPr>
        <w:tc>
          <w:tcPr>
            <w:tcW w:w="2446" w:type="dxa"/>
            <w:tcBorders>
              <w:top w:val="nil"/>
              <w:bottom w:val="nil"/>
            </w:tcBorders>
          </w:tcPr>
          <w:p w:rsidR="008D7EC3" w:rsidRPr="008D7EC3" w:rsidRDefault="00005F5A" w:rsidP="008D7EC3">
            <w:pPr>
              <w:spacing w:line="255" w:lineRule="exact"/>
              <w:ind w:left="149"/>
              <w:rPr>
                <w:sz w:val="24"/>
                <w:szCs w:val="22"/>
                <w:lang w:eastAsia="en-US"/>
              </w:rPr>
            </w:pPr>
            <w:r>
              <w:rPr>
                <w:spacing w:val="-1"/>
                <w:sz w:val="24"/>
                <w:szCs w:val="22"/>
                <w:lang w:eastAsia="en-US"/>
              </w:rPr>
              <w:t>приложениям</w:t>
            </w:r>
            <w:r>
              <w:rPr>
                <w:spacing w:val="-1"/>
                <w:sz w:val="24"/>
                <w:szCs w:val="22"/>
                <w:lang w:val="ru-RU" w:eastAsia="en-US"/>
              </w:rPr>
              <w:t xml:space="preserve"> </w:t>
            </w:r>
            <w:r w:rsidR="008D7EC3" w:rsidRPr="008D7EC3">
              <w:rPr>
                <w:sz w:val="24"/>
                <w:szCs w:val="22"/>
                <w:lang w:eastAsia="en-US"/>
              </w:rPr>
              <w:t>№1,</w:t>
            </w:r>
          </w:p>
          <w:p w:rsidR="008D7EC3" w:rsidRPr="008D7EC3" w:rsidRDefault="008D7EC3" w:rsidP="008D7EC3">
            <w:pPr>
              <w:spacing w:line="268" w:lineRule="exact"/>
              <w:ind w:left="149"/>
              <w:rPr>
                <w:sz w:val="24"/>
                <w:szCs w:val="22"/>
                <w:lang w:eastAsia="en-US"/>
              </w:rPr>
            </w:pPr>
            <w:r w:rsidRPr="008D7EC3">
              <w:rPr>
                <w:sz w:val="24"/>
                <w:szCs w:val="22"/>
                <w:lang w:eastAsia="en-US"/>
              </w:rPr>
              <w:t>2,3,4, 5,6к</w:t>
            </w:r>
          </w:p>
        </w:tc>
        <w:tc>
          <w:tcPr>
            <w:tcW w:w="3521" w:type="dxa"/>
            <w:tcBorders>
              <w:top w:val="nil"/>
            </w:tcBorders>
          </w:tcPr>
          <w:p w:rsidR="008D7EC3" w:rsidRPr="00005F5A" w:rsidRDefault="008D7EC3" w:rsidP="008D7EC3">
            <w:pPr>
              <w:spacing w:line="264" w:lineRule="exact"/>
              <w:ind w:left="111"/>
              <w:rPr>
                <w:i/>
                <w:sz w:val="24"/>
                <w:szCs w:val="22"/>
                <w:lang w:val="ru-RU" w:eastAsia="en-US"/>
              </w:rPr>
            </w:pPr>
            <w:r w:rsidRPr="00005F5A">
              <w:rPr>
                <w:i/>
                <w:spacing w:val="-1"/>
                <w:sz w:val="24"/>
                <w:szCs w:val="22"/>
                <w:lang w:val="ru-RU" w:eastAsia="en-US"/>
              </w:rPr>
              <w:t>(при</w:t>
            </w:r>
            <w:r w:rsidR="00005F5A">
              <w:rPr>
                <w:i/>
                <w:spacing w:val="-1"/>
                <w:sz w:val="24"/>
                <w:szCs w:val="22"/>
                <w:lang w:val="ru-RU" w:eastAsia="en-US"/>
              </w:rPr>
              <w:t xml:space="preserve"> </w:t>
            </w:r>
            <w:r w:rsidRPr="00005F5A">
              <w:rPr>
                <w:i/>
                <w:spacing w:val="-1"/>
                <w:sz w:val="24"/>
                <w:szCs w:val="22"/>
                <w:lang w:val="ru-RU" w:eastAsia="en-US"/>
              </w:rPr>
              <w:t>поступлении</w:t>
            </w:r>
            <w:r w:rsidR="00005F5A">
              <w:rPr>
                <w:i/>
                <w:spacing w:val="-1"/>
                <w:sz w:val="24"/>
                <w:szCs w:val="22"/>
                <w:lang w:val="ru-RU" w:eastAsia="en-US"/>
              </w:rPr>
              <w:t xml:space="preserve"> </w:t>
            </w:r>
            <w:r w:rsidRPr="00005F5A">
              <w:rPr>
                <w:i/>
                <w:sz w:val="24"/>
                <w:szCs w:val="22"/>
                <w:lang w:val="ru-RU" w:eastAsia="en-US"/>
              </w:rPr>
              <w:t>заявления</w:t>
            </w:r>
            <w:r w:rsidR="00005F5A">
              <w:rPr>
                <w:i/>
                <w:sz w:val="24"/>
                <w:szCs w:val="22"/>
                <w:lang w:val="ru-RU" w:eastAsia="en-US"/>
              </w:rPr>
              <w:t xml:space="preserve"> </w:t>
            </w:r>
            <w:r w:rsidRPr="00005F5A">
              <w:rPr>
                <w:i/>
                <w:sz w:val="24"/>
                <w:szCs w:val="22"/>
                <w:lang w:val="ru-RU" w:eastAsia="en-US"/>
              </w:rPr>
              <w:t>на</w:t>
            </w:r>
          </w:p>
          <w:p w:rsidR="008D7EC3" w:rsidRPr="00005F5A" w:rsidRDefault="00005F5A" w:rsidP="008D7EC3">
            <w:pPr>
              <w:spacing w:before="7" w:line="255" w:lineRule="exact"/>
              <w:ind w:left="111"/>
              <w:rPr>
                <w:i/>
                <w:sz w:val="24"/>
                <w:szCs w:val="22"/>
                <w:lang w:val="ru-RU" w:eastAsia="en-US"/>
              </w:rPr>
            </w:pPr>
            <w:r w:rsidRPr="00005F5A">
              <w:rPr>
                <w:i/>
                <w:spacing w:val="-1"/>
                <w:sz w:val="24"/>
                <w:szCs w:val="22"/>
                <w:lang w:val="ru-RU" w:eastAsia="en-US"/>
              </w:rPr>
              <w:t>бумажном</w:t>
            </w:r>
            <w:r>
              <w:rPr>
                <w:i/>
                <w:spacing w:val="-1"/>
                <w:sz w:val="24"/>
                <w:szCs w:val="22"/>
                <w:lang w:val="ru-RU" w:eastAsia="en-US"/>
              </w:rPr>
              <w:t xml:space="preserve"> </w:t>
            </w:r>
            <w:r w:rsidR="008D7EC3" w:rsidRPr="00005F5A">
              <w:rPr>
                <w:i/>
                <w:sz w:val="24"/>
                <w:szCs w:val="22"/>
                <w:lang w:val="ru-RU" w:eastAsia="en-US"/>
              </w:rPr>
              <w:t>носителе)</w:t>
            </w:r>
          </w:p>
        </w:tc>
        <w:tc>
          <w:tcPr>
            <w:tcW w:w="1699" w:type="dxa"/>
            <w:tcBorders>
              <w:top w:val="nil"/>
            </w:tcBorders>
          </w:tcPr>
          <w:p w:rsidR="008D7EC3" w:rsidRPr="00005F5A" w:rsidRDefault="008D7EC3" w:rsidP="008D7EC3">
            <w:pPr>
              <w:rPr>
                <w:sz w:val="22"/>
                <w:szCs w:val="22"/>
                <w:lang w:val="ru-RU" w:eastAsia="en-US"/>
              </w:rPr>
            </w:pPr>
          </w:p>
        </w:tc>
        <w:tc>
          <w:tcPr>
            <w:tcW w:w="1339" w:type="dxa"/>
            <w:tcBorders>
              <w:top w:val="nil"/>
              <w:bottom w:val="nil"/>
            </w:tcBorders>
          </w:tcPr>
          <w:p w:rsidR="008D7EC3" w:rsidRPr="008D7EC3" w:rsidRDefault="008D7EC3" w:rsidP="008D7EC3">
            <w:pPr>
              <w:spacing w:line="264" w:lineRule="exact"/>
              <w:ind w:left="112"/>
              <w:rPr>
                <w:sz w:val="24"/>
                <w:szCs w:val="22"/>
                <w:lang w:eastAsia="en-US"/>
              </w:rPr>
            </w:pPr>
            <w:r w:rsidRPr="008D7EC3">
              <w:rPr>
                <w:sz w:val="24"/>
                <w:szCs w:val="22"/>
                <w:lang w:eastAsia="en-US"/>
              </w:rPr>
              <w:t>ченного</w:t>
            </w:r>
          </w:p>
          <w:p w:rsidR="008D7EC3" w:rsidRPr="008D7EC3" w:rsidRDefault="008D7EC3" w:rsidP="008D7EC3">
            <w:pPr>
              <w:spacing w:before="7" w:line="255" w:lineRule="exact"/>
              <w:ind w:left="112"/>
              <w:rPr>
                <w:sz w:val="24"/>
                <w:szCs w:val="22"/>
                <w:lang w:eastAsia="en-US"/>
              </w:rPr>
            </w:pPr>
            <w:r w:rsidRPr="008D7EC3">
              <w:rPr>
                <w:sz w:val="24"/>
                <w:szCs w:val="22"/>
                <w:lang w:eastAsia="en-US"/>
              </w:rPr>
              <w:t>органав</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6"/>
        </w:trPr>
        <w:tc>
          <w:tcPr>
            <w:tcW w:w="2446" w:type="dxa"/>
            <w:tcBorders>
              <w:top w:val="nil"/>
              <w:bottom w:val="nil"/>
            </w:tcBorders>
          </w:tcPr>
          <w:p w:rsidR="008D7EC3" w:rsidRPr="00005F5A" w:rsidRDefault="008D7EC3" w:rsidP="008D7EC3">
            <w:pPr>
              <w:spacing w:line="256" w:lineRule="exact"/>
              <w:ind w:left="149"/>
              <w:rPr>
                <w:sz w:val="24"/>
                <w:szCs w:val="22"/>
                <w:lang w:val="ru-RU" w:eastAsia="en-US"/>
              </w:rPr>
            </w:pPr>
            <w:r w:rsidRPr="008D7EC3">
              <w:rPr>
                <w:sz w:val="24"/>
                <w:szCs w:val="22"/>
                <w:lang w:eastAsia="en-US"/>
              </w:rPr>
              <w:t>Административному</w:t>
            </w:r>
            <w:r w:rsidR="00005F5A">
              <w:rPr>
                <w:sz w:val="24"/>
                <w:szCs w:val="22"/>
                <w:lang w:val="ru-RU" w:eastAsia="en-US"/>
              </w:rPr>
              <w:t xml:space="preserve"> </w:t>
            </w:r>
          </w:p>
        </w:tc>
        <w:tc>
          <w:tcPr>
            <w:tcW w:w="3521" w:type="dxa"/>
            <w:tcBorders>
              <w:bottom w:val="nil"/>
            </w:tcBorders>
          </w:tcPr>
          <w:p w:rsidR="008D7EC3" w:rsidRPr="00005F5A" w:rsidRDefault="008D7EC3" w:rsidP="008D7EC3">
            <w:pPr>
              <w:spacing w:line="256" w:lineRule="exact"/>
              <w:ind w:left="111"/>
              <w:rPr>
                <w:sz w:val="24"/>
                <w:szCs w:val="22"/>
                <w:lang w:val="ru-RU" w:eastAsia="en-US"/>
              </w:rPr>
            </w:pPr>
            <w:r w:rsidRPr="008D7EC3">
              <w:rPr>
                <w:sz w:val="24"/>
                <w:szCs w:val="22"/>
                <w:lang w:eastAsia="en-US"/>
              </w:rPr>
              <w:t>Принятие</w:t>
            </w:r>
            <w:r w:rsidR="00005F5A">
              <w:rPr>
                <w:sz w:val="24"/>
                <w:szCs w:val="22"/>
                <w:lang w:val="ru-RU" w:eastAsia="en-US"/>
              </w:rPr>
              <w:t xml:space="preserve"> </w:t>
            </w:r>
            <w:r w:rsidRPr="008D7EC3">
              <w:rPr>
                <w:sz w:val="24"/>
                <w:szCs w:val="22"/>
                <w:lang w:eastAsia="en-US"/>
              </w:rPr>
              <w:t>промежуточного</w:t>
            </w:r>
            <w:r w:rsidR="00005F5A">
              <w:rPr>
                <w:sz w:val="24"/>
                <w:szCs w:val="22"/>
                <w:lang w:val="ru-RU" w:eastAsia="en-US"/>
              </w:rPr>
              <w:t xml:space="preserve"> </w:t>
            </w:r>
          </w:p>
        </w:tc>
        <w:tc>
          <w:tcPr>
            <w:tcW w:w="1699" w:type="dxa"/>
            <w:tcBorders>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В</w:t>
            </w:r>
            <w:r w:rsidR="00005F5A">
              <w:rPr>
                <w:sz w:val="24"/>
                <w:szCs w:val="22"/>
                <w:lang w:val="ru-RU" w:eastAsia="en-US"/>
              </w:rPr>
              <w:t xml:space="preserve"> </w:t>
            </w:r>
            <w:r w:rsidRPr="008D7EC3">
              <w:rPr>
                <w:sz w:val="24"/>
                <w:szCs w:val="22"/>
                <w:lang w:eastAsia="en-US"/>
              </w:rPr>
              <w:t>день</w:t>
            </w:r>
          </w:p>
        </w:tc>
        <w:tc>
          <w:tcPr>
            <w:tcW w:w="1339" w:type="dxa"/>
            <w:tcBorders>
              <w:top w:val="nil"/>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части</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spacing w:line="250" w:lineRule="exact"/>
              <w:ind w:left="149"/>
              <w:rPr>
                <w:sz w:val="24"/>
                <w:szCs w:val="22"/>
                <w:lang w:eastAsia="en-US"/>
              </w:rPr>
            </w:pPr>
            <w:r w:rsidRPr="008D7EC3">
              <w:rPr>
                <w:sz w:val="24"/>
                <w:szCs w:val="22"/>
                <w:lang w:eastAsia="en-US"/>
              </w:rPr>
              <w:t>регламенту</w:t>
            </w:r>
          </w:p>
        </w:tc>
        <w:tc>
          <w:tcPr>
            <w:tcW w:w="3521" w:type="dxa"/>
            <w:tcBorders>
              <w:top w:val="nil"/>
              <w:bottom w:val="nil"/>
            </w:tcBorders>
          </w:tcPr>
          <w:p w:rsidR="008D7EC3" w:rsidRPr="008D7EC3" w:rsidRDefault="00005F5A" w:rsidP="008D7EC3">
            <w:pPr>
              <w:spacing w:line="250" w:lineRule="exact"/>
              <w:ind w:left="111"/>
              <w:rPr>
                <w:sz w:val="24"/>
                <w:szCs w:val="22"/>
                <w:lang w:eastAsia="en-US"/>
              </w:rPr>
            </w:pPr>
            <w:r>
              <w:rPr>
                <w:sz w:val="24"/>
                <w:szCs w:val="22"/>
                <w:lang w:eastAsia="en-US"/>
              </w:rPr>
              <w:t>решения</w:t>
            </w:r>
            <w:r>
              <w:rPr>
                <w:sz w:val="24"/>
                <w:szCs w:val="22"/>
                <w:lang w:val="ru-RU" w:eastAsia="en-US"/>
              </w:rPr>
              <w:t xml:space="preserve"> </w:t>
            </w:r>
            <w:r w:rsidR="008D7EC3" w:rsidRPr="008D7EC3">
              <w:rPr>
                <w:sz w:val="24"/>
                <w:szCs w:val="22"/>
                <w:lang w:eastAsia="en-US"/>
              </w:rPr>
              <w:t>о</w:t>
            </w:r>
            <w:r>
              <w:rPr>
                <w:sz w:val="24"/>
                <w:szCs w:val="22"/>
                <w:lang w:val="ru-RU" w:eastAsia="en-US"/>
              </w:rPr>
              <w:t xml:space="preserve"> </w:t>
            </w:r>
            <w:r w:rsidR="008D7EC3" w:rsidRPr="008D7EC3">
              <w:rPr>
                <w:sz w:val="24"/>
                <w:szCs w:val="22"/>
                <w:lang w:eastAsia="en-US"/>
              </w:rPr>
              <w:t>предоставлении</w:t>
            </w:r>
          </w:p>
        </w:tc>
        <w:tc>
          <w:tcPr>
            <w:tcW w:w="1699" w:type="dxa"/>
            <w:tcBorders>
              <w:top w:val="nil"/>
              <w:bottom w:val="nil"/>
            </w:tcBorders>
          </w:tcPr>
          <w:p w:rsidR="008D7EC3" w:rsidRPr="00005F5A" w:rsidRDefault="00005F5A" w:rsidP="008D7EC3">
            <w:pPr>
              <w:spacing w:line="250" w:lineRule="exact"/>
              <w:ind w:left="112"/>
              <w:rPr>
                <w:sz w:val="24"/>
                <w:szCs w:val="22"/>
                <w:lang w:val="ru-RU" w:eastAsia="en-US"/>
              </w:rPr>
            </w:pPr>
            <w:r w:rsidRPr="008D7EC3">
              <w:rPr>
                <w:sz w:val="24"/>
                <w:szCs w:val="22"/>
                <w:lang w:eastAsia="en-US"/>
              </w:rPr>
              <w:t>Р</w:t>
            </w:r>
            <w:r w:rsidR="008D7EC3" w:rsidRPr="008D7EC3">
              <w:rPr>
                <w:sz w:val="24"/>
                <w:szCs w:val="22"/>
                <w:lang w:eastAsia="en-US"/>
              </w:rPr>
              <w:t>ассмотрения</w:t>
            </w:r>
            <w:r>
              <w:rPr>
                <w:sz w:val="24"/>
                <w:szCs w:val="22"/>
                <w:lang w:val="ru-RU" w:eastAsia="en-US"/>
              </w:rPr>
              <w:t xml:space="preserve"> </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промежут</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9"/>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spacing w:line="250" w:lineRule="exact"/>
              <w:ind w:left="111"/>
              <w:rPr>
                <w:sz w:val="24"/>
                <w:szCs w:val="22"/>
                <w:lang w:eastAsia="en-US"/>
              </w:rPr>
            </w:pPr>
            <w:r w:rsidRPr="008D7EC3">
              <w:rPr>
                <w:spacing w:val="-2"/>
                <w:sz w:val="24"/>
                <w:szCs w:val="22"/>
                <w:lang w:eastAsia="en-US"/>
              </w:rPr>
              <w:t>муниципальной</w:t>
            </w:r>
            <w:r w:rsidRPr="008D7EC3">
              <w:rPr>
                <w:spacing w:val="-1"/>
                <w:sz w:val="24"/>
                <w:szCs w:val="22"/>
                <w:lang w:eastAsia="en-US"/>
              </w:rPr>
              <w:t>услуги</w:t>
            </w:r>
          </w:p>
        </w:tc>
        <w:tc>
          <w:tcPr>
            <w:tcW w:w="1699" w:type="dxa"/>
            <w:tcBorders>
              <w:top w:val="nil"/>
              <w:bottom w:val="nil"/>
            </w:tcBorders>
          </w:tcPr>
          <w:p w:rsidR="008D7EC3" w:rsidRPr="008D7EC3" w:rsidRDefault="00005F5A" w:rsidP="008D7EC3">
            <w:pPr>
              <w:spacing w:line="250" w:lineRule="exact"/>
              <w:ind w:left="112"/>
              <w:rPr>
                <w:sz w:val="24"/>
                <w:szCs w:val="22"/>
                <w:lang w:eastAsia="en-US"/>
              </w:rPr>
            </w:pPr>
            <w:r>
              <w:rPr>
                <w:spacing w:val="-1"/>
                <w:sz w:val="24"/>
                <w:szCs w:val="22"/>
                <w:lang w:eastAsia="en-US"/>
              </w:rPr>
              <w:t>документов</w:t>
            </w:r>
            <w:r>
              <w:rPr>
                <w:spacing w:val="-1"/>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очного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rPr>
                <w:szCs w:val="22"/>
                <w:lang w:eastAsia="en-US"/>
              </w:rPr>
            </w:pPr>
          </w:p>
        </w:tc>
        <w:tc>
          <w:tcPr>
            <w:tcW w:w="3521" w:type="dxa"/>
            <w:tcBorders>
              <w:top w:val="nil"/>
              <w:bottom w:val="nil"/>
            </w:tcBorders>
          </w:tcPr>
          <w:p w:rsidR="008D7EC3" w:rsidRPr="008D7EC3" w:rsidRDefault="008D7EC3" w:rsidP="008D7EC3">
            <w:pPr>
              <w:spacing w:line="250" w:lineRule="exact"/>
              <w:ind w:left="111"/>
              <w:rPr>
                <w:i/>
                <w:sz w:val="24"/>
                <w:szCs w:val="22"/>
                <w:lang w:eastAsia="en-US"/>
              </w:rPr>
            </w:pPr>
            <w:r w:rsidRPr="008D7EC3">
              <w:rPr>
                <w:i/>
                <w:sz w:val="24"/>
                <w:szCs w:val="22"/>
                <w:lang w:eastAsia="en-US"/>
              </w:rPr>
              <w:t>(при</w:t>
            </w:r>
            <w:r w:rsidR="00005F5A">
              <w:rPr>
                <w:i/>
                <w:sz w:val="24"/>
                <w:szCs w:val="22"/>
                <w:lang w:val="ru-RU" w:eastAsia="en-US"/>
              </w:rPr>
              <w:t xml:space="preserve"> </w:t>
            </w:r>
            <w:r w:rsidRPr="008D7EC3">
              <w:rPr>
                <w:i/>
                <w:sz w:val="24"/>
                <w:szCs w:val="22"/>
                <w:lang w:eastAsia="en-US"/>
              </w:rPr>
              <w:t>поступлении</w:t>
            </w:r>
            <w:r w:rsidR="00005F5A">
              <w:rPr>
                <w:i/>
                <w:sz w:val="24"/>
                <w:szCs w:val="22"/>
                <w:lang w:val="ru-RU" w:eastAsia="en-US"/>
              </w:rPr>
              <w:t xml:space="preserve"> </w:t>
            </w:r>
            <w:r w:rsidRPr="008D7EC3">
              <w:rPr>
                <w:i/>
                <w:sz w:val="24"/>
                <w:szCs w:val="22"/>
                <w:lang w:eastAsia="en-US"/>
              </w:rPr>
              <w:t>заявления</w:t>
            </w:r>
            <w:r w:rsidR="00005F5A">
              <w:rPr>
                <w:i/>
                <w:sz w:val="24"/>
                <w:szCs w:val="22"/>
                <w:lang w:val="ru-RU" w:eastAsia="en-US"/>
              </w:rPr>
              <w:t xml:space="preserve"> </w:t>
            </w:r>
            <w:r w:rsidRPr="008D7EC3">
              <w:rPr>
                <w:i/>
                <w:sz w:val="24"/>
                <w:szCs w:val="22"/>
                <w:lang w:eastAsia="en-US"/>
              </w:rPr>
              <w:t>в</w:t>
            </w:r>
          </w:p>
        </w:tc>
        <w:tc>
          <w:tcPr>
            <w:tcW w:w="169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сведений</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результата</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rPr>
                <w:szCs w:val="22"/>
                <w:lang w:eastAsia="en-US"/>
              </w:rPr>
            </w:pPr>
          </w:p>
        </w:tc>
        <w:tc>
          <w:tcPr>
            <w:tcW w:w="3521" w:type="dxa"/>
            <w:tcBorders>
              <w:top w:val="nil"/>
              <w:bottom w:val="nil"/>
            </w:tcBorders>
          </w:tcPr>
          <w:p w:rsidR="008D7EC3" w:rsidRPr="008D7EC3" w:rsidRDefault="00005F5A" w:rsidP="008D7EC3">
            <w:pPr>
              <w:spacing w:line="251" w:lineRule="exact"/>
              <w:ind w:left="111"/>
              <w:rPr>
                <w:i/>
                <w:sz w:val="24"/>
                <w:szCs w:val="22"/>
                <w:lang w:eastAsia="en-US"/>
              </w:rPr>
            </w:pPr>
            <w:r>
              <w:rPr>
                <w:i/>
                <w:sz w:val="24"/>
                <w:szCs w:val="22"/>
                <w:lang w:eastAsia="en-US"/>
              </w:rPr>
              <w:t>электронном</w:t>
            </w:r>
            <w:r>
              <w:rPr>
                <w:i/>
                <w:sz w:val="24"/>
                <w:szCs w:val="22"/>
                <w:lang w:val="ru-RU" w:eastAsia="en-US"/>
              </w:rPr>
              <w:t xml:space="preserve"> </w:t>
            </w:r>
            <w:r w:rsidR="008D7EC3" w:rsidRPr="008D7EC3">
              <w:rPr>
                <w:i/>
                <w:sz w:val="24"/>
                <w:szCs w:val="22"/>
                <w:lang w:eastAsia="en-US"/>
              </w:rPr>
              <w:t>виде)</w:t>
            </w:r>
          </w:p>
        </w:tc>
        <w:tc>
          <w:tcPr>
            <w:tcW w:w="1699" w:type="dxa"/>
            <w:tcBorders>
              <w:top w:val="nil"/>
              <w:bottom w:val="nil"/>
            </w:tcBorders>
          </w:tcPr>
          <w:p w:rsidR="008D7EC3" w:rsidRPr="008D7EC3" w:rsidRDefault="008D7EC3" w:rsidP="008D7EC3">
            <w:pPr>
              <w:rPr>
                <w:szCs w:val="22"/>
                <w:lang w:eastAsia="en-US"/>
              </w:rPr>
            </w:pP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w:t>
            </w:r>
            <w:r w:rsidR="00005F5A">
              <w:rPr>
                <w:sz w:val="24"/>
                <w:szCs w:val="22"/>
                <w:lang w:val="ru-RU" w:eastAsia="en-US"/>
              </w:rPr>
              <w:t xml:space="preserve"> </w:t>
            </w:r>
            <w:r w:rsidRPr="008D7EC3">
              <w:rPr>
                <w:sz w:val="24"/>
                <w:szCs w:val="22"/>
                <w:lang w:eastAsia="en-US"/>
              </w:rPr>
              <w:t>вчасти</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46"/>
        </w:trPr>
        <w:tc>
          <w:tcPr>
            <w:tcW w:w="2446" w:type="dxa"/>
            <w:tcBorders>
              <w:top w:val="nil"/>
              <w:bottom w:val="nil"/>
            </w:tcBorders>
          </w:tcPr>
          <w:p w:rsidR="008D7EC3" w:rsidRPr="008D7EC3" w:rsidRDefault="008D7EC3" w:rsidP="008D7EC3">
            <w:pPr>
              <w:rPr>
                <w:sz w:val="16"/>
                <w:szCs w:val="22"/>
                <w:lang w:eastAsia="en-US"/>
              </w:rPr>
            </w:pPr>
          </w:p>
        </w:tc>
        <w:tc>
          <w:tcPr>
            <w:tcW w:w="3521" w:type="dxa"/>
            <w:tcBorders>
              <w:top w:val="nil"/>
            </w:tcBorders>
          </w:tcPr>
          <w:p w:rsidR="008D7EC3" w:rsidRPr="008D7EC3" w:rsidRDefault="008D7EC3" w:rsidP="008D7EC3">
            <w:pPr>
              <w:rPr>
                <w:sz w:val="16"/>
                <w:szCs w:val="22"/>
                <w:lang w:eastAsia="en-US"/>
              </w:rPr>
            </w:pPr>
          </w:p>
        </w:tc>
        <w:tc>
          <w:tcPr>
            <w:tcW w:w="1699" w:type="dxa"/>
            <w:tcBorders>
              <w:top w:val="nil"/>
            </w:tcBorders>
          </w:tcPr>
          <w:p w:rsidR="008D7EC3" w:rsidRPr="008D7EC3" w:rsidRDefault="008D7EC3" w:rsidP="008D7EC3">
            <w:pPr>
              <w:rPr>
                <w:sz w:val="16"/>
                <w:szCs w:val="22"/>
                <w:lang w:eastAsia="en-US"/>
              </w:rPr>
            </w:pPr>
          </w:p>
        </w:tc>
        <w:tc>
          <w:tcPr>
            <w:tcW w:w="1339" w:type="dxa"/>
            <w:tcBorders>
              <w:top w:val="nil"/>
              <w:bottom w:val="nil"/>
            </w:tcBorders>
          </w:tcPr>
          <w:p w:rsidR="008D7EC3" w:rsidRPr="008D7EC3" w:rsidRDefault="008D7EC3" w:rsidP="008D7EC3">
            <w:pPr>
              <w:spacing w:line="227" w:lineRule="exact"/>
              <w:ind w:left="112"/>
              <w:rPr>
                <w:sz w:val="24"/>
                <w:szCs w:val="22"/>
                <w:lang w:eastAsia="en-US"/>
              </w:rPr>
            </w:pPr>
            <w:r w:rsidRPr="008D7EC3">
              <w:rPr>
                <w:sz w:val="24"/>
                <w:szCs w:val="22"/>
                <w:lang w:eastAsia="en-US"/>
              </w:rPr>
              <w:t>основного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83"/>
        </w:trPr>
        <w:tc>
          <w:tcPr>
            <w:tcW w:w="2446" w:type="dxa"/>
            <w:tcBorders>
              <w:top w:val="nil"/>
              <w:bottom w:val="nil"/>
            </w:tcBorders>
          </w:tcPr>
          <w:p w:rsidR="008D7EC3" w:rsidRPr="008D7EC3" w:rsidRDefault="008D7EC3" w:rsidP="008D7EC3">
            <w:pPr>
              <w:rPr>
                <w:szCs w:val="22"/>
                <w:lang w:eastAsia="en-US"/>
              </w:rPr>
            </w:pPr>
          </w:p>
        </w:tc>
        <w:tc>
          <w:tcPr>
            <w:tcW w:w="3521" w:type="dxa"/>
            <w:tcBorders>
              <w:bottom w:val="nil"/>
            </w:tcBorders>
          </w:tcPr>
          <w:p w:rsidR="008D7EC3" w:rsidRPr="008D7EC3" w:rsidRDefault="008D7EC3" w:rsidP="008D7EC3">
            <w:pPr>
              <w:spacing w:line="264" w:lineRule="exact"/>
              <w:ind w:left="111"/>
              <w:rPr>
                <w:sz w:val="24"/>
                <w:szCs w:val="22"/>
                <w:lang w:eastAsia="en-US"/>
              </w:rPr>
            </w:pPr>
            <w:r w:rsidRPr="008D7EC3">
              <w:rPr>
                <w:spacing w:val="-1"/>
                <w:sz w:val="24"/>
                <w:szCs w:val="22"/>
                <w:lang w:eastAsia="en-US"/>
              </w:rPr>
              <w:t>Формирование</w:t>
            </w:r>
            <w:r w:rsidR="00005F5A">
              <w:rPr>
                <w:spacing w:val="-1"/>
                <w:sz w:val="24"/>
                <w:szCs w:val="22"/>
                <w:lang w:val="ru-RU" w:eastAsia="en-US"/>
              </w:rPr>
              <w:t xml:space="preserve"> </w:t>
            </w:r>
            <w:r w:rsidRPr="008D7EC3">
              <w:rPr>
                <w:sz w:val="24"/>
                <w:szCs w:val="22"/>
                <w:lang w:eastAsia="en-US"/>
              </w:rPr>
              <w:t>решения</w:t>
            </w:r>
            <w:r w:rsidR="00005F5A">
              <w:rPr>
                <w:sz w:val="24"/>
                <w:szCs w:val="22"/>
                <w:lang w:val="ru-RU" w:eastAsia="en-US"/>
              </w:rPr>
              <w:t xml:space="preserve"> </w:t>
            </w:r>
            <w:r w:rsidRPr="008D7EC3">
              <w:rPr>
                <w:sz w:val="24"/>
                <w:szCs w:val="22"/>
                <w:lang w:eastAsia="en-US"/>
              </w:rPr>
              <w:t>о</w:t>
            </w:r>
          </w:p>
        </w:tc>
        <w:tc>
          <w:tcPr>
            <w:tcW w:w="1699" w:type="dxa"/>
            <w:tcBorders>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В</w:t>
            </w:r>
          </w:p>
        </w:tc>
        <w:tc>
          <w:tcPr>
            <w:tcW w:w="1339" w:type="dxa"/>
            <w:tcBorders>
              <w:top w:val="nil"/>
              <w:bottom w:val="nil"/>
            </w:tcBorders>
          </w:tcPr>
          <w:p w:rsidR="008D7EC3" w:rsidRPr="008D7EC3" w:rsidRDefault="008D7EC3" w:rsidP="008D7EC3">
            <w:pPr>
              <w:spacing w:before="10" w:line="253" w:lineRule="exact"/>
              <w:ind w:left="112"/>
              <w:rPr>
                <w:sz w:val="24"/>
                <w:szCs w:val="22"/>
                <w:lang w:eastAsia="en-US"/>
              </w:rPr>
            </w:pPr>
            <w:r w:rsidRPr="008D7EC3">
              <w:rPr>
                <w:sz w:val="24"/>
                <w:szCs w:val="22"/>
                <w:lang w:eastAsia="en-US"/>
              </w:rPr>
              <w:t>результата</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51"/>
        </w:trPr>
        <w:tc>
          <w:tcPr>
            <w:tcW w:w="2446" w:type="dxa"/>
            <w:tcBorders>
              <w:top w:val="nil"/>
              <w:bottom w:val="nil"/>
            </w:tcBorders>
          </w:tcPr>
          <w:p w:rsidR="008D7EC3" w:rsidRPr="008D7EC3" w:rsidRDefault="008D7EC3" w:rsidP="008D7EC3">
            <w:pPr>
              <w:rPr>
                <w:sz w:val="22"/>
                <w:szCs w:val="22"/>
                <w:lang w:eastAsia="en-US"/>
              </w:rPr>
            </w:pPr>
          </w:p>
        </w:tc>
        <w:tc>
          <w:tcPr>
            <w:tcW w:w="3521" w:type="dxa"/>
            <w:tcBorders>
              <w:top w:val="nil"/>
              <w:bottom w:val="nil"/>
            </w:tcBorders>
          </w:tcPr>
          <w:p w:rsidR="008D7EC3" w:rsidRPr="008D7EC3" w:rsidRDefault="00005F5A" w:rsidP="008D7EC3">
            <w:pPr>
              <w:spacing w:line="225" w:lineRule="auto"/>
              <w:ind w:left="111" w:right="1048"/>
              <w:rPr>
                <w:sz w:val="24"/>
                <w:szCs w:val="22"/>
                <w:lang w:eastAsia="en-US"/>
              </w:rPr>
            </w:pPr>
            <w:r>
              <w:rPr>
                <w:sz w:val="24"/>
                <w:szCs w:val="22"/>
                <w:lang w:eastAsia="en-US"/>
              </w:rPr>
              <w:t>предоставлении</w:t>
            </w:r>
            <w:r>
              <w:rPr>
                <w:sz w:val="24"/>
                <w:szCs w:val="22"/>
                <w:lang w:val="ru-RU" w:eastAsia="en-US"/>
              </w:rPr>
              <w:t xml:space="preserve"> </w:t>
            </w:r>
            <w:r w:rsidR="008D7EC3" w:rsidRPr="008D7EC3">
              <w:rPr>
                <w:spacing w:val="-2"/>
                <w:sz w:val="24"/>
                <w:szCs w:val="22"/>
                <w:lang w:eastAsia="en-US"/>
              </w:rPr>
              <w:t>муниципальной</w:t>
            </w:r>
            <w:r>
              <w:rPr>
                <w:spacing w:val="-2"/>
                <w:sz w:val="24"/>
                <w:szCs w:val="22"/>
                <w:lang w:val="ru-RU" w:eastAsia="en-US"/>
              </w:rPr>
              <w:t xml:space="preserve"> </w:t>
            </w:r>
            <w:r w:rsidR="008D7EC3" w:rsidRPr="008D7EC3">
              <w:rPr>
                <w:spacing w:val="-1"/>
                <w:sz w:val="24"/>
                <w:szCs w:val="22"/>
                <w:lang w:eastAsia="en-US"/>
              </w:rPr>
              <w:t>услуги</w:t>
            </w:r>
          </w:p>
        </w:tc>
        <w:tc>
          <w:tcPr>
            <w:tcW w:w="1699" w:type="dxa"/>
            <w:tcBorders>
              <w:top w:val="nil"/>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соответствии</w:t>
            </w:r>
          </w:p>
          <w:p w:rsidR="008D7EC3" w:rsidRPr="008D7EC3" w:rsidRDefault="008D7EC3" w:rsidP="008D7EC3">
            <w:pPr>
              <w:spacing w:before="2" w:line="273" w:lineRule="exact"/>
              <w:ind w:left="112"/>
              <w:rPr>
                <w:sz w:val="24"/>
                <w:szCs w:val="22"/>
                <w:lang w:eastAsia="en-US"/>
              </w:rPr>
            </w:pPr>
            <w:r w:rsidRPr="008D7EC3">
              <w:rPr>
                <w:sz w:val="24"/>
                <w:szCs w:val="22"/>
                <w:lang w:eastAsia="en-US"/>
              </w:rPr>
              <w:t>с</w:t>
            </w:r>
            <w:r w:rsidR="00005F5A">
              <w:rPr>
                <w:sz w:val="24"/>
                <w:szCs w:val="22"/>
                <w:lang w:val="ru-RU" w:eastAsia="en-US"/>
              </w:rPr>
              <w:t xml:space="preserve"> </w:t>
            </w:r>
            <w:r w:rsidRPr="008D7EC3">
              <w:rPr>
                <w:sz w:val="24"/>
                <w:szCs w:val="22"/>
                <w:lang w:eastAsia="en-US"/>
              </w:rPr>
              <w:t>желаемой</w:t>
            </w:r>
          </w:p>
        </w:tc>
        <w:tc>
          <w:tcPr>
            <w:tcW w:w="1339" w:type="dxa"/>
            <w:tcBorders>
              <w:top w:val="nil"/>
              <w:bottom w:val="nil"/>
            </w:tcBorders>
          </w:tcPr>
          <w:p w:rsidR="008D7EC3" w:rsidRPr="008D7EC3" w:rsidRDefault="008D7EC3" w:rsidP="008D7EC3">
            <w:pPr>
              <w:spacing w:line="271" w:lineRule="exact"/>
              <w:ind w:left="112"/>
              <w:rPr>
                <w:sz w:val="24"/>
                <w:szCs w:val="22"/>
                <w:lang w:eastAsia="en-US"/>
              </w:rPr>
            </w:pPr>
            <w:r w:rsidRPr="008D7EC3">
              <w:rPr>
                <w:sz w:val="24"/>
                <w:szCs w:val="22"/>
                <w:lang w:eastAsia="en-US"/>
              </w:rPr>
              <w:t>принятие</w:t>
            </w:r>
          </w:p>
          <w:p w:rsidR="008D7EC3" w:rsidRPr="008D7EC3" w:rsidRDefault="008D7EC3" w:rsidP="008D7EC3">
            <w:pPr>
              <w:spacing w:before="7" w:line="253" w:lineRule="exact"/>
              <w:ind w:left="112"/>
              <w:rPr>
                <w:sz w:val="24"/>
                <w:szCs w:val="22"/>
                <w:lang w:eastAsia="en-US"/>
              </w:rPr>
            </w:pPr>
            <w:r w:rsidRPr="008D7EC3">
              <w:rPr>
                <w:sz w:val="24"/>
                <w:szCs w:val="22"/>
                <w:lang w:eastAsia="en-US"/>
              </w:rPr>
              <w:t>решения</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датой приема</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согласно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приналичии</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нормативн</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1052"/>
        </w:trPr>
        <w:tc>
          <w:tcPr>
            <w:tcW w:w="2446" w:type="dxa"/>
            <w:tcBorders>
              <w:top w:val="nil"/>
            </w:tcBorders>
          </w:tcPr>
          <w:p w:rsidR="008D7EC3" w:rsidRPr="008D7EC3" w:rsidRDefault="008D7EC3" w:rsidP="008D7EC3">
            <w:pPr>
              <w:rPr>
                <w:sz w:val="22"/>
                <w:szCs w:val="22"/>
                <w:lang w:eastAsia="en-US"/>
              </w:rPr>
            </w:pPr>
          </w:p>
        </w:tc>
        <w:tc>
          <w:tcPr>
            <w:tcW w:w="3521" w:type="dxa"/>
            <w:tcBorders>
              <w:top w:val="nil"/>
            </w:tcBorders>
          </w:tcPr>
          <w:p w:rsidR="008D7EC3" w:rsidRPr="008D7EC3" w:rsidRDefault="008D7EC3" w:rsidP="008D7EC3">
            <w:pPr>
              <w:rPr>
                <w:sz w:val="22"/>
                <w:szCs w:val="22"/>
                <w:lang w:eastAsia="en-US"/>
              </w:rPr>
            </w:pPr>
          </w:p>
        </w:tc>
        <w:tc>
          <w:tcPr>
            <w:tcW w:w="1699" w:type="dxa"/>
            <w:tcBorders>
              <w:top w:val="nil"/>
            </w:tcBorders>
          </w:tcPr>
          <w:p w:rsidR="008D7EC3" w:rsidRPr="008D7EC3" w:rsidRDefault="008D7EC3" w:rsidP="008D7EC3">
            <w:pPr>
              <w:spacing w:line="225" w:lineRule="auto"/>
              <w:ind w:left="112" w:right="470"/>
              <w:rPr>
                <w:sz w:val="24"/>
                <w:szCs w:val="22"/>
                <w:lang w:eastAsia="en-US"/>
              </w:rPr>
            </w:pPr>
            <w:r w:rsidRPr="008D7EC3">
              <w:rPr>
                <w:spacing w:val="-3"/>
                <w:sz w:val="24"/>
                <w:szCs w:val="22"/>
                <w:lang w:eastAsia="en-US"/>
              </w:rPr>
              <w:t>свободных</w:t>
            </w:r>
            <w:r w:rsidRPr="008D7EC3">
              <w:rPr>
                <w:sz w:val="24"/>
                <w:szCs w:val="22"/>
                <w:lang w:eastAsia="en-US"/>
              </w:rPr>
              <w:t>мест</w:t>
            </w:r>
          </w:p>
        </w:tc>
        <w:tc>
          <w:tcPr>
            <w:tcW w:w="1339" w:type="dxa"/>
            <w:tcBorders>
              <w:top w:val="nil"/>
            </w:tcBorders>
          </w:tcPr>
          <w:p w:rsidR="008D7EC3" w:rsidRPr="008D7EC3" w:rsidRDefault="00005F5A" w:rsidP="008D7EC3">
            <w:pPr>
              <w:spacing w:before="13" w:line="225" w:lineRule="auto"/>
              <w:ind w:left="112" w:right="198"/>
              <w:rPr>
                <w:sz w:val="24"/>
                <w:szCs w:val="22"/>
                <w:lang w:eastAsia="en-US"/>
              </w:rPr>
            </w:pPr>
            <w:r>
              <w:rPr>
                <w:sz w:val="24"/>
                <w:szCs w:val="22"/>
                <w:lang w:val="ru-RU" w:eastAsia="en-US"/>
              </w:rPr>
              <w:t>ы</w:t>
            </w:r>
            <w:r w:rsidR="008D7EC3" w:rsidRPr="008D7EC3">
              <w:rPr>
                <w:sz w:val="24"/>
                <w:szCs w:val="22"/>
                <w:lang w:eastAsia="en-US"/>
              </w:rPr>
              <w:t>м</w:t>
            </w:r>
            <w:r>
              <w:rPr>
                <w:sz w:val="24"/>
                <w:szCs w:val="22"/>
                <w:lang w:val="ru-RU" w:eastAsia="en-US"/>
              </w:rPr>
              <w:t xml:space="preserve"> </w:t>
            </w:r>
            <w:r w:rsidR="008D7EC3" w:rsidRPr="008D7EC3">
              <w:rPr>
                <w:spacing w:val="-2"/>
                <w:sz w:val="24"/>
                <w:szCs w:val="22"/>
                <w:lang w:eastAsia="en-US"/>
              </w:rPr>
              <w:t>правовым</w:t>
            </w:r>
            <w:r>
              <w:rPr>
                <w:spacing w:val="-2"/>
                <w:sz w:val="24"/>
                <w:szCs w:val="22"/>
                <w:lang w:val="ru-RU" w:eastAsia="en-US"/>
              </w:rPr>
              <w:t xml:space="preserve"> </w:t>
            </w:r>
            <w:r w:rsidR="008D7EC3" w:rsidRPr="008D7EC3">
              <w:rPr>
                <w:sz w:val="24"/>
                <w:szCs w:val="22"/>
                <w:lang w:eastAsia="en-US"/>
              </w:rPr>
              <w:t>актам</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bl>
    <w:p w:rsidR="008D7EC3" w:rsidRPr="008D7EC3" w:rsidRDefault="008D7EC3" w:rsidP="008D7EC3">
      <w:pPr>
        <w:spacing w:line="240" w:lineRule="auto"/>
        <w:ind w:firstLine="0"/>
        <w:jc w:val="left"/>
        <w:rPr>
          <w:sz w:val="2"/>
          <w:szCs w:val="2"/>
        </w:rPr>
        <w:sectPr w:rsidR="008D7EC3" w:rsidRPr="008D7EC3">
          <w:pgSz w:w="16840" w:h="16850"/>
          <w:pgMar w:top="960" w:right="160" w:bottom="280" w:left="580" w:header="720" w:footer="720" w:gutter="0"/>
          <w:cols w:space="720"/>
        </w:sectPr>
      </w:pPr>
    </w:p>
    <w:p w:rsidR="008D7EC3" w:rsidRPr="008D7EC3" w:rsidRDefault="008D7EC3" w:rsidP="008D7EC3">
      <w:pPr>
        <w:tabs>
          <w:tab w:val="left" w:pos="3060"/>
        </w:tabs>
        <w:spacing w:before="9" w:line="240" w:lineRule="auto"/>
        <w:ind w:firstLine="0"/>
        <w:rPr>
          <w:sz w:val="13"/>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5"/>
        <w:gridCol w:w="1699"/>
        <w:gridCol w:w="1344"/>
        <w:gridCol w:w="2056"/>
        <w:gridCol w:w="1987"/>
        <w:gridCol w:w="2543"/>
      </w:tblGrid>
      <w:tr w:rsidR="008D7EC3" w:rsidRPr="008D7EC3" w:rsidTr="008D7EC3">
        <w:trPr>
          <w:trHeight w:val="230"/>
        </w:trPr>
        <w:tc>
          <w:tcPr>
            <w:tcW w:w="2274" w:type="dxa"/>
          </w:tcPr>
          <w:p w:rsidR="008D7EC3" w:rsidRPr="008D7EC3" w:rsidRDefault="008D7EC3" w:rsidP="008D7EC3">
            <w:pPr>
              <w:spacing w:line="210" w:lineRule="exact"/>
              <w:ind w:left="8"/>
              <w:jc w:val="center"/>
              <w:rPr>
                <w:i/>
                <w:szCs w:val="22"/>
                <w:lang w:eastAsia="en-US"/>
              </w:rPr>
            </w:pPr>
            <w:r w:rsidRPr="008D7EC3">
              <w:rPr>
                <w:i/>
                <w:szCs w:val="22"/>
                <w:lang w:eastAsia="en-US"/>
              </w:rPr>
              <w:t>1</w:t>
            </w:r>
          </w:p>
        </w:tc>
        <w:tc>
          <w:tcPr>
            <w:tcW w:w="3695" w:type="dxa"/>
          </w:tcPr>
          <w:p w:rsidR="008D7EC3" w:rsidRPr="008D7EC3" w:rsidRDefault="008D7EC3" w:rsidP="008D7EC3">
            <w:pPr>
              <w:spacing w:line="210" w:lineRule="exact"/>
              <w:ind w:left="15"/>
              <w:jc w:val="center"/>
              <w:rPr>
                <w:i/>
                <w:szCs w:val="22"/>
                <w:lang w:eastAsia="en-US"/>
              </w:rPr>
            </w:pPr>
            <w:r w:rsidRPr="008D7EC3">
              <w:rPr>
                <w:i/>
                <w:szCs w:val="22"/>
                <w:lang w:eastAsia="en-US"/>
              </w:rPr>
              <w:t>2</w:t>
            </w:r>
          </w:p>
        </w:tc>
        <w:tc>
          <w:tcPr>
            <w:tcW w:w="1699" w:type="dxa"/>
          </w:tcPr>
          <w:p w:rsidR="008D7EC3" w:rsidRPr="008D7EC3" w:rsidRDefault="008D7EC3" w:rsidP="008D7EC3">
            <w:pPr>
              <w:spacing w:line="210" w:lineRule="exact"/>
              <w:ind w:left="19"/>
              <w:jc w:val="center"/>
              <w:rPr>
                <w:i/>
                <w:szCs w:val="22"/>
                <w:lang w:eastAsia="en-US"/>
              </w:rPr>
            </w:pPr>
            <w:r w:rsidRPr="008D7EC3">
              <w:rPr>
                <w:i/>
                <w:szCs w:val="22"/>
                <w:lang w:eastAsia="en-US"/>
              </w:rPr>
              <w:t>3</w:t>
            </w:r>
          </w:p>
        </w:tc>
        <w:tc>
          <w:tcPr>
            <w:tcW w:w="1344" w:type="dxa"/>
          </w:tcPr>
          <w:p w:rsidR="008D7EC3" w:rsidRPr="008D7EC3" w:rsidRDefault="008D7EC3" w:rsidP="008D7EC3">
            <w:pPr>
              <w:spacing w:line="210" w:lineRule="exact"/>
              <w:ind w:left="29"/>
              <w:jc w:val="center"/>
              <w:rPr>
                <w:i/>
                <w:szCs w:val="22"/>
                <w:lang w:eastAsia="en-US"/>
              </w:rPr>
            </w:pPr>
            <w:r w:rsidRPr="008D7EC3">
              <w:rPr>
                <w:i/>
                <w:szCs w:val="22"/>
                <w:lang w:eastAsia="en-US"/>
              </w:rPr>
              <w:t>4</w:t>
            </w:r>
          </w:p>
        </w:tc>
        <w:tc>
          <w:tcPr>
            <w:tcW w:w="2056" w:type="dxa"/>
          </w:tcPr>
          <w:p w:rsidR="008D7EC3" w:rsidRPr="008D7EC3" w:rsidRDefault="008D7EC3" w:rsidP="008D7EC3">
            <w:pPr>
              <w:spacing w:line="210" w:lineRule="exact"/>
              <w:ind w:left="28"/>
              <w:jc w:val="center"/>
              <w:rPr>
                <w:i/>
                <w:szCs w:val="22"/>
                <w:lang w:eastAsia="en-US"/>
              </w:rPr>
            </w:pPr>
            <w:r w:rsidRPr="008D7EC3">
              <w:rPr>
                <w:i/>
                <w:szCs w:val="22"/>
                <w:lang w:eastAsia="en-US"/>
              </w:rPr>
              <w:t>5</w:t>
            </w:r>
          </w:p>
        </w:tc>
        <w:tc>
          <w:tcPr>
            <w:tcW w:w="1987" w:type="dxa"/>
          </w:tcPr>
          <w:p w:rsidR="008D7EC3" w:rsidRPr="008D7EC3" w:rsidRDefault="008D7EC3" w:rsidP="008D7EC3">
            <w:pPr>
              <w:spacing w:line="210" w:lineRule="exact"/>
              <w:ind w:left="22"/>
              <w:jc w:val="center"/>
              <w:rPr>
                <w:i/>
                <w:szCs w:val="22"/>
                <w:lang w:eastAsia="en-US"/>
              </w:rPr>
            </w:pPr>
            <w:r w:rsidRPr="008D7EC3">
              <w:rPr>
                <w:i/>
                <w:szCs w:val="22"/>
                <w:lang w:eastAsia="en-US"/>
              </w:rPr>
              <w:t>6</w:t>
            </w:r>
          </w:p>
        </w:tc>
        <w:tc>
          <w:tcPr>
            <w:tcW w:w="2543" w:type="dxa"/>
          </w:tcPr>
          <w:p w:rsidR="008D7EC3" w:rsidRPr="008D7EC3" w:rsidRDefault="008D7EC3" w:rsidP="008D7EC3">
            <w:pPr>
              <w:spacing w:line="210" w:lineRule="exact"/>
              <w:ind w:left="13"/>
              <w:jc w:val="center"/>
              <w:rPr>
                <w:i/>
                <w:szCs w:val="22"/>
                <w:lang w:eastAsia="en-US"/>
              </w:rPr>
            </w:pPr>
            <w:r w:rsidRPr="008D7EC3">
              <w:rPr>
                <w:i/>
                <w:szCs w:val="22"/>
                <w:lang w:eastAsia="en-US"/>
              </w:rPr>
              <w:t>7</w:t>
            </w:r>
          </w:p>
        </w:tc>
      </w:tr>
      <w:tr w:rsidR="008D7EC3" w:rsidRPr="008D7EC3" w:rsidTr="008D7EC3">
        <w:trPr>
          <w:trHeight w:val="2232"/>
        </w:trPr>
        <w:tc>
          <w:tcPr>
            <w:tcW w:w="2274" w:type="dxa"/>
          </w:tcPr>
          <w:p w:rsidR="008D7EC3" w:rsidRPr="008D7EC3" w:rsidRDefault="008D7EC3" w:rsidP="008D7EC3">
            <w:pPr>
              <w:rPr>
                <w:sz w:val="22"/>
                <w:szCs w:val="22"/>
                <w:lang w:eastAsia="en-US"/>
              </w:rPr>
            </w:pPr>
          </w:p>
        </w:tc>
        <w:tc>
          <w:tcPr>
            <w:tcW w:w="3695" w:type="dxa"/>
          </w:tcPr>
          <w:p w:rsidR="008D7EC3" w:rsidRPr="008D7EC3" w:rsidRDefault="008D7EC3" w:rsidP="008D7EC3">
            <w:pPr>
              <w:rPr>
                <w:sz w:val="22"/>
                <w:szCs w:val="22"/>
                <w:lang w:eastAsia="en-US"/>
              </w:rPr>
            </w:pPr>
          </w:p>
        </w:tc>
        <w:tc>
          <w:tcPr>
            <w:tcW w:w="1699" w:type="dxa"/>
          </w:tcPr>
          <w:p w:rsidR="008D7EC3" w:rsidRPr="008D7EC3" w:rsidRDefault="008D7EC3" w:rsidP="008D7EC3">
            <w:pPr>
              <w:rPr>
                <w:sz w:val="22"/>
                <w:szCs w:val="22"/>
                <w:lang w:eastAsia="en-US"/>
              </w:rPr>
            </w:pPr>
          </w:p>
        </w:tc>
        <w:tc>
          <w:tcPr>
            <w:tcW w:w="1344" w:type="dxa"/>
          </w:tcPr>
          <w:p w:rsidR="008D7EC3" w:rsidRPr="00005F5A" w:rsidRDefault="00005F5A" w:rsidP="008D7EC3">
            <w:pPr>
              <w:spacing w:line="242" w:lineRule="auto"/>
              <w:ind w:left="111" w:right="172"/>
              <w:rPr>
                <w:sz w:val="24"/>
                <w:szCs w:val="22"/>
                <w:lang w:val="ru-RU" w:eastAsia="en-US"/>
              </w:rPr>
            </w:pPr>
            <w:r w:rsidRPr="00005F5A">
              <w:rPr>
                <w:sz w:val="24"/>
                <w:szCs w:val="22"/>
                <w:lang w:val="ru-RU" w:eastAsia="en-US"/>
              </w:rPr>
              <w:t>субъекта</w:t>
            </w:r>
            <w:r>
              <w:rPr>
                <w:sz w:val="24"/>
                <w:szCs w:val="22"/>
                <w:lang w:val="ru-RU" w:eastAsia="en-US"/>
              </w:rPr>
              <w:t xml:space="preserve"> </w:t>
            </w:r>
            <w:r w:rsidR="008D7EC3" w:rsidRPr="00005F5A">
              <w:rPr>
                <w:spacing w:val="-4"/>
                <w:sz w:val="24"/>
                <w:szCs w:val="22"/>
                <w:lang w:val="ru-RU" w:eastAsia="en-US"/>
              </w:rPr>
              <w:t>Российско</w:t>
            </w:r>
            <w:r w:rsidR="008D7EC3" w:rsidRPr="00005F5A">
              <w:rPr>
                <w:sz w:val="24"/>
                <w:szCs w:val="22"/>
                <w:lang w:val="ru-RU" w:eastAsia="en-US"/>
              </w:rPr>
              <w:t>й</w:t>
            </w:r>
            <w:r>
              <w:rPr>
                <w:sz w:val="24"/>
                <w:szCs w:val="22"/>
                <w:lang w:val="ru-RU" w:eastAsia="en-US"/>
              </w:rPr>
              <w:t xml:space="preserve"> </w:t>
            </w:r>
          </w:p>
          <w:p w:rsidR="008D7EC3" w:rsidRPr="00005F5A" w:rsidRDefault="008D7EC3" w:rsidP="008D7EC3">
            <w:pPr>
              <w:spacing w:before="3" w:line="242" w:lineRule="auto"/>
              <w:ind w:left="111" w:right="93"/>
              <w:rPr>
                <w:sz w:val="24"/>
                <w:szCs w:val="22"/>
                <w:lang w:val="ru-RU" w:eastAsia="en-US"/>
              </w:rPr>
            </w:pPr>
            <w:r w:rsidRPr="00005F5A">
              <w:rPr>
                <w:spacing w:val="-3"/>
                <w:sz w:val="24"/>
                <w:szCs w:val="22"/>
                <w:lang w:val="ru-RU" w:eastAsia="en-US"/>
              </w:rPr>
              <w:t>Федерации</w:t>
            </w:r>
            <w:r w:rsidRPr="00005F5A">
              <w:rPr>
                <w:sz w:val="24"/>
                <w:szCs w:val="22"/>
                <w:lang w:val="ru-RU" w:eastAsia="en-US"/>
              </w:rPr>
              <w:t>(органов</w:t>
            </w:r>
            <w:r w:rsidR="00005F5A">
              <w:rPr>
                <w:sz w:val="24"/>
                <w:szCs w:val="22"/>
                <w:lang w:val="ru-RU" w:eastAsia="en-US"/>
              </w:rPr>
              <w:t xml:space="preserve"> </w:t>
            </w:r>
            <w:r w:rsidRPr="00005F5A">
              <w:rPr>
                <w:sz w:val="24"/>
                <w:szCs w:val="22"/>
                <w:lang w:val="ru-RU" w:eastAsia="en-US"/>
              </w:rPr>
              <w:t>местногосамоуправ</w:t>
            </w:r>
          </w:p>
          <w:p w:rsidR="008D7EC3" w:rsidRPr="00005F5A" w:rsidRDefault="008D7EC3" w:rsidP="008D7EC3">
            <w:pPr>
              <w:spacing w:before="4" w:line="254" w:lineRule="exact"/>
              <w:ind w:left="111"/>
              <w:rPr>
                <w:sz w:val="24"/>
                <w:szCs w:val="22"/>
                <w:lang w:val="ru-RU" w:eastAsia="en-US"/>
              </w:rPr>
            </w:pPr>
            <w:r w:rsidRPr="00005F5A">
              <w:rPr>
                <w:sz w:val="24"/>
                <w:szCs w:val="22"/>
                <w:lang w:val="ru-RU" w:eastAsia="en-US"/>
              </w:rPr>
              <w:t>ления)</w:t>
            </w:r>
          </w:p>
        </w:tc>
        <w:tc>
          <w:tcPr>
            <w:tcW w:w="2056" w:type="dxa"/>
          </w:tcPr>
          <w:p w:rsidR="008D7EC3" w:rsidRPr="00005F5A" w:rsidRDefault="008D7EC3" w:rsidP="008D7EC3">
            <w:pPr>
              <w:rPr>
                <w:sz w:val="22"/>
                <w:szCs w:val="22"/>
                <w:lang w:val="ru-RU" w:eastAsia="en-US"/>
              </w:rPr>
            </w:pPr>
          </w:p>
        </w:tc>
        <w:tc>
          <w:tcPr>
            <w:tcW w:w="1987" w:type="dxa"/>
          </w:tcPr>
          <w:p w:rsidR="008D7EC3" w:rsidRPr="00005F5A" w:rsidRDefault="008D7EC3" w:rsidP="008D7EC3">
            <w:pPr>
              <w:rPr>
                <w:sz w:val="22"/>
                <w:szCs w:val="22"/>
                <w:lang w:val="ru-RU" w:eastAsia="en-US"/>
              </w:rPr>
            </w:pPr>
          </w:p>
        </w:tc>
        <w:tc>
          <w:tcPr>
            <w:tcW w:w="2543" w:type="dxa"/>
          </w:tcPr>
          <w:p w:rsidR="008D7EC3" w:rsidRPr="00005F5A" w:rsidRDefault="008D7EC3" w:rsidP="008D7EC3">
            <w:pPr>
              <w:rPr>
                <w:sz w:val="22"/>
                <w:szCs w:val="22"/>
                <w:lang w:val="ru-RU" w:eastAsia="en-US"/>
              </w:rPr>
            </w:pPr>
          </w:p>
        </w:tc>
      </w:tr>
      <w:tr w:rsidR="008D7EC3" w:rsidRPr="008D7EC3" w:rsidTr="008D7EC3">
        <w:trPr>
          <w:trHeight w:val="419"/>
        </w:trPr>
        <w:tc>
          <w:tcPr>
            <w:tcW w:w="15598" w:type="dxa"/>
            <w:gridSpan w:val="7"/>
          </w:tcPr>
          <w:p w:rsidR="008D7EC3" w:rsidRPr="008D7EC3" w:rsidRDefault="008D7EC3" w:rsidP="008D7EC3">
            <w:pPr>
              <w:spacing w:line="250" w:lineRule="exact"/>
              <w:ind w:left="6847"/>
              <w:rPr>
                <w:sz w:val="24"/>
                <w:szCs w:val="22"/>
                <w:lang w:eastAsia="en-US"/>
              </w:rPr>
            </w:pPr>
            <w:r w:rsidRPr="008D7EC3">
              <w:rPr>
                <w:spacing w:val="-1"/>
                <w:sz w:val="24"/>
                <w:szCs w:val="22"/>
                <w:lang w:eastAsia="en-US"/>
              </w:rPr>
              <w:t>5.Выдачарезультата</w:t>
            </w:r>
          </w:p>
        </w:tc>
      </w:tr>
      <w:tr w:rsidR="008D7EC3" w:rsidRPr="008D7EC3" w:rsidTr="008D7EC3">
        <w:trPr>
          <w:trHeight w:val="250"/>
        </w:trPr>
        <w:tc>
          <w:tcPr>
            <w:tcW w:w="2274" w:type="dxa"/>
            <w:tcBorders>
              <w:bottom w:val="nil"/>
            </w:tcBorders>
          </w:tcPr>
          <w:p w:rsidR="008D7EC3" w:rsidRPr="008D7EC3" w:rsidRDefault="00005F5A" w:rsidP="008D7EC3">
            <w:pPr>
              <w:spacing w:line="230" w:lineRule="exact"/>
              <w:ind w:left="144"/>
              <w:rPr>
                <w:sz w:val="24"/>
                <w:szCs w:val="22"/>
                <w:lang w:eastAsia="en-US"/>
              </w:rPr>
            </w:pPr>
            <w:r w:rsidRPr="008D7EC3">
              <w:rPr>
                <w:spacing w:val="-1"/>
                <w:sz w:val="24"/>
                <w:szCs w:val="22"/>
                <w:lang w:eastAsia="en-US"/>
              </w:rPr>
              <w:t>Ф</w:t>
            </w:r>
            <w:r w:rsidR="008D7EC3" w:rsidRPr="008D7EC3">
              <w:rPr>
                <w:spacing w:val="-1"/>
                <w:sz w:val="24"/>
                <w:szCs w:val="22"/>
                <w:lang w:eastAsia="en-US"/>
              </w:rPr>
              <w:t>ормирование</w:t>
            </w:r>
            <w:r>
              <w:rPr>
                <w:spacing w:val="-1"/>
                <w:sz w:val="24"/>
                <w:szCs w:val="22"/>
                <w:lang w:val="ru-RU" w:eastAsia="en-US"/>
              </w:rPr>
              <w:t xml:space="preserve"> </w:t>
            </w:r>
            <w:r w:rsidR="008D7EC3" w:rsidRPr="008D7EC3">
              <w:rPr>
                <w:sz w:val="24"/>
                <w:szCs w:val="22"/>
                <w:lang w:eastAsia="en-US"/>
              </w:rPr>
              <w:t>и</w:t>
            </w:r>
          </w:p>
        </w:tc>
        <w:tc>
          <w:tcPr>
            <w:tcW w:w="3695" w:type="dxa"/>
            <w:tcBorders>
              <w:bottom w:val="nil"/>
            </w:tcBorders>
          </w:tcPr>
          <w:p w:rsidR="008D7EC3" w:rsidRPr="008D7EC3" w:rsidRDefault="008D7EC3" w:rsidP="008D7EC3">
            <w:pPr>
              <w:spacing w:line="230" w:lineRule="exact"/>
              <w:ind w:left="142"/>
              <w:rPr>
                <w:sz w:val="24"/>
                <w:szCs w:val="22"/>
                <w:lang w:eastAsia="en-US"/>
              </w:rPr>
            </w:pPr>
            <w:r w:rsidRPr="008D7EC3">
              <w:rPr>
                <w:spacing w:val="-1"/>
                <w:sz w:val="24"/>
                <w:szCs w:val="22"/>
                <w:lang w:eastAsia="en-US"/>
              </w:rPr>
              <w:t>Регистрация</w:t>
            </w:r>
            <w:r w:rsidR="001D6F20">
              <w:rPr>
                <w:spacing w:val="-1"/>
                <w:sz w:val="24"/>
                <w:szCs w:val="22"/>
                <w:lang w:val="ru-RU" w:eastAsia="en-US"/>
              </w:rPr>
              <w:t xml:space="preserve"> </w:t>
            </w:r>
            <w:r w:rsidRPr="008D7EC3">
              <w:rPr>
                <w:spacing w:val="-1"/>
                <w:sz w:val="24"/>
                <w:szCs w:val="22"/>
                <w:lang w:eastAsia="en-US"/>
              </w:rPr>
              <w:t>каждого</w:t>
            </w:r>
            <w:r w:rsidR="001D6F20">
              <w:rPr>
                <w:spacing w:val="-1"/>
                <w:sz w:val="24"/>
                <w:szCs w:val="22"/>
                <w:lang w:val="ru-RU" w:eastAsia="en-US"/>
              </w:rPr>
              <w:t xml:space="preserve"> </w:t>
            </w:r>
            <w:r w:rsidRPr="008D7EC3">
              <w:rPr>
                <w:sz w:val="24"/>
                <w:szCs w:val="22"/>
                <w:lang w:eastAsia="en-US"/>
              </w:rPr>
              <w:t>результата</w:t>
            </w:r>
          </w:p>
        </w:tc>
        <w:tc>
          <w:tcPr>
            <w:tcW w:w="1699" w:type="dxa"/>
            <w:tcBorders>
              <w:bottom w:val="nil"/>
            </w:tcBorders>
          </w:tcPr>
          <w:p w:rsidR="008D7EC3" w:rsidRPr="008D7EC3" w:rsidRDefault="008D7EC3" w:rsidP="008D7EC3">
            <w:pPr>
              <w:spacing w:line="230" w:lineRule="exact"/>
              <w:ind w:left="140"/>
              <w:rPr>
                <w:sz w:val="24"/>
                <w:szCs w:val="22"/>
                <w:lang w:eastAsia="en-US"/>
              </w:rPr>
            </w:pPr>
            <w:r w:rsidRPr="008D7EC3">
              <w:rPr>
                <w:sz w:val="24"/>
                <w:szCs w:val="22"/>
                <w:lang w:eastAsia="en-US"/>
              </w:rPr>
              <w:t>В</w:t>
            </w:r>
            <w:r w:rsidR="001D6F20">
              <w:rPr>
                <w:sz w:val="24"/>
                <w:szCs w:val="22"/>
                <w:lang w:val="ru-RU" w:eastAsia="en-US"/>
              </w:rPr>
              <w:t xml:space="preserve"> </w:t>
            </w:r>
            <w:r w:rsidRPr="008D7EC3">
              <w:rPr>
                <w:sz w:val="24"/>
                <w:szCs w:val="22"/>
                <w:lang w:eastAsia="en-US"/>
              </w:rPr>
              <w:t>тот</w:t>
            </w:r>
            <w:r w:rsidR="001D6F20">
              <w:rPr>
                <w:sz w:val="24"/>
                <w:szCs w:val="22"/>
                <w:lang w:val="ru-RU" w:eastAsia="en-US"/>
              </w:rPr>
              <w:t xml:space="preserve"> </w:t>
            </w:r>
            <w:r w:rsidRPr="008D7EC3">
              <w:rPr>
                <w:sz w:val="24"/>
                <w:szCs w:val="22"/>
                <w:lang w:eastAsia="en-US"/>
              </w:rPr>
              <w:t>же</w:t>
            </w:r>
          </w:p>
        </w:tc>
        <w:tc>
          <w:tcPr>
            <w:tcW w:w="1344" w:type="dxa"/>
            <w:tcBorders>
              <w:bottom w:val="nil"/>
            </w:tcBorders>
          </w:tcPr>
          <w:p w:rsidR="008D7EC3" w:rsidRPr="008D7EC3" w:rsidRDefault="008D7EC3" w:rsidP="008D7EC3">
            <w:pPr>
              <w:spacing w:line="230" w:lineRule="exact"/>
              <w:ind w:left="140"/>
              <w:rPr>
                <w:sz w:val="24"/>
                <w:szCs w:val="22"/>
                <w:lang w:eastAsia="en-US"/>
              </w:rPr>
            </w:pPr>
            <w:r w:rsidRPr="008D7EC3">
              <w:rPr>
                <w:sz w:val="24"/>
                <w:szCs w:val="22"/>
                <w:lang w:eastAsia="en-US"/>
              </w:rPr>
              <w:t>Ответстве</w:t>
            </w:r>
          </w:p>
        </w:tc>
        <w:tc>
          <w:tcPr>
            <w:tcW w:w="2056"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3"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274" w:type="dxa"/>
            <w:tcBorders>
              <w:top w:val="nil"/>
              <w:bottom w:val="nil"/>
            </w:tcBorders>
          </w:tcPr>
          <w:p w:rsidR="008D7EC3" w:rsidRPr="008D7EC3" w:rsidRDefault="008D7EC3" w:rsidP="008D7EC3">
            <w:pPr>
              <w:spacing w:line="246" w:lineRule="exact"/>
              <w:ind w:left="144"/>
              <w:rPr>
                <w:sz w:val="24"/>
                <w:szCs w:val="22"/>
                <w:lang w:eastAsia="en-US"/>
              </w:rPr>
            </w:pPr>
            <w:r w:rsidRPr="008D7EC3">
              <w:rPr>
                <w:sz w:val="24"/>
                <w:szCs w:val="22"/>
                <w:lang w:eastAsia="en-US"/>
              </w:rPr>
              <w:t>регистрация</w:t>
            </w: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pacing w:val="-1"/>
                <w:sz w:val="24"/>
                <w:szCs w:val="22"/>
                <w:lang w:eastAsia="en-US"/>
              </w:rPr>
              <w:t>предоставления</w:t>
            </w:r>
            <w:r>
              <w:rPr>
                <w:spacing w:val="-1"/>
                <w:sz w:val="24"/>
                <w:szCs w:val="22"/>
                <w:lang w:val="ru-RU" w:eastAsia="en-US"/>
              </w:rPr>
              <w:t xml:space="preserve"> </w:t>
            </w:r>
            <w:r w:rsidR="008D7EC3" w:rsidRPr="008D7EC3">
              <w:rPr>
                <w:sz w:val="24"/>
                <w:szCs w:val="22"/>
                <w:lang w:eastAsia="en-US"/>
              </w:rPr>
              <w:t>муниципальной</w:t>
            </w:r>
          </w:p>
        </w:tc>
        <w:tc>
          <w:tcPr>
            <w:tcW w:w="1699" w:type="dxa"/>
            <w:tcBorders>
              <w:top w:val="nil"/>
              <w:bottom w:val="nil"/>
            </w:tcBorders>
          </w:tcPr>
          <w:p w:rsidR="008D7EC3" w:rsidRPr="008D7EC3" w:rsidRDefault="008D7EC3" w:rsidP="008D7EC3">
            <w:pPr>
              <w:spacing w:line="246" w:lineRule="exact"/>
              <w:ind w:left="140"/>
              <w:rPr>
                <w:sz w:val="24"/>
                <w:szCs w:val="22"/>
                <w:lang w:eastAsia="en-US"/>
              </w:rPr>
            </w:pPr>
            <w:r w:rsidRPr="008D7EC3">
              <w:rPr>
                <w:spacing w:val="-1"/>
                <w:sz w:val="24"/>
                <w:szCs w:val="22"/>
                <w:lang w:eastAsia="en-US"/>
              </w:rPr>
              <w:t>день,</w:t>
            </w:r>
            <w:r w:rsidR="001D6F20">
              <w:rPr>
                <w:spacing w:val="-1"/>
                <w:sz w:val="24"/>
                <w:szCs w:val="22"/>
                <w:lang w:val="ru-RU" w:eastAsia="en-US"/>
              </w:rPr>
              <w:t xml:space="preserve"> </w:t>
            </w:r>
            <w:r w:rsidRPr="008D7EC3">
              <w:rPr>
                <w:spacing w:val="-1"/>
                <w:sz w:val="24"/>
                <w:szCs w:val="22"/>
                <w:lang w:eastAsia="en-US"/>
              </w:rPr>
              <w:t>что</w:t>
            </w:r>
            <w:r w:rsidR="001D6F20">
              <w:rPr>
                <w:spacing w:val="-1"/>
                <w:sz w:val="24"/>
                <w:szCs w:val="22"/>
                <w:lang w:val="ru-RU" w:eastAsia="en-US"/>
              </w:rPr>
              <w:t xml:space="preserve"> </w:t>
            </w:r>
            <w:r w:rsidRPr="008D7EC3">
              <w:rPr>
                <w:sz w:val="24"/>
                <w:szCs w:val="22"/>
                <w:lang w:eastAsia="en-US"/>
              </w:rPr>
              <w:t>и</w:t>
            </w: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нное</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74" w:type="dxa"/>
            <w:tcBorders>
              <w:top w:val="nil"/>
              <w:bottom w:val="nil"/>
            </w:tcBorders>
          </w:tcPr>
          <w:p w:rsidR="008D7EC3" w:rsidRPr="00005F5A" w:rsidRDefault="00005F5A" w:rsidP="008D7EC3">
            <w:pPr>
              <w:spacing w:line="246" w:lineRule="exact"/>
              <w:ind w:left="144"/>
              <w:rPr>
                <w:sz w:val="24"/>
                <w:szCs w:val="22"/>
                <w:lang w:val="ru-RU" w:eastAsia="en-US"/>
              </w:rPr>
            </w:pPr>
            <w:r>
              <w:rPr>
                <w:sz w:val="24"/>
                <w:szCs w:val="22"/>
                <w:lang w:eastAsia="en-US"/>
              </w:rPr>
              <w:t>результата</w:t>
            </w:r>
            <w:r>
              <w:rPr>
                <w:sz w:val="24"/>
                <w:szCs w:val="22"/>
                <w:lang w:val="ru-RU" w:eastAsia="en-US"/>
              </w:rPr>
              <w:t xml:space="preserve"> </w:t>
            </w: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услуги</w:t>
            </w:r>
          </w:p>
        </w:tc>
        <w:tc>
          <w:tcPr>
            <w:tcW w:w="1699"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принятие</w:t>
            </w: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должност</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274" w:type="dxa"/>
            <w:tcBorders>
              <w:top w:val="nil"/>
              <w:bottom w:val="nil"/>
            </w:tcBorders>
          </w:tcPr>
          <w:p w:rsidR="008D7EC3" w:rsidRPr="008D7EC3" w:rsidRDefault="008D7EC3" w:rsidP="008D7EC3">
            <w:pPr>
              <w:spacing w:line="248" w:lineRule="exact"/>
              <w:ind w:left="144"/>
              <w:rPr>
                <w:sz w:val="24"/>
                <w:szCs w:val="22"/>
                <w:lang w:eastAsia="en-US"/>
              </w:rPr>
            </w:pPr>
            <w:r w:rsidRPr="008D7EC3">
              <w:rPr>
                <w:sz w:val="24"/>
                <w:szCs w:val="22"/>
                <w:lang w:eastAsia="en-US"/>
              </w:rPr>
              <w:t>муниципальной</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решения</w:t>
            </w:r>
          </w:p>
        </w:tc>
        <w:tc>
          <w:tcPr>
            <w:tcW w:w="1344"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ноелицо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7"/>
        </w:trPr>
        <w:tc>
          <w:tcPr>
            <w:tcW w:w="2274" w:type="dxa"/>
            <w:tcBorders>
              <w:top w:val="nil"/>
              <w:bottom w:val="nil"/>
            </w:tcBorders>
          </w:tcPr>
          <w:p w:rsidR="008D7EC3" w:rsidRPr="008D7EC3" w:rsidRDefault="00005F5A" w:rsidP="008D7EC3">
            <w:pPr>
              <w:spacing w:line="248" w:lineRule="exact"/>
              <w:ind w:left="144"/>
              <w:rPr>
                <w:sz w:val="24"/>
                <w:szCs w:val="22"/>
                <w:lang w:eastAsia="en-US"/>
              </w:rPr>
            </w:pPr>
            <w:r>
              <w:rPr>
                <w:sz w:val="24"/>
                <w:szCs w:val="22"/>
                <w:lang w:val="ru-RU" w:eastAsia="en-US"/>
              </w:rPr>
              <w:t>у</w:t>
            </w:r>
            <w:r w:rsidR="008D7EC3" w:rsidRPr="008D7EC3">
              <w:rPr>
                <w:sz w:val="24"/>
                <w:szCs w:val="22"/>
                <w:lang w:eastAsia="en-US"/>
              </w:rPr>
              <w:t>слуги,</w:t>
            </w:r>
            <w:r>
              <w:rPr>
                <w:sz w:val="24"/>
                <w:szCs w:val="22"/>
                <w:lang w:val="ru-RU" w:eastAsia="en-US"/>
              </w:rPr>
              <w:t xml:space="preserve"> </w:t>
            </w:r>
            <w:r w:rsidR="008D7EC3" w:rsidRPr="008D7EC3">
              <w:rPr>
                <w:sz w:val="24"/>
                <w:szCs w:val="22"/>
                <w:lang w:eastAsia="en-US"/>
              </w:rPr>
              <w:t>указанного</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Уполномо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005F5A" w:rsidP="008D7EC3">
            <w:pPr>
              <w:spacing w:line="246" w:lineRule="exact"/>
              <w:ind w:left="144"/>
              <w:rPr>
                <w:sz w:val="24"/>
                <w:szCs w:val="22"/>
                <w:lang w:eastAsia="en-US"/>
              </w:rPr>
            </w:pPr>
            <w:r>
              <w:rPr>
                <w:sz w:val="24"/>
                <w:szCs w:val="22"/>
                <w:lang w:val="ru-RU" w:eastAsia="en-US"/>
              </w:rPr>
              <w:t xml:space="preserve">в </w:t>
            </w:r>
            <w:r w:rsidR="008D7EC3" w:rsidRPr="008D7EC3">
              <w:rPr>
                <w:sz w:val="24"/>
                <w:szCs w:val="22"/>
                <w:lang w:eastAsia="en-US"/>
              </w:rPr>
              <w:t>пункте</w:t>
            </w:r>
            <w:r>
              <w:rPr>
                <w:sz w:val="24"/>
                <w:szCs w:val="22"/>
                <w:lang w:val="ru-RU" w:eastAsia="en-US"/>
              </w:rPr>
              <w:t xml:space="preserve"> </w:t>
            </w:r>
            <w:r w:rsidR="008D7EC3" w:rsidRPr="008D7EC3">
              <w:rPr>
                <w:sz w:val="24"/>
                <w:szCs w:val="22"/>
                <w:lang w:eastAsia="en-US"/>
              </w:rPr>
              <w:t>2.5</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ченного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1D6F20" w:rsidRDefault="008D7EC3" w:rsidP="008D7EC3">
            <w:pPr>
              <w:spacing w:line="246" w:lineRule="exact"/>
              <w:ind w:left="144"/>
              <w:rPr>
                <w:sz w:val="24"/>
                <w:szCs w:val="22"/>
                <w:lang w:val="ru-RU" w:eastAsia="en-US"/>
              </w:rPr>
            </w:pPr>
            <w:r w:rsidRPr="008D7EC3">
              <w:rPr>
                <w:sz w:val="24"/>
                <w:szCs w:val="22"/>
                <w:lang w:eastAsia="en-US"/>
              </w:rPr>
              <w:t>Административног</w:t>
            </w:r>
            <w:r w:rsidR="001D6F20">
              <w:rPr>
                <w:sz w:val="24"/>
                <w:szCs w:val="22"/>
                <w:lang w:val="ru-RU" w:eastAsia="en-US"/>
              </w:rPr>
              <w:t>о</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органа</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53"/>
        </w:trPr>
        <w:tc>
          <w:tcPr>
            <w:tcW w:w="2274" w:type="dxa"/>
            <w:vMerge w:val="restart"/>
            <w:tcBorders>
              <w:top w:val="nil"/>
              <w:bottom w:val="nil"/>
            </w:tcBorders>
          </w:tcPr>
          <w:p w:rsidR="008D7EC3" w:rsidRPr="008D7EC3" w:rsidRDefault="008D7EC3" w:rsidP="008D7EC3">
            <w:pPr>
              <w:spacing w:line="264" w:lineRule="exact"/>
              <w:ind w:left="144" w:right="528"/>
              <w:rPr>
                <w:sz w:val="24"/>
                <w:szCs w:val="22"/>
                <w:lang w:eastAsia="en-US"/>
              </w:rPr>
            </w:pPr>
            <w:r w:rsidRPr="008D7EC3">
              <w:rPr>
                <w:sz w:val="24"/>
                <w:szCs w:val="22"/>
                <w:lang w:eastAsia="en-US"/>
              </w:rPr>
              <w:t>регламента,</w:t>
            </w:r>
            <w:r w:rsidR="001D6F20">
              <w:rPr>
                <w:sz w:val="24"/>
                <w:szCs w:val="22"/>
                <w:lang w:val="ru-RU" w:eastAsia="en-US"/>
              </w:rPr>
              <w:t xml:space="preserve"> </w:t>
            </w:r>
            <w:r w:rsidRPr="008D7EC3">
              <w:rPr>
                <w:sz w:val="24"/>
                <w:szCs w:val="22"/>
                <w:lang w:eastAsia="en-US"/>
              </w:rPr>
              <w:t>в</w:t>
            </w:r>
            <w:r w:rsidR="001D6F20">
              <w:rPr>
                <w:sz w:val="24"/>
                <w:szCs w:val="22"/>
                <w:lang w:val="ru-RU" w:eastAsia="en-US"/>
              </w:rPr>
              <w:t xml:space="preserve"> </w:t>
            </w:r>
            <w:r w:rsidRPr="008D7EC3">
              <w:rPr>
                <w:sz w:val="24"/>
                <w:szCs w:val="22"/>
                <w:lang w:eastAsia="en-US"/>
              </w:rPr>
              <w:t>форме</w:t>
            </w:r>
          </w:p>
        </w:tc>
        <w:tc>
          <w:tcPr>
            <w:tcW w:w="3695" w:type="dxa"/>
            <w:tcBorders>
              <w:top w:val="nil"/>
            </w:tcBorders>
          </w:tcPr>
          <w:p w:rsidR="008D7EC3" w:rsidRPr="008D7EC3" w:rsidRDefault="008D7EC3" w:rsidP="008D7EC3">
            <w:pPr>
              <w:rPr>
                <w:sz w:val="18"/>
                <w:szCs w:val="22"/>
                <w:lang w:eastAsia="en-US"/>
              </w:rPr>
            </w:pPr>
          </w:p>
        </w:tc>
        <w:tc>
          <w:tcPr>
            <w:tcW w:w="1699" w:type="dxa"/>
            <w:tcBorders>
              <w:top w:val="nil"/>
            </w:tcBorders>
          </w:tcPr>
          <w:p w:rsidR="008D7EC3" w:rsidRPr="008D7EC3" w:rsidRDefault="008D7EC3" w:rsidP="008D7EC3">
            <w:pPr>
              <w:rPr>
                <w:sz w:val="18"/>
                <w:szCs w:val="22"/>
                <w:lang w:eastAsia="en-US"/>
              </w:rPr>
            </w:pPr>
          </w:p>
        </w:tc>
        <w:tc>
          <w:tcPr>
            <w:tcW w:w="1344" w:type="dxa"/>
            <w:tcBorders>
              <w:top w:val="nil"/>
            </w:tcBorders>
          </w:tcPr>
          <w:p w:rsidR="008D7EC3" w:rsidRPr="008D7EC3" w:rsidRDefault="008D7EC3" w:rsidP="008D7EC3">
            <w:pPr>
              <w:rPr>
                <w:sz w:val="18"/>
                <w:szCs w:val="22"/>
                <w:lang w:eastAsia="en-US"/>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1"/>
        </w:trPr>
        <w:tc>
          <w:tcPr>
            <w:tcW w:w="2274" w:type="dxa"/>
            <w:vMerge/>
            <w:tcBorders>
              <w:top w:val="nil"/>
              <w:bottom w:val="nil"/>
            </w:tcBorders>
          </w:tcPr>
          <w:p w:rsidR="008D7EC3" w:rsidRPr="008D7EC3" w:rsidRDefault="008D7EC3" w:rsidP="008D7EC3">
            <w:pPr>
              <w:rPr>
                <w:sz w:val="2"/>
                <w:szCs w:val="2"/>
              </w:rPr>
            </w:pPr>
          </w:p>
        </w:tc>
        <w:tc>
          <w:tcPr>
            <w:tcW w:w="3695" w:type="dxa"/>
            <w:tcBorders>
              <w:bottom w:val="nil"/>
            </w:tcBorders>
          </w:tcPr>
          <w:p w:rsidR="008D7EC3" w:rsidRPr="008D7EC3" w:rsidRDefault="008D7EC3" w:rsidP="008D7EC3">
            <w:pPr>
              <w:spacing w:line="241" w:lineRule="exact"/>
              <w:ind w:left="142"/>
              <w:rPr>
                <w:sz w:val="24"/>
                <w:szCs w:val="22"/>
                <w:lang w:eastAsia="en-US"/>
              </w:rPr>
            </w:pPr>
            <w:r w:rsidRPr="008D7EC3">
              <w:rPr>
                <w:spacing w:val="-1"/>
                <w:sz w:val="24"/>
                <w:szCs w:val="22"/>
                <w:lang w:eastAsia="en-US"/>
              </w:rPr>
              <w:t>Направление</w:t>
            </w:r>
            <w:r w:rsidR="001D6F20">
              <w:rPr>
                <w:spacing w:val="-1"/>
                <w:sz w:val="24"/>
                <w:szCs w:val="22"/>
                <w:lang w:val="ru-RU" w:eastAsia="en-US"/>
              </w:rPr>
              <w:t xml:space="preserve"> </w:t>
            </w:r>
            <w:r w:rsidRPr="008D7EC3">
              <w:rPr>
                <w:sz w:val="24"/>
                <w:szCs w:val="22"/>
                <w:lang w:eastAsia="en-US"/>
              </w:rPr>
              <w:t>заявителю</w:t>
            </w:r>
          </w:p>
        </w:tc>
        <w:tc>
          <w:tcPr>
            <w:tcW w:w="1699" w:type="dxa"/>
            <w:tcBorders>
              <w:bottom w:val="nil"/>
            </w:tcBorders>
          </w:tcPr>
          <w:p w:rsidR="008D7EC3" w:rsidRPr="008D7EC3" w:rsidRDefault="008D7EC3" w:rsidP="008D7EC3">
            <w:pPr>
              <w:spacing w:line="241" w:lineRule="exact"/>
              <w:ind w:left="140"/>
              <w:rPr>
                <w:sz w:val="24"/>
                <w:szCs w:val="22"/>
                <w:lang w:eastAsia="en-US"/>
              </w:rPr>
            </w:pPr>
            <w:r w:rsidRPr="008D7EC3">
              <w:rPr>
                <w:sz w:val="24"/>
                <w:szCs w:val="22"/>
                <w:lang w:eastAsia="en-US"/>
              </w:rPr>
              <w:t>В</w:t>
            </w:r>
            <w:r w:rsidR="001D6F20">
              <w:rPr>
                <w:sz w:val="24"/>
                <w:szCs w:val="22"/>
                <w:lang w:val="ru-RU" w:eastAsia="en-US"/>
              </w:rPr>
              <w:t xml:space="preserve"> </w:t>
            </w:r>
            <w:r w:rsidRPr="008D7EC3">
              <w:rPr>
                <w:sz w:val="24"/>
                <w:szCs w:val="22"/>
                <w:lang w:eastAsia="en-US"/>
              </w:rPr>
              <w:t>тот</w:t>
            </w:r>
            <w:r w:rsidR="001D6F20">
              <w:rPr>
                <w:sz w:val="24"/>
                <w:szCs w:val="22"/>
                <w:lang w:val="ru-RU" w:eastAsia="en-US"/>
              </w:rPr>
              <w:t xml:space="preserve"> </w:t>
            </w:r>
            <w:r w:rsidRPr="008D7EC3">
              <w:rPr>
                <w:sz w:val="24"/>
                <w:szCs w:val="22"/>
                <w:lang w:eastAsia="en-US"/>
              </w:rPr>
              <w:t>же</w:t>
            </w:r>
          </w:p>
        </w:tc>
        <w:tc>
          <w:tcPr>
            <w:tcW w:w="1344" w:type="dxa"/>
            <w:vMerge w:val="restart"/>
          </w:tcPr>
          <w:p w:rsidR="008D7EC3" w:rsidRPr="008D7EC3" w:rsidRDefault="008D7EC3" w:rsidP="008D7EC3">
            <w:pPr>
              <w:rPr>
                <w:sz w:val="22"/>
                <w:szCs w:val="22"/>
                <w:lang w:eastAsia="en-US"/>
              </w:rPr>
            </w:pPr>
          </w:p>
        </w:tc>
        <w:tc>
          <w:tcPr>
            <w:tcW w:w="2056"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3" w:type="dxa"/>
            <w:vMerge w:val="restart"/>
          </w:tcPr>
          <w:p w:rsidR="008D7EC3" w:rsidRPr="008D7EC3" w:rsidRDefault="008D7EC3" w:rsidP="008D7EC3">
            <w:pPr>
              <w:rPr>
                <w:sz w:val="22"/>
                <w:szCs w:val="22"/>
                <w:lang w:eastAsia="en-US"/>
              </w:rPr>
            </w:pPr>
          </w:p>
        </w:tc>
      </w:tr>
      <w:tr w:rsidR="008D7EC3" w:rsidRPr="008D7EC3" w:rsidTr="008D7EC3">
        <w:trPr>
          <w:trHeight w:val="259"/>
        </w:trPr>
        <w:tc>
          <w:tcPr>
            <w:tcW w:w="2274" w:type="dxa"/>
            <w:tcBorders>
              <w:top w:val="nil"/>
              <w:bottom w:val="nil"/>
            </w:tcBorders>
          </w:tcPr>
          <w:p w:rsidR="008D7EC3" w:rsidRPr="008D7EC3" w:rsidRDefault="008D7EC3" w:rsidP="008D7EC3">
            <w:pPr>
              <w:spacing w:line="239" w:lineRule="exact"/>
              <w:ind w:left="144"/>
              <w:rPr>
                <w:sz w:val="24"/>
                <w:szCs w:val="22"/>
                <w:lang w:eastAsia="en-US"/>
              </w:rPr>
            </w:pPr>
            <w:r w:rsidRPr="008D7EC3">
              <w:rPr>
                <w:sz w:val="24"/>
                <w:szCs w:val="22"/>
                <w:lang w:eastAsia="en-US"/>
              </w:rPr>
              <w:t>электронного</w:t>
            </w:r>
          </w:p>
        </w:tc>
        <w:tc>
          <w:tcPr>
            <w:tcW w:w="3695" w:type="dxa"/>
            <w:tcBorders>
              <w:top w:val="nil"/>
              <w:bottom w:val="nil"/>
            </w:tcBorders>
          </w:tcPr>
          <w:p w:rsidR="008D7EC3" w:rsidRPr="008D7EC3" w:rsidRDefault="001D6F20" w:rsidP="008D7EC3">
            <w:pPr>
              <w:spacing w:line="239" w:lineRule="exact"/>
              <w:ind w:left="142"/>
              <w:rPr>
                <w:sz w:val="24"/>
                <w:szCs w:val="22"/>
                <w:lang w:eastAsia="en-US"/>
              </w:rPr>
            </w:pPr>
            <w:r>
              <w:rPr>
                <w:sz w:val="24"/>
                <w:szCs w:val="22"/>
                <w:lang w:eastAsia="en-US"/>
              </w:rPr>
              <w:t>уведомлений</w:t>
            </w:r>
            <w:r>
              <w:rPr>
                <w:sz w:val="24"/>
                <w:szCs w:val="22"/>
                <w:lang w:val="ru-RU" w:eastAsia="en-US"/>
              </w:rPr>
              <w:t xml:space="preserve"> </w:t>
            </w:r>
            <w:r w:rsidR="008D7EC3" w:rsidRPr="008D7EC3">
              <w:rPr>
                <w:sz w:val="24"/>
                <w:szCs w:val="22"/>
                <w:lang w:eastAsia="en-US"/>
              </w:rPr>
              <w:t>о</w:t>
            </w:r>
            <w:r>
              <w:rPr>
                <w:sz w:val="24"/>
                <w:szCs w:val="22"/>
                <w:lang w:val="ru-RU" w:eastAsia="en-US"/>
              </w:rPr>
              <w:t xml:space="preserve"> </w:t>
            </w:r>
            <w:r w:rsidR="008D7EC3" w:rsidRPr="008D7EC3">
              <w:rPr>
                <w:sz w:val="24"/>
                <w:szCs w:val="22"/>
                <w:lang w:eastAsia="en-US"/>
              </w:rPr>
              <w:t>ходе</w:t>
            </w:r>
          </w:p>
        </w:tc>
        <w:tc>
          <w:tcPr>
            <w:tcW w:w="1699" w:type="dxa"/>
            <w:tcBorders>
              <w:top w:val="nil"/>
              <w:bottom w:val="nil"/>
            </w:tcBorders>
          </w:tcPr>
          <w:p w:rsidR="008D7EC3" w:rsidRPr="008D7EC3" w:rsidRDefault="008D7EC3" w:rsidP="008D7EC3">
            <w:pPr>
              <w:spacing w:line="239" w:lineRule="exact"/>
              <w:ind w:left="140"/>
              <w:rPr>
                <w:sz w:val="24"/>
                <w:szCs w:val="22"/>
                <w:lang w:eastAsia="en-US"/>
              </w:rPr>
            </w:pPr>
            <w:r w:rsidRPr="008D7EC3">
              <w:rPr>
                <w:spacing w:val="-1"/>
                <w:sz w:val="24"/>
                <w:szCs w:val="22"/>
                <w:lang w:eastAsia="en-US"/>
              </w:rPr>
              <w:t>день,</w:t>
            </w:r>
            <w:r w:rsidR="001D6F20">
              <w:rPr>
                <w:spacing w:val="-1"/>
                <w:sz w:val="24"/>
                <w:szCs w:val="22"/>
                <w:lang w:val="ru-RU" w:eastAsia="en-US"/>
              </w:rPr>
              <w:t xml:space="preserve"> </w:t>
            </w:r>
            <w:r w:rsidRPr="008D7EC3">
              <w:rPr>
                <w:spacing w:val="-1"/>
                <w:sz w:val="24"/>
                <w:szCs w:val="22"/>
                <w:lang w:eastAsia="en-US"/>
              </w:rPr>
              <w:t>что</w:t>
            </w:r>
            <w:r w:rsidR="001D6F20">
              <w:rPr>
                <w:spacing w:val="-1"/>
                <w:sz w:val="24"/>
                <w:szCs w:val="22"/>
                <w:lang w:val="ru-RU" w:eastAsia="en-US"/>
              </w:rPr>
              <w:t xml:space="preserve"> </w:t>
            </w:r>
            <w:r w:rsidRPr="008D7EC3">
              <w:rPr>
                <w:sz w:val="24"/>
                <w:szCs w:val="22"/>
                <w:lang w:eastAsia="en-US"/>
              </w:rPr>
              <w:t>и</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4"/>
        </w:trPr>
        <w:tc>
          <w:tcPr>
            <w:tcW w:w="2274" w:type="dxa"/>
            <w:tcBorders>
              <w:top w:val="nil"/>
              <w:bottom w:val="nil"/>
            </w:tcBorders>
          </w:tcPr>
          <w:p w:rsidR="008D7EC3" w:rsidRPr="008D7EC3" w:rsidRDefault="001D6F20" w:rsidP="008D7EC3">
            <w:pPr>
              <w:spacing w:line="245" w:lineRule="exact"/>
              <w:ind w:left="144"/>
              <w:rPr>
                <w:sz w:val="24"/>
                <w:szCs w:val="22"/>
                <w:lang w:eastAsia="en-US"/>
              </w:rPr>
            </w:pPr>
            <w:r>
              <w:rPr>
                <w:spacing w:val="-1"/>
                <w:sz w:val="24"/>
                <w:szCs w:val="22"/>
                <w:lang w:eastAsia="en-US"/>
              </w:rPr>
              <w:t>документа</w:t>
            </w:r>
            <w:r>
              <w:rPr>
                <w:spacing w:val="-1"/>
                <w:sz w:val="24"/>
                <w:szCs w:val="22"/>
                <w:lang w:val="ru-RU" w:eastAsia="en-US"/>
              </w:rPr>
              <w:t xml:space="preserve"> </w:t>
            </w:r>
            <w:r w:rsidR="008D7EC3" w:rsidRPr="008D7EC3">
              <w:rPr>
                <w:spacing w:val="-1"/>
                <w:sz w:val="24"/>
                <w:szCs w:val="22"/>
                <w:lang w:eastAsia="en-US"/>
              </w:rPr>
              <w:t>в</w:t>
            </w:r>
            <w:r>
              <w:rPr>
                <w:spacing w:val="-1"/>
                <w:sz w:val="24"/>
                <w:szCs w:val="22"/>
                <w:lang w:val="ru-RU" w:eastAsia="en-US"/>
              </w:rPr>
              <w:t xml:space="preserve"> </w:t>
            </w:r>
            <w:r w:rsidR="008D7EC3" w:rsidRPr="008D7EC3">
              <w:rPr>
                <w:spacing w:val="-1"/>
                <w:sz w:val="24"/>
                <w:szCs w:val="22"/>
                <w:lang w:eastAsia="en-US"/>
              </w:rPr>
              <w:t>РГИС</w:t>
            </w:r>
          </w:p>
        </w:tc>
        <w:tc>
          <w:tcPr>
            <w:tcW w:w="3695" w:type="dxa"/>
            <w:tcBorders>
              <w:top w:val="nil"/>
              <w:bottom w:val="nil"/>
            </w:tcBorders>
          </w:tcPr>
          <w:p w:rsidR="008D7EC3" w:rsidRPr="008D7EC3" w:rsidRDefault="001D6F20" w:rsidP="008D7EC3">
            <w:pPr>
              <w:spacing w:line="245" w:lineRule="exact"/>
              <w:ind w:left="142"/>
              <w:rPr>
                <w:sz w:val="24"/>
                <w:szCs w:val="22"/>
                <w:lang w:eastAsia="en-US"/>
              </w:rPr>
            </w:pPr>
            <w:r>
              <w:rPr>
                <w:sz w:val="24"/>
                <w:szCs w:val="22"/>
                <w:lang w:eastAsia="en-US"/>
              </w:rPr>
              <w:t>рассмотрения</w:t>
            </w:r>
            <w:r>
              <w:rPr>
                <w:sz w:val="24"/>
                <w:szCs w:val="22"/>
                <w:lang w:val="ru-RU" w:eastAsia="en-US"/>
              </w:rPr>
              <w:t xml:space="preserve"> </w:t>
            </w:r>
            <w:r w:rsidR="008D7EC3" w:rsidRPr="008D7EC3">
              <w:rPr>
                <w:sz w:val="24"/>
                <w:szCs w:val="22"/>
                <w:lang w:eastAsia="en-US"/>
              </w:rPr>
              <w:t>заявления,</w:t>
            </w:r>
            <w:r>
              <w:rPr>
                <w:sz w:val="24"/>
                <w:szCs w:val="22"/>
                <w:lang w:val="ru-RU" w:eastAsia="en-US"/>
              </w:rPr>
              <w:t xml:space="preserve"> </w:t>
            </w:r>
            <w:r w:rsidR="008D7EC3" w:rsidRPr="008D7EC3">
              <w:rPr>
                <w:sz w:val="24"/>
                <w:szCs w:val="22"/>
                <w:lang w:eastAsia="en-US"/>
              </w:rPr>
              <w:t>о</w:t>
            </w:r>
          </w:p>
        </w:tc>
        <w:tc>
          <w:tcPr>
            <w:tcW w:w="1699" w:type="dxa"/>
            <w:tcBorders>
              <w:top w:val="nil"/>
              <w:bottom w:val="nil"/>
            </w:tcBorders>
          </w:tcPr>
          <w:p w:rsidR="008D7EC3" w:rsidRPr="008D7EC3" w:rsidRDefault="008D7EC3" w:rsidP="008D7EC3">
            <w:pPr>
              <w:spacing w:line="245" w:lineRule="exact"/>
              <w:ind w:left="140"/>
              <w:rPr>
                <w:sz w:val="24"/>
                <w:szCs w:val="22"/>
                <w:lang w:eastAsia="en-US"/>
              </w:rPr>
            </w:pPr>
            <w:r w:rsidRPr="008D7EC3">
              <w:rPr>
                <w:sz w:val="24"/>
                <w:szCs w:val="22"/>
                <w:lang w:eastAsia="en-US"/>
              </w:rPr>
              <w:t>принятие</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540"/>
        </w:trPr>
        <w:tc>
          <w:tcPr>
            <w:tcW w:w="2274" w:type="dxa"/>
            <w:tcBorders>
              <w:top w:val="nil"/>
              <w:bottom w:val="nil"/>
            </w:tcBorders>
          </w:tcPr>
          <w:p w:rsidR="008D7EC3" w:rsidRPr="008D7EC3" w:rsidRDefault="008D7EC3" w:rsidP="008D7EC3">
            <w:pPr>
              <w:spacing w:before="24"/>
              <w:ind w:left="144"/>
              <w:rPr>
                <w:sz w:val="24"/>
                <w:szCs w:val="22"/>
                <w:lang w:eastAsia="en-US"/>
              </w:rPr>
            </w:pPr>
            <w:r w:rsidRPr="008D7EC3">
              <w:rPr>
                <w:sz w:val="24"/>
                <w:szCs w:val="22"/>
                <w:lang w:eastAsia="en-US"/>
              </w:rPr>
              <w:t>ДДО</w:t>
            </w:r>
          </w:p>
        </w:tc>
        <w:tc>
          <w:tcPr>
            <w:tcW w:w="3695" w:type="dxa"/>
            <w:tcBorders>
              <w:top w:val="nil"/>
              <w:bottom w:val="nil"/>
            </w:tcBorders>
          </w:tcPr>
          <w:p w:rsidR="008D7EC3" w:rsidRPr="001D6F20" w:rsidRDefault="001D6F20" w:rsidP="008D7EC3">
            <w:pPr>
              <w:spacing w:line="257" w:lineRule="exact"/>
              <w:ind w:left="142"/>
              <w:rPr>
                <w:sz w:val="24"/>
                <w:szCs w:val="22"/>
                <w:lang w:val="ru-RU" w:eastAsia="en-US"/>
              </w:rPr>
            </w:pPr>
            <w:r w:rsidRPr="001D6F20">
              <w:rPr>
                <w:spacing w:val="-1"/>
                <w:sz w:val="24"/>
                <w:szCs w:val="22"/>
                <w:lang w:val="ru-RU" w:eastAsia="en-US"/>
              </w:rPr>
              <w:t>предоставлении</w:t>
            </w:r>
            <w:r>
              <w:rPr>
                <w:spacing w:val="-1"/>
                <w:sz w:val="24"/>
                <w:szCs w:val="22"/>
                <w:lang w:val="ru-RU" w:eastAsia="en-US"/>
              </w:rPr>
              <w:t xml:space="preserve"> </w:t>
            </w:r>
            <w:r w:rsidR="008D7EC3" w:rsidRPr="001D6F20">
              <w:rPr>
                <w:sz w:val="24"/>
                <w:szCs w:val="22"/>
                <w:lang w:val="ru-RU" w:eastAsia="en-US"/>
              </w:rPr>
              <w:t>муниципальной</w:t>
            </w:r>
          </w:p>
          <w:p w:rsidR="008D7EC3" w:rsidRPr="001D6F20" w:rsidRDefault="008D7EC3" w:rsidP="008D7EC3">
            <w:pPr>
              <w:spacing w:before="7" w:line="256" w:lineRule="exact"/>
              <w:ind w:left="142"/>
              <w:rPr>
                <w:sz w:val="24"/>
                <w:szCs w:val="22"/>
                <w:lang w:val="ru-RU" w:eastAsia="en-US"/>
              </w:rPr>
            </w:pPr>
            <w:r w:rsidRPr="001D6F20">
              <w:rPr>
                <w:sz w:val="24"/>
                <w:szCs w:val="22"/>
                <w:lang w:val="ru-RU" w:eastAsia="en-US"/>
              </w:rPr>
              <w:t>услуги</w:t>
            </w:r>
            <w:r w:rsidR="001D6F20">
              <w:rPr>
                <w:sz w:val="24"/>
                <w:szCs w:val="22"/>
                <w:lang w:val="ru-RU" w:eastAsia="en-US"/>
              </w:rPr>
              <w:t xml:space="preserve"> </w:t>
            </w:r>
            <w:r w:rsidRPr="001D6F20">
              <w:rPr>
                <w:sz w:val="24"/>
                <w:szCs w:val="22"/>
                <w:lang w:val="ru-RU" w:eastAsia="en-US"/>
              </w:rPr>
              <w:t>в</w:t>
            </w:r>
            <w:r w:rsidR="001D6F20">
              <w:rPr>
                <w:sz w:val="24"/>
                <w:szCs w:val="22"/>
                <w:lang w:val="ru-RU" w:eastAsia="en-US"/>
              </w:rPr>
              <w:t xml:space="preserve"> </w:t>
            </w:r>
            <w:r w:rsidRPr="001D6F20">
              <w:rPr>
                <w:sz w:val="24"/>
                <w:szCs w:val="22"/>
                <w:lang w:val="ru-RU" w:eastAsia="en-US"/>
              </w:rPr>
              <w:t>личный</w:t>
            </w:r>
            <w:r w:rsidR="001D6F20">
              <w:rPr>
                <w:sz w:val="24"/>
                <w:szCs w:val="22"/>
                <w:lang w:val="ru-RU" w:eastAsia="en-US"/>
              </w:rPr>
              <w:t xml:space="preserve"> </w:t>
            </w:r>
            <w:r w:rsidRPr="001D6F20">
              <w:rPr>
                <w:sz w:val="24"/>
                <w:szCs w:val="22"/>
                <w:lang w:val="ru-RU" w:eastAsia="en-US"/>
              </w:rPr>
              <w:t>кабинет</w:t>
            </w:r>
            <w:r w:rsidR="001D6F20">
              <w:rPr>
                <w:sz w:val="24"/>
                <w:szCs w:val="22"/>
                <w:lang w:val="ru-RU" w:eastAsia="en-US"/>
              </w:rPr>
              <w:t xml:space="preserve"> </w:t>
            </w:r>
            <w:r w:rsidRPr="001D6F20">
              <w:rPr>
                <w:sz w:val="24"/>
                <w:szCs w:val="22"/>
                <w:lang w:val="ru-RU" w:eastAsia="en-US"/>
              </w:rPr>
              <w:t>на</w:t>
            </w:r>
          </w:p>
        </w:tc>
        <w:tc>
          <w:tcPr>
            <w:tcW w:w="1699" w:type="dxa"/>
            <w:tcBorders>
              <w:top w:val="nil"/>
              <w:bottom w:val="nil"/>
            </w:tcBorders>
          </w:tcPr>
          <w:p w:rsidR="008D7EC3" w:rsidRPr="008D7EC3" w:rsidRDefault="008D7EC3" w:rsidP="008D7EC3">
            <w:pPr>
              <w:spacing w:line="257" w:lineRule="exact"/>
              <w:ind w:left="140"/>
              <w:rPr>
                <w:sz w:val="24"/>
                <w:szCs w:val="22"/>
                <w:lang w:eastAsia="en-US"/>
              </w:rPr>
            </w:pPr>
            <w:r w:rsidRPr="008D7EC3">
              <w:rPr>
                <w:sz w:val="24"/>
                <w:szCs w:val="22"/>
                <w:lang w:eastAsia="en-US"/>
              </w:rPr>
              <w:t>решения</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1D6F20" w:rsidRDefault="008D7EC3" w:rsidP="008D7EC3">
            <w:pPr>
              <w:spacing w:line="246" w:lineRule="exact"/>
              <w:ind w:left="142"/>
              <w:rPr>
                <w:sz w:val="24"/>
                <w:szCs w:val="22"/>
                <w:lang w:val="ru-RU" w:eastAsia="en-US"/>
              </w:rPr>
            </w:pPr>
            <w:r w:rsidRPr="001D6F20">
              <w:rPr>
                <w:sz w:val="24"/>
                <w:szCs w:val="22"/>
                <w:lang w:val="ru-RU" w:eastAsia="en-US"/>
              </w:rPr>
              <w:t>ЕПГУ</w:t>
            </w:r>
            <w:r w:rsidR="001D6F20">
              <w:rPr>
                <w:sz w:val="24"/>
                <w:szCs w:val="22"/>
                <w:lang w:val="ru-RU" w:eastAsia="en-US"/>
              </w:rPr>
              <w:t xml:space="preserve"> </w:t>
            </w:r>
            <w:r w:rsidRPr="001D6F20">
              <w:rPr>
                <w:sz w:val="24"/>
                <w:szCs w:val="22"/>
                <w:lang w:val="ru-RU" w:eastAsia="en-US"/>
              </w:rPr>
              <w:t>и/или</w:t>
            </w:r>
            <w:r w:rsidR="001D6F20">
              <w:rPr>
                <w:sz w:val="24"/>
                <w:szCs w:val="22"/>
                <w:lang w:val="ru-RU" w:eastAsia="en-US"/>
              </w:rPr>
              <w:t xml:space="preserve"> </w:t>
            </w:r>
            <w:r w:rsidRPr="001D6F20">
              <w:rPr>
                <w:sz w:val="24"/>
                <w:szCs w:val="22"/>
                <w:lang w:val="ru-RU" w:eastAsia="en-US"/>
              </w:rPr>
              <w:t>РПГУ(в</w:t>
            </w:r>
            <w:r w:rsidR="001D6F20">
              <w:rPr>
                <w:sz w:val="24"/>
                <w:szCs w:val="22"/>
                <w:lang w:val="ru-RU" w:eastAsia="en-US"/>
              </w:rPr>
              <w:t xml:space="preserve"> </w:t>
            </w:r>
            <w:r w:rsidRPr="001D6F20">
              <w:rPr>
                <w:sz w:val="24"/>
                <w:szCs w:val="22"/>
                <w:lang w:val="ru-RU" w:eastAsia="en-US"/>
              </w:rPr>
              <w:t>случае</w:t>
            </w:r>
          </w:p>
        </w:tc>
        <w:tc>
          <w:tcPr>
            <w:tcW w:w="1699" w:type="dxa"/>
            <w:tcBorders>
              <w:top w:val="nil"/>
              <w:bottom w:val="nil"/>
            </w:tcBorders>
          </w:tcPr>
          <w:p w:rsidR="008D7EC3" w:rsidRPr="001D6F20" w:rsidRDefault="008D7EC3" w:rsidP="008D7EC3">
            <w:pPr>
              <w:rPr>
                <w:sz w:val="18"/>
                <w:szCs w:val="22"/>
                <w:lang w:val="ru-RU" w:eastAsia="en-US"/>
              </w:rPr>
            </w:pPr>
          </w:p>
        </w:tc>
        <w:tc>
          <w:tcPr>
            <w:tcW w:w="1344" w:type="dxa"/>
            <w:vMerge/>
            <w:tcBorders>
              <w:top w:val="nil"/>
            </w:tcBorders>
          </w:tcPr>
          <w:p w:rsidR="008D7EC3" w:rsidRPr="001D6F20" w:rsidRDefault="008D7EC3" w:rsidP="008D7EC3">
            <w:pPr>
              <w:rPr>
                <w:sz w:val="2"/>
                <w:szCs w:val="2"/>
                <w:lang w:val="ru-RU"/>
              </w:rPr>
            </w:pPr>
          </w:p>
        </w:tc>
        <w:tc>
          <w:tcPr>
            <w:tcW w:w="2056" w:type="dxa"/>
            <w:vMerge/>
            <w:tcBorders>
              <w:top w:val="nil"/>
            </w:tcBorders>
          </w:tcPr>
          <w:p w:rsidR="008D7EC3" w:rsidRPr="001D6F20" w:rsidRDefault="008D7EC3" w:rsidP="008D7EC3">
            <w:pPr>
              <w:rPr>
                <w:sz w:val="2"/>
                <w:szCs w:val="2"/>
                <w:lang w:val="ru-RU"/>
              </w:rPr>
            </w:pPr>
          </w:p>
        </w:tc>
        <w:tc>
          <w:tcPr>
            <w:tcW w:w="1987" w:type="dxa"/>
            <w:vMerge/>
            <w:tcBorders>
              <w:top w:val="nil"/>
            </w:tcBorders>
          </w:tcPr>
          <w:p w:rsidR="008D7EC3" w:rsidRPr="001D6F20" w:rsidRDefault="008D7EC3" w:rsidP="008D7EC3">
            <w:pPr>
              <w:rPr>
                <w:sz w:val="2"/>
                <w:szCs w:val="2"/>
                <w:lang w:val="ru-RU"/>
              </w:rPr>
            </w:pPr>
          </w:p>
        </w:tc>
        <w:tc>
          <w:tcPr>
            <w:tcW w:w="2543" w:type="dxa"/>
            <w:vMerge/>
            <w:tcBorders>
              <w:top w:val="nil"/>
            </w:tcBorders>
          </w:tcPr>
          <w:p w:rsidR="008D7EC3" w:rsidRPr="001D6F20" w:rsidRDefault="008D7EC3" w:rsidP="008D7EC3">
            <w:pPr>
              <w:rPr>
                <w:sz w:val="2"/>
                <w:szCs w:val="2"/>
                <w:lang w:val="ru-RU"/>
              </w:rPr>
            </w:pPr>
          </w:p>
        </w:tc>
      </w:tr>
      <w:tr w:rsidR="008D7EC3" w:rsidRPr="008D7EC3" w:rsidTr="008D7EC3">
        <w:trPr>
          <w:trHeight w:val="266"/>
        </w:trPr>
        <w:tc>
          <w:tcPr>
            <w:tcW w:w="2274" w:type="dxa"/>
            <w:tcBorders>
              <w:top w:val="nil"/>
              <w:bottom w:val="nil"/>
            </w:tcBorders>
          </w:tcPr>
          <w:p w:rsidR="008D7EC3" w:rsidRPr="001D6F20" w:rsidRDefault="008D7EC3" w:rsidP="008D7EC3">
            <w:pPr>
              <w:rPr>
                <w:sz w:val="18"/>
                <w:szCs w:val="22"/>
                <w:lang w:val="ru-RU" w:eastAsia="en-US"/>
              </w:rPr>
            </w:pPr>
          </w:p>
        </w:tc>
        <w:tc>
          <w:tcPr>
            <w:tcW w:w="3695" w:type="dxa"/>
            <w:tcBorders>
              <w:top w:val="nil"/>
              <w:bottom w:val="nil"/>
            </w:tcBorders>
          </w:tcPr>
          <w:p w:rsidR="008D7EC3" w:rsidRPr="008D7EC3" w:rsidRDefault="001D6F20" w:rsidP="008D7EC3">
            <w:pPr>
              <w:spacing w:line="247" w:lineRule="exact"/>
              <w:ind w:left="142"/>
              <w:rPr>
                <w:sz w:val="24"/>
                <w:szCs w:val="22"/>
                <w:lang w:eastAsia="en-US"/>
              </w:rPr>
            </w:pPr>
            <w:r>
              <w:rPr>
                <w:sz w:val="24"/>
                <w:szCs w:val="22"/>
                <w:lang w:eastAsia="en-US"/>
              </w:rPr>
              <w:t>подачи</w:t>
            </w:r>
            <w:r>
              <w:rPr>
                <w:sz w:val="24"/>
                <w:szCs w:val="22"/>
                <w:lang w:val="ru-RU" w:eastAsia="en-US"/>
              </w:rPr>
              <w:t xml:space="preserve"> </w:t>
            </w:r>
            <w:r w:rsidR="008D7EC3" w:rsidRPr="008D7EC3">
              <w:rPr>
                <w:sz w:val="24"/>
                <w:szCs w:val="22"/>
                <w:lang w:eastAsia="en-US"/>
              </w:rPr>
              <w:t>такого</w:t>
            </w:r>
            <w:r>
              <w:rPr>
                <w:sz w:val="24"/>
                <w:szCs w:val="22"/>
                <w:lang w:val="ru-RU" w:eastAsia="en-US"/>
              </w:rPr>
              <w:t xml:space="preserve"> </w:t>
            </w:r>
            <w:r w:rsidR="008D7EC3" w:rsidRPr="008D7EC3">
              <w:rPr>
                <w:sz w:val="24"/>
                <w:szCs w:val="22"/>
                <w:lang w:eastAsia="en-US"/>
              </w:rPr>
              <w:t>заявления</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z w:val="24"/>
                <w:szCs w:val="22"/>
                <w:lang w:eastAsia="en-US"/>
              </w:rPr>
              <w:t>посредством</w:t>
            </w:r>
            <w:r>
              <w:rPr>
                <w:sz w:val="24"/>
                <w:szCs w:val="22"/>
                <w:lang w:val="ru-RU" w:eastAsia="en-US"/>
              </w:rPr>
              <w:t xml:space="preserve"> </w:t>
            </w:r>
            <w:r w:rsidR="008D7EC3" w:rsidRPr="008D7EC3">
              <w:rPr>
                <w:sz w:val="24"/>
                <w:szCs w:val="22"/>
                <w:lang w:eastAsia="en-US"/>
              </w:rPr>
              <w:t>ЕПГУ</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1D6F20" w:rsidRDefault="008D7EC3" w:rsidP="008D7EC3">
            <w:pPr>
              <w:spacing w:line="246" w:lineRule="exact"/>
              <w:ind w:left="142"/>
              <w:rPr>
                <w:sz w:val="24"/>
                <w:szCs w:val="22"/>
                <w:lang w:val="ru-RU" w:eastAsia="en-US"/>
              </w:rPr>
            </w:pPr>
            <w:r w:rsidRPr="001D6F20">
              <w:rPr>
                <w:sz w:val="24"/>
                <w:szCs w:val="22"/>
                <w:lang w:val="ru-RU" w:eastAsia="en-US"/>
              </w:rPr>
              <w:t>и/или</w:t>
            </w:r>
            <w:r w:rsidR="001D6F20">
              <w:rPr>
                <w:sz w:val="24"/>
                <w:szCs w:val="22"/>
                <w:lang w:val="ru-RU" w:eastAsia="en-US"/>
              </w:rPr>
              <w:t xml:space="preserve"> </w:t>
            </w:r>
            <w:r w:rsidRPr="001D6F20">
              <w:rPr>
                <w:sz w:val="24"/>
                <w:szCs w:val="22"/>
                <w:lang w:val="ru-RU" w:eastAsia="en-US"/>
              </w:rPr>
              <w:t>РПГУ</w:t>
            </w:r>
            <w:r w:rsidR="001D6F20">
              <w:rPr>
                <w:sz w:val="24"/>
                <w:szCs w:val="22"/>
                <w:lang w:val="ru-RU" w:eastAsia="en-US"/>
              </w:rPr>
              <w:t xml:space="preserve"> </w:t>
            </w:r>
            <w:r w:rsidRPr="001D6F20">
              <w:rPr>
                <w:sz w:val="24"/>
                <w:szCs w:val="22"/>
                <w:lang w:val="ru-RU" w:eastAsia="en-US"/>
              </w:rPr>
              <w:t>или</w:t>
            </w:r>
            <w:r w:rsidR="001D6F20">
              <w:rPr>
                <w:sz w:val="24"/>
                <w:szCs w:val="22"/>
                <w:lang w:val="ru-RU" w:eastAsia="en-US"/>
              </w:rPr>
              <w:t xml:space="preserve"> </w:t>
            </w:r>
            <w:r w:rsidRPr="001D6F20">
              <w:rPr>
                <w:sz w:val="24"/>
                <w:szCs w:val="22"/>
                <w:lang w:val="ru-RU" w:eastAsia="en-US"/>
              </w:rPr>
              <w:t>по</w:t>
            </w:r>
            <w:r w:rsidR="001D6F20">
              <w:rPr>
                <w:sz w:val="24"/>
                <w:szCs w:val="22"/>
                <w:lang w:val="ru-RU" w:eastAsia="en-US"/>
              </w:rPr>
              <w:t xml:space="preserve"> </w:t>
            </w:r>
            <w:r w:rsidRPr="001D6F20">
              <w:rPr>
                <w:sz w:val="24"/>
                <w:szCs w:val="22"/>
                <w:lang w:val="ru-RU" w:eastAsia="en-US"/>
              </w:rPr>
              <w:t>запросу</w:t>
            </w:r>
          </w:p>
        </w:tc>
        <w:tc>
          <w:tcPr>
            <w:tcW w:w="1699" w:type="dxa"/>
            <w:tcBorders>
              <w:top w:val="nil"/>
              <w:bottom w:val="nil"/>
            </w:tcBorders>
          </w:tcPr>
          <w:p w:rsidR="008D7EC3" w:rsidRPr="001D6F20" w:rsidRDefault="008D7EC3" w:rsidP="008D7EC3">
            <w:pPr>
              <w:rPr>
                <w:sz w:val="18"/>
                <w:szCs w:val="22"/>
                <w:lang w:val="ru-RU" w:eastAsia="en-US"/>
              </w:rPr>
            </w:pPr>
          </w:p>
        </w:tc>
        <w:tc>
          <w:tcPr>
            <w:tcW w:w="1344" w:type="dxa"/>
            <w:vMerge/>
            <w:tcBorders>
              <w:top w:val="nil"/>
            </w:tcBorders>
          </w:tcPr>
          <w:p w:rsidR="008D7EC3" w:rsidRPr="001D6F20" w:rsidRDefault="008D7EC3" w:rsidP="008D7EC3">
            <w:pPr>
              <w:rPr>
                <w:sz w:val="2"/>
                <w:szCs w:val="2"/>
                <w:lang w:val="ru-RU"/>
              </w:rPr>
            </w:pPr>
          </w:p>
        </w:tc>
        <w:tc>
          <w:tcPr>
            <w:tcW w:w="2056" w:type="dxa"/>
            <w:vMerge/>
            <w:tcBorders>
              <w:top w:val="nil"/>
            </w:tcBorders>
          </w:tcPr>
          <w:p w:rsidR="008D7EC3" w:rsidRPr="001D6F20" w:rsidRDefault="008D7EC3" w:rsidP="008D7EC3">
            <w:pPr>
              <w:rPr>
                <w:sz w:val="2"/>
                <w:szCs w:val="2"/>
                <w:lang w:val="ru-RU"/>
              </w:rPr>
            </w:pPr>
          </w:p>
        </w:tc>
        <w:tc>
          <w:tcPr>
            <w:tcW w:w="1987" w:type="dxa"/>
            <w:vMerge/>
            <w:tcBorders>
              <w:top w:val="nil"/>
            </w:tcBorders>
          </w:tcPr>
          <w:p w:rsidR="008D7EC3" w:rsidRPr="001D6F20" w:rsidRDefault="008D7EC3" w:rsidP="008D7EC3">
            <w:pPr>
              <w:rPr>
                <w:sz w:val="2"/>
                <w:szCs w:val="2"/>
                <w:lang w:val="ru-RU"/>
              </w:rPr>
            </w:pPr>
          </w:p>
        </w:tc>
        <w:tc>
          <w:tcPr>
            <w:tcW w:w="2543" w:type="dxa"/>
            <w:vMerge/>
            <w:tcBorders>
              <w:top w:val="nil"/>
            </w:tcBorders>
          </w:tcPr>
          <w:p w:rsidR="008D7EC3" w:rsidRPr="001D6F20" w:rsidRDefault="008D7EC3" w:rsidP="008D7EC3">
            <w:pPr>
              <w:rPr>
                <w:sz w:val="2"/>
                <w:szCs w:val="2"/>
                <w:lang w:val="ru-RU"/>
              </w:rPr>
            </w:pPr>
          </w:p>
        </w:tc>
      </w:tr>
      <w:tr w:rsidR="008D7EC3" w:rsidRPr="008D7EC3" w:rsidTr="008D7EC3">
        <w:trPr>
          <w:trHeight w:val="265"/>
        </w:trPr>
        <w:tc>
          <w:tcPr>
            <w:tcW w:w="2274" w:type="dxa"/>
            <w:tcBorders>
              <w:top w:val="nil"/>
              <w:bottom w:val="nil"/>
            </w:tcBorders>
          </w:tcPr>
          <w:p w:rsidR="008D7EC3" w:rsidRPr="001D6F20" w:rsidRDefault="008D7EC3" w:rsidP="008D7EC3">
            <w:pPr>
              <w:rPr>
                <w:sz w:val="18"/>
                <w:szCs w:val="22"/>
                <w:lang w:val="ru-RU" w:eastAsia="en-US"/>
              </w:rPr>
            </w:pP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pacing w:val="-1"/>
                <w:sz w:val="24"/>
                <w:szCs w:val="22"/>
                <w:lang w:eastAsia="en-US"/>
              </w:rPr>
              <w:t>заявителя</w:t>
            </w:r>
            <w:r>
              <w:rPr>
                <w:spacing w:val="-1"/>
                <w:sz w:val="24"/>
                <w:szCs w:val="22"/>
                <w:lang w:val="ru-RU" w:eastAsia="en-US"/>
              </w:rPr>
              <w:t xml:space="preserve"> </w:t>
            </w:r>
            <w:r w:rsidR="008D7EC3" w:rsidRPr="008D7EC3">
              <w:rPr>
                <w:spacing w:val="-1"/>
                <w:sz w:val="24"/>
                <w:szCs w:val="22"/>
                <w:lang w:eastAsia="en-US"/>
              </w:rPr>
              <w:t>в</w:t>
            </w:r>
            <w:r>
              <w:rPr>
                <w:spacing w:val="-1"/>
                <w:sz w:val="24"/>
                <w:szCs w:val="22"/>
                <w:lang w:val="ru-RU" w:eastAsia="en-US"/>
              </w:rPr>
              <w:t xml:space="preserve"> </w:t>
            </w:r>
            <w:r w:rsidR="008D7EC3" w:rsidRPr="008D7EC3">
              <w:rPr>
                <w:spacing w:val="-1"/>
                <w:sz w:val="24"/>
                <w:szCs w:val="22"/>
                <w:lang w:eastAsia="en-US"/>
              </w:rPr>
              <w:t>рамках</w:t>
            </w:r>
            <w:r w:rsidR="008D7EC3" w:rsidRPr="008D7EC3">
              <w:rPr>
                <w:sz w:val="24"/>
                <w:szCs w:val="22"/>
                <w:lang w:eastAsia="en-US"/>
              </w:rPr>
              <w:t xml:space="preserve"> услуги</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«Подписаться</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1D6F20" w:rsidP="008D7EC3">
            <w:pPr>
              <w:spacing w:line="247" w:lineRule="exact"/>
              <w:ind w:left="142"/>
              <w:rPr>
                <w:sz w:val="24"/>
                <w:szCs w:val="22"/>
                <w:lang w:eastAsia="en-US"/>
              </w:rPr>
            </w:pPr>
            <w:r>
              <w:rPr>
                <w:spacing w:val="-1"/>
                <w:sz w:val="24"/>
                <w:szCs w:val="22"/>
                <w:lang w:eastAsia="en-US"/>
              </w:rPr>
              <w:t>на</w:t>
            </w:r>
            <w:r>
              <w:rPr>
                <w:spacing w:val="-1"/>
                <w:sz w:val="24"/>
                <w:szCs w:val="22"/>
                <w:lang w:val="ru-RU" w:eastAsia="en-US"/>
              </w:rPr>
              <w:t xml:space="preserve"> </w:t>
            </w:r>
            <w:r w:rsidR="008D7EC3" w:rsidRPr="008D7EC3">
              <w:rPr>
                <w:spacing w:val="-1"/>
                <w:sz w:val="24"/>
                <w:szCs w:val="22"/>
                <w:lang w:eastAsia="en-US"/>
              </w:rPr>
              <w:t>информирование</w:t>
            </w:r>
            <w:r>
              <w:rPr>
                <w:spacing w:val="-1"/>
                <w:sz w:val="24"/>
                <w:szCs w:val="22"/>
                <w:lang w:val="ru-RU" w:eastAsia="en-US"/>
              </w:rPr>
              <w:t xml:space="preserve"> </w:t>
            </w:r>
            <w:r w:rsidR="008D7EC3" w:rsidRPr="008D7EC3">
              <w:rPr>
                <w:sz w:val="24"/>
                <w:szCs w:val="22"/>
                <w:lang w:eastAsia="en-US"/>
              </w:rPr>
              <w:t>по</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заявлениям,</w:t>
            </w:r>
            <w:r w:rsidR="001D6F20">
              <w:rPr>
                <w:sz w:val="24"/>
                <w:szCs w:val="22"/>
                <w:lang w:val="ru-RU" w:eastAsia="en-US"/>
              </w:rPr>
              <w:t xml:space="preserve"> </w:t>
            </w:r>
            <w:r w:rsidRPr="008D7EC3">
              <w:rPr>
                <w:sz w:val="24"/>
                <w:szCs w:val="22"/>
                <w:lang w:eastAsia="en-US"/>
              </w:rPr>
              <w:t>по</w:t>
            </w:r>
            <w:r w:rsidR="001D6F20">
              <w:rPr>
                <w:sz w:val="24"/>
                <w:szCs w:val="22"/>
                <w:lang w:val="ru-RU" w:eastAsia="en-US"/>
              </w:rPr>
              <w:t xml:space="preserve"> </w:t>
            </w:r>
            <w:r w:rsidRPr="008D7EC3">
              <w:rPr>
                <w:sz w:val="24"/>
                <w:szCs w:val="22"/>
                <w:lang w:eastAsia="en-US"/>
              </w:rPr>
              <w:t>данным</w:t>
            </w:r>
            <w:r w:rsidR="001D6F20">
              <w:rPr>
                <w:sz w:val="24"/>
                <w:szCs w:val="22"/>
                <w:lang w:val="ru-RU" w:eastAsia="en-US"/>
              </w:rPr>
              <w:t xml:space="preserve"> </w:t>
            </w:r>
            <w:r w:rsidRPr="008D7EC3">
              <w:rPr>
                <w:sz w:val="24"/>
                <w:szCs w:val="22"/>
                <w:lang w:eastAsia="en-US"/>
              </w:rPr>
              <w:t>на</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580"/>
        </w:trPr>
        <w:tc>
          <w:tcPr>
            <w:tcW w:w="2274" w:type="dxa"/>
            <w:tcBorders>
              <w:top w:val="nil"/>
            </w:tcBorders>
          </w:tcPr>
          <w:p w:rsidR="008D7EC3" w:rsidRPr="008D7EC3" w:rsidRDefault="008D7EC3" w:rsidP="008D7EC3">
            <w:pPr>
              <w:rPr>
                <w:sz w:val="22"/>
                <w:szCs w:val="22"/>
                <w:lang w:eastAsia="en-US"/>
              </w:rPr>
            </w:pPr>
          </w:p>
        </w:tc>
        <w:tc>
          <w:tcPr>
            <w:tcW w:w="3695" w:type="dxa"/>
            <w:tcBorders>
              <w:top w:val="nil"/>
            </w:tcBorders>
          </w:tcPr>
          <w:p w:rsidR="008D7EC3" w:rsidRPr="008D7EC3" w:rsidRDefault="001D6F20" w:rsidP="008D7EC3">
            <w:pPr>
              <w:spacing w:line="266" w:lineRule="exact"/>
              <w:ind w:left="142"/>
              <w:rPr>
                <w:sz w:val="24"/>
                <w:szCs w:val="22"/>
                <w:lang w:eastAsia="en-US"/>
              </w:rPr>
            </w:pPr>
            <w:r>
              <w:rPr>
                <w:spacing w:val="-1"/>
                <w:sz w:val="24"/>
                <w:szCs w:val="22"/>
                <w:lang w:eastAsia="en-US"/>
              </w:rPr>
              <w:t>личном</w:t>
            </w:r>
            <w:r>
              <w:rPr>
                <w:spacing w:val="-1"/>
                <w:sz w:val="24"/>
                <w:szCs w:val="22"/>
                <w:lang w:val="ru-RU" w:eastAsia="en-US"/>
              </w:rPr>
              <w:t xml:space="preserve"> </w:t>
            </w:r>
            <w:r w:rsidR="008D7EC3" w:rsidRPr="008D7EC3">
              <w:rPr>
                <w:sz w:val="24"/>
                <w:szCs w:val="22"/>
                <w:lang w:eastAsia="en-US"/>
              </w:rPr>
              <w:t>приеме»)</w:t>
            </w:r>
          </w:p>
        </w:tc>
        <w:tc>
          <w:tcPr>
            <w:tcW w:w="1699" w:type="dxa"/>
            <w:tcBorders>
              <w:top w:val="nil"/>
            </w:tcBorders>
          </w:tcPr>
          <w:p w:rsidR="008D7EC3" w:rsidRPr="008D7EC3" w:rsidRDefault="008D7EC3" w:rsidP="008D7EC3">
            <w:pPr>
              <w:rPr>
                <w:sz w:val="22"/>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bl>
    <w:p w:rsidR="008D7EC3" w:rsidRPr="008D7EC3" w:rsidRDefault="008D7EC3" w:rsidP="008D7EC3">
      <w:pPr>
        <w:spacing w:line="240" w:lineRule="auto"/>
        <w:ind w:firstLine="0"/>
        <w:jc w:val="left"/>
        <w:rPr>
          <w:sz w:val="2"/>
          <w:szCs w:val="2"/>
        </w:rPr>
        <w:sectPr w:rsidR="008D7EC3" w:rsidRPr="008D7EC3" w:rsidSect="00184B13">
          <w:pgSz w:w="16850" w:h="16840" w:orient="landscape"/>
          <w:pgMar w:top="580" w:right="1600" w:bottom="160" w:left="280" w:header="720" w:footer="720" w:gutter="0"/>
          <w:cols w:space="720"/>
          <w:docGrid w:linePitch="272"/>
        </w:sectPr>
      </w:pPr>
    </w:p>
    <w:p w:rsidR="008D7EC3" w:rsidRDefault="008D7EC3" w:rsidP="001D6F20">
      <w:pPr>
        <w:suppressAutoHyphens/>
        <w:ind w:firstLine="0"/>
        <w:rPr>
          <w:b/>
          <w:sz w:val="28"/>
          <w:szCs w:val="28"/>
        </w:rPr>
      </w:pPr>
    </w:p>
    <w:sectPr w:rsidR="008D7EC3" w:rsidSect="009A7D10">
      <w:pgSz w:w="11907" w:h="16840"/>
      <w:pgMar w:top="851" w:right="567" w:bottom="993" w:left="1985"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933" w:rsidRDefault="00D15933" w:rsidP="00100CA2">
      <w:pPr>
        <w:spacing w:line="240" w:lineRule="auto"/>
      </w:pPr>
      <w:r>
        <w:separator/>
      </w:r>
    </w:p>
  </w:endnote>
  <w:endnote w:type="continuationSeparator" w:id="0">
    <w:p w:rsidR="00D15933" w:rsidRDefault="00D15933"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933" w:rsidRDefault="00D15933" w:rsidP="00100CA2">
      <w:pPr>
        <w:spacing w:line="240" w:lineRule="auto"/>
      </w:pPr>
      <w:r>
        <w:separator/>
      </w:r>
    </w:p>
  </w:footnote>
  <w:footnote w:type="continuationSeparator" w:id="0">
    <w:p w:rsidR="00D15933" w:rsidRDefault="00D15933" w:rsidP="00100C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5269230</wp:posOffset>
              </wp:positionH>
              <wp:positionV relativeFrom="page">
                <wp:posOffset>258445</wp:posOffset>
              </wp:positionV>
              <wp:extent cx="165100" cy="194310"/>
              <wp:effectExtent l="0" t="0" r="6350" b="152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7B11DC">
                            <w:rPr>
                              <w:noProof/>
                              <w:sz w:val="24"/>
                            </w:rPr>
                            <w:t>4</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14.9pt;margin-top:20.35pt;width:1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yTugIAAKg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" filled="f" stroked="f">
              <v:textbox inset="0,0,0,0">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7B11DC">
                      <w:rPr>
                        <w:noProof/>
                        <w:sz w:val="24"/>
                      </w:rPr>
                      <w:t>4</w:t>
                    </w:r>
                    <w:r>
                      <w:rPr>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5269230</wp:posOffset>
              </wp:positionH>
              <wp:positionV relativeFrom="page">
                <wp:posOffset>258445</wp:posOffset>
              </wp:positionV>
              <wp:extent cx="165100" cy="194310"/>
              <wp:effectExtent l="0" t="0" r="635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7B11DC">
                            <w:rPr>
                              <w:noProof/>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414.9pt;margin-top:20.3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" filled="f" stroked="f">
              <v:textbox inset="0,0,0,0">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7B11DC">
                      <w:rPr>
                        <w:noProof/>
                        <w:sz w:val="24"/>
                      </w:rPr>
                      <w:t>1</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14"/>
    <w:lvl w:ilvl="0">
      <w:start w:val="3"/>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4"/>
      <w:numFmt w:val="decimal"/>
      <w:lvlText w:val="%1.%2.%3."/>
      <w:lvlJc w:val="left"/>
      <w:pPr>
        <w:tabs>
          <w:tab w:val="num" w:pos="1070"/>
        </w:tabs>
        <w:ind w:left="107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3" w15:restartNumberingAfterBreak="0">
    <w:nsid w:val="5D525443"/>
    <w:multiLevelType w:val="multilevel"/>
    <w:tmpl w:val="95D46508"/>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7"/>
    <w:rsid w:val="000007CC"/>
    <w:rsid w:val="00000A8E"/>
    <w:rsid w:val="00000E3A"/>
    <w:rsid w:val="000010DB"/>
    <w:rsid w:val="00001339"/>
    <w:rsid w:val="000013FF"/>
    <w:rsid w:val="00003EB3"/>
    <w:rsid w:val="0000405C"/>
    <w:rsid w:val="00004C5B"/>
    <w:rsid w:val="000050EB"/>
    <w:rsid w:val="00005F5A"/>
    <w:rsid w:val="000064FE"/>
    <w:rsid w:val="00006CAD"/>
    <w:rsid w:val="0001107B"/>
    <w:rsid w:val="0001109D"/>
    <w:rsid w:val="000112D8"/>
    <w:rsid w:val="00011D1D"/>
    <w:rsid w:val="00012225"/>
    <w:rsid w:val="00014C54"/>
    <w:rsid w:val="00017EE6"/>
    <w:rsid w:val="00021D7A"/>
    <w:rsid w:val="00022752"/>
    <w:rsid w:val="00023684"/>
    <w:rsid w:val="000241B9"/>
    <w:rsid w:val="000243CF"/>
    <w:rsid w:val="00024968"/>
    <w:rsid w:val="0002522F"/>
    <w:rsid w:val="00026A09"/>
    <w:rsid w:val="00026F32"/>
    <w:rsid w:val="000276AE"/>
    <w:rsid w:val="00030B6B"/>
    <w:rsid w:val="00030CA9"/>
    <w:rsid w:val="000318FF"/>
    <w:rsid w:val="0003205B"/>
    <w:rsid w:val="000320B1"/>
    <w:rsid w:val="0003320B"/>
    <w:rsid w:val="0003344D"/>
    <w:rsid w:val="00034E61"/>
    <w:rsid w:val="000362AE"/>
    <w:rsid w:val="000367E9"/>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17A5"/>
    <w:rsid w:val="000544B6"/>
    <w:rsid w:val="0005625F"/>
    <w:rsid w:val="000566B3"/>
    <w:rsid w:val="0005750D"/>
    <w:rsid w:val="00057A02"/>
    <w:rsid w:val="00060459"/>
    <w:rsid w:val="00060971"/>
    <w:rsid w:val="00061054"/>
    <w:rsid w:val="0006158A"/>
    <w:rsid w:val="00061B3F"/>
    <w:rsid w:val="00063446"/>
    <w:rsid w:val="0006495C"/>
    <w:rsid w:val="000649B1"/>
    <w:rsid w:val="00065711"/>
    <w:rsid w:val="00065E3B"/>
    <w:rsid w:val="000665D0"/>
    <w:rsid w:val="00067456"/>
    <w:rsid w:val="0007145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C2D"/>
    <w:rsid w:val="00092DFF"/>
    <w:rsid w:val="00093FD3"/>
    <w:rsid w:val="00094C44"/>
    <w:rsid w:val="00095CB4"/>
    <w:rsid w:val="00095EC2"/>
    <w:rsid w:val="00095FE4"/>
    <w:rsid w:val="0009688D"/>
    <w:rsid w:val="0009786B"/>
    <w:rsid w:val="000A072E"/>
    <w:rsid w:val="000A12E9"/>
    <w:rsid w:val="000A2B5B"/>
    <w:rsid w:val="000A362C"/>
    <w:rsid w:val="000A376F"/>
    <w:rsid w:val="000A3DB7"/>
    <w:rsid w:val="000A4387"/>
    <w:rsid w:val="000A457D"/>
    <w:rsid w:val="000A48A1"/>
    <w:rsid w:val="000A4DD2"/>
    <w:rsid w:val="000A6EA4"/>
    <w:rsid w:val="000B08C0"/>
    <w:rsid w:val="000B23E8"/>
    <w:rsid w:val="000B31CB"/>
    <w:rsid w:val="000B33AA"/>
    <w:rsid w:val="000B556E"/>
    <w:rsid w:val="000B69C1"/>
    <w:rsid w:val="000C0359"/>
    <w:rsid w:val="000C07AC"/>
    <w:rsid w:val="000C1585"/>
    <w:rsid w:val="000C22F0"/>
    <w:rsid w:val="000C25AE"/>
    <w:rsid w:val="000C38C4"/>
    <w:rsid w:val="000C3A52"/>
    <w:rsid w:val="000C52A5"/>
    <w:rsid w:val="000C53D2"/>
    <w:rsid w:val="000D0108"/>
    <w:rsid w:val="000D02CF"/>
    <w:rsid w:val="000D19CD"/>
    <w:rsid w:val="000D34E0"/>
    <w:rsid w:val="000D4FF0"/>
    <w:rsid w:val="000E12BE"/>
    <w:rsid w:val="000E2209"/>
    <w:rsid w:val="000E32ED"/>
    <w:rsid w:val="000E56E5"/>
    <w:rsid w:val="000E6F9F"/>
    <w:rsid w:val="000E79CD"/>
    <w:rsid w:val="000F0A0C"/>
    <w:rsid w:val="000F0B31"/>
    <w:rsid w:val="000F0C50"/>
    <w:rsid w:val="000F1617"/>
    <w:rsid w:val="000F1B90"/>
    <w:rsid w:val="000F25A4"/>
    <w:rsid w:val="000F3449"/>
    <w:rsid w:val="000F42DF"/>
    <w:rsid w:val="000F43C2"/>
    <w:rsid w:val="000F5872"/>
    <w:rsid w:val="000F64B6"/>
    <w:rsid w:val="000F6909"/>
    <w:rsid w:val="000F6C3B"/>
    <w:rsid w:val="000F6C8A"/>
    <w:rsid w:val="000F6D9D"/>
    <w:rsid w:val="000F74CC"/>
    <w:rsid w:val="000F7A5F"/>
    <w:rsid w:val="00100AE0"/>
    <w:rsid w:val="00100CA2"/>
    <w:rsid w:val="0010192C"/>
    <w:rsid w:val="0010320F"/>
    <w:rsid w:val="00103ED6"/>
    <w:rsid w:val="001042A5"/>
    <w:rsid w:val="00104EC0"/>
    <w:rsid w:val="0010554E"/>
    <w:rsid w:val="00106F41"/>
    <w:rsid w:val="00107ABA"/>
    <w:rsid w:val="0011018B"/>
    <w:rsid w:val="00111A2B"/>
    <w:rsid w:val="001121F2"/>
    <w:rsid w:val="00113683"/>
    <w:rsid w:val="001141B3"/>
    <w:rsid w:val="00115E0C"/>
    <w:rsid w:val="00116849"/>
    <w:rsid w:val="00117A0C"/>
    <w:rsid w:val="0012072C"/>
    <w:rsid w:val="00121703"/>
    <w:rsid w:val="00121AEC"/>
    <w:rsid w:val="00121B4E"/>
    <w:rsid w:val="001224D9"/>
    <w:rsid w:val="00123081"/>
    <w:rsid w:val="001245AE"/>
    <w:rsid w:val="00124BEA"/>
    <w:rsid w:val="00127169"/>
    <w:rsid w:val="001273C7"/>
    <w:rsid w:val="00130513"/>
    <w:rsid w:val="0013094D"/>
    <w:rsid w:val="00131255"/>
    <w:rsid w:val="00136AF4"/>
    <w:rsid w:val="001377A4"/>
    <w:rsid w:val="00140B1C"/>
    <w:rsid w:val="00142FF7"/>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21CC"/>
    <w:rsid w:val="001627DB"/>
    <w:rsid w:val="00163357"/>
    <w:rsid w:val="001644E2"/>
    <w:rsid w:val="00165249"/>
    <w:rsid w:val="0016593F"/>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4B01"/>
    <w:rsid w:val="00184B13"/>
    <w:rsid w:val="0018571A"/>
    <w:rsid w:val="001866BF"/>
    <w:rsid w:val="00187062"/>
    <w:rsid w:val="001875DF"/>
    <w:rsid w:val="00187630"/>
    <w:rsid w:val="0018772A"/>
    <w:rsid w:val="00187844"/>
    <w:rsid w:val="00187A2A"/>
    <w:rsid w:val="001913EC"/>
    <w:rsid w:val="001920C0"/>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11E7"/>
    <w:rsid w:val="001A15D4"/>
    <w:rsid w:val="001A17F3"/>
    <w:rsid w:val="001A223F"/>
    <w:rsid w:val="001A2BA7"/>
    <w:rsid w:val="001A2F05"/>
    <w:rsid w:val="001A49FE"/>
    <w:rsid w:val="001A5335"/>
    <w:rsid w:val="001A5C2B"/>
    <w:rsid w:val="001A628C"/>
    <w:rsid w:val="001A6EBF"/>
    <w:rsid w:val="001A7815"/>
    <w:rsid w:val="001B3742"/>
    <w:rsid w:val="001B4063"/>
    <w:rsid w:val="001B5003"/>
    <w:rsid w:val="001B5192"/>
    <w:rsid w:val="001B5338"/>
    <w:rsid w:val="001B661A"/>
    <w:rsid w:val="001B761C"/>
    <w:rsid w:val="001B7F02"/>
    <w:rsid w:val="001C0087"/>
    <w:rsid w:val="001C0706"/>
    <w:rsid w:val="001C0F7E"/>
    <w:rsid w:val="001C314D"/>
    <w:rsid w:val="001C3525"/>
    <w:rsid w:val="001C504A"/>
    <w:rsid w:val="001C513B"/>
    <w:rsid w:val="001C5E5C"/>
    <w:rsid w:val="001C667B"/>
    <w:rsid w:val="001C75B8"/>
    <w:rsid w:val="001C7E4E"/>
    <w:rsid w:val="001D06F0"/>
    <w:rsid w:val="001D16C2"/>
    <w:rsid w:val="001D17EA"/>
    <w:rsid w:val="001D4A55"/>
    <w:rsid w:val="001D650A"/>
    <w:rsid w:val="001D6E36"/>
    <w:rsid w:val="001D6F20"/>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3FD0"/>
    <w:rsid w:val="001F43D0"/>
    <w:rsid w:val="001F4782"/>
    <w:rsid w:val="001F790B"/>
    <w:rsid w:val="00201436"/>
    <w:rsid w:val="002017E5"/>
    <w:rsid w:val="002022A8"/>
    <w:rsid w:val="002032CB"/>
    <w:rsid w:val="0020446A"/>
    <w:rsid w:val="00204ACA"/>
    <w:rsid w:val="0020503A"/>
    <w:rsid w:val="0020593A"/>
    <w:rsid w:val="002069D7"/>
    <w:rsid w:val="00207CEA"/>
    <w:rsid w:val="00211743"/>
    <w:rsid w:val="00211F57"/>
    <w:rsid w:val="002122FA"/>
    <w:rsid w:val="00212627"/>
    <w:rsid w:val="00212A39"/>
    <w:rsid w:val="00212EB8"/>
    <w:rsid w:val="00213A8A"/>
    <w:rsid w:val="00214D88"/>
    <w:rsid w:val="00214F50"/>
    <w:rsid w:val="00216138"/>
    <w:rsid w:val="00216726"/>
    <w:rsid w:val="002169BF"/>
    <w:rsid w:val="0021777F"/>
    <w:rsid w:val="00220232"/>
    <w:rsid w:val="002218EC"/>
    <w:rsid w:val="00221D6A"/>
    <w:rsid w:val="00223553"/>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35F8A"/>
    <w:rsid w:val="00240AC5"/>
    <w:rsid w:val="00242101"/>
    <w:rsid w:val="0024344B"/>
    <w:rsid w:val="00244A66"/>
    <w:rsid w:val="00245140"/>
    <w:rsid w:val="002502F2"/>
    <w:rsid w:val="00250317"/>
    <w:rsid w:val="00250FEE"/>
    <w:rsid w:val="00251264"/>
    <w:rsid w:val="00252BA7"/>
    <w:rsid w:val="002537C3"/>
    <w:rsid w:val="00254260"/>
    <w:rsid w:val="002548C2"/>
    <w:rsid w:val="0025627E"/>
    <w:rsid w:val="00256A53"/>
    <w:rsid w:val="00257426"/>
    <w:rsid w:val="002608DF"/>
    <w:rsid w:val="00261E32"/>
    <w:rsid w:val="00261E91"/>
    <w:rsid w:val="0026219D"/>
    <w:rsid w:val="002632BA"/>
    <w:rsid w:val="002633D4"/>
    <w:rsid w:val="00264971"/>
    <w:rsid w:val="00265FE1"/>
    <w:rsid w:val="00267EE1"/>
    <w:rsid w:val="00270939"/>
    <w:rsid w:val="00270A75"/>
    <w:rsid w:val="00270C59"/>
    <w:rsid w:val="002715A1"/>
    <w:rsid w:val="00273438"/>
    <w:rsid w:val="00273B77"/>
    <w:rsid w:val="002748FC"/>
    <w:rsid w:val="00274D1A"/>
    <w:rsid w:val="002760EA"/>
    <w:rsid w:val="002764B9"/>
    <w:rsid w:val="00282974"/>
    <w:rsid w:val="00282B28"/>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66A"/>
    <w:rsid w:val="00297792"/>
    <w:rsid w:val="00297EB1"/>
    <w:rsid w:val="002A1007"/>
    <w:rsid w:val="002A12FF"/>
    <w:rsid w:val="002A1985"/>
    <w:rsid w:val="002A6B49"/>
    <w:rsid w:val="002A6EEA"/>
    <w:rsid w:val="002B0525"/>
    <w:rsid w:val="002B3B45"/>
    <w:rsid w:val="002B3DF2"/>
    <w:rsid w:val="002B4925"/>
    <w:rsid w:val="002B4D04"/>
    <w:rsid w:val="002B62B6"/>
    <w:rsid w:val="002B6C16"/>
    <w:rsid w:val="002B6ED5"/>
    <w:rsid w:val="002C2205"/>
    <w:rsid w:val="002C33E2"/>
    <w:rsid w:val="002C51CD"/>
    <w:rsid w:val="002C5946"/>
    <w:rsid w:val="002C71AC"/>
    <w:rsid w:val="002C7398"/>
    <w:rsid w:val="002D19AB"/>
    <w:rsid w:val="002D2F99"/>
    <w:rsid w:val="002D44C7"/>
    <w:rsid w:val="002D4BA9"/>
    <w:rsid w:val="002D5BB3"/>
    <w:rsid w:val="002D71D5"/>
    <w:rsid w:val="002E1BCF"/>
    <w:rsid w:val="002E1F7F"/>
    <w:rsid w:val="002E3ABE"/>
    <w:rsid w:val="002E407B"/>
    <w:rsid w:val="002E42E3"/>
    <w:rsid w:val="002E46AF"/>
    <w:rsid w:val="002E4A55"/>
    <w:rsid w:val="002E564F"/>
    <w:rsid w:val="002E6D07"/>
    <w:rsid w:val="002F047B"/>
    <w:rsid w:val="002F21BF"/>
    <w:rsid w:val="002F2D54"/>
    <w:rsid w:val="002F2FB7"/>
    <w:rsid w:val="002F54FD"/>
    <w:rsid w:val="002F589C"/>
    <w:rsid w:val="002F643B"/>
    <w:rsid w:val="002F6D45"/>
    <w:rsid w:val="0030216D"/>
    <w:rsid w:val="003036A1"/>
    <w:rsid w:val="003044B7"/>
    <w:rsid w:val="00304706"/>
    <w:rsid w:val="003049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20332"/>
    <w:rsid w:val="00320803"/>
    <w:rsid w:val="003216AC"/>
    <w:rsid w:val="00322C89"/>
    <w:rsid w:val="00324253"/>
    <w:rsid w:val="00324AEB"/>
    <w:rsid w:val="00326DDF"/>
    <w:rsid w:val="003301CF"/>
    <w:rsid w:val="003312A3"/>
    <w:rsid w:val="0033310A"/>
    <w:rsid w:val="003334BD"/>
    <w:rsid w:val="00334F3F"/>
    <w:rsid w:val="00335628"/>
    <w:rsid w:val="00335B86"/>
    <w:rsid w:val="0033725D"/>
    <w:rsid w:val="00337C4D"/>
    <w:rsid w:val="00340BC3"/>
    <w:rsid w:val="00342DAF"/>
    <w:rsid w:val="00343F2C"/>
    <w:rsid w:val="0034401B"/>
    <w:rsid w:val="003455AC"/>
    <w:rsid w:val="00345627"/>
    <w:rsid w:val="00345BE3"/>
    <w:rsid w:val="00346A65"/>
    <w:rsid w:val="00346DB3"/>
    <w:rsid w:val="00346DEE"/>
    <w:rsid w:val="003472FE"/>
    <w:rsid w:val="00347EB1"/>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71C3C"/>
    <w:rsid w:val="003720BE"/>
    <w:rsid w:val="00373C91"/>
    <w:rsid w:val="00374192"/>
    <w:rsid w:val="003747B8"/>
    <w:rsid w:val="003778BC"/>
    <w:rsid w:val="0038120D"/>
    <w:rsid w:val="003837A2"/>
    <w:rsid w:val="003849EC"/>
    <w:rsid w:val="003854B9"/>
    <w:rsid w:val="003872BF"/>
    <w:rsid w:val="00387AD8"/>
    <w:rsid w:val="0039110D"/>
    <w:rsid w:val="003916E2"/>
    <w:rsid w:val="00392BEF"/>
    <w:rsid w:val="00393FFB"/>
    <w:rsid w:val="003957B4"/>
    <w:rsid w:val="003A223E"/>
    <w:rsid w:val="003A26E4"/>
    <w:rsid w:val="003A2D99"/>
    <w:rsid w:val="003A2E1E"/>
    <w:rsid w:val="003A666C"/>
    <w:rsid w:val="003A68D7"/>
    <w:rsid w:val="003A7CD2"/>
    <w:rsid w:val="003B0637"/>
    <w:rsid w:val="003B0903"/>
    <w:rsid w:val="003B1082"/>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658"/>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334A"/>
    <w:rsid w:val="00403DDE"/>
    <w:rsid w:val="00404FEF"/>
    <w:rsid w:val="00407317"/>
    <w:rsid w:val="00407937"/>
    <w:rsid w:val="00407CB5"/>
    <w:rsid w:val="00410161"/>
    <w:rsid w:val="00410548"/>
    <w:rsid w:val="00411C7B"/>
    <w:rsid w:val="00413E2C"/>
    <w:rsid w:val="00414557"/>
    <w:rsid w:val="0041613C"/>
    <w:rsid w:val="00416336"/>
    <w:rsid w:val="00416DB4"/>
    <w:rsid w:val="00421906"/>
    <w:rsid w:val="00421D52"/>
    <w:rsid w:val="00422D82"/>
    <w:rsid w:val="00423182"/>
    <w:rsid w:val="004231E5"/>
    <w:rsid w:val="0042462F"/>
    <w:rsid w:val="00424680"/>
    <w:rsid w:val="004265DE"/>
    <w:rsid w:val="00427B64"/>
    <w:rsid w:val="00427E74"/>
    <w:rsid w:val="004307D8"/>
    <w:rsid w:val="004319D1"/>
    <w:rsid w:val="00434186"/>
    <w:rsid w:val="00435058"/>
    <w:rsid w:val="004363FD"/>
    <w:rsid w:val="00437A73"/>
    <w:rsid w:val="00440F36"/>
    <w:rsid w:val="00441934"/>
    <w:rsid w:val="004421E4"/>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2EB0"/>
    <w:rsid w:val="00492FC6"/>
    <w:rsid w:val="0049411C"/>
    <w:rsid w:val="00494232"/>
    <w:rsid w:val="004946B0"/>
    <w:rsid w:val="00495C2E"/>
    <w:rsid w:val="00496123"/>
    <w:rsid w:val="004964EF"/>
    <w:rsid w:val="004A190C"/>
    <w:rsid w:val="004A3E81"/>
    <w:rsid w:val="004A4206"/>
    <w:rsid w:val="004A46A7"/>
    <w:rsid w:val="004A4C40"/>
    <w:rsid w:val="004A5339"/>
    <w:rsid w:val="004A6F7F"/>
    <w:rsid w:val="004A7552"/>
    <w:rsid w:val="004A7589"/>
    <w:rsid w:val="004B0029"/>
    <w:rsid w:val="004B00F5"/>
    <w:rsid w:val="004B04A6"/>
    <w:rsid w:val="004B29FF"/>
    <w:rsid w:val="004B3353"/>
    <w:rsid w:val="004B6B4B"/>
    <w:rsid w:val="004B6B75"/>
    <w:rsid w:val="004B7187"/>
    <w:rsid w:val="004B784A"/>
    <w:rsid w:val="004C0025"/>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E14E3"/>
    <w:rsid w:val="004E27AF"/>
    <w:rsid w:val="004E511F"/>
    <w:rsid w:val="004E7731"/>
    <w:rsid w:val="004E79E7"/>
    <w:rsid w:val="004F16FC"/>
    <w:rsid w:val="004F2039"/>
    <w:rsid w:val="004F3AFD"/>
    <w:rsid w:val="004F4B51"/>
    <w:rsid w:val="004F53DF"/>
    <w:rsid w:val="004F5608"/>
    <w:rsid w:val="004F625A"/>
    <w:rsid w:val="004F635C"/>
    <w:rsid w:val="004F68F0"/>
    <w:rsid w:val="00500C3D"/>
    <w:rsid w:val="00500F60"/>
    <w:rsid w:val="00502560"/>
    <w:rsid w:val="00505733"/>
    <w:rsid w:val="00510D59"/>
    <w:rsid w:val="00511DF8"/>
    <w:rsid w:val="005128A9"/>
    <w:rsid w:val="005136EF"/>
    <w:rsid w:val="00514702"/>
    <w:rsid w:val="00517684"/>
    <w:rsid w:val="005209DB"/>
    <w:rsid w:val="00521C62"/>
    <w:rsid w:val="005223B7"/>
    <w:rsid w:val="005224EE"/>
    <w:rsid w:val="00522D3F"/>
    <w:rsid w:val="00523014"/>
    <w:rsid w:val="005232BD"/>
    <w:rsid w:val="005233CA"/>
    <w:rsid w:val="00524B69"/>
    <w:rsid w:val="00524B73"/>
    <w:rsid w:val="00524F3C"/>
    <w:rsid w:val="00526CDF"/>
    <w:rsid w:val="00531705"/>
    <w:rsid w:val="00531845"/>
    <w:rsid w:val="00533C91"/>
    <w:rsid w:val="00535022"/>
    <w:rsid w:val="005373A8"/>
    <w:rsid w:val="00537C73"/>
    <w:rsid w:val="00540896"/>
    <w:rsid w:val="0054272F"/>
    <w:rsid w:val="00543790"/>
    <w:rsid w:val="00543DBA"/>
    <w:rsid w:val="00543E7D"/>
    <w:rsid w:val="00544B36"/>
    <w:rsid w:val="00544C9A"/>
    <w:rsid w:val="0054579D"/>
    <w:rsid w:val="00546166"/>
    <w:rsid w:val="00547E14"/>
    <w:rsid w:val="005528F1"/>
    <w:rsid w:val="005531E9"/>
    <w:rsid w:val="00553F1F"/>
    <w:rsid w:val="00556003"/>
    <w:rsid w:val="0055753F"/>
    <w:rsid w:val="005600E2"/>
    <w:rsid w:val="00561CFA"/>
    <w:rsid w:val="005629DD"/>
    <w:rsid w:val="00563BA5"/>
    <w:rsid w:val="00563DED"/>
    <w:rsid w:val="00564A5C"/>
    <w:rsid w:val="00566EF8"/>
    <w:rsid w:val="00566F1F"/>
    <w:rsid w:val="00567F07"/>
    <w:rsid w:val="00571094"/>
    <w:rsid w:val="00571AA2"/>
    <w:rsid w:val="00573796"/>
    <w:rsid w:val="00573F4B"/>
    <w:rsid w:val="005751EF"/>
    <w:rsid w:val="0057625D"/>
    <w:rsid w:val="00576421"/>
    <w:rsid w:val="00580160"/>
    <w:rsid w:val="00580995"/>
    <w:rsid w:val="00580A0B"/>
    <w:rsid w:val="00580C1D"/>
    <w:rsid w:val="00581E79"/>
    <w:rsid w:val="0058290F"/>
    <w:rsid w:val="00583823"/>
    <w:rsid w:val="005842F2"/>
    <w:rsid w:val="00584AD4"/>
    <w:rsid w:val="00584EC9"/>
    <w:rsid w:val="00585494"/>
    <w:rsid w:val="00586539"/>
    <w:rsid w:val="005909F1"/>
    <w:rsid w:val="0059246E"/>
    <w:rsid w:val="00592D24"/>
    <w:rsid w:val="005930AF"/>
    <w:rsid w:val="005959B7"/>
    <w:rsid w:val="0059673B"/>
    <w:rsid w:val="00596F95"/>
    <w:rsid w:val="00597EF0"/>
    <w:rsid w:val="005A09BF"/>
    <w:rsid w:val="005A11F6"/>
    <w:rsid w:val="005A2A40"/>
    <w:rsid w:val="005A3531"/>
    <w:rsid w:val="005A3CAA"/>
    <w:rsid w:val="005A6276"/>
    <w:rsid w:val="005A73EC"/>
    <w:rsid w:val="005A7D08"/>
    <w:rsid w:val="005B01EB"/>
    <w:rsid w:val="005B10FE"/>
    <w:rsid w:val="005B1B26"/>
    <w:rsid w:val="005B22C1"/>
    <w:rsid w:val="005B2841"/>
    <w:rsid w:val="005B3B16"/>
    <w:rsid w:val="005B4D6E"/>
    <w:rsid w:val="005B4F1E"/>
    <w:rsid w:val="005B587B"/>
    <w:rsid w:val="005B7220"/>
    <w:rsid w:val="005B7897"/>
    <w:rsid w:val="005B7E3F"/>
    <w:rsid w:val="005C0CB6"/>
    <w:rsid w:val="005C2B27"/>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792"/>
    <w:rsid w:val="005E0C42"/>
    <w:rsid w:val="005E0CE3"/>
    <w:rsid w:val="005E183D"/>
    <w:rsid w:val="005E1E4F"/>
    <w:rsid w:val="005E20CB"/>
    <w:rsid w:val="005E2252"/>
    <w:rsid w:val="005E2DB8"/>
    <w:rsid w:val="005E4D41"/>
    <w:rsid w:val="005E6FAF"/>
    <w:rsid w:val="005E7F22"/>
    <w:rsid w:val="005F0B65"/>
    <w:rsid w:val="005F11AA"/>
    <w:rsid w:val="005F19A0"/>
    <w:rsid w:val="005F1B80"/>
    <w:rsid w:val="005F26BF"/>
    <w:rsid w:val="005F2C64"/>
    <w:rsid w:val="005F2D50"/>
    <w:rsid w:val="005F2E9C"/>
    <w:rsid w:val="005F3027"/>
    <w:rsid w:val="005F7229"/>
    <w:rsid w:val="005F7333"/>
    <w:rsid w:val="005F7C35"/>
    <w:rsid w:val="005F7E9F"/>
    <w:rsid w:val="005F7F58"/>
    <w:rsid w:val="0060057E"/>
    <w:rsid w:val="00601016"/>
    <w:rsid w:val="00602FF2"/>
    <w:rsid w:val="006032DA"/>
    <w:rsid w:val="00603D54"/>
    <w:rsid w:val="00604EB3"/>
    <w:rsid w:val="006060A6"/>
    <w:rsid w:val="0060703E"/>
    <w:rsid w:val="00607EDE"/>
    <w:rsid w:val="0061118C"/>
    <w:rsid w:val="0061120B"/>
    <w:rsid w:val="0061160F"/>
    <w:rsid w:val="0061172A"/>
    <w:rsid w:val="00611D87"/>
    <w:rsid w:val="0061647F"/>
    <w:rsid w:val="006200C8"/>
    <w:rsid w:val="00620CC1"/>
    <w:rsid w:val="006214DA"/>
    <w:rsid w:val="006218F8"/>
    <w:rsid w:val="0062201F"/>
    <w:rsid w:val="00631782"/>
    <w:rsid w:val="00631DF9"/>
    <w:rsid w:val="00632895"/>
    <w:rsid w:val="00632B67"/>
    <w:rsid w:val="00632D84"/>
    <w:rsid w:val="00633EA7"/>
    <w:rsid w:val="00634073"/>
    <w:rsid w:val="0063554A"/>
    <w:rsid w:val="006373C4"/>
    <w:rsid w:val="00640AF8"/>
    <w:rsid w:val="0064113D"/>
    <w:rsid w:val="006419BD"/>
    <w:rsid w:val="006423A0"/>
    <w:rsid w:val="006442B4"/>
    <w:rsid w:val="00644F14"/>
    <w:rsid w:val="00646E3C"/>
    <w:rsid w:val="006472C8"/>
    <w:rsid w:val="0064766B"/>
    <w:rsid w:val="006478D3"/>
    <w:rsid w:val="00647AAC"/>
    <w:rsid w:val="00650553"/>
    <w:rsid w:val="00650D1F"/>
    <w:rsid w:val="00651BCB"/>
    <w:rsid w:val="00652D7E"/>
    <w:rsid w:val="00654469"/>
    <w:rsid w:val="006544BF"/>
    <w:rsid w:val="00655792"/>
    <w:rsid w:val="006560C0"/>
    <w:rsid w:val="00656EB3"/>
    <w:rsid w:val="00657FD7"/>
    <w:rsid w:val="006625C6"/>
    <w:rsid w:val="00662DE6"/>
    <w:rsid w:val="00663B8A"/>
    <w:rsid w:val="00664DBA"/>
    <w:rsid w:val="00666361"/>
    <w:rsid w:val="006663E0"/>
    <w:rsid w:val="00671EBA"/>
    <w:rsid w:val="00672004"/>
    <w:rsid w:val="00672044"/>
    <w:rsid w:val="0067250D"/>
    <w:rsid w:val="006728D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53C3"/>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5A9"/>
    <w:rsid w:val="006C26DB"/>
    <w:rsid w:val="006C3B36"/>
    <w:rsid w:val="006C4C24"/>
    <w:rsid w:val="006C530D"/>
    <w:rsid w:val="006C5A1E"/>
    <w:rsid w:val="006C5E39"/>
    <w:rsid w:val="006C5EF0"/>
    <w:rsid w:val="006C6BA7"/>
    <w:rsid w:val="006D2C33"/>
    <w:rsid w:val="006D38B8"/>
    <w:rsid w:val="006D4B16"/>
    <w:rsid w:val="006D6090"/>
    <w:rsid w:val="006D64F9"/>
    <w:rsid w:val="006D7395"/>
    <w:rsid w:val="006E230D"/>
    <w:rsid w:val="006E291E"/>
    <w:rsid w:val="006E36A4"/>
    <w:rsid w:val="006E3CAF"/>
    <w:rsid w:val="006E4800"/>
    <w:rsid w:val="006E557F"/>
    <w:rsid w:val="006E76F7"/>
    <w:rsid w:val="006F055E"/>
    <w:rsid w:val="006F0705"/>
    <w:rsid w:val="006F1722"/>
    <w:rsid w:val="006F1A8B"/>
    <w:rsid w:val="006F41CC"/>
    <w:rsid w:val="006F44D3"/>
    <w:rsid w:val="006F71AD"/>
    <w:rsid w:val="006F7746"/>
    <w:rsid w:val="006F7912"/>
    <w:rsid w:val="0070079B"/>
    <w:rsid w:val="00701BEB"/>
    <w:rsid w:val="00702576"/>
    <w:rsid w:val="007042EB"/>
    <w:rsid w:val="00704A65"/>
    <w:rsid w:val="00710C7F"/>
    <w:rsid w:val="00712D07"/>
    <w:rsid w:val="007140F2"/>
    <w:rsid w:val="007145E0"/>
    <w:rsid w:val="00715CB7"/>
    <w:rsid w:val="00716532"/>
    <w:rsid w:val="007169AB"/>
    <w:rsid w:val="00717627"/>
    <w:rsid w:val="00724D57"/>
    <w:rsid w:val="00724E08"/>
    <w:rsid w:val="00725108"/>
    <w:rsid w:val="00725AC4"/>
    <w:rsid w:val="007263E6"/>
    <w:rsid w:val="0072688F"/>
    <w:rsid w:val="007302EF"/>
    <w:rsid w:val="007304B8"/>
    <w:rsid w:val="00732ECE"/>
    <w:rsid w:val="007356F9"/>
    <w:rsid w:val="00737160"/>
    <w:rsid w:val="00737A7E"/>
    <w:rsid w:val="007419D7"/>
    <w:rsid w:val="00742E9E"/>
    <w:rsid w:val="00745263"/>
    <w:rsid w:val="00746630"/>
    <w:rsid w:val="00747D58"/>
    <w:rsid w:val="00750905"/>
    <w:rsid w:val="00751B79"/>
    <w:rsid w:val="00751D5E"/>
    <w:rsid w:val="00752F4A"/>
    <w:rsid w:val="00753C85"/>
    <w:rsid w:val="00753DB3"/>
    <w:rsid w:val="00754703"/>
    <w:rsid w:val="00754BDD"/>
    <w:rsid w:val="00754DB1"/>
    <w:rsid w:val="00760188"/>
    <w:rsid w:val="00760364"/>
    <w:rsid w:val="007607E2"/>
    <w:rsid w:val="00760925"/>
    <w:rsid w:val="00762728"/>
    <w:rsid w:val="00762E77"/>
    <w:rsid w:val="00763878"/>
    <w:rsid w:val="00766D59"/>
    <w:rsid w:val="00766D6F"/>
    <w:rsid w:val="007717CB"/>
    <w:rsid w:val="007719B5"/>
    <w:rsid w:val="00773619"/>
    <w:rsid w:val="00773746"/>
    <w:rsid w:val="007758B9"/>
    <w:rsid w:val="00775F80"/>
    <w:rsid w:val="00776B02"/>
    <w:rsid w:val="00776F4F"/>
    <w:rsid w:val="007809CB"/>
    <w:rsid w:val="0078105A"/>
    <w:rsid w:val="00781805"/>
    <w:rsid w:val="00782893"/>
    <w:rsid w:val="00784364"/>
    <w:rsid w:val="00786651"/>
    <w:rsid w:val="0078711C"/>
    <w:rsid w:val="007872FC"/>
    <w:rsid w:val="007878FE"/>
    <w:rsid w:val="007915B9"/>
    <w:rsid w:val="00792564"/>
    <w:rsid w:val="00795071"/>
    <w:rsid w:val="0079577C"/>
    <w:rsid w:val="0079595F"/>
    <w:rsid w:val="00795A2E"/>
    <w:rsid w:val="00795A83"/>
    <w:rsid w:val="00795C78"/>
    <w:rsid w:val="00796E81"/>
    <w:rsid w:val="00797C14"/>
    <w:rsid w:val="007A11F5"/>
    <w:rsid w:val="007A259C"/>
    <w:rsid w:val="007A305B"/>
    <w:rsid w:val="007A3C3D"/>
    <w:rsid w:val="007A4A19"/>
    <w:rsid w:val="007A5EBF"/>
    <w:rsid w:val="007A619C"/>
    <w:rsid w:val="007A6556"/>
    <w:rsid w:val="007A6D25"/>
    <w:rsid w:val="007A7882"/>
    <w:rsid w:val="007A7DC9"/>
    <w:rsid w:val="007A7F09"/>
    <w:rsid w:val="007B0587"/>
    <w:rsid w:val="007B0D02"/>
    <w:rsid w:val="007B11DC"/>
    <w:rsid w:val="007B14C0"/>
    <w:rsid w:val="007B1599"/>
    <w:rsid w:val="007B19D7"/>
    <w:rsid w:val="007B2668"/>
    <w:rsid w:val="007B3BD9"/>
    <w:rsid w:val="007B4AA0"/>
    <w:rsid w:val="007B5713"/>
    <w:rsid w:val="007B5D77"/>
    <w:rsid w:val="007B704F"/>
    <w:rsid w:val="007B7E62"/>
    <w:rsid w:val="007C0130"/>
    <w:rsid w:val="007C15D9"/>
    <w:rsid w:val="007C16F6"/>
    <w:rsid w:val="007C1B6F"/>
    <w:rsid w:val="007C23E9"/>
    <w:rsid w:val="007C2CD8"/>
    <w:rsid w:val="007C35D7"/>
    <w:rsid w:val="007C3846"/>
    <w:rsid w:val="007C4B64"/>
    <w:rsid w:val="007C7354"/>
    <w:rsid w:val="007D0C6E"/>
    <w:rsid w:val="007D2522"/>
    <w:rsid w:val="007D32A7"/>
    <w:rsid w:val="007D3421"/>
    <w:rsid w:val="007D3486"/>
    <w:rsid w:val="007D381E"/>
    <w:rsid w:val="007D3B17"/>
    <w:rsid w:val="007D48A2"/>
    <w:rsid w:val="007D699D"/>
    <w:rsid w:val="007D6E91"/>
    <w:rsid w:val="007E2AC2"/>
    <w:rsid w:val="007E5A7F"/>
    <w:rsid w:val="007E5BE6"/>
    <w:rsid w:val="007E71A1"/>
    <w:rsid w:val="007E72E3"/>
    <w:rsid w:val="007F2015"/>
    <w:rsid w:val="007F4B8B"/>
    <w:rsid w:val="007F5D53"/>
    <w:rsid w:val="007F6F0A"/>
    <w:rsid w:val="007F7B82"/>
    <w:rsid w:val="007F7C3B"/>
    <w:rsid w:val="00800BDC"/>
    <w:rsid w:val="00801C89"/>
    <w:rsid w:val="008030B0"/>
    <w:rsid w:val="00803A8E"/>
    <w:rsid w:val="00804063"/>
    <w:rsid w:val="00804376"/>
    <w:rsid w:val="008045B9"/>
    <w:rsid w:val="0080523A"/>
    <w:rsid w:val="00806789"/>
    <w:rsid w:val="008071D0"/>
    <w:rsid w:val="00810019"/>
    <w:rsid w:val="008105EB"/>
    <w:rsid w:val="00813A46"/>
    <w:rsid w:val="00813E86"/>
    <w:rsid w:val="008162C2"/>
    <w:rsid w:val="00816BD7"/>
    <w:rsid w:val="00816F11"/>
    <w:rsid w:val="0081720F"/>
    <w:rsid w:val="00820244"/>
    <w:rsid w:val="0082108E"/>
    <w:rsid w:val="00821EA8"/>
    <w:rsid w:val="00822BA1"/>
    <w:rsid w:val="008248C8"/>
    <w:rsid w:val="00824F8F"/>
    <w:rsid w:val="008262B5"/>
    <w:rsid w:val="00826734"/>
    <w:rsid w:val="00826C37"/>
    <w:rsid w:val="0082715A"/>
    <w:rsid w:val="00827799"/>
    <w:rsid w:val="00831A76"/>
    <w:rsid w:val="00832414"/>
    <w:rsid w:val="0083439D"/>
    <w:rsid w:val="0083517C"/>
    <w:rsid w:val="00837E88"/>
    <w:rsid w:val="00837F1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7FD9"/>
    <w:rsid w:val="00860A0B"/>
    <w:rsid w:val="008619A1"/>
    <w:rsid w:val="00861EA2"/>
    <w:rsid w:val="008625FF"/>
    <w:rsid w:val="008646C7"/>
    <w:rsid w:val="008649F1"/>
    <w:rsid w:val="00870620"/>
    <w:rsid w:val="00870906"/>
    <w:rsid w:val="0087239C"/>
    <w:rsid w:val="0087249D"/>
    <w:rsid w:val="008725EC"/>
    <w:rsid w:val="00872B77"/>
    <w:rsid w:val="008742C0"/>
    <w:rsid w:val="00877011"/>
    <w:rsid w:val="008812E8"/>
    <w:rsid w:val="00883140"/>
    <w:rsid w:val="00883CA2"/>
    <w:rsid w:val="00885849"/>
    <w:rsid w:val="00885CBD"/>
    <w:rsid w:val="008900A6"/>
    <w:rsid w:val="00890509"/>
    <w:rsid w:val="00890F91"/>
    <w:rsid w:val="0089101E"/>
    <w:rsid w:val="008913BC"/>
    <w:rsid w:val="00891783"/>
    <w:rsid w:val="00891A5D"/>
    <w:rsid w:val="00891C53"/>
    <w:rsid w:val="00891CCB"/>
    <w:rsid w:val="00891F93"/>
    <w:rsid w:val="008922E9"/>
    <w:rsid w:val="0089246E"/>
    <w:rsid w:val="00892A3E"/>
    <w:rsid w:val="00893586"/>
    <w:rsid w:val="00893DDA"/>
    <w:rsid w:val="00895A60"/>
    <w:rsid w:val="00895F85"/>
    <w:rsid w:val="008964DB"/>
    <w:rsid w:val="008A0ECC"/>
    <w:rsid w:val="008A1473"/>
    <w:rsid w:val="008A1D90"/>
    <w:rsid w:val="008A257E"/>
    <w:rsid w:val="008A273B"/>
    <w:rsid w:val="008A2CCA"/>
    <w:rsid w:val="008A2E6E"/>
    <w:rsid w:val="008A4654"/>
    <w:rsid w:val="008A5071"/>
    <w:rsid w:val="008A6F65"/>
    <w:rsid w:val="008A70A4"/>
    <w:rsid w:val="008B10C6"/>
    <w:rsid w:val="008B12E5"/>
    <w:rsid w:val="008B1979"/>
    <w:rsid w:val="008B19B1"/>
    <w:rsid w:val="008B19FE"/>
    <w:rsid w:val="008B29D0"/>
    <w:rsid w:val="008B2DEE"/>
    <w:rsid w:val="008B36A7"/>
    <w:rsid w:val="008B3C73"/>
    <w:rsid w:val="008B3D29"/>
    <w:rsid w:val="008B7495"/>
    <w:rsid w:val="008C2A2C"/>
    <w:rsid w:val="008C332F"/>
    <w:rsid w:val="008C3F30"/>
    <w:rsid w:val="008C464F"/>
    <w:rsid w:val="008C6287"/>
    <w:rsid w:val="008C6463"/>
    <w:rsid w:val="008C6BF6"/>
    <w:rsid w:val="008C7D21"/>
    <w:rsid w:val="008D0931"/>
    <w:rsid w:val="008D3884"/>
    <w:rsid w:val="008D3DB4"/>
    <w:rsid w:val="008D5539"/>
    <w:rsid w:val="008D5896"/>
    <w:rsid w:val="008D5F35"/>
    <w:rsid w:val="008D7739"/>
    <w:rsid w:val="008D7EC3"/>
    <w:rsid w:val="008E1994"/>
    <w:rsid w:val="008E19F1"/>
    <w:rsid w:val="008E2E78"/>
    <w:rsid w:val="008E38BA"/>
    <w:rsid w:val="008E3EA3"/>
    <w:rsid w:val="008E42CF"/>
    <w:rsid w:val="008E4B80"/>
    <w:rsid w:val="008E4E8C"/>
    <w:rsid w:val="008E5F18"/>
    <w:rsid w:val="008E654E"/>
    <w:rsid w:val="008E666D"/>
    <w:rsid w:val="008E68F3"/>
    <w:rsid w:val="008E6ABC"/>
    <w:rsid w:val="008E6E1B"/>
    <w:rsid w:val="008E731D"/>
    <w:rsid w:val="008E7C0A"/>
    <w:rsid w:val="008F0D40"/>
    <w:rsid w:val="008F2519"/>
    <w:rsid w:val="008F2E93"/>
    <w:rsid w:val="008F3ABA"/>
    <w:rsid w:val="008F3C5C"/>
    <w:rsid w:val="008F4B34"/>
    <w:rsid w:val="008F690B"/>
    <w:rsid w:val="008F6B58"/>
    <w:rsid w:val="008F6E46"/>
    <w:rsid w:val="008F6F57"/>
    <w:rsid w:val="008F6FD3"/>
    <w:rsid w:val="008F780C"/>
    <w:rsid w:val="009009F7"/>
    <w:rsid w:val="009016EF"/>
    <w:rsid w:val="009017E0"/>
    <w:rsid w:val="00902719"/>
    <w:rsid w:val="0090279F"/>
    <w:rsid w:val="009037B7"/>
    <w:rsid w:val="00904CBB"/>
    <w:rsid w:val="00904F6D"/>
    <w:rsid w:val="00905262"/>
    <w:rsid w:val="00906D1C"/>
    <w:rsid w:val="0090735F"/>
    <w:rsid w:val="00907657"/>
    <w:rsid w:val="009100CC"/>
    <w:rsid w:val="00910756"/>
    <w:rsid w:val="0091118B"/>
    <w:rsid w:val="009116BC"/>
    <w:rsid w:val="00911724"/>
    <w:rsid w:val="0091178B"/>
    <w:rsid w:val="00912B6C"/>
    <w:rsid w:val="009130E4"/>
    <w:rsid w:val="00913264"/>
    <w:rsid w:val="0091335A"/>
    <w:rsid w:val="00913959"/>
    <w:rsid w:val="0091477D"/>
    <w:rsid w:val="00914C2F"/>
    <w:rsid w:val="0091691B"/>
    <w:rsid w:val="0091726D"/>
    <w:rsid w:val="009208E3"/>
    <w:rsid w:val="00920C33"/>
    <w:rsid w:val="00921599"/>
    <w:rsid w:val="00921664"/>
    <w:rsid w:val="009227FB"/>
    <w:rsid w:val="00922832"/>
    <w:rsid w:val="00924DAA"/>
    <w:rsid w:val="00924E10"/>
    <w:rsid w:val="00925DAE"/>
    <w:rsid w:val="00930049"/>
    <w:rsid w:val="009301D4"/>
    <w:rsid w:val="00930615"/>
    <w:rsid w:val="00930A95"/>
    <w:rsid w:val="00930C85"/>
    <w:rsid w:val="00930EF7"/>
    <w:rsid w:val="00933367"/>
    <w:rsid w:val="00933ED9"/>
    <w:rsid w:val="00933FDA"/>
    <w:rsid w:val="0093456D"/>
    <w:rsid w:val="00934990"/>
    <w:rsid w:val="00935189"/>
    <w:rsid w:val="0094037F"/>
    <w:rsid w:val="009411D7"/>
    <w:rsid w:val="0094175F"/>
    <w:rsid w:val="00941D24"/>
    <w:rsid w:val="00941F83"/>
    <w:rsid w:val="00942322"/>
    <w:rsid w:val="009437E4"/>
    <w:rsid w:val="0094392C"/>
    <w:rsid w:val="0094454F"/>
    <w:rsid w:val="00944FA8"/>
    <w:rsid w:val="00946489"/>
    <w:rsid w:val="009466A6"/>
    <w:rsid w:val="0094715D"/>
    <w:rsid w:val="0094754F"/>
    <w:rsid w:val="009500D9"/>
    <w:rsid w:val="00951485"/>
    <w:rsid w:val="00952584"/>
    <w:rsid w:val="00952A59"/>
    <w:rsid w:val="00953518"/>
    <w:rsid w:val="00953CCF"/>
    <w:rsid w:val="00953F9E"/>
    <w:rsid w:val="009544A1"/>
    <w:rsid w:val="0095459B"/>
    <w:rsid w:val="0095617E"/>
    <w:rsid w:val="0095662B"/>
    <w:rsid w:val="00957023"/>
    <w:rsid w:val="00957309"/>
    <w:rsid w:val="009575E9"/>
    <w:rsid w:val="00957B37"/>
    <w:rsid w:val="00961C76"/>
    <w:rsid w:val="00961D2C"/>
    <w:rsid w:val="009634C8"/>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87CA7"/>
    <w:rsid w:val="0099014A"/>
    <w:rsid w:val="0099265E"/>
    <w:rsid w:val="009927D3"/>
    <w:rsid w:val="00995126"/>
    <w:rsid w:val="00996108"/>
    <w:rsid w:val="0099683D"/>
    <w:rsid w:val="00996F07"/>
    <w:rsid w:val="00997C6D"/>
    <w:rsid w:val="009A009F"/>
    <w:rsid w:val="009A1229"/>
    <w:rsid w:val="009A1C5A"/>
    <w:rsid w:val="009A4DCD"/>
    <w:rsid w:val="009A58C3"/>
    <w:rsid w:val="009A595C"/>
    <w:rsid w:val="009A6471"/>
    <w:rsid w:val="009A73A6"/>
    <w:rsid w:val="009A7D10"/>
    <w:rsid w:val="009B1000"/>
    <w:rsid w:val="009B2CF2"/>
    <w:rsid w:val="009B2F26"/>
    <w:rsid w:val="009B509B"/>
    <w:rsid w:val="009B6182"/>
    <w:rsid w:val="009B6A93"/>
    <w:rsid w:val="009B7188"/>
    <w:rsid w:val="009B735B"/>
    <w:rsid w:val="009C022B"/>
    <w:rsid w:val="009C229E"/>
    <w:rsid w:val="009C2795"/>
    <w:rsid w:val="009C3A1D"/>
    <w:rsid w:val="009C46DA"/>
    <w:rsid w:val="009C6493"/>
    <w:rsid w:val="009C7B96"/>
    <w:rsid w:val="009D0F44"/>
    <w:rsid w:val="009D1069"/>
    <w:rsid w:val="009D111E"/>
    <w:rsid w:val="009D258C"/>
    <w:rsid w:val="009D4971"/>
    <w:rsid w:val="009D56C8"/>
    <w:rsid w:val="009D5FAA"/>
    <w:rsid w:val="009D67C1"/>
    <w:rsid w:val="009D6E00"/>
    <w:rsid w:val="009D7ACF"/>
    <w:rsid w:val="009D7B14"/>
    <w:rsid w:val="009E05DB"/>
    <w:rsid w:val="009E16D9"/>
    <w:rsid w:val="009E17C7"/>
    <w:rsid w:val="009E194A"/>
    <w:rsid w:val="009E2441"/>
    <w:rsid w:val="009E2CAC"/>
    <w:rsid w:val="009E44B4"/>
    <w:rsid w:val="009E4D23"/>
    <w:rsid w:val="009E69D3"/>
    <w:rsid w:val="009F0F2F"/>
    <w:rsid w:val="009F11AF"/>
    <w:rsid w:val="009F16D0"/>
    <w:rsid w:val="009F44D2"/>
    <w:rsid w:val="009F6166"/>
    <w:rsid w:val="009F711F"/>
    <w:rsid w:val="009F7287"/>
    <w:rsid w:val="009F731F"/>
    <w:rsid w:val="009F7E62"/>
    <w:rsid w:val="00A000EB"/>
    <w:rsid w:val="00A00697"/>
    <w:rsid w:val="00A00D89"/>
    <w:rsid w:val="00A01505"/>
    <w:rsid w:val="00A01597"/>
    <w:rsid w:val="00A01EEB"/>
    <w:rsid w:val="00A02246"/>
    <w:rsid w:val="00A02F2A"/>
    <w:rsid w:val="00A049C8"/>
    <w:rsid w:val="00A04C57"/>
    <w:rsid w:val="00A05D65"/>
    <w:rsid w:val="00A078B4"/>
    <w:rsid w:val="00A07D5B"/>
    <w:rsid w:val="00A10150"/>
    <w:rsid w:val="00A11118"/>
    <w:rsid w:val="00A12E0A"/>
    <w:rsid w:val="00A14031"/>
    <w:rsid w:val="00A15925"/>
    <w:rsid w:val="00A1615B"/>
    <w:rsid w:val="00A1780F"/>
    <w:rsid w:val="00A17C77"/>
    <w:rsid w:val="00A20142"/>
    <w:rsid w:val="00A202C7"/>
    <w:rsid w:val="00A20C4C"/>
    <w:rsid w:val="00A215FF"/>
    <w:rsid w:val="00A233D4"/>
    <w:rsid w:val="00A24BD7"/>
    <w:rsid w:val="00A261A2"/>
    <w:rsid w:val="00A26A08"/>
    <w:rsid w:val="00A26F07"/>
    <w:rsid w:val="00A271A3"/>
    <w:rsid w:val="00A2728A"/>
    <w:rsid w:val="00A27F23"/>
    <w:rsid w:val="00A30491"/>
    <w:rsid w:val="00A319BB"/>
    <w:rsid w:val="00A32AD0"/>
    <w:rsid w:val="00A32DD9"/>
    <w:rsid w:val="00A33508"/>
    <w:rsid w:val="00A35858"/>
    <w:rsid w:val="00A35E10"/>
    <w:rsid w:val="00A36669"/>
    <w:rsid w:val="00A3778E"/>
    <w:rsid w:val="00A37D0F"/>
    <w:rsid w:val="00A37F43"/>
    <w:rsid w:val="00A37F6C"/>
    <w:rsid w:val="00A40D56"/>
    <w:rsid w:val="00A40F58"/>
    <w:rsid w:val="00A41BBD"/>
    <w:rsid w:val="00A41E74"/>
    <w:rsid w:val="00A41F5D"/>
    <w:rsid w:val="00A428D1"/>
    <w:rsid w:val="00A43B2F"/>
    <w:rsid w:val="00A469A8"/>
    <w:rsid w:val="00A502F2"/>
    <w:rsid w:val="00A507EC"/>
    <w:rsid w:val="00A50805"/>
    <w:rsid w:val="00A51375"/>
    <w:rsid w:val="00A51391"/>
    <w:rsid w:val="00A52F6A"/>
    <w:rsid w:val="00A53496"/>
    <w:rsid w:val="00A55123"/>
    <w:rsid w:val="00A551BA"/>
    <w:rsid w:val="00A557A1"/>
    <w:rsid w:val="00A55D3B"/>
    <w:rsid w:val="00A567B9"/>
    <w:rsid w:val="00A568EF"/>
    <w:rsid w:val="00A572CD"/>
    <w:rsid w:val="00A57C56"/>
    <w:rsid w:val="00A608CB"/>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918"/>
    <w:rsid w:val="00A769A9"/>
    <w:rsid w:val="00A76D42"/>
    <w:rsid w:val="00A81363"/>
    <w:rsid w:val="00A82085"/>
    <w:rsid w:val="00A831C1"/>
    <w:rsid w:val="00A846A3"/>
    <w:rsid w:val="00A846ED"/>
    <w:rsid w:val="00A84B4E"/>
    <w:rsid w:val="00A85821"/>
    <w:rsid w:val="00A85DF6"/>
    <w:rsid w:val="00A866A7"/>
    <w:rsid w:val="00A90FF3"/>
    <w:rsid w:val="00A91EA5"/>
    <w:rsid w:val="00A92026"/>
    <w:rsid w:val="00A92661"/>
    <w:rsid w:val="00A92724"/>
    <w:rsid w:val="00A92994"/>
    <w:rsid w:val="00A9332C"/>
    <w:rsid w:val="00A94426"/>
    <w:rsid w:val="00A94833"/>
    <w:rsid w:val="00A9579C"/>
    <w:rsid w:val="00A95862"/>
    <w:rsid w:val="00A96788"/>
    <w:rsid w:val="00A96F80"/>
    <w:rsid w:val="00AA0504"/>
    <w:rsid w:val="00AA2B3E"/>
    <w:rsid w:val="00AA2E74"/>
    <w:rsid w:val="00AA352C"/>
    <w:rsid w:val="00AA3E41"/>
    <w:rsid w:val="00AA6EEF"/>
    <w:rsid w:val="00AB07B1"/>
    <w:rsid w:val="00AB15E2"/>
    <w:rsid w:val="00AB2426"/>
    <w:rsid w:val="00AB39C7"/>
    <w:rsid w:val="00AB3AF4"/>
    <w:rsid w:val="00AB6AB9"/>
    <w:rsid w:val="00AC00BF"/>
    <w:rsid w:val="00AC0119"/>
    <w:rsid w:val="00AC2919"/>
    <w:rsid w:val="00AC3B43"/>
    <w:rsid w:val="00AC51F7"/>
    <w:rsid w:val="00AC556E"/>
    <w:rsid w:val="00AC6714"/>
    <w:rsid w:val="00AC7331"/>
    <w:rsid w:val="00AC7F77"/>
    <w:rsid w:val="00AD03FF"/>
    <w:rsid w:val="00AD16C3"/>
    <w:rsid w:val="00AD21AD"/>
    <w:rsid w:val="00AD3093"/>
    <w:rsid w:val="00AD3612"/>
    <w:rsid w:val="00AD3B20"/>
    <w:rsid w:val="00AD3E53"/>
    <w:rsid w:val="00AD3EEC"/>
    <w:rsid w:val="00AD70ED"/>
    <w:rsid w:val="00AD77D1"/>
    <w:rsid w:val="00AE09F1"/>
    <w:rsid w:val="00AE0DFC"/>
    <w:rsid w:val="00AE1AF8"/>
    <w:rsid w:val="00AE218B"/>
    <w:rsid w:val="00AE2A56"/>
    <w:rsid w:val="00AE2D43"/>
    <w:rsid w:val="00AE34DA"/>
    <w:rsid w:val="00AE5478"/>
    <w:rsid w:val="00AE565E"/>
    <w:rsid w:val="00AE611C"/>
    <w:rsid w:val="00AE73AA"/>
    <w:rsid w:val="00AF08A5"/>
    <w:rsid w:val="00AF0BB4"/>
    <w:rsid w:val="00AF179E"/>
    <w:rsid w:val="00AF1DCA"/>
    <w:rsid w:val="00AF21D0"/>
    <w:rsid w:val="00AF3708"/>
    <w:rsid w:val="00AF3A95"/>
    <w:rsid w:val="00AF4450"/>
    <w:rsid w:val="00AF4A42"/>
    <w:rsid w:val="00AF4D9F"/>
    <w:rsid w:val="00AF643E"/>
    <w:rsid w:val="00B01BDE"/>
    <w:rsid w:val="00B02ADD"/>
    <w:rsid w:val="00B03A7B"/>
    <w:rsid w:val="00B04EBC"/>
    <w:rsid w:val="00B05AE7"/>
    <w:rsid w:val="00B05C2B"/>
    <w:rsid w:val="00B0618B"/>
    <w:rsid w:val="00B11129"/>
    <w:rsid w:val="00B11B76"/>
    <w:rsid w:val="00B2074D"/>
    <w:rsid w:val="00B2178A"/>
    <w:rsid w:val="00B21819"/>
    <w:rsid w:val="00B21BB3"/>
    <w:rsid w:val="00B24687"/>
    <w:rsid w:val="00B25F7D"/>
    <w:rsid w:val="00B2750A"/>
    <w:rsid w:val="00B3028D"/>
    <w:rsid w:val="00B31C7F"/>
    <w:rsid w:val="00B33526"/>
    <w:rsid w:val="00B33D9C"/>
    <w:rsid w:val="00B33E04"/>
    <w:rsid w:val="00B340BE"/>
    <w:rsid w:val="00B341C7"/>
    <w:rsid w:val="00B34481"/>
    <w:rsid w:val="00B34956"/>
    <w:rsid w:val="00B34F83"/>
    <w:rsid w:val="00B35790"/>
    <w:rsid w:val="00B35C71"/>
    <w:rsid w:val="00B369D4"/>
    <w:rsid w:val="00B36F3E"/>
    <w:rsid w:val="00B3781E"/>
    <w:rsid w:val="00B40818"/>
    <w:rsid w:val="00B40FDC"/>
    <w:rsid w:val="00B410F1"/>
    <w:rsid w:val="00B41141"/>
    <w:rsid w:val="00B41904"/>
    <w:rsid w:val="00B41F03"/>
    <w:rsid w:val="00B4288D"/>
    <w:rsid w:val="00B45636"/>
    <w:rsid w:val="00B47B92"/>
    <w:rsid w:val="00B509FA"/>
    <w:rsid w:val="00B51F24"/>
    <w:rsid w:val="00B521FD"/>
    <w:rsid w:val="00B52FE0"/>
    <w:rsid w:val="00B532D5"/>
    <w:rsid w:val="00B54497"/>
    <w:rsid w:val="00B54776"/>
    <w:rsid w:val="00B54F39"/>
    <w:rsid w:val="00B5600E"/>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6F7C"/>
    <w:rsid w:val="00B77B3B"/>
    <w:rsid w:val="00B8193D"/>
    <w:rsid w:val="00B81A7F"/>
    <w:rsid w:val="00B82981"/>
    <w:rsid w:val="00B82B54"/>
    <w:rsid w:val="00B840BC"/>
    <w:rsid w:val="00B85622"/>
    <w:rsid w:val="00B86E33"/>
    <w:rsid w:val="00B90F3D"/>
    <w:rsid w:val="00B91930"/>
    <w:rsid w:val="00B93425"/>
    <w:rsid w:val="00B934DC"/>
    <w:rsid w:val="00B93812"/>
    <w:rsid w:val="00B9452A"/>
    <w:rsid w:val="00B94566"/>
    <w:rsid w:val="00B94BA9"/>
    <w:rsid w:val="00B95269"/>
    <w:rsid w:val="00B95F5C"/>
    <w:rsid w:val="00B970CD"/>
    <w:rsid w:val="00B970F2"/>
    <w:rsid w:val="00BA0463"/>
    <w:rsid w:val="00BA124D"/>
    <w:rsid w:val="00BA1A21"/>
    <w:rsid w:val="00BA23C0"/>
    <w:rsid w:val="00BA24D7"/>
    <w:rsid w:val="00BA3ECA"/>
    <w:rsid w:val="00BA4595"/>
    <w:rsid w:val="00BA5402"/>
    <w:rsid w:val="00BA64B2"/>
    <w:rsid w:val="00BA6ABF"/>
    <w:rsid w:val="00BA7D35"/>
    <w:rsid w:val="00BB071E"/>
    <w:rsid w:val="00BB0F10"/>
    <w:rsid w:val="00BB160E"/>
    <w:rsid w:val="00BB2E94"/>
    <w:rsid w:val="00BB497E"/>
    <w:rsid w:val="00BB7A72"/>
    <w:rsid w:val="00BB7C84"/>
    <w:rsid w:val="00BB7FA0"/>
    <w:rsid w:val="00BC00E9"/>
    <w:rsid w:val="00BC2238"/>
    <w:rsid w:val="00BC2A3A"/>
    <w:rsid w:val="00BC3D20"/>
    <w:rsid w:val="00BC3E6D"/>
    <w:rsid w:val="00BC5C3A"/>
    <w:rsid w:val="00BC6175"/>
    <w:rsid w:val="00BC67A9"/>
    <w:rsid w:val="00BC7B28"/>
    <w:rsid w:val="00BD4697"/>
    <w:rsid w:val="00BD4BD2"/>
    <w:rsid w:val="00BE030E"/>
    <w:rsid w:val="00BE0F40"/>
    <w:rsid w:val="00BE514E"/>
    <w:rsid w:val="00BE5639"/>
    <w:rsid w:val="00BE61BE"/>
    <w:rsid w:val="00BE6675"/>
    <w:rsid w:val="00BE68C4"/>
    <w:rsid w:val="00BF183E"/>
    <w:rsid w:val="00BF2A64"/>
    <w:rsid w:val="00BF2B65"/>
    <w:rsid w:val="00BF3831"/>
    <w:rsid w:val="00BF3859"/>
    <w:rsid w:val="00BF4790"/>
    <w:rsid w:val="00BF4855"/>
    <w:rsid w:val="00BF5866"/>
    <w:rsid w:val="00BF5DEF"/>
    <w:rsid w:val="00BF7591"/>
    <w:rsid w:val="00C01598"/>
    <w:rsid w:val="00C0173F"/>
    <w:rsid w:val="00C02290"/>
    <w:rsid w:val="00C023BF"/>
    <w:rsid w:val="00C02A3D"/>
    <w:rsid w:val="00C02BF8"/>
    <w:rsid w:val="00C0360F"/>
    <w:rsid w:val="00C03DB4"/>
    <w:rsid w:val="00C04F50"/>
    <w:rsid w:val="00C077A4"/>
    <w:rsid w:val="00C109FD"/>
    <w:rsid w:val="00C10D9C"/>
    <w:rsid w:val="00C11797"/>
    <w:rsid w:val="00C118EB"/>
    <w:rsid w:val="00C12498"/>
    <w:rsid w:val="00C129BC"/>
    <w:rsid w:val="00C12A0C"/>
    <w:rsid w:val="00C13982"/>
    <w:rsid w:val="00C13EBA"/>
    <w:rsid w:val="00C14405"/>
    <w:rsid w:val="00C147E1"/>
    <w:rsid w:val="00C16EF5"/>
    <w:rsid w:val="00C16F1A"/>
    <w:rsid w:val="00C17B74"/>
    <w:rsid w:val="00C21F40"/>
    <w:rsid w:val="00C241FB"/>
    <w:rsid w:val="00C24685"/>
    <w:rsid w:val="00C24743"/>
    <w:rsid w:val="00C24FA8"/>
    <w:rsid w:val="00C2549A"/>
    <w:rsid w:val="00C258E6"/>
    <w:rsid w:val="00C25A68"/>
    <w:rsid w:val="00C306F1"/>
    <w:rsid w:val="00C30F49"/>
    <w:rsid w:val="00C32688"/>
    <w:rsid w:val="00C331A3"/>
    <w:rsid w:val="00C33AF2"/>
    <w:rsid w:val="00C342FB"/>
    <w:rsid w:val="00C371F4"/>
    <w:rsid w:val="00C37D18"/>
    <w:rsid w:val="00C405E1"/>
    <w:rsid w:val="00C40AF9"/>
    <w:rsid w:val="00C43C74"/>
    <w:rsid w:val="00C4404F"/>
    <w:rsid w:val="00C44056"/>
    <w:rsid w:val="00C45308"/>
    <w:rsid w:val="00C45368"/>
    <w:rsid w:val="00C4572C"/>
    <w:rsid w:val="00C45A60"/>
    <w:rsid w:val="00C47560"/>
    <w:rsid w:val="00C47710"/>
    <w:rsid w:val="00C50B95"/>
    <w:rsid w:val="00C528DB"/>
    <w:rsid w:val="00C532D4"/>
    <w:rsid w:val="00C537F0"/>
    <w:rsid w:val="00C53D29"/>
    <w:rsid w:val="00C5437C"/>
    <w:rsid w:val="00C545F7"/>
    <w:rsid w:val="00C56490"/>
    <w:rsid w:val="00C5655F"/>
    <w:rsid w:val="00C56914"/>
    <w:rsid w:val="00C56FB1"/>
    <w:rsid w:val="00C571DE"/>
    <w:rsid w:val="00C577ED"/>
    <w:rsid w:val="00C579D9"/>
    <w:rsid w:val="00C62AFC"/>
    <w:rsid w:val="00C64121"/>
    <w:rsid w:val="00C65126"/>
    <w:rsid w:val="00C6557A"/>
    <w:rsid w:val="00C67C7E"/>
    <w:rsid w:val="00C70C0D"/>
    <w:rsid w:val="00C7120B"/>
    <w:rsid w:val="00C725A6"/>
    <w:rsid w:val="00C72FF1"/>
    <w:rsid w:val="00C74A59"/>
    <w:rsid w:val="00C75ABB"/>
    <w:rsid w:val="00C7604C"/>
    <w:rsid w:val="00C80A3E"/>
    <w:rsid w:val="00C82AC2"/>
    <w:rsid w:val="00C83A42"/>
    <w:rsid w:val="00C83EAC"/>
    <w:rsid w:val="00C846B1"/>
    <w:rsid w:val="00C84C7F"/>
    <w:rsid w:val="00C879CD"/>
    <w:rsid w:val="00C87A94"/>
    <w:rsid w:val="00C90A33"/>
    <w:rsid w:val="00C915A0"/>
    <w:rsid w:val="00C91766"/>
    <w:rsid w:val="00C925A3"/>
    <w:rsid w:val="00C94ADB"/>
    <w:rsid w:val="00C94D0A"/>
    <w:rsid w:val="00C97767"/>
    <w:rsid w:val="00CA15E9"/>
    <w:rsid w:val="00CA16DA"/>
    <w:rsid w:val="00CA3D4F"/>
    <w:rsid w:val="00CA558F"/>
    <w:rsid w:val="00CA66B4"/>
    <w:rsid w:val="00CB0AA2"/>
    <w:rsid w:val="00CB0AA6"/>
    <w:rsid w:val="00CB1373"/>
    <w:rsid w:val="00CB1859"/>
    <w:rsid w:val="00CB25C2"/>
    <w:rsid w:val="00CB2D94"/>
    <w:rsid w:val="00CB42FE"/>
    <w:rsid w:val="00CB47AB"/>
    <w:rsid w:val="00CB55A3"/>
    <w:rsid w:val="00CB59AA"/>
    <w:rsid w:val="00CB73F9"/>
    <w:rsid w:val="00CB7641"/>
    <w:rsid w:val="00CC1496"/>
    <w:rsid w:val="00CC4345"/>
    <w:rsid w:val="00CC4C0B"/>
    <w:rsid w:val="00CC5292"/>
    <w:rsid w:val="00CC68AD"/>
    <w:rsid w:val="00CC7601"/>
    <w:rsid w:val="00CD05AE"/>
    <w:rsid w:val="00CD07C7"/>
    <w:rsid w:val="00CD0CDA"/>
    <w:rsid w:val="00CD17AB"/>
    <w:rsid w:val="00CD37E1"/>
    <w:rsid w:val="00CD5C59"/>
    <w:rsid w:val="00CE05A9"/>
    <w:rsid w:val="00CE1B7E"/>
    <w:rsid w:val="00CE2087"/>
    <w:rsid w:val="00CE3EE0"/>
    <w:rsid w:val="00CE4E2E"/>
    <w:rsid w:val="00CE699C"/>
    <w:rsid w:val="00CE7604"/>
    <w:rsid w:val="00CF03A3"/>
    <w:rsid w:val="00CF16D7"/>
    <w:rsid w:val="00CF2920"/>
    <w:rsid w:val="00CF2A75"/>
    <w:rsid w:val="00CF2E9C"/>
    <w:rsid w:val="00CF6417"/>
    <w:rsid w:val="00CF6BBE"/>
    <w:rsid w:val="00CF7115"/>
    <w:rsid w:val="00CF77B3"/>
    <w:rsid w:val="00D005A4"/>
    <w:rsid w:val="00D00F45"/>
    <w:rsid w:val="00D02362"/>
    <w:rsid w:val="00D03055"/>
    <w:rsid w:val="00D0307E"/>
    <w:rsid w:val="00D06548"/>
    <w:rsid w:val="00D07621"/>
    <w:rsid w:val="00D07B96"/>
    <w:rsid w:val="00D100A0"/>
    <w:rsid w:val="00D10801"/>
    <w:rsid w:val="00D10E68"/>
    <w:rsid w:val="00D11AF7"/>
    <w:rsid w:val="00D1584E"/>
    <w:rsid w:val="00D15933"/>
    <w:rsid w:val="00D15F8C"/>
    <w:rsid w:val="00D200B6"/>
    <w:rsid w:val="00D20C21"/>
    <w:rsid w:val="00D213EA"/>
    <w:rsid w:val="00D22196"/>
    <w:rsid w:val="00D2251F"/>
    <w:rsid w:val="00D227F9"/>
    <w:rsid w:val="00D23967"/>
    <w:rsid w:val="00D23A35"/>
    <w:rsid w:val="00D25D0E"/>
    <w:rsid w:val="00D25DF2"/>
    <w:rsid w:val="00D31051"/>
    <w:rsid w:val="00D32709"/>
    <w:rsid w:val="00D327BE"/>
    <w:rsid w:val="00D33D73"/>
    <w:rsid w:val="00D349CD"/>
    <w:rsid w:val="00D35199"/>
    <w:rsid w:val="00D35F0D"/>
    <w:rsid w:val="00D36F7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5D0"/>
    <w:rsid w:val="00D5374F"/>
    <w:rsid w:val="00D53C6B"/>
    <w:rsid w:val="00D54091"/>
    <w:rsid w:val="00D56B46"/>
    <w:rsid w:val="00D570F5"/>
    <w:rsid w:val="00D6006E"/>
    <w:rsid w:val="00D60E8D"/>
    <w:rsid w:val="00D611F7"/>
    <w:rsid w:val="00D611FB"/>
    <w:rsid w:val="00D61491"/>
    <w:rsid w:val="00D61C1C"/>
    <w:rsid w:val="00D62DE6"/>
    <w:rsid w:val="00D638AB"/>
    <w:rsid w:val="00D645C0"/>
    <w:rsid w:val="00D650D0"/>
    <w:rsid w:val="00D66CCE"/>
    <w:rsid w:val="00D67FB0"/>
    <w:rsid w:val="00D7062A"/>
    <w:rsid w:val="00D707EE"/>
    <w:rsid w:val="00D70979"/>
    <w:rsid w:val="00D75003"/>
    <w:rsid w:val="00D75A4D"/>
    <w:rsid w:val="00D76BD8"/>
    <w:rsid w:val="00D77C7D"/>
    <w:rsid w:val="00D77FFB"/>
    <w:rsid w:val="00D80A5A"/>
    <w:rsid w:val="00D81706"/>
    <w:rsid w:val="00D824C3"/>
    <w:rsid w:val="00D835B4"/>
    <w:rsid w:val="00D83BF3"/>
    <w:rsid w:val="00D85528"/>
    <w:rsid w:val="00D87736"/>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CF6"/>
    <w:rsid w:val="00DB05CB"/>
    <w:rsid w:val="00DB0B92"/>
    <w:rsid w:val="00DB20CB"/>
    <w:rsid w:val="00DB3831"/>
    <w:rsid w:val="00DB428A"/>
    <w:rsid w:val="00DB4B26"/>
    <w:rsid w:val="00DB4E65"/>
    <w:rsid w:val="00DB6492"/>
    <w:rsid w:val="00DB6BC5"/>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F52"/>
    <w:rsid w:val="00DD2068"/>
    <w:rsid w:val="00DD4AD7"/>
    <w:rsid w:val="00DD52EF"/>
    <w:rsid w:val="00DE01B7"/>
    <w:rsid w:val="00DE4FD6"/>
    <w:rsid w:val="00DE6628"/>
    <w:rsid w:val="00DE73C9"/>
    <w:rsid w:val="00DE7BFE"/>
    <w:rsid w:val="00DE7C6A"/>
    <w:rsid w:val="00DF1905"/>
    <w:rsid w:val="00DF25DB"/>
    <w:rsid w:val="00DF37A0"/>
    <w:rsid w:val="00DF64F7"/>
    <w:rsid w:val="00DF7448"/>
    <w:rsid w:val="00E01275"/>
    <w:rsid w:val="00E017E6"/>
    <w:rsid w:val="00E02BC4"/>
    <w:rsid w:val="00E045FB"/>
    <w:rsid w:val="00E05ABC"/>
    <w:rsid w:val="00E108A1"/>
    <w:rsid w:val="00E11748"/>
    <w:rsid w:val="00E11814"/>
    <w:rsid w:val="00E12E62"/>
    <w:rsid w:val="00E13B06"/>
    <w:rsid w:val="00E1507E"/>
    <w:rsid w:val="00E17948"/>
    <w:rsid w:val="00E17D95"/>
    <w:rsid w:val="00E20BF6"/>
    <w:rsid w:val="00E20E90"/>
    <w:rsid w:val="00E211DC"/>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F5B"/>
    <w:rsid w:val="00E56615"/>
    <w:rsid w:val="00E56639"/>
    <w:rsid w:val="00E61BDF"/>
    <w:rsid w:val="00E61D8B"/>
    <w:rsid w:val="00E63CD8"/>
    <w:rsid w:val="00E642AF"/>
    <w:rsid w:val="00E64589"/>
    <w:rsid w:val="00E66065"/>
    <w:rsid w:val="00E66A41"/>
    <w:rsid w:val="00E67E48"/>
    <w:rsid w:val="00E714F8"/>
    <w:rsid w:val="00E71E90"/>
    <w:rsid w:val="00E7263C"/>
    <w:rsid w:val="00E72A6F"/>
    <w:rsid w:val="00E73B90"/>
    <w:rsid w:val="00E75442"/>
    <w:rsid w:val="00E75604"/>
    <w:rsid w:val="00E76345"/>
    <w:rsid w:val="00E7790B"/>
    <w:rsid w:val="00E77933"/>
    <w:rsid w:val="00E77DE6"/>
    <w:rsid w:val="00E819DC"/>
    <w:rsid w:val="00E82011"/>
    <w:rsid w:val="00E836C5"/>
    <w:rsid w:val="00E83811"/>
    <w:rsid w:val="00E83E73"/>
    <w:rsid w:val="00E852F2"/>
    <w:rsid w:val="00E853A4"/>
    <w:rsid w:val="00E854F9"/>
    <w:rsid w:val="00E85EC9"/>
    <w:rsid w:val="00E90120"/>
    <w:rsid w:val="00E90C0E"/>
    <w:rsid w:val="00E91FF7"/>
    <w:rsid w:val="00E93FDF"/>
    <w:rsid w:val="00E9593C"/>
    <w:rsid w:val="00E965A4"/>
    <w:rsid w:val="00E971D1"/>
    <w:rsid w:val="00E97FF6"/>
    <w:rsid w:val="00EA090B"/>
    <w:rsid w:val="00EA170A"/>
    <w:rsid w:val="00EA179F"/>
    <w:rsid w:val="00EA27D0"/>
    <w:rsid w:val="00EA2FAD"/>
    <w:rsid w:val="00EA36AF"/>
    <w:rsid w:val="00EA39C2"/>
    <w:rsid w:val="00EA3A53"/>
    <w:rsid w:val="00EA3BAF"/>
    <w:rsid w:val="00EA5BBE"/>
    <w:rsid w:val="00EA5CA2"/>
    <w:rsid w:val="00EB0C72"/>
    <w:rsid w:val="00EB25F4"/>
    <w:rsid w:val="00EB2E97"/>
    <w:rsid w:val="00EB3439"/>
    <w:rsid w:val="00EB4232"/>
    <w:rsid w:val="00EB4BE9"/>
    <w:rsid w:val="00EB4F92"/>
    <w:rsid w:val="00EB5239"/>
    <w:rsid w:val="00EB5FFA"/>
    <w:rsid w:val="00EB64F4"/>
    <w:rsid w:val="00EB6D33"/>
    <w:rsid w:val="00EB72BB"/>
    <w:rsid w:val="00EB7E69"/>
    <w:rsid w:val="00EC0A0D"/>
    <w:rsid w:val="00EC1F60"/>
    <w:rsid w:val="00EC2F7A"/>
    <w:rsid w:val="00EC32EC"/>
    <w:rsid w:val="00EC53D9"/>
    <w:rsid w:val="00EC5798"/>
    <w:rsid w:val="00EC76A6"/>
    <w:rsid w:val="00ED0CC8"/>
    <w:rsid w:val="00ED1559"/>
    <w:rsid w:val="00ED40AC"/>
    <w:rsid w:val="00ED47DA"/>
    <w:rsid w:val="00ED4A39"/>
    <w:rsid w:val="00ED53DC"/>
    <w:rsid w:val="00ED561E"/>
    <w:rsid w:val="00ED5D1A"/>
    <w:rsid w:val="00EE05F5"/>
    <w:rsid w:val="00EE0ABA"/>
    <w:rsid w:val="00EE1CCC"/>
    <w:rsid w:val="00EE25DA"/>
    <w:rsid w:val="00EE4A0D"/>
    <w:rsid w:val="00EE605B"/>
    <w:rsid w:val="00EE612C"/>
    <w:rsid w:val="00EE63E8"/>
    <w:rsid w:val="00EE65C1"/>
    <w:rsid w:val="00EE7B52"/>
    <w:rsid w:val="00EF0526"/>
    <w:rsid w:val="00EF070D"/>
    <w:rsid w:val="00EF2D2F"/>
    <w:rsid w:val="00EF3409"/>
    <w:rsid w:val="00EF3B16"/>
    <w:rsid w:val="00EF3FCC"/>
    <w:rsid w:val="00EF42AC"/>
    <w:rsid w:val="00EF49AC"/>
    <w:rsid w:val="00EF4F03"/>
    <w:rsid w:val="00EF5961"/>
    <w:rsid w:val="00EF5E0D"/>
    <w:rsid w:val="00EF5E82"/>
    <w:rsid w:val="00EF5F21"/>
    <w:rsid w:val="00EF66C0"/>
    <w:rsid w:val="00EF6980"/>
    <w:rsid w:val="00EF7A91"/>
    <w:rsid w:val="00EF7EF0"/>
    <w:rsid w:val="00F02446"/>
    <w:rsid w:val="00F03604"/>
    <w:rsid w:val="00F04F00"/>
    <w:rsid w:val="00F04F41"/>
    <w:rsid w:val="00F061C0"/>
    <w:rsid w:val="00F06705"/>
    <w:rsid w:val="00F07803"/>
    <w:rsid w:val="00F10506"/>
    <w:rsid w:val="00F1066E"/>
    <w:rsid w:val="00F13992"/>
    <w:rsid w:val="00F13BC4"/>
    <w:rsid w:val="00F14A91"/>
    <w:rsid w:val="00F158D7"/>
    <w:rsid w:val="00F165A8"/>
    <w:rsid w:val="00F16803"/>
    <w:rsid w:val="00F170FE"/>
    <w:rsid w:val="00F20DB2"/>
    <w:rsid w:val="00F210D5"/>
    <w:rsid w:val="00F2299E"/>
    <w:rsid w:val="00F24431"/>
    <w:rsid w:val="00F26165"/>
    <w:rsid w:val="00F267EF"/>
    <w:rsid w:val="00F26F2D"/>
    <w:rsid w:val="00F27867"/>
    <w:rsid w:val="00F30550"/>
    <w:rsid w:val="00F3080C"/>
    <w:rsid w:val="00F31B24"/>
    <w:rsid w:val="00F32A9F"/>
    <w:rsid w:val="00F33BAA"/>
    <w:rsid w:val="00F34B37"/>
    <w:rsid w:val="00F35400"/>
    <w:rsid w:val="00F36EBA"/>
    <w:rsid w:val="00F40593"/>
    <w:rsid w:val="00F415C5"/>
    <w:rsid w:val="00F42F5F"/>
    <w:rsid w:val="00F43CF4"/>
    <w:rsid w:val="00F44338"/>
    <w:rsid w:val="00F446A6"/>
    <w:rsid w:val="00F459B6"/>
    <w:rsid w:val="00F46863"/>
    <w:rsid w:val="00F46E7D"/>
    <w:rsid w:val="00F471D2"/>
    <w:rsid w:val="00F47464"/>
    <w:rsid w:val="00F50173"/>
    <w:rsid w:val="00F507A0"/>
    <w:rsid w:val="00F507A9"/>
    <w:rsid w:val="00F50BB8"/>
    <w:rsid w:val="00F50BE3"/>
    <w:rsid w:val="00F51982"/>
    <w:rsid w:val="00F520EF"/>
    <w:rsid w:val="00F53596"/>
    <w:rsid w:val="00F53793"/>
    <w:rsid w:val="00F567F2"/>
    <w:rsid w:val="00F60CBC"/>
    <w:rsid w:val="00F617E6"/>
    <w:rsid w:val="00F6210B"/>
    <w:rsid w:val="00F62455"/>
    <w:rsid w:val="00F63700"/>
    <w:rsid w:val="00F63D2F"/>
    <w:rsid w:val="00F641A9"/>
    <w:rsid w:val="00F6765C"/>
    <w:rsid w:val="00F67E3F"/>
    <w:rsid w:val="00F70A68"/>
    <w:rsid w:val="00F73011"/>
    <w:rsid w:val="00F736C2"/>
    <w:rsid w:val="00F74BC1"/>
    <w:rsid w:val="00F74E7C"/>
    <w:rsid w:val="00F75200"/>
    <w:rsid w:val="00F763E3"/>
    <w:rsid w:val="00F768E9"/>
    <w:rsid w:val="00F76C70"/>
    <w:rsid w:val="00F77945"/>
    <w:rsid w:val="00F80B8E"/>
    <w:rsid w:val="00F815AB"/>
    <w:rsid w:val="00F815DE"/>
    <w:rsid w:val="00F81880"/>
    <w:rsid w:val="00F829DE"/>
    <w:rsid w:val="00F84223"/>
    <w:rsid w:val="00F90E90"/>
    <w:rsid w:val="00F913D8"/>
    <w:rsid w:val="00F91810"/>
    <w:rsid w:val="00F91C61"/>
    <w:rsid w:val="00F9207C"/>
    <w:rsid w:val="00F926C6"/>
    <w:rsid w:val="00F93B5D"/>
    <w:rsid w:val="00F945F5"/>
    <w:rsid w:val="00F94928"/>
    <w:rsid w:val="00F94DBF"/>
    <w:rsid w:val="00F95A85"/>
    <w:rsid w:val="00F9683D"/>
    <w:rsid w:val="00F97284"/>
    <w:rsid w:val="00FA0D6A"/>
    <w:rsid w:val="00FA1408"/>
    <w:rsid w:val="00FA1C84"/>
    <w:rsid w:val="00FA258C"/>
    <w:rsid w:val="00FA2B81"/>
    <w:rsid w:val="00FA4C2B"/>
    <w:rsid w:val="00FA6F6D"/>
    <w:rsid w:val="00FA7277"/>
    <w:rsid w:val="00FA74E0"/>
    <w:rsid w:val="00FA795F"/>
    <w:rsid w:val="00FB162F"/>
    <w:rsid w:val="00FB1B91"/>
    <w:rsid w:val="00FB469A"/>
    <w:rsid w:val="00FB485D"/>
    <w:rsid w:val="00FB584C"/>
    <w:rsid w:val="00FC01FB"/>
    <w:rsid w:val="00FC0DC3"/>
    <w:rsid w:val="00FC11FA"/>
    <w:rsid w:val="00FC1AC1"/>
    <w:rsid w:val="00FC2A5A"/>
    <w:rsid w:val="00FC3944"/>
    <w:rsid w:val="00FC4776"/>
    <w:rsid w:val="00FC57D4"/>
    <w:rsid w:val="00FC5B78"/>
    <w:rsid w:val="00FC61D6"/>
    <w:rsid w:val="00FC7B96"/>
    <w:rsid w:val="00FD49C5"/>
    <w:rsid w:val="00FD52BA"/>
    <w:rsid w:val="00FD53F6"/>
    <w:rsid w:val="00FD5D12"/>
    <w:rsid w:val="00FD651B"/>
    <w:rsid w:val="00FD70B2"/>
    <w:rsid w:val="00FE2F3A"/>
    <w:rsid w:val="00FE39E0"/>
    <w:rsid w:val="00FE44C4"/>
    <w:rsid w:val="00FE5965"/>
    <w:rsid w:val="00FE5C92"/>
    <w:rsid w:val="00FE66BE"/>
    <w:rsid w:val="00FE6AA8"/>
    <w:rsid w:val="00FE6AAB"/>
    <w:rsid w:val="00FE7A32"/>
    <w:rsid w:val="00FF0AB8"/>
    <w:rsid w:val="00FF14A7"/>
    <w:rsid w:val="00FF31E1"/>
    <w:rsid w:val="00FF3929"/>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EAD22-E1E0-4845-B07C-12F1221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3">
    <w:name w:val="heading 3"/>
    <w:basedOn w:val="a"/>
    <w:link w:val="30"/>
    <w:qFormat/>
    <w:rsid w:val="008D7EC3"/>
    <w:pPr>
      <w:spacing w:before="100" w:beforeAutospacing="1" w:after="100" w:afterAutospacing="1" w:line="240" w:lineRule="auto"/>
      <w:ind w:firstLine="0"/>
      <w:jc w:val="left"/>
      <w:outlineLvl w:val="2"/>
    </w:pPr>
    <w:rPr>
      <w:b/>
      <w:bCs/>
      <w:sz w:val="27"/>
      <w:szCs w:val="27"/>
    </w:rPr>
  </w:style>
  <w:style w:type="paragraph" w:styleId="6">
    <w:name w:val="heading 6"/>
    <w:basedOn w:val="a"/>
    <w:next w:val="a"/>
    <w:link w:val="60"/>
    <w:uiPriority w:val="9"/>
    <w:qFormat/>
    <w:rsid w:val="008D7EC3"/>
    <w:pPr>
      <w:keepNext/>
      <w:spacing w:line="240" w:lineRule="auto"/>
      <w:ind w:firstLine="0"/>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1"/>
    <w:next w:val="ae"/>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e"/>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Сетка таблицы40"/>
    <w:basedOn w:val="a1"/>
    <w:next w:val="ae"/>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next w:val="ae"/>
    <w:uiPriority w:val="59"/>
    <w:rsid w:val="00414557"/>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e"/>
    <w:uiPriority w:val="59"/>
    <w:rsid w:val="00987CA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1"/>
    <w:next w:val="ae"/>
    <w:uiPriority w:val="59"/>
    <w:rsid w:val="0079256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e"/>
    <w:uiPriority w:val="59"/>
    <w:rsid w:val="007466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8D7EC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8D7EC3"/>
    <w:rPr>
      <w:rFonts w:ascii="Times New Roman" w:eastAsia="Times New Roman" w:hAnsi="Times New Roman" w:cs="Times New Roman"/>
      <w:b/>
      <w:sz w:val="24"/>
      <w:szCs w:val="20"/>
      <w:lang w:eastAsia="ru-RU"/>
    </w:rPr>
  </w:style>
  <w:style w:type="numbering" w:customStyle="1" w:styleId="2a">
    <w:name w:val="Нет списка2"/>
    <w:next w:val="a2"/>
    <w:uiPriority w:val="99"/>
    <w:semiHidden/>
    <w:unhideWhenUsed/>
    <w:rsid w:val="008D7EC3"/>
  </w:style>
  <w:style w:type="character" w:customStyle="1" w:styleId="1b">
    <w:name w:val="Основной текст Знак1"/>
    <w:locked/>
    <w:rsid w:val="008D7EC3"/>
    <w:rPr>
      <w:sz w:val="26"/>
      <w:szCs w:val="26"/>
      <w:shd w:val="clear" w:color="auto" w:fill="FFFFFF"/>
    </w:rPr>
  </w:style>
  <w:style w:type="character" w:customStyle="1" w:styleId="afb">
    <w:name w:val="Основной текст + Полужирный;Курсив"/>
    <w:rsid w:val="008D7EC3"/>
    <w:rPr>
      <w:rFonts w:ascii="Times New Roman" w:eastAsia="Times New Roman" w:hAnsi="Times New Roman" w:cs="Times New Roman"/>
      <w:b/>
      <w:bCs/>
      <w:i/>
      <w:iCs/>
      <w:smallCaps w:val="0"/>
      <w:strike w:val="0"/>
      <w:spacing w:val="0"/>
      <w:sz w:val="26"/>
      <w:szCs w:val="26"/>
    </w:rPr>
  </w:style>
  <w:style w:type="character" w:styleId="afc">
    <w:name w:val="Emphasis"/>
    <w:uiPriority w:val="20"/>
    <w:qFormat/>
    <w:rsid w:val="008D7EC3"/>
    <w:rPr>
      <w:i/>
      <w:iCs/>
    </w:rPr>
  </w:style>
  <w:style w:type="character" w:customStyle="1" w:styleId="FontStyle40">
    <w:name w:val="Font Style40"/>
    <w:rsid w:val="008D7EC3"/>
    <w:rPr>
      <w:rFonts w:ascii="Times New Roman" w:hAnsi="Times New Roman" w:cs="Times New Roman"/>
      <w:sz w:val="22"/>
      <w:szCs w:val="22"/>
    </w:rPr>
  </w:style>
  <w:style w:type="character" w:customStyle="1" w:styleId="afd">
    <w:name w:val="Основной текст_"/>
    <w:link w:val="1c"/>
    <w:locked/>
    <w:rsid w:val="008D7EC3"/>
    <w:rPr>
      <w:sz w:val="25"/>
      <w:szCs w:val="25"/>
      <w:shd w:val="clear" w:color="auto" w:fill="FFFFFF"/>
    </w:rPr>
  </w:style>
  <w:style w:type="paragraph" w:customStyle="1" w:styleId="1c">
    <w:name w:val="Основной текст1"/>
    <w:basedOn w:val="a"/>
    <w:link w:val="afd"/>
    <w:rsid w:val="008D7EC3"/>
    <w:pPr>
      <w:shd w:val="clear" w:color="auto" w:fill="FFFFFF"/>
      <w:spacing w:after="420" w:line="0" w:lineRule="atLeast"/>
      <w:ind w:firstLine="0"/>
      <w:jc w:val="left"/>
    </w:pPr>
    <w:rPr>
      <w:rFonts w:asciiTheme="minorHAnsi" w:eastAsiaTheme="minorHAnsi" w:hAnsiTheme="minorHAnsi" w:cstheme="minorBidi"/>
      <w:sz w:val="25"/>
      <w:szCs w:val="25"/>
      <w:lang w:eastAsia="en-US"/>
    </w:rPr>
  </w:style>
  <w:style w:type="character" w:customStyle="1" w:styleId="afe">
    <w:name w:val="Основной текст + Полужирный"/>
    <w:aliases w:val="Курсив"/>
    <w:rsid w:val="008D7EC3"/>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8D7EC3"/>
    <w:rPr>
      <w:rFonts w:ascii="SimSun" w:eastAsia="SimSun" w:hAnsi="SimSun" w:cs="SimSun" w:hint="eastAsia"/>
      <w:b/>
      <w:bCs/>
      <w:i w:val="0"/>
      <w:iCs w:val="0"/>
      <w:smallCaps w:val="0"/>
      <w:strike w:val="0"/>
      <w:dstrike w:val="0"/>
      <w:spacing w:val="-20"/>
      <w:sz w:val="25"/>
      <w:szCs w:val="25"/>
      <w:u w:val="none"/>
      <w:effect w:val="none"/>
    </w:rPr>
  </w:style>
  <w:style w:type="paragraph" w:styleId="3a">
    <w:name w:val="Body Text 3"/>
    <w:basedOn w:val="a"/>
    <w:link w:val="3b"/>
    <w:uiPriority w:val="99"/>
    <w:unhideWhenUsed/>
    <w:rsid w:val="008D7EC3"/>
    <w:pPr>
      <w:spacing w:after="120" w:line="240" w:lineRule="auto"/>
      <w:ind w:firstLine="0"/>
      <w:jc w:val="left"/>
    </w:pPr>
    <w:rPr>
      <w:sz w:val="16"/>
      <w:szCs w:val="16"/>
    </w:rPr>
  </w:style>
  <w:style w:type="character" w:customStyle="1" w:styleId="3b">
    <w:name w:val="Основной текст 3 Знак"/>
    <w:basedOn w:val="a0"/>
    <w:link w:val="3a"/>
    <w:uiPriority w:val="99"/>
    <w:rsid w:val="008D7EC3"/>
    <w:rPr>
      <w:rFonts w:ascii="Times New Roman" w:eastAsia="Times New Roman" w:hAnsi="Times New Roman" w:cs="Times New Roman"/>
      <w:sz w:val="16"/>
      <w:szCs w:val="16"/>
      <w:lang w:eastAsia="ru-RU"/>
    </w:rPr>
  </w:style>
  <w:style w:type="paragraph" w:styleId="2b">
    <w:name w:val="Body Text Indent 2"/>
    <w:basedOn w:val="a"/>
    <w:link w:val="2c"/>
    <w:unhideWhenUsed/>
    <w:rsid w:val="008D7EC3"/>
    <w:pPr>
      <w:spacing w:after="120" w:line="480" w:lineRule="auto"/>
      <w:ind w:left="283" w:firstLine="0"/>
      <w:jc w:val="left"/>
    </w:pPr>
    <w:rPr>
      <w:sz w:val="24"/>
      <w:szCs w:val="24"/>
    </w:rPr>
  </w:style>
  <w:style w:type="character" w:customStyle="1" w:styleId="2c">
    <w:name w:val="Основной текст с отступом 2 Знак"/>
    <w:basedOn w:val="a0"/>
    <w:link w:val="2b"/>
    <w:rsid w:val="008D7EC3"/>
    <w:rPr>
      <w:rFonts w:ascii="Times New Roman" w:eastAsia="Times New Roman" w:hAnsi="Times New Roman" w:cs="Times New Roman"/>
      <w:sz w:val="24"/>
      <w:szCs w:val="24"/>
      <w:lang w:eastAsia="ru-RU"/>
    </w:rPr>
  </w:style>
  <w:style w:type="paragraph" w:customStyle="1" w:styleId="fn2r">
    <w:name w:val="fn2r"/>
    <w:basedOn w:val="a"/>
    <w:rsid w:val="008D7EC3"/>
    <w:pPr>
      <w:spacing w:before="100" w:beforeAutospacing="1" w:after="100" w:afterAutospacing="1" w:line="240" w:lineRule="auto"/>
      <w:ind w:firstLine="0"/>
      <w:jc w:val="left"/>
    </w:pPr>
    <w:rPr>
      <w:sz w:val="24"/>
      <w:szCs w:val="24"/>
    </w:rPr>
  </w:style>
  <w:style w:type="paragraph" w:styleId="2d">
    <w:name w:val="Body Text 2"/>
    <w:basedOn w:val="a"/>
    <w:link w:val="2e"/>
    <w:rsid w:val="008D7EC3"/>
    <w:pPr>
      <w:spacing w:after="120" w:line="480" w:lineRule="auto"/>
      <w:ind w:firstLine="0"/>
      <w:jc w:val="left"/>
    </w:pPr>
    <w:rPr>
      <w:sz w:val="24"/>
      <w:szCs w:val="24"/>
    </w:rPr>
  </w:style>
  <w:style w:type="character" w:customStyle="1" w:styleId="2e">
    <w:name w:val="Основной текст 2 Знак"/>
    <w:basedOn w:val="a0"/>
    <w:link w:val="2d"/>
    <w:rsid w:val="008D7EC3"/>
    <w:rPr>
      <w:rFonts w:ascii="Times New Roman" w:eastAsia="Times New Roman" w:hAnsi="Times New Roman" w:cs="Times New Roman"/>
      <w:sz w:val="24"/>
      <w:szCs w:val="24"/>
      <w:lang w:eastAsia="ru-RU"/>
    </w:rPr>
  </w:style>
  <w:style w:type="paragraph" w:customStyle="1" w:styleId="Default">
    <w:name w:val="Default"/>
    <w:rsid w:val="008D7EC3"/>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8D7EC3"/>
    <w:pPr>
      <w:spacing w:before="100" w:beforeAutospacing="1" w:after="100" w:afterAutospacing="1" w:line="240" w:lineRule="auto"/>
      <w:ind w:firstLine="0"/>
      <w:jc w:val="left"/>
    </w:pPr>
    <w:rPr>
      <w:sz w:val="24"/>
      <w:szCs w:val="24"/>
    </w:rPr>
  </w:style>
  <w:style w:type="character" w:customStyle="1" w:styleId="ConsPlusNormal0">
    <w:name w:val="ConsPlusNormal Знак"/>
    <w:locked/>
    <w:rsid w:val="008D7EC3"/>
    <w:rPr>
      <w:rFonts w:ascii="Arial" w:eastAsia="Times New Roman" w:hAnsi="Arial" w:cs="Arial"/>
      <w:sz w:val="22"/>
      <w:szCs w:val="22"/>
      <w:lang w:eastAsia="ru-RU" w:bidi="ar-SA"/>
    </w:rPr>
  </w:style>
  <w:style w:type="paragraph" w:customStyle="1" w:styleId="p4">
    <w:name w:val="p4"/>
    <w:basedOn w:val="a"/>
    <w:rsid w:val="008D7EC3"/>
    <w:pPr>
      <w:widowControl w:val="0"/>
      <w:tabs>
        <w:tab w:val="left" w:pos="606"/>
      </w:tabs>
      <w:autoSpaceDE w:val="0"/>
      <w:autoSpaceDN w:val="0"/>
      <w:adjustRightInd w:val="0"/>
      <w:spacing w:line="306" w:lineRule="atLeast"/>
      <w:ind w:left="271" w:firstLine="0"/>
    </w:pPr>
    <w:rPr>
      <w:sz w:val="24"/>
      <w:szCs w:val="24"/>
      <w:lang w:val="en-US"/>
    </w:rPr>
  </w:style>
  <w:style w:type="paragraph" w:customStyle="1" w:styleId="p8">
    <w:name w:val="p8"/>
    <w:basedOn w:val="a"/>
    <w:rsid w:val="008D7EC3"/>
    <w:pPr>
      <w:widowControl w:val="0"/>
      <w:tabs>
        <w:tab w:val="left" w:pos="493"/>
        <w:tab w:val="left" w:pos="1235"/>
      </w:tabs>
      <w:autoSpaceDE w:val="0"/>
      <w:autoSpaceDN w:val="0"/>
      <w:adjustRightInd w:val="0"/>
      <w:spacing w:line="306" w:lineRule="atLeast"/>
      <w:ind w:firstLine="494"/>
    </w:pPr>
    <w:rPr>
      <w:sz w:val="24"/>
      <w:szCs w:val="24"/>
      <w:lang w:val="en-US"/>
    </w:rPr>
  </w:style>
  <w:style w:type="paragraph" w:customStyle="1" w:styleId="p20">
    <w:name w:val="p20"/>
    <w:basedOn w:val="a"/>
    <w:rsid w:val="008D7EC3"/>
    <w:pPr>
      <w:widowControl w:val="0"/>
      <w:tabs>
        <w:tab w:val="left" w:pos="408"/>
        <w:tab w:val="left" w:pos="1071"/>
      </w:tabs>
      <w:autoSpaceDE w:val="0"/>
      <w:autoSpaceDN w:val="0"/>
      <w:adjustRightInd w:val="0"/>
      <w:spacing w:line="323" w:lineRule="atLeast"/>
      <w:ind w:left="254" w:hanging="1071"/>
      <w:jc w:val="left"/>
    </w:pPr>
    <w:rPr>
      <w:sz w:val="24"/>
      <w:szCs w:val="24"/>
      <w:lang w:val="en-US"/>
    </w:rPr>
  </w:style>
  <w:style w:type="paragraph" w:styleId="aff">
    <w:name w:val="Normal (Web)"/>
    <w:aliases w:val="Обычный (веб) Знак Знак Знак,Обычный (веб) Знак Знак"/>
    <w:basedOn w:val="a"/>
    <w:link w:val="aff0"/>
    <w:rsid w:val="008D7EC3"/>
    <w:pPr>
      <w:spacing w:line="240" w:lineRule="auto"/>
      <w:ind w:firstLine="0"/>
      <w:jc w:val="left"/>
    </w:pPr>
    <w:rPr>
      <w:sz w:val="24"/>
    </w:rPr>
  </w:style>
  <w:style w:type="character" w:customStyle="1" w:styleId="aff0">
    <w:name w:val="Обычный (веб) Знак"/>
    <w:aliases w:val="Обычный (веб) Знак Знак Знак Знак,Обычный (веб) Знак Знак Знак1"/>
    <w:link w:val="aff"/>
    <w:rsid w:val="008D7EC3"/>
    <w:rPr>
      <w:rFonts w:ascii="Times New Roman" w:eastAsia="Times New Roman" w:hAnsi="Times New Roman" w:cs="Times New Roman"/>
      <w:sz w:val="24"/>
      <w:szCs w:val="20"/>
      <w:lang w:eastAsia="ru-RU"/>
    </w:rPr>
  </w:style>
  <w:style w:type="paragraph" w:styleId="HTML">
    <w:name w:val="HTML Preformatted"/>
    <w:basedOn w:val="a"/>
    <w:link w:val="HTML0"/>
    <w:rsid w:val="008D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lang w:eastAsia="ar-SA"/>
    </w:rPr>
  </w:style>
  <w:style w:type="character" w:customStyle="1" w:styleId="HTML0">
    <w:name w:val="Стандартный HTML Знак"/>
    <w:basedOn w:val="a0"/>
    <w:link w:val="HTML"/>
    <w:rsid w:val="008D7EC3"/>
    <w:rPr>
      <w:rFonts w:ascii="Courier New" w:eastAsia="Times New Roman" w:hAnsi="Courier New" w:cs="Times New Roman"/>
      <w:sz w:val="20"/>
      <w:szCs w:val="20"/>
      <w:lang w:eastAsia="ar-SA"/>
    </w:rPr>
  </w:style>
  <w:style w:type="character" w:styleId="aff1">
    <w:name w:val="page number"/>
    <w:rsid w:val="008D7EC3"/>
  </w:style>
  <w:style w:type="paragraph" w:customStyle="1" w:styleId="aff2">
    <w:name w:val="Обычный.Название подразделения"/>
    <w:rsid w:val="008D7EC3"/>
    <w:pPr>
      <w:suppressAutoHyphens/>
      <w:spacing w:line="240" w:lineRule="auto"/>
      <w:ind w:firstLine="0"/>
      <w:jc w:val="left"/>
    </w:pPr>
    <w:rPr>
      <w:rFonts w:ascii="SchoolBook" w:eastAsia="Arial" w:hAnsi="SchoolBook" w:cs="Times New Roman"/>
      <w:sz w:val="28"/>
      <w:szCs w:val="20"/>
      <w:lang w:eastAsia="ar-SA"/>
    </w:rPr>
  </w:style>
  <w:style w:type="paragraph" w:customStyle="1" w:styleId="211">
    <w:name w:val="Основной текст с отступом 21"/>
    <w:basedOn w:val="a"/>
    <w:rsid w:val="008D7EC3"/>
    <w:pPr>
      <w:suppressAutoHyphens/>
      <w:spacing w:after="120" w:line="480" w:lineRule="auto"/>
      <w:ind w:left="283" w:firstLine="0"/>
      <w:jc w:val="left"/>
    </w:pPr>
    <w:rPr>
      <w:sz w:val="24"/>
      <w:szCs w:val="24"/>
      <w:lang w:eastAsia="ar-SA"/>
    </w:rPr>
  </w:style>
  <w:style w:type="character" w:customStyle="1" w:styleId="ConsPlusNormal1">
    <w:name w:val="ConsPlusNormal Знак Знак"/>
    <w:locked/>
    <w:rsid w:val="008D7EC3"/>
    <w:rPr>
      <w:rFonts w:ascii="Arial" w:hAnsi="Arial" w:cs="Arial"/>
      <w:lang w:val="ru-RU" w:eastAsia="ru-RU" w:bidi="ar-SA"/>
    </w:rPr>
  </w:style>
  <w:style w:type="character" w:customStyle="1" w:styleId="apple-converted-space">
    <w:name w:val="apple-converted-space"/>
    <w:rsid w:val="008D7EC3"/>
  </w:style>
  <w:style w:type="character" w:customStyle="1" w:styleId="WW8Num11z0">
    <w:name w:val="WW8Num11z0"/>
    <w:rsid w:val="008D7EC3"/>
    <w:rPr>
      <w:rFonts w:cs="Times New Roman"/>
    </w:rPr>
  </w:style>
  <w:style w:type="table" w:customStyle="1" w:styleId="45">
    <w:name w:val="Сетка таблицы45"/>
    <w:basedOn w:val="a1"/>
    <w:next w:val="ae"/>
    <w:rsid w:val="008D7EC3"/>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7EC3"/>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7EC3"/>
    <w:pPr>
      <w:widowControl w:val="0"/>
      <w:autoSpaceDE w:val="0"/>
      <w:autoSpaceDN w:val="0"/>
      <w:spacing w:line="240" w:lineRule="auto"/>
      <w:ind w:firstLine="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699091590">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soltc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novreg.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7D375-BA8F-4F0F-9A7A-6FE524B20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50</Pages>
  <Words>13570</Words>
  <Characters>77355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Виктория</cp:lastModifiedBy>
  <cp:revision>7</cp:revision>
  <cp:lastPrinted>2023-07-04T09:44:00Z</cp:lastPrinted>
  <dcterms:created xsi:type="dcterms:W3CDTF">2023-07-04T07:05:00Z</dcterms:created>
  <dcterms:modified xsi:type="dcterms:W3CDTF">2023-09-04T12:16:00Z</dcterms:modified>
</cp:coreProperties>
</file>