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EC" w:rsidRPr="00F85612" w:rsidRDefault="008C04EC" w:rsidP="008C04EC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71F6819D" wp14:editId="18D76B35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4EC" w:rsidRPr="00F85612" w:rsidRDefault="008C04EC" w:rsidP="008C04EC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8C04EC" w:rsidRPr="00F85612" w:rsidRDefault="008C04EC" w:rsidP="008C04EC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8C04EC" w:rsidRPr="00F85612" w:rsidRDefault="008C04EC" w:rsidP="008C04EC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8C04EC" w:rsidRPr="00F85612" w:rsidRDefault="008C04EC" w:rsidP="008C04EC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8C04EC" w:rsidRPr="00F85612" w:rsidRDefault="008C04EC" w:rsidP="008C04EC">
      <w:pPr>
        <w:tabs>
          <w:tab w:val="left" w:pos="4536"/>
        </w:tabs>
        <w:ind w:firstLine="0"/>
        <w:jc w:val="center"/>
        <w:rPr>
          <w:sz w:val="28"/>
        </w:rPr>
      </w:pPr>
    </w:p>
    <w:p w:rsidR="008C04EC" w:rsidRDefault="008C04EC" w:rsidP="008C04EC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2</w:t>
      </w:r>
      <w:r w:rsidR="00A934AD">
        <w:rPr>
          <w:sz w:val="28"/>
        </w:rPr>
        <w:t>3</w:t>
      </w:r>
      <w:r>
        <w:rPr>
          <w:sz w:val="28"/>
        </w:rPr>
        <w:t>.11</w:t>
      </w:r>
      <w:r w:rsidRPr="00F85612">
        <w:rPr>
          <w:sz w:val="28"/>
        </w:rPr>
        <w:t xml:space="preserve">.2023 № </w:t>
      </w:r>
      <w:r>
        <w:rPr>
          <w:sz w:val="28"/>
        </w:rPr>
        <w:t>21</w:t>
      </w:r>
      <w:r w:rsidR="006E5F55">
        <w:rPr>
          <w:sz w:val="28"/>
        </w:rPr>
        <w:t>8</w:t>
      </w:r>
      <w:r w:rsidR="00B7730A">
        <w:rPr>
          <w:sz w:val="28"/>
        </w:rPr>
        <w:t>6</w:t>
      </w:r>
    </w:p>
    <w:p w:rsidR="008C04EC" w:rsidRPr="00F85612" w:rsidRDefault="008C04EC" w:rsidP="008C04EC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423314" w:rsidRDefault="00423314" w:rsidP="008C04EC">
      <w:pPr>
        <w:tabs>
          <w:tab w:val="left" w:pos="4536"/>
        </w:tabs>
        <w:spacing w:line="240" w:lineRule="auto"/>
        <w:ind w:firstLine="0"/>
        <w:jc w:val="center"/>
        <w:rPr>
          <w:sz w:val="28"/>
        </w:rPr>
      </w:pPr>
    </w:p>
    <w:p w:rsidR="00B7730A" w:rsidRPr="00B7730A" w:rsidRDefault="00B7730A" w:rsidP="00B7730A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B7730A">
        <w:rPr>
          <w:b/>
          <w:sz w:val="28"/>
          <w:szCs w:val="28"/>
        </w:rPr>
        <w:t xml:space="preserve">О внесении изменения в Перечень получателей субсидий, </w:t>
      </w:r>
    </w:p>
    <w:p w:rsidR="00B7730A" w:rsidRPr="00B7730A" w:rsidRDefault="00B7730A" w:rsidP="00B7730A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proofErr w:type="gramStart"/>
      <w:r w:rsidRPr="00B7730A">
        <w:rPr>
          <w:b/>
          <w:sz w:val="28"/>
          <w:szCs w:val="28"/>
        </w:rPr>
        <w:t>предоставляемых</w:t>
      </w:r>
      <w:proofErr w:type="gramEnd"/>
      <w:r w:rsidRPr="00B7730A">
        <w:rPr>
          <w:b/>
          <w:sz w:val="28"/>
          <w:szCs w:val="28"/>
        </w:rPr>
        <w:t xml:space="preserve"> из бюджета муниципального округа </w:t>
      </w:r>
    </w:p>
    <w:p w:rsidR="00B7730A" w:rsidRPr="00B7730A" w:rsidRDefault="00B7730A" w:rsidP="00B7730A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B7730A">
        <w:rPr>
          <w:b/>
          <w:sz w:val="28"/>
          <w:szCs w:val="28"/>
        </w:rPr>
        <w:t>муниципальным бюджетным и автономным учреждениям, в соответствии со вторым абзацем пункта 1 статьи 78.1 Бюджетного кодекса Российской Федерации на 2023 год</w:t>
      </w:r>
    </w:p>
    <w:p w:rsidR="00B7730A" w:rsidRPr="00B7730A" w:rsidRDefault="00B7730A" w:rsidP="00B7730A">
      <w:pPr>
        <w:suppressAutoHyphens/>
        <w:spacing w:line="240" w:lineRule="auto"/>
        <w:ind w:firstLine="0"/>
        <w:rPr>
          <w:sz w:val="28"/>
          <w:szCs w:val="28"/>
        </w:rPr>
      </w:pPr>
      <w:r w:rsidRPr="00B7730A">
        <w:rPr>
          <w:sz w:val="28"/>
          <w:szCs w:val="28"/>
        </w:rPr>
        <w:t xml:space="preserve">                             </w:t>
      </w:r>
    </w:p>
    <w:p w:rsidR="00B7730A" w:rsidRPr="00B7730A" w:rsidRDefault="00B7730A" w:rsidP="00B7730A">
      <w:pPr>
        <w:suppressAutoHyphens/>
        <w:rPr>
          <w:b/>
          <w:sz w:val="28"/>
          <w:szCs w:val="28"/>
        </w:rPr>
      </w:pPr>
      <w:proofErr w:type="gramStart"/>
      <w:r w:rsidRPr="00B7730A">
        <w:rPr>
          <w:sz w:val="28"/>
          <w:szCs w:val="28"/>
        </w:rPr>
        <w:t xml:space="preserve">В соответствии с постановлениями Администрации муниципального округа от 22.03.2021 № 402 «Об утверждении Порядка определения объема и условий предоставления субсидий бюджетным и автономным учреждениям, финансируемым из бюджета Солецкого муниципального округа на иные цели» (в редакции постановлений </w:t>
      </w:r>
      <w:r w:rsidRPr="00B7730A">
        <w:rPr>
          <w:sz w:val="27"/>
          <w:szCs w:val="27"/>
        </w:rPr>
        <w:t xml:space="preserve">от </w:t>
      </w:r>
      <w:r w:rsidRPr="00B7730A">
        <w:rPr>
          <w:rFonts w:eastAsia="Calibri"/>
          <w:sz w:val="27"/>
          <w:szCs w:val="27"/>
          <w:lang w:eastAsia="en-US"/>
        </w:rPr>
        <w:t>14.04.2022 № 674, от 27.12.2022 № 2356</w:t>
      </w:r>
      <w:r w:rsidRPr="00B7730A">
        <w:rPr>
          <w:sz w:val="28"/>
          <w:szCs w:val="28"/>
        </w:rPr>
        <w:t>), от 24.01.2023 № 66 «О предоставлении целевой субсидии», от 20.11.2023 № 2156 «О внесении изменения в постановление Администрации муниципального округа от</w:t>
      </w:r>
      <w:proofErr w:type="gramEnd"/>
      <w:r w:rsidRPr="00B7730A">
        <w:rPr>
          <w:sz w:val="28"/>
          <w:szCs w:val="28"/>
        </w:rPr>
        <w:t xml:space="preserve"> 24.01.2023 № 66» </w:t>
      </w:r>
      <w:r w:rsidRPr="00B7730A">
        <w:rPr>
          <w:rFonts w:eastAsia="Calibri"/>
          <w:color w:val="000000"/>
          <w:sz w:val="28"/>
          <w:szCs w:val="28"/>
        </w:rPr>
        <w:t>Администрация Солецкого муниципального округа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B7730A">
        <w:rPr>
          <w:b/>
          <w:sz w:val="28"/>
          <w:szCs w:val="28"/>
        </w:rPr>
        <w:t>ПОСТАНОВЛЯЕТ:</w:t>
      </w:r>
    </w:p>
    <w:p w:rsidR="00B7730A" w:rsidRPr="00B7730A" w:rsidRDefault="00B7730A" w:rsidP="00B7730A">
      <w:pPr>
        <w:suppressAutoHyphens/>
        <w:rPr>
          <w:sz w:val="28"/>
          <w:szCs w:val="28"/>
        </w:rPr>
      </w:pPr>
      <w:proofErr w:type="gramStart"/>
      <w:r w:rsidRPr="00B7730A">
        <w:rPr>
          <w:sz w:val="28"/>
          <w:szCs w:val="28"/>
        </w:rPr>
        <w:t>1.Внести изменения в Перечень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2023 год, утвержденный постановлением Администрации муниципального округа от 12.12.2022 № 2187 (в редакции постановления от 26.01.2023 № 84, от 20.03.2023 № 447, от 13.04.2023 № 584, от 02.05.2023 № 760, от 30.05.2023 № 902), заменив</w:t>
      </w:r>
      <w:proofErr w:type="gramEnd"/>
      <w:r w:rsidRPr="00B7730A">
        <w:rPr>
          <w:sz w:val="28"/>
          <w:szCs w:val="28"/>
        </w:rPr>
        <w:t xml:space="preserve"> в </w:t>
      </w:r>
      <w:r w:rsidRPr="00B7730A">
        <w:rPr>
          <w:sz w:val="27"/>
          <w:szCs w:val="27"/>
        </w:rPr>
        <w:t>графе «объем целевой субсидии (</w:t>
      </w:r>
      <w:proofErr w:type="spellStart"/>
      <w:r w:rsidRPr="00B7730A">
        <w:rPr>
          <w:sz w:val="27"/>
          <w:szCs w:val="27"/>
        </w:rPr>
        <w:t>руб</w:t>
      </w:r>
      <w:proofErr w:type="gramStart"/>
      <w:r w:rsidRPr="00B7730A">
        <w:rPr>
          <w:sz w:val="27"/>
          <w:szCs w:val="27"/>
        </w:rPr>
        <w:t>.к</w:t>
      </w:r>
      <w:proofErr w:type="gramEnd"/>
      <w:r w:rsidRPr="00B7730A">
        <w:rPr>
          <w:sz w:val="27"/>
          <w:szCs w:val="27"/>
        </w:rPr>
        <w:t>оп</w:t>
      </w:r>
      <w:proofErr w:type="spellEnd"/>
      <w:r w:rsidRPr="00B7730A">
        <w:rPr>
          <w:sz w:val="27"/>
          <w:szCs w:val="27"/>
        </w:rPr>
        <w:t xml:space="preserve">.)» строки 2 </w:t>
      </w:r>
      <w:r w:rsidRPr="00B7730A">
        <w:rPr>
          <w:sz w:val="28"/>
          <w:szCs w:val="28"/>
        </w:rPr>
        <w:t>цифру «955 538,00» на «951 108,96».</w:t>
      </w:r>
    </w:p>
    <w:p w:rsidR="00B7730A" w:rsidRPr="00B7730A" w:rsidRDefault="00B7730A" w:rsidP="00B7730A">
      <w:pPr>
        <w:rPr>
          <w:spacing w:val="2"/>
          <w:sz w:val="28"/>
          <w:szCs w:val="28"/>
        </w:rPr>
      </w:pPr>
      <w:r w:rsidRPr="00B7730A">
        <w:rPr>
          <w:spacing w:val="2"/>
          <w:sz w:val="28"/>
          <w:szCs w:val="28"/>
        </w:rPr>
        <w:t xml:space="preserve">2. </w:t>
      </w:r>
      <w:proofErr w:type="gramStart"/>
      <w:r w:rsidRPr="00B7730A">
        <w:rPr>
          <w:spacing w:val="2"/>
          <w:sz w:val="28"/>
          <w:szCs w:val="28"/>
        </w:rPr>
        <w:t>Разместить</w:t>
      </w:r>
      <w:proofErr w:type="gramEnd"/>
      <w:r w:rsidRPr="00B7730A">
        <w:rPr>
          <w:spacing w:val="2"/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 – телекоммуникационной сети «Интернет». </w:t>
      </w:r>
    </w:p>
    <w:p w:rsidR="00664B94" w:rsidRDefault="00664B94" w:rsidP="008C04E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A509F4" w:rsidRDefault="00A509F4" w:rsidP="008C04E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6E5F55" w:rsidRDefault="006E5F55" w:rsidP="008C04EC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6E5F55" w:rsidRDefault="008C04EC" w:rsidP="006E5F55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 xml:space="preserve">и </w:t>
      </w:r>
      <w:r w:rsidR="00351D56">
        <w:rPr>
          <w:b/>
          <w:sz w:val="28"/>
          <w:szCs w:val="28"/>
        </w:rPr>
        <w:t xml:space="preserve"> </w:t>
      </w:r>
      <w:r w:rsidR="00A509F4">
        <w:rPr>
          <w:b/>
          <w:sz w:val="28"/>
          <w:szCs w:val="28"/>
        </w:rPr>
        <w:t xml:space="preserve"> </w:t>
      </w:r>
      <w:r w:rsidR="00D3510C">
        <w:rPr>
          <w:b/>
          <w:sz w:val="28"/>
          <w:szCs w:val="28"/>
        </w:rPr>
        <w:t xml:space="preserve">  </w:t>
      </w:r>
      <w:r w:rsidR="004233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  <w:bookmarkStart w:id="0" w:name="_GoBack"/>
      <w:bookmarkEnd w:id="0"/>
    </w:p>
    <w:sectPr w:rsidR="006E5F55" w:rsidSect="00351D5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BB" w:rsidRDefault="000F1DBB" w:rsidP="00100CA2">
      <w:pPr>
        <w:spacing w:line="240" w:lineRule="auto"/>
      </w:pPr>
      <w:r>
        <w:separator/>
      </w:r>
    </w:p>
  </w:endnote>
  <w:endnote w:type="continuationSeparator" w:id="0">
    <w:p w:rsidR="000F1DBB" w:rsidRDefault="000F1DBB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BB" w:rsidRDefault="000F1DBB" w:rsidP="00100CA2">
      <w:pPr>
        <w:spacing w:line="240" w:lineRule="auto"/>
      </w:pPr>
      <w:r>
        <w:separator/>
      </w:r>
    </w:p>
  </w:footnote>
  <w:footnote w:type="continuationSeparator" w:id="0">
    <w:p w:rsidR="000F1DBB" w:rsidRDefault="000F1DBB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8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15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7"/>
  </w:num>
  <w:num w:numId="6">
    <w:abstractNumId w:val="14"/>
  </w:num>
  <w:num w:numId="7">
    <w:abstractNumId w:val="12"/>
  </w:num>
  <w:num w:numId="8">
    <w:abstractNumId w:val="6"/>
  </w:num>
  <w:num w:numId="9">
    <w:abstractNumId w:val="8"/>
  </w:num>
  <w:num w:numId="10">
    <w:abstractNumId w:val="2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9"/>
  </w:num>
  <w:num w:numId="18">
    <w:abstractNumId w:val="16"/>
  </w:num>
  <w:num w:numId="19">
    <w:abstractNumId w:val="15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9B"/>
    <w:rsid w:val="00003EB3"/>
    <w:rsid w:val="0000405C"/>
    <w:rsid w:val="00004C5B"/>
    <w:rsid w:val="000050EB"/>
    <w:rsid w:val="000064FE"/>
    <w:rsid w:val="00006CAD"/>
    <w:rsid w:val="0001107B"/>
    <w:rsid w:val="0001109D"/>
    <w:rsid w:val="000112D8"/>
    <w:rsid w:val="00011D1D"/>
    <w:rsid w:val="00012225"/>
    <w:rsid w:val="00014C54"/>
    <w:rsid w:val="00015179"/>
    <w:rsid w:val="00015E42"/>
    <w:rsid w:val="00017EE6"/>
    <w:rsid w:val="00021D7A"/>
    <w:rsid w:val="00022752"/>
    <w:rsid w:val="00023684"/>
    <w:rsid w:val="000243CF"/>
    <w:rsid w:val="00024968"/>
    <w:rsid w:val="0002522F"/>
    <w:rsid w:val="00026A09"/>
    <w:rsid w:val="00026F32"/>
    <w:rsid w:val="000276AE"/>
    <w:rsid w:val="00030765"/>
    <w:rsid w:val="00030B6B"/>
    <w:rsid w:val="00030CA9"/>
    <w:rsid w:val="000318FF"/>
    <w:rsid w:val="0003205B"/>
    <w:rsid w:val="000320B1"/>
    <w:rsid w:val="0003320B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E2C"/>
    <w:rsid w:val="00051597"/>
    <w:rsid w:val="000517A5"/>
    <w:rsid w:val="000544B6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6EA4"/>
    <w:rsid w:val="000B08C0"/>
    <w:rsid w:val="000B1A92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2209"/>
    <w:rsid w:val="000E32ED"/>
    <w:rsid w:val="000E56E5"/>
    <w:rsid w:val="000E6F9F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5872"/>
    <w:rsid w:val="000F64B6"/>
    <w:rsid w:val="000F6909"/>
    <w:rsid w:val="000F6C3B"/>
    <w:rsid w:val="000F6C8A"/>
    <w:rsid w:val="000F6D9D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BA"/>
    <w:rsid w:val="0011018B"/>
    <w:rsid w:val="00111A2B"/>
    <w:rsid w:val="001121F2"/>
    <w:rsid w:val="001122AD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308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3981"/>
    <w:rsid w:val="00144954"/>
    <w:rsid w:val="00145FC0"/>
    <w:rsid w:val="001467AE"/>
    <w:rsid w:val="00146D76"/>
    <w:rsid w:val="001472D2"/>
    <w:rsid w:val="00147C7C"/>
    <w:rsid w:val="0015027C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60893"/>
    <w:rsid w:val="001621CC"/>
    <w:rsid w:val="001627DB"/>
    <w:rsid w:val="00163357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B01"/>
    <w:rsid w:val="0017612A"/>
    <w:rsid w:val="0017710C"/>
    <w:rsid w:val="00177352"/>
    <w:rsid w:val="00177E64"/>
    <w:rsid w:val="001810A6"/>
    <w:rsid w:val="00181968"/>
    <w:rsid w:val="00182B30"/>
    <w:rsid w:val="00184A3E"/>
    <w:rsid w:val="00184B01"/>
    <w:rsid w:val="0018571A"/>
    <w:rsid w:val="001866BF"/>
    <w:rsid w:val="00187062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2160"/>
    <w:rsid w:val="001B3742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6EA"/>
    <w:rsid w:val="001E7BB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8EC"/>
    <w:rsid w:val="00221D6A"/>
    <w:rsid w:val="00223553"/>
    <w:rsid w:val="002238EB"/>
    <w:rsid w:val="00224632"/>
    <w:rsid w:val="0022507A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344B"/>
    <w:rsid w:val="00244A66"/>
    <w:rsid w:val="00245140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6B49"/>
    <w:rsid w:val="002A6EEA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33E2"/>
    <w:rsid w:val="002C5946"/>
    <w:rsid w:val="002C71AC"/>
    <w:rsid w:val="002C7398"/>
    <w:rsid w:val="002D19AB"/>
    <w:rsid w:val="002D2F99"/>
    <w:rsid w:val="002D43C1"/>
    <w:rsid w:val="002D44C7"/>
    <w:rsid w:val="002D4BA9"/>
    <w:rsid w:val="002D5BB3"/>
    <w:rsid w:val="002D71D5"/>
    <w:rsid w:val="002D75C1"/>
    <w:rsid w:val="002E1BCF"/>
    <w:rsid w:val="002E1F7F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9A9"/>
    <w:rsid w:val="003147BC"/>
    <w:rsid w:val="0031520A"/>
    <w:rsid w:val="00316188"/>
    <w:rsid w:val="003164E4"/>
    <w:rsid w:val="003166BA"/>
    <w:rsid w:val="003179B8"/>
    <w:rsid w:val="00320332"/>
    <w:rsid w:val="00320803"/>
    <w:rsid w:val="003216AC"/>
    <w:rsid w:val="00322C89"/>
    <w:rsid w:val="00324253"/>
    <w:rsid w:val="00324AEB"/>
    <w:rsid w:val="003301CF"/>
    <w:rsid w:val="003312A3"/>
    <w:rsid w:val="0033310A"/>
    <w:rsid w:val="003334BD"/>
    <w:rsid w:val="00334F3F"/>
    <w:rsid w:val="00335628"/>
    <w:rsid w:val="0033597F"/>
    <w:rsid w:val="00335B86"/>
    <w:rsid w:val="0033725D"/>
    <w:rsid w:val="00337C4D"/>
    <w:rsid w:val="00342DAF"/>
    <w:rsid w:val="00343F2C"/>
    <w:rsid w:val="0034401B"/>
    <w:rsid w:val="003455AC"/>
    <w:rsid w:val="00345627"/>
    <w:rsid w:val="00345BE3"/>
    <w:rsid w:val="00346A65"/>
    <w:rsid w:val="00346DB3"/>
    <w:rsid w:val="00346DEE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70B5D"/>
    <w:rsid w:val="00371C3C"/>
    <w:rsid w:val="003720BE"/>
    <w:rsid w:val="00373C91"/>
    <w:rsid w:val="00374192"/>
    <w:rsid w:val="00375AB3"/>
    <w:rsid w:val="00375BE6"/>
    <w:rsid w:val="003778BC"/>
    <w:rsid w:val="0038120D"/>
    <w:rsid w:val="003837A2"/>
    <w:rsid w:val="00383F16"/>
    <w:rsid w:val="003849EC"/>
    <w:rsid w:val="003854B9"/>
    <w:rsid w:val="003872BF"/>
    <w:rsid w:val="00387AD8"/>
    <w:rsid w:val="0039097B"/>
    <w:rsid w:val="0039110D"/>
    <w:rsid w:val="003916E2"/>
    <w:rsid w:val="00392BEF"/>
    <w:rsid w:val="00393FFB"/>
    <w:rsid w:val="00394C0B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468C"/>
    <w:rsid w:val="003E4A71"/>
    <w:rsid w:val="003E71D5"/>
    <w:rsid w:val="003F0195"/>
    <w:rsid w:val="003F0F93"/>
    <w:rsid w:val="003F111A"/>
    <w:rsid w:val="003F2CC6"/>
    <w:rsid w:val="003F599B"/>
    <w:rsid w:val="003F5AE9"/>
    <w:rsid w:val="003F7826"/>
    <w:rsid w:val="00400D12"/>
    <w:rsid w:val="0040160B"/>
    <w:rsid w:val="00401F1A"/>
    <w:rsid w:val="0040334A"/>
    <w:rsid w:val="00403DDE"/>
    <w:rsid w:val="00404FEF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19D1"/>
    <w:rsid w:val="00432F71"/>
    <w:rsid w:val="00434186"/>
    <w:rsid w:val="00435058"/>
    <w:rsid w:val="004363FD"/>
    <w:rsid w:val="00437A73"/>
    <w:rsid w:val="00440F36"/>
    <w:rsid w:val="00441934"/>
    <w:rsid w:val="004421E4"/>
    <w:rsid w:val="00443095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2BA5"/>
    <w:rsid w:val="00462F1A"/>
    <w:rsid w:val="0046398F"/>
    <w:rsid w:val="00464B80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47E7"/>
    <w:rsid w:val="004853AC"/>
    <w:rsid w:val="0048766D"/>
    <w:rsid w:val="00487ED3"/>
    <w:rsid w:val="00490742"/>
    <w:rsid w:val="00490B0B"/>
    <w:rsid w:val="00491BEC"/>
    <w:rsid w:val="00492EB0"/>
    <w:rsid w:val="00492FC6"/>
    <w:rsid w:val="0049411C"/>
    <w:rsid w:val="00494232"/>
    <w:rsid w:val="004946B0"/>
    <w:rsid w:val="00495C2E"/>
    <w:rsid w:val="00496123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7187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28A9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E1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6EF8"/>
    <w:rsid w:val="00566F1F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11B1"/>
    <w:rsid w:val="0059246E"/>
    <w:rsid w:val="00592D24"/>
    <w:rsid w:val="005930AF"/>
    <w:rsid w:val="005959B7"/>
    <w:rsid w:val="0059673B"/>
    <w:rsid w:val="00596F95"/>
    <w:rsid w:val="00597EF0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1B26"/>
    <w:rsid w:val="005B22C1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D2548"/>
    <w:rsid w:val="005D270E"/>
    <w:rsid w:val="005D2E32"/>
    <w:rsid w:val="005D3700"/>
    <w:rsid w:val="005D384C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252"/>
    <w:rsid w:val="005E2DB8"/>
    <w:rsid w:val="005E4D41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D54"/>
    <w:rsid w:val="00604EB3"/>
    <w:rsid w:val="006060A6"/>
    <w:rsid w:val="0060703E"/>
    <w:rsid w:val="0061118C"/>
    <w:rsid w:val="0061120B"/>
    <w:rsid w:val="0061160F"/>
    <w:rsid w:val="0061172A"/>
    <w:rsid w:val="00611D87"/>
    <w:rsid w:val="0061647F"/>
    <w:rsid w:val="006200C8"/>
    <w:rsid w:val="006214DA"/>
    <w:rsid w:val="006218F8"/>
    <w:rsid w:val="0062201F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D7E"/>
    <w:rsid w:val="00654469"/>
    <w:rsid w:val="006544BF"/>
    <w:rsid w:val="00655792"/>
    <w:rsid w:val="006560C0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71EBA"/>
    <w:rsid w:val="00672004"/>
    <w:rsid w:val="00672044"/>
    <w:rsid w:val="006728D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5A9"/>
    <w:rsid w:val="006C26DB"/>
    <w:rsid w:val="006C3B36"/>
    <w:rsid w:val="006C4C24"/>
    <w:rsid w:val="006C530D"/>
    <w:rsid w:val="006C5A1E"/>
    <w:rsid w:val="006C5E39"/>
    <w:rsid w:val="006C5EF0"/>
    <w:rsid w:val="006C6BA7"/>
    <w:rsid w:val="006D2C33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722"/>
    <w:rsid w:val="006F1A8B"/>
    <w:rsid w:val="006F41CC"/>
    <w:rsid w:val="006F44D3"/>
    <w:rsid w:val="006F71AD"/>
    <w:rsid w:val="006F7746"/>
    <w:rsid w:val="006F7912"/>
    <w:rsid w:val="0070079B"/>
    <w:rsid w:val="00701BEB"/>
    <w:rsid w:val="00702576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2ECE"/>
    <w:rsid w:val="00735538"/>
    <w:rsid w:val="007356F9"/>
    <w:rsid w:val="00737160"/>
    <w:rsid w:val="00737A7E"/>
    <w:rsid w:val="007419D7"/>
    <w:rsid w:val="00742E9E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45B0"/>
    <w:rsid w:val="00766AAA"/>
    <w:rsid w:val="00766D59"/>
    <w:rsid w:val="00766D6F"/>
    <w:rsid w:val="007717CB"/>
    <w:rsid w:val="007719B5"/>
    <w:rsid w:val="00773619"/>
    <w:rsid w:val="00773746"/>
    <w:rsid w:val="007758B9"/>
    <w:rsid w:val="00775F80"/>
    <w:rsid w:val="00776B02"/>
    <w:rsid w:val="00776F4F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15B9"/>
    <w:rsid w:val="00794490"/>
    <w:rsid w:val="00795071"/>
    <w:rsid w:val="0079577C"/>
    <w:rsid w:val="0079595F"/>
    <w:rsid w:val="00795A2E"/>
    <w:rsid w:val="00795A83"/>
    <w:rsid w:val="00795C78"/>
    <w:rsid w:val="00796E81"/>
    <w:rsid w:val="007A259C"/>
    <w:rsid w:val="007A305B"/>
    <w:rsid w:val="007A3C3D"/>
    <w:rsid w:val="007A4A19"/>
    <w:rsid w:val="007A5EBF"/>
    <w:rsid w:val="007A6556"/>
    <w:rsid w:val="007A6D25"/>
    <w:rsid w:val="007A7882"/>
    <w:rsid w:val="007A7DC9"/>
    <w:rsid w:val="007A7F09"/>
    <w:rsid w:val="007B0587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704F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1A76"/>
    <w:rsid w:val="00832414"/>
    <w:rsid w:val="0083517C"/>
    <w:rsid w:val="008360E7"/>
    <w:rsid w:val="00837E88"/>
    <w:rsid w:val="00837F17"/>
    <w:rsid w:val="00840E67"/>
    <w:rsid w:val="00841715"/>
    <w:rsid w:val="00841B15"/>
    <w:rsid w:val="0084390B"/>
    <w:rsid w:val="008445CB"/>
    <w:rsid w:val="00844650"/>
    <w:rsid w:val="0084572E"/>
    <w:rsid w:val="00846142"/>
    <w:rsid w:val="008472B0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46C7"/>
    <w:rsid w:val="008649F1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464E"/>
    <w:rsid w:val="008A4654"/>
    <w:rsid w:val="008A5071"/>
    <w:rsid w:val="008A6F65"/>
    <w:rsid w:val="008A70A4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7495"/>
    <w:rsid w:val="008C04EC"/>
    <w:rsid w:val="008C2A2C"/>
    <w:rsid w:val="008C332F"/>
    <w:rsid w:val="008C3F30"/>
    <w:rsid w:val="008C464F"/>
    <w:rsid w:val="008C6463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31D"/>
    <w:rsid w:val="008E7C0A"/>
    <w:rsid w:val="008F0D40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2B6C"/>
    <w:rsid w:val="009130E4"/>
    <w:rsid w:val="00913264"/>
    <w:rsid w:val="0091335A"/>
    <w:rsid w:val="00913959"/>
    <w:rsid w:val="00913B18"/>
    <w:rsid w:val="0091477D"/>
    <w:rsid w:val="00914C2F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D4"/>
    <w:rsid w:val="00930615"/>
    <w:rsid w:val="00930A95"/>
    <w:rsid w:val="00930C85"/>
    <w:rsid w:val="00930EF7"/>
    <w:rsid w:val="00931C7C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D24"/>
    <w:rsid w:val="00941F83"/>
    <w:rsid w:val="009437E4"/>
    <w:rsid w:val="0094392C"/>
    <w:rsid w:val="0094454F"/>
    <w:rsid w:val="00944FA8"/>
    <w:rsid w:val="00946489"/>
    <w:rsid w:val="009466A6"/>
    <w:rsid w:val="009470FB"/>
    <w:rsid w:val="0094715D"/>
    <w:rsid w:val="0094754F"/>
    <w:rsid w:val="009500D9"/>
    <w:rsid w:val="00951485"/>
    <w:rsid w:val="00952584"/>
    <w:rsid w:val="00952A59"/>
    <w:rsid w:val="00953518"/>
    <w:rsid w:val="00953CCF"/>
    <w:rsid w:val="00953F9E"/>
    <w:rsid w:val="009544A1"/>
    <w:rsid w:val="0095459B"/>
    <w:rsid w:val="0095617E"/>
    <w:rsid w:val="0095662B"/>
    <w:rsid w:val="00957023"/>
    <w:rsid w:val="00957309"/>
    <w:rsid w:val="009575E9"/>
    <w:rsid w:val="00957B37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229E"/>
    <w:rsid w:val="009C2795"/>
    <w:rsid w:val="009C3A1D"/>
    <w:rsid w:val="009C46DA"/>
    <w:rsid w:val="009C4EE3"/>
    <w:rsid w:val="009C6493"/>
    <w:rsid w:val="009C7B96"/>
    <w:rsid w:val="009D1069"/>
    <w:rsid w:val="009D111E"/>
    <w:rsid w:val="009D1718"/>
    <w:rsid w:val="009D258C"/>
    <w:rsid w:val="009D4971"/>
    <w:rsid w:val="009D56C8"/>
    <w:rsid w:val="009D5FAA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D23"/>
    <w:rsid w:val="009E69D3"/>
    <w:rsid w:val="009F0F2F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9C8"/>
    <w:rsid w:val="00A04C57"/>
    <w:rsid w:val="00A05D65"/>
    <w:rsid w:val="00A07D5B"/>
    <w:rsid w:val="00A10150"/>
    <w:rsid w:val="00A10BF5"/>
    <w:rsid w:val="00A11118"/>
    <w:rsid w:val="00A12884"/>
    <w:rsid w:val="00A12E0A"/>
    <w:rsid w:val="00A14031"/>
    <w:rsid w:val="00A15925"/>
    <w:rsid w:val="00A1615B"/>
    <w:rsid w:val="00A1780F"/>
    <w:rsid w:val="00A17C77"/>
    <w:rsid w:val="00A20142"/>
    <w:rsid w:val="00A202C7"/>
    <w:rsid w:val="00A215FF"/>
    <w:rsid w:val="00A233D4"/>
    <w:rsid w:val="00A24BD7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2B3E"/>
    <w:rsid w:val="00AA2E74"/>
    <w:rsid w:val="00AA3E41"/>
    <w:rsid w:val="00AA6EEF"/>
    <w:rsid w:val="00AB07B1"/>
    <w:rsid w:val="00AB15E2"/>
    <w:rsid w:val="00AB2426"/>
    <w:rsid w:val="00AB39C7"/>
    <w:rsid w:val="00AB3AF4"/>
    <w:rsid w:val="00AB6AB9"/>
    <w:rsid w:val="00AC00BF"/>
    <w:rsid w:val="00AC0119"/>
    <w:rsid w:val="00AC08D0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708"/>
    <w:rsid w:val="00AF3A95"/>
    <w:rsid w:val="00AF4450"/>
    <w:rsid w:val="00AF4A42"/>
    <w:rsid w:val="00AF643E"/>
    <w:rsid w:val="00AF67F3"/>
    <w:rsid w:val="00B00F24"/>
    <w:rsid w:val="00B01BDE"/>
    <w:rsid w:val="00B02ADD"/>
    <w:rsid w:val="00B03A7B"/>
    <w:rsid w:val="00B04EBC"/>
    <w:rsid w:val="00B05AE7"/>
    <w:rsid w:val="00B05C2B"/>
    <w:rsid w:val="00B0618B"/>
    <w:rsid w:val="00B11129"/>
    <w:rsid w:val="00B11B76"/>
    <w:rsid w:val="00B2074D"/>
    <w:rsid w:val="00B21819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40BC"/>
    <w:rsid w:val="00B85622"/>
    <w:rsid w:val="00B86E33"/>
    <w:rsid w:val="00B90F3D"/>
    <w:rsid w:val="00B91930"/>
    <w:rsid w:val="00B93425"/>
    <w:rsid w:val="00B934DC"/>
    <w:rsid w:val="00B93812"/>
    <w:rsid w:val="00B9452A"/>
    <w:rsid w:val="00B94566"/>
    <w:rsid w:val="00B94BA9"/>
    <w:rsid w:val="00B95269"/>
    <w:rsid w:val="00B95F5C"/>
    <w:rsid w:val="00B970CD"/>
    <w:rsid w:val="00B970F2"/>
    <w:rsid w:val="00B977AE"/>
    <w:rsid w:val="00BA0463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2238"/>
    <w:rsid w:val="00BC2A3A"/>
    <w:rsid w:val="00BC3D20"/>
    <w:rsid w:val="00BC3E6D"/>
    <w:rsid w:val="00BC5C3A"/>
    <w:rsid w:val="00BC6175"/>
    <w:rsid w:val="00BC67A9"/>
    <w:rsid w:val="00BC7B28"/>
    <w:rsid w:val="00BD4BD2"/>
    <w:rsid w:val="00BE030E"/>
    <w:rsid w:val="00BE514E"/>
    <w:rsid w:val="00BE5639"/>
    <w:rsid w:val="00BE61BE"/>
    <w:rsid w:val="00BE6675"/>
    <w:rsid w:val="00BE68C4"/>
    <w:rsid w:val="00BF183E"/>
    <w:rsid w:val="00BF2A64"/>
    <w:rsid w:val="00BF2B65"/>
    <w:rsid w:val="00BF3831"/>
    <w:rsid w:val="00BF3859"/>
    <w:rsid w:val="00BF4790"/>
    <w:rsid w:val="00BF4855"/>
    <w:rsid w:val="00BF5866"/>
    <w:rsid w:val="00BF5DEF"/>
    <w:rsid w:val="00BF7591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31A3"/>
    <w:rsid w:val="00C33AF2"/>
    <w:rsid w:val="00C340B0"/>
    <w:rsid w:val="00C342FB"/>
    <w:rsid w:val="00C371F4"/>
    <w:rsid w:val="00C37D18"/>
    <w:rsid w:val="00C405E1"/>
    <w:rsid w:val="00C40AF9"/>
    <w:rsid w:val="00C411C0"/>
    <w:rsid w:val="00C43C74"/>
    <w:rsid w:val="00C4404F"/>
    <w:rsid w:val="00C44056"/>
    <w:rsid w:val="00C44ABF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4A7"/>
    <w:rsid w:val="00C528DB"/>
    <w:rsid w:val="00C532D4"/>
    <w:rsid w:val="00C537F0"/>
    <w:rsid w:val="00C53D29"/>
    <w:rsid w:val="00C5437C"/>
    <w:rsid w:val="00C545F7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7004"/>
    <w:rsid w:val="00C67C7E"/>
    <w:rsid w:val="00C70C0D"/>
    <w:rsid w:val="00C7120B"/>
    <w:rsid w:val="00C725A6"/>
    <w:rsid w:val="00C72FF1"/>
    <w:rsid w:val="00C75ABB"/>
    <w:rsid w:val="00C7604C"/>
    <w:rsid w:val="00C7660A"/>
    <w:rsid w:val="00C76A7C"/>
    <w:rsid w:val="00C80A3E"/>
    <w:rsid w:val="00C82AC2"/>
    <w:rsid w:val="00C83A42"/>
    <w:rsid w:val="00C83EAC"/>
    <w:rsid w:val="00C846B1"/>
    <w:rsid w:val="00C84C7F"/>
    <w:rsid w:val="00C879CD"/>
    <w:rsid w:val="00C87A94"/>
    <w:rsid w:val="00C90A33"/>
    <w:rsid w:val="00C915A0"/>
    <w:rsid w:val="00C91766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3F9"/>
    <w:rsid w:val="00CB7641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E05A9"/>
    <w:rsid w:val="00CE1B7E"/>
    <w:rsid w:val="00CE2087"/>
    <w:rsid w:val="00CE3EE0"/>
    <w:rsid w:val="00CE4E2E"/>
    <w:rsid w:val="00CE699C"/>
    <w:rsid w:val="00CE7604"/>
    <w:rsid w:val="00CF03A3"/>
    <w:rsid w:val="00CF16D7"/>
    <w:rsid w:val="00CF2920"/>
    <w:rsid w:val="00CF2A75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2196"/>
    <w:rsid w:val="00D2251F"/>
    <w:rsid w:val="00D227F9"/>
    <w:rsid w:val="00D23967"/>
    <w:rsid w:val="00D23A35"/>
    <w:rsid w:val="00D25D0E"/>
    <w:rsid w:val="00D25DF2"/>
    <w:rsid w:val="00D26932"/>
    <w:rsid w:val="00D31051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5D0"/>
    <w:rsid w:val="00D5374F"/>
    <w:rsid w:val="00D53C6B"/>
    <w:rsid w:val="00D54091"/>
    <w:rsid w:val="00D56B46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63C0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7001"/>
    <w:rsid w:val="00DB7119"/>
    <w:rsid w:val="00DB7B74"/>
    <w:rsid w:val="00DB7F61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52F2"/>
    <w:rsid w:val="00E853A4"/>
    <w:rsid w:val="00E854F9"/>
    <w:rsid w:val="00E85EC9"/>
    <w:rsid w:val="00E90120"/>
    <w:rsid w:val="00E90C0E"/>
    <w:rsid w:val="00E91AE2"/>
    <w:rsid w:val="00E91FF7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AC"/>
    <w:rsid w:val="00ED47DA"/>
    <w:rsid w:val="00ED4A39"/>
    <w:rsid w:val="00ED53DC"/>
    <w:rsid w:val="00ED561E"/>
    <w:rsid w:val="00ED5D1A"/>
    <w:rsid w:val="00EE05F5"/>
    <w:rsid w:val="00EE0ABA"/>
    <w:rsid w:val="00EE1CC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F03"/>
    <w:rsid w:val="00EF5961"/>
    <w:rsid w:val="00EF5E0D"/>
    <w:rsid w:val="00EF5E82"/>
    <w:rsid w:val="00EF5F21"/>
    <w:rsid w:val="00EF66C0"/>
    <w:rsid w:val="00EF6980"/>
    <w:rsid w:val="00EF7A91"/>
    <w:rsid w:val="00EF7EF0"/>
    <w:rsid w:val="00F02446"/>
    <w:rsid w:val="00F03604"/>
    <w:rsid w:val="00F04F00"/>
    <w:rsid w:val="00F04F41"/>
    <w:rsid w:val="00F061C0"/>
    <w:rsid w:val="00F06705"/>
    <w:rsid w:val="00F07803"/>
    <w:rsid w:val="00F10506"/>
    <w:rsid w:val="00F1066E"/>
    <w:rsid w:val="00F13992"/>
    <w:rsid w:val="00F14A91"/>
    <w:rsid w:val="00F14DB6"/>
    <w:rsid w:val="00F158D7"/>
    <w:rsid w:val="00F165A8"/>
    <w:rsid w:val="00F16803"/>
    <w:rsid w:val="00F170FE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40593"/>
    <w:rsid w:val="00F415C5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507A0"/>
    <w:rsid w:val="00F507A9"/>
    <w:rsid w:val="00F50BB8"/>
    <w:rsid w:val="00F50BE3"/>
    <w:rsid w:val="00F51982"/>
    <w:rsid w:val="00F520EF"/>
    <w:rsid w:val="00F53596"/>
    <w:rsid w:val="00F53793"/>
    <w:rsid w:val="00F53812"/>
    <w:rsid w:val="00F567F2"/>
    <w:rsid w:val="00F572E9"/>
    <w:rsid w:val="00F616CB"/>
    <w:rsid w:val="00F617E6"/>
    <w:rsid w:val="00F6210B"/>
    <w:rsid w:val="00F62455"/>
    <w:rsid w:val="00F63700"/>
    <w:rsid w:val="00F63D2F"/>
    <w:rsid w:val="00F641A9"/>
    <w:rsid w:val="00F6765C"/>
    <w:rsid w:val="00F67E3F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3B5D"/>
    <w:rsid w:val="00F945F5"/>
    <w:rsid w:val="00F94928"/>
    <w:rsid w:val="00F94DBF"/>
    <w:rsid w:val="00F95A85"/>
    <w:rsid w:val="00F9683D"/>
    <w:rsid w:val="00F97284"/>
    <w:rsid w:val="00FA1408"/>
    <w:rsid w:val="00FA1C84"/>
    <w:rsid w:val="00FA258C"/>
    <w:rsid w:val="00FA2B81"/>
    <w:rsid w:val="00FA4C2B"/>
    <w:rsid w:val="00FA5DE3"/>
    <w:rsid w:val="00FA6F6D"/>
    <w:rsid w:val="00FA74E0"/>
    <w:rsid w:val="00FA795F"/>
    <w:rsid w:val="00FB162F"/>
    <w:rsid w:val="00FB1B91"/>
    <w:rsid w:val="00FB469A"/>
    <w:rsid w:val="00FB485D"/>
    <w:rsid w:val="00FB584C"/>
    <w:rsid w:val="00FB6DF3"/>
    <w:rsid w:val="00FC01FB"/>
    <w:rsid w:val="00FC0BD0"/>
    <w:rsid w:val="00FC0DC3"/>
    <w:rsid w:val="00FC11FA"/>
    <w:rsid w:val="00FC1AC1"/>
    <w:rsid w:val="00FC2A5A"/>
    <w:rsid w:val="00FC3944"/>
    <w:rsid w:val="00FC4776"/>
    <w:rsid w:val="00FC57D4"/>
    <w:rsid w:val="00FC5B78"/>
    <w:rsid w:val="00FC7B96"/>
    <w:rsid w:val="00FD49C5"/>
    <w:rsid w:val="00FD52BA"/>
    <w:rsid w:val="00FD53F6"/>
    <w:rsid w:val="00FD5D12"/>
    <w:rsid w:val="00FD651B"/>
    <w:rsid w:val="00FD70B2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C62C8-0188-44AC-8F92-2AD0106C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2023-11-23T12:18:00Z</cp:lastPrinted>
  <dcterms:created xsi:type="dcterms:W3CDTF">2023-11-23T12:16:00Z</dcterms:created>
  <dcterms:modified xsi:type="dcterms:W3CDTF">2023-11-23T12:18:00Z</dcterms:modified>
</cp:coreProperties>
</file>