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86" w:rsidRPr="002C7108" w:rsidRDefault="00CA4886" w:rsidP="00CA4886">
      <w:pPr>
        <w:tabs>
          <w:tab w:val="left" w:pos="3060"/>
          <w:tab w:val="left" w:pos="6096"/>
          <w:tab w:val="left" w:pos="6946"/>
        </w:tabs>
        <w:spacing w:line="240" w:lineRule="atLeast"/>
        <w:ind w:firstLine="0"/>
        <w:jc w:val="center"/>
      </w:pPr>
      <w:bookmarkStart w:id="0" w:name="_GoBack"/>
      <w:bookmarkEnd w:id="0"/>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A72690" w:rsidRDefault="00A632CA" w:rsidP="00CA4886">
      <w:pPr>
        <w:tabs>
          <w:tab w:val="left" w:pos="4536"/>
        </w:tabs>
        <w:ind w:firstLine="0"/>
        <w:jc w:val="center"/>
        <w:rPr>
          <w:sz w:val="28"/>
        </w:rPr>
      </w:pPr>
      <w:r w:rsidRPr="002C7108">
        <w:rPr>
          <w:sz w:val="28"/>
        </w:rPr>
        <w:t xml:space="preserve">от </w:t>
      </w:r>
      <w:r w:rsidR="005058D5">
        <w:rPr>
          <w:sz w:val="28"/>
        </w:rPr>
        <w:t>1</w:t>
      </w:r>
      <w:r w:rsidR="00C1061E">
        <w:rPr>
          <w:sz w:val="28"/>
        </w:rPr>
        <w:t>7</w:t>
      </w:r>
      <w:r w:rsidR="00CA4886" w:rsidRPr="002C7108">
        <w:rPr>
          <w:sz w:val="28"/>
        </w:rPr>
        <w:t>.</w:t>
      </w:r>
      <w:r w:rsidR="00FC0389">
        <w:rPr>
          <w:sz w:val="28"/>
        </w:rPr>
        <w:t>0</w:t>
      </w:r>
      <w:r w:rsidR="00D05516">
        <w:rPr>
          <w:sz w:val="28"/>
        </w:rPr>
        <w:t>3</w:t>
      </w:r>
      <w:r w:rsidR="00CA4886" w:rsidRPr="002C7108">
        <w:rPr>
          <w:sz w:val="28"/>
        </w:rPr>
        <w:t>.202</w:t>
      </w:r>
      <w:r w:rsidR="00FC0389">
        <w:rPr>
          <w:sz w:val="28"/>
        </w:rPr>
        <w:t>5</w:t>
      </w:r>
      <w:r w:rsidR="00CA4886" w:rsidRPr="002C7108">
        <w:rPr>
          <w:sz w:val="28"/>
        </w:rPr>
        <w:t xml:space="preserve"> №</w:t>
      </w:r>
      <w:r w:rsidR="00B637D9">
        <w:rPr>
          <w:sz w:val="28"/>
        </w:rPr>
        <w:t xml:space="preserve"> 626</w:t>
      </w:r>
    </w:p>
    <w:p w:rsidR="00CA4886" w:rsidRDefault="00CA4886" w:rsidP="00CA4886">
      <w:pPr>
        <w:tabs>
          <w:tab w:val="left" w:pos="4536"/>
        </w:tabs>
        <w:ind w:firstLine="0"/>
        <w:jc w:val="center"/>
        <w:rPr>
          <w:sz w:val="28"/>
        </w:rPr>
      </w:pPr>
      <w:r w:rsidRPr="002C7108">
        <w:rPr>
          <w:sz w:val="28"/>
        </w:rPr>
        <w:t>г. Сольцы</w:t>
      </w:r>
    </w:p>
    <w:p w:rsidR="004C16B4" w:rsidRDefault="004C16B4" w:rsidP="00D05516">
      <w:pPr>
        <w:suppressAutoHyphens/>
        <w:rPr>
          <w:b/>
          <w:color w:val="000000"/>
          <w:sz w:val="28"/>
        </w:rPr>
      </w:pPr>
    </w:p>
    <w:p w:rsidR="007A07EB" w:rsidRDefault="007A07EB" w:rsidP="007A07EB">
      <w:pPr>
        <w:spacing w:before="120" w:after="120" w:line="240" w:lineRule="exact"/>
        <w:ind w:firstLine="0"/>
        <w:jc w:val="center"/>
        <w:rPr>
          <w:b/>
          <w:sz w:val="28"/>
          <w:szCs w:val="26"/>
        </w:rPr>
      </w:pPr>
      <w:r w:rsidRPr="007A07EB">
        <w:rPr>
          <w:b/>
          <w:sz w:val="28"/>
          <w:szCs w:val="26"/>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spacing w:before="120" w:after="120" w:line="240" w:lineRule="exact"/>
        <w:ind w:firstLine="0"/>
        <w:jc w:val="center"/>
        <w:rPr>
          <w:b/>
          <w:sz w:val="28"/>
          <w:szCs w:val="26"/>
        </w:rPr>
      </w:pPr>
    </w:p>
    <w:p w:rsidR="007A07EB" w:rsidRPr="007A07EB" w:rsidRDefault="007A07EB" w:rsidP="007A07EB">
      <w:pPr>
        <w:suppressAutoHyphens/>
        <w:spacing w:line="240" w:lineRule="auto"/>
        <w:rPr>
          <w:sz w:val="28"/>
          <w:szCs w:val="26"/>
          <w:lang w:eastAsia="ar-SA"/>
        </w:rPr>
      </w:pPr>
      <w:r w:rsidRPr="007A07EB">
        <w:rPr>
          <w:sz w:val="28"/>
          <w:szCs w:val="26"/>
          <w:lang w:eastAsia="ar-SA"/>
        </w:rPr>
        <w:t xml:space="preserve">В соответствии со статьёй 51.1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25 января 2021года №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рассмотрев протест прокурора Солецкого района от 24.02.2024 №7-02-2024/Прдп21-24-20490016 на постановление </w:t>
      </w:r>
      <w:r w:rsidR="00EC48AA">
        <w:rPr>
          <w:sz w:val="28"/>
          <w:szCs w:val="26"/>
          <w:lang w:eastAsia="ar-SA"/>
        </w:rPr>
        <w:t>А</w:t>
      </w:r>
      <w:r w:rsidRPr="007A07EB">
        <w:rPr>
          <w:sz w:val="28"/>
          <w:szCs w:val="26"/>
          <w:lang w:eastAsia="ar-SA"/>
        </w:rPr>
        <w:t xml:space="preserve">дминистрации Солецкого муниципального округа от 09.06.2021 №845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целях повышения качества предоставления и доступности муниципальной услуги, создания комфортных условий для ее получения Администрация Солецкого муниципального округа </w:t>
      </w:r>
      <w:r w:rsidRPr="007A07EB">
        <w:rPr>
          <w:b/>
          <w:sz w:val="28"/>
          <w:szCs w:val="26"/>
          <w:lang w:eastAsia="ar-SA"/>
        </w:rPr>
        <w:t>ПОСТАНОВЛЯЕТ:</w:t>
      </w:r>
    </w:p>
    <w:p w:rsidR="007A07EB" w:rsidRPr="007A07EB" w:rsidRDefault="007A07EB" w:rsidP="007A07EB">
      <w:pPr>
        <w:tabs>
          <w:tab w:val="left" w:pos="3060"/>
        </w:tabs>
        <w:suppressAutoHyphens/>
        <w:spacing w:line="240" w:lineRule="auto"/>
        <w:rPr>
          <w:sz w:val="28"/>
          <w:szCs w:val="26"/>
          <w:lang w:eastAsia="ar-SA"/>
        </w:rPr>
      </w:pPr>
      <w:r w:rsidRPr="007A07EB">
        <w:rPr>
          <w:sz w:val="28"/>
          <w:szCs w:val="26"/>
          <w:lang w:eastAsia="ar-SA"/>
        </w:rPr>
        <w:t>1. Протест удовлетворить</w:t>
      </w:r>
      <w:r w:rsidR="00B637D9">
        <w:rPr>
          <w:sz w:val="28"/>
          <w:szCs w:val="26"/>
          <w:lang w:eastAsia="ar-SA"/>
        </w:rPr>
        <w:t>.</w:t>
      </w:r>
    </w:p>
    <w:p w:rsidR="007A07EB" w:rsidRPr="007A07EB" w:rsidRDefault="007A07EB" w:rsidP="007A07EB">
      <w:pPr>
        <w:tabs>
          <w:tab w:val="left" w:pos="3060"/>
        </w:tabs>
        <w:suppressAutoHyphens/>
        <w:spacing w:line="240" w:lineRule="auto"/>
        <w:rPr>
          <w:sz w:val="28"/>
          <w:szCs w:val="26"/>
          <w:lang w:eastAsia="ar-SA"/>
        </w:rPr>
      </w:pPr>
      <w:r w:rsidRPr="007A07EB">
        <w:rPr>
          <w:sz w:val="28"/>
          <w:szCs w:val="26"/>
          <w:lang w:eastAsia="ar-SA"/>
        </w:rPr>
        <w:t>2.Утвердить прилагаемый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suppressAutoHyphens/>
        <w:spacing w:line="240" w:lineRule="auto"/>
        <w:rPr>
          <w:sz w:val="28"/>
          <w:szCs w:val="26"/>
          <w:lang w:eastAsia="ar-SA"/>
        </w:rPr>
      </w:pPr>
      <w:r w:rsidRPr="007A07EB">
        <w:rPr>
          <w:sz w:val="28"/>
          <w:szCs w:val="26"/>
          <w:lang w:eastAsia="ar-SA"/>
        </w:rPr>
        <w:t>3. Признать утратившим</w:t>
      </w:r>
      <w:r w:rsidR="00B637D9">
        <w:rPr>
          <w:sz w:val="28"/>
          <w:szCs w:val="26"/>
          <w:lang w:eastAsia="ar-SA"/>
        </w:rPr>
        <w:t>и</w:t>
      </w:r>
      <w:r w:rsidRPr="007A07EB">
        <w:rPr>
          <w:sz w:val="28"/>
          <w:szCs w:val="26"/>
          <w:lang w:eastAsia="ar-SA"/>
        </w:rPr>
        <w:t xml:space="preserve"> силу постановления Администрации муниципального округа:</w:t>
      </w:r>
    </w:p>
    <w:p w:rsidR="007A07EB" w:rsidRPr="007A07EB" w:rsidRDefault="007A07EB" w:rsidP="007A07EB">
      <w:pPr>
        <w:suppressAutoHyphens/>
        <w:spacing w:line="240" w:lineRule="auto"/>
        <w:rPr>
          <w:sz w:val="28"/>
          <w:szCs w:val="26"/>
        </w:rPr>
      </w:pPr>
      <w:r w:rsidRPr="007A07EB">
        <w:rPr>
          <w:sz w:val="28"/>
          <w:szCs w:val="26"/>
          <w:lang w:eastAsia="ar-SA"/>
        </w:rPr>
        <w:t xml:space="preserve"> от 09.06.2021 № 845 «Об утверждении административного регламента предоставления муниципальной </w:t>
      </w:r>
      <w:r w:rsidRPr="007A07EB">
        <w:rPr>
          <w:sz w:val="28"/>
          <w:szCs w:val="26"/>
        </w:rPr>
        <w:t xml:space="preserve">«Направление уведомления о соответствии </w:t>
      </w:r>
      <w:r w:rsidRPr="007A07EB">
        <w:rPr>
          <w:sz w:val="28"/>
          <w:szCs w:val="26"/>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suppressAutoHyphens/>
        <w:spacing w:line="240" w:lineRule="auto"/>
        <w:rPr>
          <w:bCs/>
          <w:sz w:val="28"/>
          <w:szCs w:val="26"/>
        </w:rPr>
      </w:pPr>
      <w:r w:rsidRPr="007A07EB">
        <w:rPr>
          <w:sz w:val="28"/>
          <w:szCs w:val="26"/>
        </w:rPr>
        <w:t xml:space="preserve">от 26.12.2022 № 2339 «О внесении изменений в административный регламент по предоставлению муниципальной услуги </w:t>
      </w:r>
      <w:r w:rsidRPr="007A07EB">
        <w:rPr>
          <w:bCs/>
          <w:sz w:val="28"/>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tabs>
          <w:tab w:val="left" w:pos="4536"/>
        </w:tabs>
        <w:suppressAutoHyphens/>
        <w:spacing w:line="240" w:lineRule="auto"/>
        <w:rPr>
          <w:bCs/>
          <w:sz w:val="28"/>
          <w:szCs w:val="26"/>
        </w:rPr>
      </w:pPr>
      <w:r w:rsidRPr="007A07EB">
        <w:rPr>
          <w:bCs/>
          <w:sz w:val="28"/>
          <w:szCs w:val="26"/>
        </w:rPr>
        <w:t>4. Настоящее постановление вступает в силу после официального опубликования.</w:t>
      </w:r>
    </w:p>
    <w:p w:rsidR="007A07EB" w:rsidRPr="007A07EB" w:rsidRDefault="007A07EB" w:rsidP="007A07EB">
      <w:pPr>
        <w:tabs>
          <w:tab w:val="left" w:pos="4536"/>
        </w:tabs>
        <w:suppressAutoHyphens/>
        <w:spacing w:line="240" w:lineRule="auto"/>
        <w:rPr>
          <w:bCs/>
          <w:sz w:val="28"/>
          <w:szCs w:val="26"/>
        </w:rPr>
      </w:pPr>
      <w:r w:rsidRPr="007A07EB">
        <w:rPr>
          <w:bCs/>
          <w:sz w:val="28"/>
          <w:szCs w:val="26"/>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E52F7" w:rsidRPr="00C1061E" w:rsidRDefault="001E52F7" w:rsidP="001E52F7">
      <w:pPr>
        <w:suppressAutoHyphens/>
        <w:rPr>
          <w:sz w:val="32"/>
          <w:szCs w:val="28"/>
          <w:lang w:eastAsia="zh-CN"/>
        </w:rPr>
      </w:pPr>
    </w:p>
    <w:p w:rsidR="00CD0A3F" w:rsidRDefault="00CD0A3F" w:rsidP="001B625C">
      <w:pPr>
        <w:ind w:firstLine="0"/>
        <w:jc w:val="left"/>
        <w:rPr>
          <w:b/>
          <w:sz w:val="28"/>
          <w:szCs w:val="28"/>
        </w:rPr>
      </w:pPr>
    </w:p>
    <w:p w:rsidR="006A0804" w:rsidRDefault="001C33BB" w:rsidP="001B625C">
      <w:pPr>
        <w:ind w:firstLine="0"/>
        <w:jc w:val="left"/>
        <w:rPr>
          <w:b/>
          <w:sz w:val="28"/>
          <w:szCs w:val="28"/>
        </w:rPr>
      </w:pPr>
      <w:r w:rsidRPr="004F6AA6">
        <w:rPr>
          <w:b/>
          <w:sz w:val="28"/>
          <w:szCs w:val="28"/>
        </w:rPr>
        <w:t>Заместитель Главы администрации</w:t>
      </w:r>
      <w:r w:rsidR="00F05DF6">
        <w:rPr>
          <w:b/>
          <w:sz w:val="28"/>
          <w:szCs w:val="28"/>
        </w:rPr>
        <w:t xml:space="preserve"> </w:t>
      </w:r>
      <w:r w:rsidR="0097237A">
        <w:rPr>
          <w:b/>
          <w:sz w:val="28"/>
          <w:szCs w:val="28"/>
        </w:rPr>
        <w:t xml:space="preserve">  </w:t>
      </w:r>
      <w:r w:rsidR="006F24E2">
        <w:rPr>
          <w:b/>
          <w:sz w:val="28"/>
          <w:szCs w:val="28"/>
        </w:rPr>
        <w:t xml:space="preserve"> </w:t>
      </w:r>
      <w:r w:rsidRPr="004F6AA6">
        <w:rPr>
          <w:b/>
          <w:sz w:val="28"/>
          <w:szCs w:val="28"/>
        </w:rPr>
        <w:t>П.Л. Нилов</w:t>
      </w: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7A07EB" w:rsidRDefault="007A07EB"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lastRenderedPageBreak/>
        <w:t>УТВЕРЖДЕН</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постановлением Администрации</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муниципального округа</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 xml:space="preserve"> </w:t>
      </w:r>
      <w:r w:rsidR="00B637D9" w:rsidRPr="00B637D9">
        <w:rPr>
          <w:bCs/>
          <w:sz w:val="26"/>
          <w:szCs w:val="26"/>
          <w:lang w:eastAsia="ar-SA"/>
        </w:rPr>
        <w:t>от 17.03.2025 № 626</w:t>
      </w:r>
    </w:p>
    <w:p w:rsidR="00C1061E" w:rsidRDefault="00C1061E" w:rsidP="00C1061E">
      <w:pPr>
        <w:tabs>
          <w:tab w:val="left" w:pos="3060"/>
        </w:tabs>
        <w:suppressAutoHyphens/>
        <w:spacing w:line="240" w:lineRule="exact"/>
        <w:ind w:firstLine="0"/>
        <w:jc w:val="center"/>
        <w:rPr>
          <w:b/>
          <w:bCs/>
          <w:sz w:val="26"/>
          <w:szCs w:val="26"/>
        </w:rPr>
      </w:pPr>
    </w:p>
    <w:p w:rsidR="007A07EB" w:rsidRPr="00C1061E" w:rsidRDefault="007A07EB" w:rsidP="00C1061E">
      <w:pPr>
        <w:tabs>
          <w:tab w:val="left" w:pos="3060"/>
        </w:tabs>
        <w:suppressAutoHyphens/>
        <w:spacing w:line="240" w:lineRule="exact"/>
        <w:ind w:firstLine="0"/>
        <w:jc w:val="center"/>
        <w:rPr>
          <w:b/>
          <w:bCs/>
          <w:sz w:val="26"/>
          <w:szCs w:val="26"/>
        </w:rPr>
      </w:pPr>
    </w:p>
    <w:p w:rsidR="007A07EB" w:rsidRPr="007A07EB" w:rsidRDefault="007A07EB" w:rsidP="007A07EB">
      <w:pPr>
        <w:spacing w:line="240" w:lineRule="auto"/>
        <w:ind w:firstLine="0"/>
        <w:jc w:val="center"/>
        <w:rPr>
          <w:b/>
          <w:sz w:val="26"/>
          <w:szCs w:val="26"/>
        </w:rPr>
      </w:pPr>
      <w:r w:rsidRPr="007A07EB">
        <w:rPr>
          <w:b/>
          <w:sz w:val="26"/>
          <w:szCs w:val="26"/>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autoSpaceDE w:val="0"/>
        <w:autoSpaceDN w:val="0"/>
        <w:adjustRightInd w:val="0"/>
        <w:spacing w:line="240" w:lineRule="exact"/>
        <w:ind w:firstLine="708"/>
        <w:jc w:val="left"/>
        <w:outlineLvl w:val="1"/>
        <w:rPr>
          <w:b/>
          <w:sz w:val="26"/>
          <w:szCs w:val="26"/>
          <w:highlight w:val="yellow"/>
        </w:rPr>
      </w:pPr>
    </w:p>
    <w:p w:rsidR="007A07EB" w:rsidRPr="007A07EB" w:rsidRDefault="007A07EB" w:rsidP="007A07EB">
      <w:pPr>
        <w:autoSpaceDE w:val="0"/>
        <w:autoSpaceDN w:val="0"/>
        <w:adjustRightInd w:val="0"/>
        <w:spacing w:line="240" w:lineRule="exact"/>
        <w:ind w:firstLine="0"/>
        <w:jc w:val="center"/>
        <w:outlineLvl w:val="1"/>
        <w:rPr>
          <w:b/>
          <w:bCs/>
          <w:sz w:val="26"/>
          <w:szCs w:val="26"/>
        </w:rPr>
      </w:pPr>
      <w:r w:rsidRPr="007A07EB">
        <w:rPr>
          <w:b/>
          <w:bCs/>
          <w:sz w:val="26"/>
          <w:szCs w:val="26"/>
        </w:rPr>
        <w:t>1. ОБЩИЕ ПОЛОЖЕНИЯ</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1.1. Предмет регулирования регламента</w:t>
      </w:r>
    </w:p>
    <w:p w:rsidR="007A07EB" w:rsidRPr="007A07EB" w:rsidRDefault="007A07EB" w:rsidP="007A07EB">
      <w:pPr>
        <w:widowControl w:val="0"/>
        <w:autoSpaceDE w:val="0"/>
        <w:autoSpaceDN w:val="0"/>
        <w:adjustRightInd w:val="0"/>
        <w:spacing w:line="240" w:lineRule="exact"/>
        <w:contextualSpacing/>
        <w:rPr>
          <w:sz w:val="26"/>
          <w:szCs w:val="26"/>
        </w:rPr>
      </w:pPr>
      <w:r w:rsidRPr="007A07EB">
        <w:rPr>
          <w:sz w:val="26"/>
          <w:szCs w:val="26"/>
        </w:rPr>
        <w:t xml:space="preserve">1.1.1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51.1 Градостроительного кодекса Российской Федерации при предоставлении муниципальной услуги. </w:t>
      </w:r>
    </w:p>
    <w:p w:rsidR="007A07EB" w:rsidRPr="007A07EB" w:rsidRDefault="007A07EB" w:rsidP="007A07EB">
      <w:pPr>
        <w:widowControl w:val="0"/>
        <w:autoSpaceDE w:val="0"/>
        <w:autoSpaceDN w:val="0"/>
        <w:adjustRightInd w:val="0"/>
        <w:spacing w:line="240" w:lineRule="exact"/>
        <w:contextualSpacing/>
        <w:rPr>
          <w:iCs/>
          <w:sz w:val="26"/>
          <w:szCs w:val="26"/>
        </w:rPr>
      </w:pPr>
      <w:r w:rsidRPr="007A07EB">
        <w:rPr>
          <w:sz w:val="26"/>
          <w:szCs w:val="26"/>
        </w:rPr>
        <w:t>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предоставлением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1.2. Круг заявителей</w:t>
      </w:r>
    </w:p>
    <w:p w:rsidR="007A07EB" w:rsidRPr="007A07EB" w:rsidRDefault="007A07EB" w:rsidP="007A07EB">
      <w:pPr>
        <w:autoSpaceDE w:val="0"/>
        <w:autoSpaceDN w:val="0"/>
        <w:adjustRightInd w:val="0"/>
        <w:spacing w:line="240" w:lineRule="exact"/>
        <w:rPr>
          <w:sz w:val="26"/>
          <w:szCs w:val="26"/>
        </w:rPr>
      </w:pPr>
      <w:r w:rsidRPr="007A07EB">
        <w:rPr>
          <w:sz w:val="26"/>
          <w:szCs w:val="26"/>
        </w:rPr>
        <w:t>1.2.1 Заявителями на предоставление муниципальной услуги являются застройщики, обратившиеся за предоставлением муниципальной услуги с заявлением в письменной или электронной формах.</w:t>
      </w:r>
    </w:p>
    <w:p w:rsidR="007A07EB" w:rsidRPr="007A07EB" w:rsidRDefault="007A07EB" w:rsidP="007A07EB">
      <w:pPr>
        <w:autoSpaceDE w:val="0"/>
        <w:autoSpaceDN w:val="0"/>
        <w:adjustRightInd w:val="0"/>
        <w:spacing w:line="240" w:lineRule="exact"/>
        <w:rPr>
          <w:sz w:val="26"/>
          <w:szCs w:val="26"/>
        </w:rPr>
      </w:pPr>
      <w:r w:rsidRPr="007A07EB">
        <w:rPr>
          <w:sz w:val="26"/>
          <w:szCs w:val="26"/>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1.3. Требования к порядку информирования о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 xml:space="preserve">1.3.1. 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7A07EB">
        <w:rPr>
          <w:color w:val="000000" w:themeColor="text1"/>
          <w:sz w:val="26"/>
          <w:szCs w:val="26"/>
        </w:rPr>
        <w:t xml:space="preserve">градостроительной деятельности </w:t>
      </w:r>
      <w:r w:rsidRPr="007A07EB">
        <w:rPr>
          <w:sz w:val="26"/>
          <w:szCs w:val="26"/>
        </w:rPr>
        <w:t>Администрации (далее – управление), непосредственно предоставляющего муниципальную услугу, адресе официального сайта Администрации,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7A07EB" w:rsidRPr="007A07EB" w:rsidRDefault="007A07EB" w:rsidP="007A07EB">
      <w:pPr>
        <w:autoSpaceDE w:val="0"/>
        <w:autoSpaceDN w:val="0"/>
        <w:adjustRightInd w:val="0"/>
        <w:spacing w:line="240" w:lineRule="exact"/>
        <w:rPr>
          <w:sz w:val="26"/>
          <w:szCs w:val="26"/>
        </w:rPr>
      </w:pPr>
      <w:r w:rsidRPr="007A07EB">
        <w:rPr>
          <w:sz w:val="26"/>
          <w:szCs w:val="26"/>
        </w:rPr>
        <w:t>Справочная информация размещается на официальном сайте Администрации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7A07EB" w:rsidRPr="007A07EB" w:rsidRDefault="007A07EB" w:rsidP="007A07EB">
      <w:pPr>
        <w:autoSpaceDE w:val="0"/>
        <w:autoSpaceDN w:val="0"/>
        <w:adjustRightInd w:val="0"/>
        <w:spacing w:line="240" w:lineRule="exact"/>
        <w:rPr>
          <w:sz w:val="26"/>
          <w:szCs w:val="26"/>
        </w:rPr>
      </w:pPr>
      <w:r w:rsidRPr="007A07EB">
        <w:rPr>
          <w:sz w:val="26"/>
          <w:szCs w:val="26"/>
        </w:rPr>
        <w:t xml:space="preserve">1.3.2. Информация о порядке предоставления муниципальной услуги предоставляется: </w:t>
      </w:r>
    </w:p>
    <w:p w:rsidR="007A07EB" w:rsidRPr="007A07EB" w:rsidRDefault="007A07EB" w:rsidP="007A07EB">
      <w:pPr>
        <w:autoSpaceDE w:val="0"/>
        <w:autoSpaceDN w:val="0"/>
        <w:adjustRightInd w:val="0"/>
        <w:spacing w:line="240" w:lineRule="exact"/>
        <w:rPr>
          <w:sz w:val="26"/>
          <w:szCs w:val="26"/>
        </w:rPr>
      </w:pPr>
      <w:r w:rsidRPr="007A07EB">
        <w:rPr>
          <w:sz w:val="26"/>
          <w:szCs w:val="26"/>
        </w:rPr>
        <w:lastRenderedPageBreak/>
        <w:t>непосредственно специалистом   управления градостроительной деятельности Администрации (далее – специалист управления), МФЦ;</w:t>
      </w:r>
    </w:p>
    <w:p w:rsidR="007A07EB" w:rsidRPr="007A07EB" w:rsidRDefault="007A07EB" w:rsidP="007A07EB">
      <w:pPr>
        <w:autoSpaceDE w:val="0"/>
        <w:autoSpaceDN w:val="0"/>
        <w:adjustRightInd w:val="0"/>
        <w:spacing w:line="240" w:lineRule="exact"/>
        <w:rPr>
          <w:sz w:val="26"/>
          <w:szCs w:val="26"/>
        </w:rPr>
      </w:pPr>
      <w:r w:rsidRPr="007A07EB">
        <w:rPr>
          <w:sz w:val="26"/>
          <w:szCs w:val="26"/>
        </w:rPr>
        <w:t>с использованием средств почтовой, телефонной связи и электронной почты;</w:t>
      </w:r>
    </w:p>
    <w:p w:rsidR="007A07EB" w:rsidRPr="007A07EB" w:rsidRDefault="007A07EB" w:rsidP="007A07EB">
      <w:pPr>
        <w:autoSpaceDE w:val="0"/>
        <w:autoSpaceDN w:val="0"/>
        <w:adjustRightInd w:val="0"/>
        <w:spacing w:line="240" w:lineRule="exact"/>
        <w:rPr>
          <w:sz w:val="26"/>
          <w:szCs w:val="26"/>
        </w:rPr>
      </w:pPr>
      <w:r w:rsidRPr="007A07EB">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7A07EB" w:rsidRPr="007A07EB" w:rsidRDefault="007A07EB" w:rsidP="007A07EB">
      <w:pPr>
        <w:autoSpaceDE w:val="0"/>
        <w:autoSpaceDN w:val="0"/>
        <w:adjustRightInd w:val="0"/>
        <w:spacing w:line="240" w:lineRule="exact"/>
        <w:rPr>
          <w:sz w:val="26"/>
          <w:szCs w:val="26"/>
        </w:rPr>
      </w:pPr>
      <w:r w:rsidRPr="007A07EB">
        <w:rPr>
          <w:sz w:val="26"/>
          <w:szCs w:val="26"/>
        </w:rPr>
        <w:t>посредством размещения на информационных стендах в местах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7A07EB" w:rsidRPr="007A07EB" w:rsidRDefault="007A07EB" w:rsidP="007A07EB">
      <w:pPr>
        <w:spacing w:line="240" w:lineRule="exact"/>
        <w:rPr>
          <w:sz w:val="26"/>
          <w:szCs w:val="26"/>
        </w:rPr>
      </w:pPr>
      <w:r w:rsidRPr="007A07EB">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7A07EB">
          <w:rPr>
            <w:color w:val="0000FF"/>
            <w:sz w:val="26"/>
            <w:szCs w:val="26"/>
            <w:u w:val="single"/>
            <w:lang w:val="en-US"/>
          </w:rPr>
          <w:t>http</w:t>
        </w:r>
        <w:r w:rsidRPr="007A07EB">
          <w:rPr>
            <w:color w:val="0000FF"/>
            <w:sz w:val="26"/>
            <w:szCs w:val="26"/>
            <w:u w:val="single"/>
          </w:rPr>
          <w:t>://</w:t>
        </w:r>
        <w:r w:rsidRPr="007A07EB">
          <w:rPr>
            <w:color w:val="0000FF"/>
            <w:sz w:val="26"/>
            <w:szCs w:val="26"/>
            <w:u w:val="single"/>
            <w:lang w:val="en-US"/>
          </w:rPr>
          <w:t>www</w:t>
        </w:r>
        <w:r w:rsidRPr="007A07EB">
          <w:rPr>
            <w:color w:val="0000FF"/>
            <w:sz w:val="26"/>
            <w:szCs w:val="26"/>
            <w:u w:val="single"/>
          </w:rPr>
          <w:t>.</w:t>
        </w:r>
        <w:proofErr w:type="spellStart"/>
        <w:r w:rsidRPr="007A07EB">
          <w:rPr>
            <w:color w:val="0000FF"/>
            <w:sz w:val="26"/>
            <w:szCs w:val="26"/>
            <w:u w:val="single"/>
            <w:lang w:val="en-US"/>
          </w:rPr>
          <w:t>gosuslugi</w:t>
        </w:r>
        <w:proofErr w:type="spellEnd"/>
        <w:r w:rsidRPr="007A07EB">
          <w:rPr>
            <w:color w:val="0000FF"/>
            <w:sz w:val="26"/>
            <w:szCs w:val="26"/>
            <w:u w:val="single"/>
          </w:rPr>
          <w:t>.</w:t>
        </w:r>
        <w:proofErr w:type="spellStart"/>
        <w:r w:rsidRPr="007A07EB">
          <w:rPr>
            <w:color w:val="0000FF"/>
            <w:sz w:val="26"/>
            <w:szCs w:val="26"/>
            <w:u w:val="single"/>
            <w:lang w:val="en-US"/>
          </w:rPr>
          <w:t>ru</w:t>
        </w:r>
        <w:proofErr w:type="spellEnd"/>
      </w:hyperlink>
      <w:r w:rsidRPr="007A07EB">
        <w:rPr>
          <w:sz w:val="26"/>
          <w:szCs w:val="26"/>
        </w:rPr>
        <w:t>;</w:t>
      </w:r>
    </w:p>
    <w:p w:rsidR="007A07EB" w:rsidRPr="007A07EB" w:rsidRDefault="007A07EB" w:rsidP="007A07EB">
      <w:pPr>
        <w:spacing w:line="240" w:lineRule="exact"/>
        <w:rPr>
          <w:sz w:val="26"/>
          <w:szCs w:val="26"/>
        </w:rPr>
      </w:pPr>
      <w:r w:rsidRPr="007A07EB">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7A07EB">
          <w:rPr>
            <w:color w:val="0000FF"/>
            <w:sz w:val="26"/>
            <w:szCs w:val="26"/>
            <w:u w:val="single"/>
            <w:lang w:val="en-US"/>
          </w:rPr>
          <w:t>http</w:t>
        </w:r>
        <w:r w:rsidRPr="007A07EB">
          <w:rPr>
            <w:color w:val="0000FF"/>
            <w:sz w:val="26"/>
            <w:szCs w:val="26"/>
            <w:u w:val="single"/>
          </w:rPr>
          <w:t>://</w:t>
        </w:r>
        <w:proofErr w:type="spellStart"/>
        <w:r w:rsidRPr="007A07EB">
          <w:rPr>
            <w:color w:val="0000FF"/>
            <w:sz w:val="26"/>
            <w:szCs w:val="26"/>
            <w:u w:val="single"/>
            <w:lang w:val="en-US"/>
          </w:rPr>
          <w:t>uslugi</w:t>
        </w:r>
        <w:proofErr w:type="spellEnd"/>
        <w:r w:rsidRPr="007A07EB">
          <w:rPr>
            <w:color w:val="0000FF"/>
            <w:sz w:val="26"/>
            <w:szCs w:val="26"/>
            <w:u w:val="single"/>
          </w:rPr>
          <w:t>.</w:t>
        </w:r>
        <w:proofErr w:type="spellStart"/>
        <w:r w:rsidRPr="007A07EB">
          <w:rPr>
            <w:color w:val="0000FF"/>
            <w:sz w:val="26"/>
            <w:szCs w:val="26"/>
            <w:u w:val="single"/>
            <w:lang w:val="en-US"/>
          </w:rPr>
          <w:t>novreg</w:t>
        </w:r>
        <w:proofErr w:type="spellEnd"/>
        <w:r w:rsidRPr="007A07EB">
          <w:rPr>
            <w:color w:val="0000FF"/>
            <w:sz w:val="26"/>
            <w:szCs w:val="26"/>
            <w:u w:val="single"/>
          </w:rPr>
          <w:t>.</w:t>
        </w:r>
        <w:proofErr w:type="spellStart"/>
        <w:r w:rsidRPr="007A07EB">
          <w:rPr>
            <w:color w:val="0000FF"/>
            <w:sz w:val="26"/>
            <w:szCs w:val="26"/>
            <w:u w:val="single"/>
            <w:lang w:val="en-US"/>
          </w:rPr>
          <w:t>ru</w:t>
        </w:r>
        <w:proofErr w:type="spellEnd"/>
      </w:hyperlink>
      <w:r w:rsidRPr="007A07EB">
        <w:rPr>
          <w:sz w:val="26"/>
          <w:szCs w:val="26"/>
        </w:rPr>
        <w:t xml:space="preserve">. </w:t>
      </w:r>
    </w:p>
    <w:p w:rsidR="007A07EB" w:rsidRPr="007A07EB" w:rsidRDefault="007A07EB" w:rsidP="007A07EB">
      <w:pPr>
        <w:autoSpaceDE w:val="0"/>
        <w:autoSpaceDN w:val="0"/>
        <w:adjustRightInd w:val="0"/>
        <w:spacing w:line="240" w:lineRule="exact"/>
        <w:rPr>
          <w:sz w:val="26"/>
          <w:szCs w:val="26"/>
        </w:rPr>
      </w:pPr>
      <w:r w:rsidRPr="007A07EB">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7A07EB" w:rsidRPr="007A07EB" w:rsidRDefault="007A07EB" w:rsidP="007A07EB">
      <w:pPr>
        <w:autoSpaceDE w:val="0"/>
        <w:autoSpaceDN w:val="0"/>
        <w:adjustRightInd w:val="0"/>
        <w:spacing w:line="240" w:lineRule="exact"/>
        <w:rPr>
          <w:sz w:val="26"/>
          <w:szCs w:val="26"/>
        </w:rPr>
      </w:pPr>
      <w:r w:rsidRPr="007A07EB">
        <w:rPr>
          <w:sz w:val="26"/>
          <w:szCs w:val="26"/>
        </w:rPr>
        <w:t>исчерпывающий перечень документов, необходимых для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исчерпывающий перечень документов, которые заявитель вправе предоставить по собственной инициативе;</w:t>
      </w:r>
    </w:p>
    <w:p w:rsidR="007A07EB" w:rsidRPr="007A07EB" w:rsidRDefault="007A07EB" w:rsidP="007A07EB">
      <w:pPr>
        <w:autoSpaceDE w:val="0"/>
        <w:autoSpaceDN w:val="0"/>
        <w:adjustRightInd w:val="0"/>
        <w:spacing w:line="240" w:lineRule="exact"/>
        <w:rPr>
          <w:sz w:val="26"/>
          <w:szCs w:val="26"/>
        </w:rPr>
      </w:pPr>
      <w:r w:rsidRPr="007A07EB">
        <w:rPr>
          <w:sz w:val="26"/>
          <w:szCs w:val="26"/>
        </w:rPr>
        <w:t>требования к оформлению документов, необходимых для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круг заявителей;</w:t>
      </w:r>
    </w:p>
    <w:p w:rsidR="007A07EB" w:rsidRPr="007A07EB" w:rsidRDefault="007A07EB" w:rsidP="007A07EB">
      <w:pPr>
        <w:autoSpaceDE w:val="0"/>
        <w:autoSpaceDN w:val="0"/>
        <w:adjustRightInd w:val="0"/>
        <w:spacing w:line="240" w:lineRule="exact"/>
        <w:rPr>
          <w:sz w:val="26"/>
          <w:szCs w:val="26"/>
        </w:rPr>
      </w:pPr>
      <w:r w:rsidRPr="007A07EB">
        <w:rPr>
          <w:sz w:val="26"/>
          <w:szCs w:val="26"/>
        </w:rPr>
        <w:t>срок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размер платы, взимаемой за предоставление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исчерпывающий перечень оснований для отказа в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формы заявлений (уведомлений, сообщений), используемые при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7A07EB" w:rsidRPr="007A07EB" w:rsidRDefault="007A07EB" w:rsidP="007A07EB">
      <w:pPr>
        <w:autoSpaceDE w:val="0"/>
        <w:autoSpaceDN w:val="0"/>
        <w:adjustRightInd w:val="0"/>
        <w:spacing w:line="240" w:lineRule="exact"/>
        <w:rPr>
          <w:sz w:val="26"/>
          <w:szCs w:val="26"/>
        </w:rPr>
      </w:pPr>
      <w:r w:rsidRPr="007A07EB">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7A07EB" w:rsidRPr="007A07EB" w:rsidRDefault="007A07EB" w:rsidP="007A07EB">
      <w:pPr>
        <w:autoSpaceDE w:val="0"/>
        <w:autoSpaceDN w:val="0"/>
        <w:adjustRightInd w:val="0"/>
        <w:spacing w:line="240" w:lineRule="exact"/>
        <w:rPr>
          <w:sz w:val="26"/>
          <w:szCs w:val="26"/>
        </w:rPr>
      </w:pPr>
      <w:r w:rsidRPr="007A07EB">
        <w:rPr>
          <w:sz w:val="26"/>
          <w:szCs w:val="26"/>
        </w:rPr>
        <w:t>срок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исчерпывающий перечень оснований для отказа в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формы заявлений (уведомлений, сообщений), используемые при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текст Административного регламента с приложениями (полная версия на официальном сайте Администрации в сети «Интернет» и извлечения на информационных стендах);</w:t>
      </w:r>
    </w:p>
    <w:p w:rsidR="007A07EB" w:rsidRPr="007A07EB" w:rsidRDefault="007A07EB" w:rsidP="007A07EB">
      <w:pPr>
        <w:autoSpaceDE w:val="0"/>
        <w:autoSpaceDN w:val="0"/>
        <w:adjustRightInd w:val="0"/>
        <w:spacing w:line="240" w:lineRule="exact"/>
        <w:rPr>
          <w:sz w:val="26"/>
          <w:szCs w:val="26"/>
        </w:rPr>
      </w:pPr>
      <w:r w:rsidRPr="007A07EB">
        <w:rPr>
          <w:sz w:val="26"/>
          <w:szCs w:val="26"/>
        </w:rPr>
        <w:t>извлечения из нормативных правовых актов, регулирующих порядок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номера телефонов справочных служб, телефона-автоинформатора (при наличии), номер факса управления;</w:t>
      </w:r>
    </w:p>
    <w:p w:rsidR="007A07EB" w:rsidRPr="007A07EB" w:rsidRDefault="007A07EB" w:rsidP="007A07EB">
      <w:pPr>
        <w:autoSpaceDE w:val="0"/>
        <w:autoSpaceDN w:val="0"/>
        <w:adjustRightInd w:val="0"/>
        <w:spacing w:line="240" w:lineRule="exact"/>
        <w:rPr>
          <w:sz w:val="26"/>
          <w:szCs w:val="26"/>
        </w:rPr>
      </w:pPr>
      <w:r w:rsidRPr="007A07EB">
        <w:rPr>
          <w:sz w:val="26"/>
          <w:szCs w:val="26"/>
        </w:rPr>
        <w:t>графики приема заявителей специалистом, ответственным за предоставление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lastRenderedPageBreak/>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7A07EB" w:rsidRPr="007A07EB" w:rsidRDefault="007A07EB" w:rsidP="007A07EB">
      <w:pPr>
        <w:autoSpaceDE w:val="0"/>
        <w:autoSpaceDN w:val="0"/>
        <w:adjustRightInd w:val="0"/>
        <w:spacing w:line="240" w:lineRule="exact"/>
        <w:rPr>
          <w:sz w:val="26"/>
          <w:szCs w:val="26"/>
        </w:rPr>
      </w:pPr>
      <w:r w:rsidRPr="007A07EB">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7A07EB" w:rsidRPr="007A07EB" w:rsidRDefault="007A07EB" w:rsidP="007A07EB">
      <w:pPr>
        <w:autoSpaceDE w:val="0"/>
        <w:autoSpaceDN w:val="0"/>
        <w:adjustRightInd w:val="0"/>
        <w:spacing w:line="240" w:lineRule="exact"/>
        <w:rPr>
          <w:sz w:val="26"/>
          <w:szCs w:val="26"/>
        </w:rPr>
      </w:pPr>
      <w:r w:rsidRPr="007A07EB">
        <w:rPr>
          <w:sz w:val="26"/>
          <w:szCs w:val="26"/>
        </w:rPr>
        <w:t>1.3.7. Консультирование по вопросам предоставления муниципальной услуги осуществляется специалистом управления, МФЦ в устной и письменной форме.</w:t>
      </w:r>
    </w:p>
    <w:p w:rsidR="007A07EB" w:rsidRPr="007A07EB" w:rsidRDefault="007A07EB" w:rsidP="007A07EB">
      <w:pPr>
        <w:autoSpaceDE w:val="0"/>
        <w:autoSpaceDN w:val="0"/>
        <w:adjustRightInd w:val="0"/>
        <w:spacing w:line="240" w:lineRule="exact"/>
        <w:rPr>
          <w:sz w:val="26"/>
          <w:szCs w:val="26"/>
        </w:rPr>
      </w:pPr>
      <w:r w:rsidRPr="007A07EB">
        <w:rPr>
          <w:sz w:val="26"/>
          <w:szCs w:val="26"/>
        </w:rPr>
        <w:t>1.3.8.  Специалист управления, специалист МФЦ при ответах заявителям в случаях их обращений по телефону обязаны:</w:t>
      </w:r>
    </w:p>
    <w:p w:rsidR="007A07EB" w:rsidRPr="007A07EB" w:rsidRDefault="007A07EB" w:rsidP="007A07EB">
      <w:pPr>
        <w:autoSpaceDE w:val="0"/>
        <w:autoSpaceDN w:val="0"/>
        <w:adjustRightInd w:val="0"/>
        <w:spacing w:line="240" w:lineRule="exact"/>
        <w:rPr>
          <w:sz w:val="26"/>
          <w:szCs w:val="26"/>
        </w:rPr>
      </w:pPr>
      <w:r w:rsidRPr="007A07EB">
        <w:rPr>
          <w:sz w:val="26"/>
          <w:szCs w:val="26"/>
        </w:rPr>
        <w:t>представить информацию о наименовании управления, МФЦ, в который поступило соответствующее обращение;</w:t>
      </w:r>
    </w:p>
    <w:p w:rsidR="007A07EB" w:rsidRPr="007A07EB" w:rsidRDefault="007A07EB" w:rsidP="007A07EB">
      <w:pPr>
        <w:autoSpaceDE w:val="0"/>
        <w:autoSpaceDN w:val="0"/>
        <w:adjustRightInd w:val="0"/>
        <w:spacing w:line="240" w:lineRule="exact"/>
        <w:rPr>
          <w:sz w:val="26"/>
          <w:szCs w:val="26"/>
        </w:rPr>
      </w:pPr>
      <w:r w:rsidRPr="007A07EB">
        <w:rPr>
          <w:sz w:val="26"/>
          <w:szCs w:val="26"/>
        </w:rPr>
        <w:t>преставиться, назвав фамилию, имя, отчество (при наличии), должность;</w:t>
      </w:r>
    </w:p>
    <w:p w:rsidR="007A07EB" w:rsidRPr="007A07EB" w:rsidRDefault="007A07EB" w:rsidP="007A07EB">
      <w:pPr>
        <w:autoSpaceDE w:val="0"/>
        <w:autoSpaceDN w:val="0"/>
        <w:adjustRightInd w:val="0"/>
        <w:spacing w:line="240" w:lineRule="exact"/>
        <w:rPr>
          <w:sz w:val="26"/>
          <w:szCs w:val="26"/>
        </w:rPr>
      </w:pPr>
      <w:r w:rsidRPr="007A07EB">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7A07EB" w:rsidRPr="007A07EB" w:rsidRDefault="007A07EB" w:rsidP="007A07EB">
      <w:pPr>
        <w:autoSpaceDE w:val="0"/>
        <w:autoSpaceDN w:val="0"/>
        <w:adjustRightInd w:val="0"/>
        <w:spacing w:line="240" w:lineRule="exact"/>
        <w:rPr>
          <w:sz w:val="26"/>
          <w:szCs w:val="26"/>
        </w:rPr>
      </w:pPr>
      <w:r w:rsidRPr="007A07EB">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7A07EB" w:rsidRPr="007A07EB" w:rsidRDefault="007A07EB" w:rsidP="007A07EB">
      <w:pPr>
        <w:autoSpaceDE w:val="0"/>
        <w:autoSpaceDN w:val="0"/>
        <w:adjustRightInd w:val="0"/>
        <w:spacing w:line="240" w:lineRule="exact"/>
        <w:rPr>
          <w:sz w:val="26"/>
          <w:szCs w:val="26"/>
        </w:rPr>
      </w:pPr>
      <w:r w:rsidRPr="007A07EB">
        <w:rPr>
          <w:sz w:val="26"/>
          <w:szCs w:val="26"/>
        </w:rPr>
        <w:t>Консультации предоставляются по следующим вопросам:</w:t>
      </w:r>
    </w:p>
    <w:p w:rsidR="007A07EB" w:rsidRPr="007A07EB" w:rsidRDefault="007A07EB" w:rsidP="007A07EB">
      <w:pPr>
        <w:autoSpaceDE w:val="0"/>
        <w:autoSpaceDN w:val="0"/>
        <w:adjustRightInd w:val="0"/>
        <w:spacing w:line="240" w:lineRule="exact"/>
        <w:rPr>
          <w:sz w:val="26"/>
          <w:szCs w:val="26"/>
        </w:rPr>
      </w:pPr>
      <w:r w:rsidRPr="007A07EB">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7A07EB" w:rsidRPr="007A07EB" w:rsidRDefault="007A07EB" w:rsidP="007A07EB">
      <w:pPr>
        <w:autoSpaceDE w:val="0"/>
        <w:autoSpaceDN w:val="0"/>
        <w:adjustRightInd w:val="0"/>
        <w:spacing w:line="240" w:lineRule="exact"/>
        <w:rPr>
          <w:sz w:val="26"/>
          <w:szCs w:val="26"/>
        </w:rPr>
      </w:pPr>
      <w:r w:rsidRPr="007A07EB">
        <w:rPr>
          <w:sz w:val="26"/>
          <w:szCs w:val="26"/>
        </w:rPr>
        <w:t>время приема и выдачи документов;</w:t>
      </w:r>
    </w:p>
    <w:p w:rsidR="007A07EB" w:rsidRPr="007A07EB" w:rsidRDefault="007A07EB" w:rsidP="007A07EB">
      <w:pPr>
        <w:autoSpaceDE w:val="0"/>
        <w:autoSpaceDN w:val="0"/>
        <w:adjustRightInd w:val="0"/>
        <w:spacing w:line="240" w:lineRule="exact"/>
        <w:rPr>
          <w:sz w:val="26"/>
          <w:szCs w:val="26"/>
        </w:rPr>
      </w:pPr>
      <w:r w:rsidRPr="007A07EB">
        <w:rPr>
          <w:sz w:val="26"/>
          <w:szCs w:val="26"/>
        </w:rPr>
        <w:t>сроки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7A07EB" w:rsidRPr="007A07EB" w:rsidRDefault="007A07EB" w:rsidP="007A07EB">
      <w:pPr>
        <w:autoSpaceDE w:val="0"/>
        <w:autoSpaceDN w:val="0"/>
        <w:adjustRightInd w:val="0"/>
        <w:spacing w:line="240" w:lineRule="exact"/>
        <w:rPr>
          <w:sz w:val="26"/>
          <w:szCs w:val="26"/>
        </w:rPr>
      </w:pPr>
      <w:r w:rsidRPr="007A07EB">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7A07EB" w:rsidRPr="007A07EB" w:rsidRDefault="007A07EB" w:rsidP="007A07EB">
      <w:pPr>
        <w:autoSpaceDE w:val="0"/>
        <w:autoSpaceDN w:val="0"/>
        <w:adjustRightInd w:val="0"/>
        <w:spacing w:line="240" w:lineRule="exact"/>
        <w:outlineLvl w:val="1"/>
        <w:rPr>
          <w:sz w:val="26"/>
          <w:szCs w:val="26"/>
        </w:rPr>
      </w:pPr>
    </w:p>
    <w:p w:rsidR="007A07EB" w:rsidRPr="007A07EB" w:rsidRDefault="007A07EB" w:rsidP="007A07EB">
      <w:pPr>
        <w:keepNext/>
        <w:tabs>
          <w:tab w:val="num" w:pos="0"/>
        </w:tabs>
        <w:spacing w:line="240" w:lineRule="exact"/>
        <w:jc w:val="center"/>
        <w:outlineLvl w:val="3"/>
        <w:rPr>
          <w:b/>
          <w:sz w:val="26"/>
          <w:szCs w:val="26"/>
        </w:rPr>
      </w:pPr>
      <w:bookmarkStart w:id="1" w:name="_Toc206489247"/>
      <w:r w:rsidRPr="007A07EB">
        <w:rPr>
          <w:b/>
          <w:sz w:val="26"/>
          <w:szCs w:val="26"/>
        </w:rPr>
        <w:t>2. СТАНДАРТ ПРЕДОСТАВЛЕНИЯ МУНИЦИПАЛЬНОЙ УСЛУГИ</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w:t>
      </w:r>
      <w:r w:rsidRPr="007A07EB">
        <w:rPr>
          <w:b/>
          <w:sz w:val="26"/>
          <w:szCs w:val="26"/>
        </w:rPr>
        <w:tab/>
        <w:t>Наименование муниципальной услуги</w:t>
      </w:r>
    </w:p>
    <w:bookmarkEnd w:id="1"/>
    <w:p w:rsidR="007A07EB" w:rsidRPr="007A07EB" w:rsidRDefault="007A07EB" w:rsidP="007A07EB">
      <w:pPr>
        <w:spacing w:line="240" w:lineRule="exact"/>
        <w:ind w:firstLine="540"/>
        <w:rPr>
          <w:sz w:val="26"/>
          <w:szCs w:val="26"/>
          <w:highlight w:val="yellow"/>
        </w:rPr>
      </w:pPr>
      <w:r w:rsidRPr="007A07EB">
        <w:rPr>
          <w:sz w:val="26"/>
          <w:szCs w:val="26"/>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2.2. Наименование органа Администрации муниципального округа, предоставляющего муниципальную услугу</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2.2.1. Муниципальная услуга предоставляется управлением градостроительной деятельности Администрации муниципального округа.</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2.2.2. Непосредственное предоставление муниципальной услуги осуществляет ведущий специалист управления (далее -  специалист управления).</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7A07EB" w:rsidRPr="007A07EB" w:rsidRDefault="007A07EB" w:rsidP="007A07EB">
      <w:pPr>
        <w:autoSpaceDE w:val="0"/>
        <w:autoSpaceDN w:val="0"/>
        <w:adjustRightInd w:val="0"/>
        <w:spacing w:line="240" w:lineRule="exact"/>
        <w:outlineLvl w:val="1"/>
        <w:rPr>
          <w:b/>
          <w:sz w:val="26"/>
          <w:szCs w:val="26"/>
        </w:rPr>
      </w:pPr>
      <w:r w:rsidRPr="007A07EB">
        <w:rPr>
          <w:b/>
          <w:bCs/>
          <w:sz w:val="26"/>
          <w:szCs w:val="26"/>
        </w:rPr>
        <w:t>2.3.</w:t>
      </w:r>
      <w:r w:rsidRPr="007A07EB">
        <w:rPr>
          <w:b/>
          <w:bCs/>
          <w:sz w:val="26"/>
          <w:szCs w:val="26"/>
        </w:rPr>
        <w:tab/>
        <w:t>Описание результата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2.3.1. Результатом предоставления муниципальной услуги являются:</w:t>
      </w:r>
    </w:p>
    <w:p w:rsidR="007A07EB" w:rsidRPr="007A07EB" w:rsidRDefault="007A07EB" w:rsidP="007A07EB">
      <w:pPr>
        <w:spacing w:line="240" w:lineRule="exact"/>
        <w:rPr>
          <w:color w:val="000000" w:themeColor="text1"/>
          <w:sz w:val="26"/>
          <w:szCs w:val="26"/>
        </w:rPr>
      </w:pPr>
      <w:r w:rsidRPr="007A07EB">
        <w:rPr>
          <w:bCs/>
          <w:sz w:val="26"/>
          <w:szCs w:val="26"/>
        </w:rPr>
        <w:t xml:space="preserve">а) уведомление о соответствии указанных в уведомлении о планируемых строительстве или реконструкции объекта индивидуального жилищного </w:t>
      </w:r>
      <w:r w:rsidRPr="007A07EB">
        <w:rPr>
          <w:bCs/>
          <w:sz w:val="26"/>
          <w:szCs w:val="26"/>
        </w:rPr>
        <w:lastRenderedPageBreak/>
        <w:t xml:space="preserve">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по форме согласно </w:t>
      </w:r>
      <w:r w:rsidRPr="007A07EB">
        <w:rPr>
          <w:bCs/>
          <w:color w:val="000000" w:themeColor="text1"/>
          <w:sz w:val="26"/>
          <w:szCs w:val="26"/>
        </w:rPr>
        <w:t>Приложению № 2;</w:t>
      </w:r>
      <w:r w:rsidRPr="007A07EB">
        <w:rPr>
          <w:color w:val="000000" w:themeColor="text1"/>
          <w:sz w:val="26"/>
          <w:szCs w:val="26"/>
        </w:rPr>
        <w:t xml:space="preserve"> </w:t>
      </w:r>
    </w:p>
    <w:p w:rsidR="007A07EB" w:rsidRPr="007A07EB" w:rsidRDefault="007A07EB" w:rsidP="007A07EB">
      <w:pPr>
        <w:spacing w:line="240" w:lineRule="exact"/>
        <w:rPr>
          <w:color w:val="000000" w:themeColor="text1"/>
          <w:sz w:val="26"/>
          <w:szCs w:val="26"/>
        </w:rPr>
      </w:pPr>
      <w:r w:rsidRPr="007A07EB">
        <w:rPr>
          <w:sz w:val="26"/>
          <w:szCs w:val="26"/>
        </w:rPr>
        <w:t xml:space="preserve">б)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Pr="007A07EB">
        <w:rPr>
          <w:color w:val="000000" w:themeColor="text1"/>
          <w:sz w:val="26"/>
          <w:szCs w:val="26"/>
        </w:rPr>
        <w:t xml:space="preserve">участке </w:t>
      </w:r>
      <w:r w:rsidRPr="007A07EB">
        <w:rPr>
          <w:bCs/>
          <w:color w:val="000000" w:themeColor="text1"/>
          <w:sz w:val="26"/>
          <w:szCs w:val="26"/>
        </w:rPr>
        <w:t>в по форме согласно Приложению № 3</w:t>
      </w:r>
      <w:r w:rsidRPr="007A07EB">
        <w:rPr>
          <w:color w:val="000000" w:themeColor="text1"/>
          <w:sz w:val="26"/>
          <w:szCs w:val="26"/>
        </w:rPr>
        <w:t>.</w:t>
      </w:r>
    </w:p>
    <w:p w:rsidR="007A07EB" w:rsidRPr="007A07EB" w:rsidRDefault="007A07EB" w:rsidP="007A07EB">
      <w:pPr>
        <w:spacing w:line="240" w:lineRule="exact"/>
        <w:rPr>
          <w:sz w:val="26"/>
          <w:szCs w:val="26"/>
        </w:rPr>
      </w:pPr>
      <w:r w:rsidRPr="007A07EB">
        <w:rPr>
          <w:sz w:val="26"/>
          <w:szCs w:val="26"/>
        </w:rPr>
        <w:t xml:space="preserve">2.3.2. Форма Уведомления о соответствии утверждена приказом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7A07EB" w:rsidRPr="007A07EB" w:rsidRDefault="007A07EB" w:rsidP="007A07EB">
      <w:pPr>
        <w:spacing w:line="240" w:lineRule="exact"/>
        <w:rPr>
          <w:color w:val="000000" w:themeColor="text1"/>
          <w:sz w:val="26"/>
          <w:szCs w:val="26"/>
        </w:rPr>
      </w:pPr>
      <w:r w:rsidRPr="007A07EB">
        <w:rPr>
          <w:sz w:val="26"/>
          <w:szCs w:val="26"/>
        </w:rPr>
        <w:t xml:space="preserve">2.3.3. Получение застройщиком Уведомления о соответствии от уполномоченных на выдачу разрешений на строительство федерального органа исполнительной власти, исполнительного органа Новгородской области или органа местного самоуправления либо не направление указанными органами в срок, </w:t>
      </w:r>
      <w:r w:rsidRPr="007A07EB">
        <w:rPr>
          <w:color w:val="000000" w:themeColor="text1"/>
          <w:sz w:val="26"/>
          <w:szCs w:val="26"/>
        </w:rPr>
        <w:t>предусмотренный </w:t>
      </w:r>
      <w:hyperlink r:id="rId11" w:anchor="dst2599" w:history="1">
        <w:r w:rsidRPr="007A07EB">
          <w:rPr>
            <w:color w:val="000000" w:themeColor="text1"/>
            <w:sz w:val="26"/>
            <w:szCs w:val="26"/>
            <w:u w:val="single"/>
          </w:rPr>
          <w:t>частью 7</w:t>
        </w:r>
      </w:hyperlink>
      <w:r w:rsidRPr="007A07EB">
        <w:rPr>
          <w:color w:val="000000" w:themeColor="text1"/>
          <w:sz w:val="26"/>
          <w:szCs w:val="26"/>
        </w:rPr>
        <w:t> или </w:t>
      </w:r>
      <w:hyperlink r:id="rId12" w:anchor="dst2605" w:history="1">
        <w:r w:rsidRPr="007A07EB">
          <w:rPr>
            <w:color w:val="000000" w:themeColor="text1"/>
            <w:sz w:val="26"/>
            <w:szCs w:val="26"/>
            <w:u w:val="single"/>
          </w:rPr>
          <w:t>пунктом 3 части 8</w:t>
        </w:r>
      </w:hyperlink>
      <w:r w:rsidRPr="007A07EB">
        <w:rPr>
          <w:color w:val="000000" w:themeColor="text1"/>
          <w:sz w:val="26"/>
          <w:szCs w:val="26"/>
        </w:rPr>
        <w:t>  статьи 51.1 Градостроительного кодекса Российской Федерации, уведомления о несоответствии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13" w:anchor="dst2580" w:history="1">
        <w:r w:rsidRPr="007A07EB">
          <w:rPr>
            <w:color w:val="000000" w:themeColor="text1"/>
            <w:sz w:val="26"/>
            <w:szCs w:val="26"/>
            <w:u w:val="single"/>
          </w:rPr>
          <w:t>частью 1</w:t>
        </w:r>
      </w:hyperlink>
      <w:r w:rsidRPr="007A07EB">
        <w:rPr>
          <w:color w:val="000000" w:themeColor="text1"/>
          <w:sz w:val="26"/>
          <w:szCs w:val="26"/>
        </w:rPr>
        <w:t> статьи 51.1 Градостроительного кодекса Российской Федерации.</w:t>
      </w:r>
    </w:p>
    <w:p w:rsidR="007A07EB" w:rsidRPr="007A07EB" w:rsidRDefault="007A07EB" w:rsidP="007A07EB">
      <w:pPr>
        <w:spacing w:line="240" w:lineRule="exact"/>
        <w:rPr>
          <w:sz w:val="26"/>
          <w:szCs w:val="26"/>
        </w:rPr>
      </w:pPr>
      <w:r w:rsidRPr="007A07EB">
        <w:rPr>
          <w:color w:val="000000" w:themeColor="text1"/>
          <w:sz w:val="26"/>
          <w:szCs w:val="26"/>
        </w:rPr>
        <w:t>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4" w:anchor="dst331" w:history="1">
        <w:r w:rsidRPr="007A07EB">
          <w:rPr>
            <w:color w:val="000000" w:themeColor="text1"/>
            <w:sz w:val="26"/>
            <w:szCs w:val="26"/>
            <w:u w:val="single"/>
          </w:rPr>
          <w:t>пунктами 1</w:t>
        </w:r>
      </w:hyperlink>
      <w:r w:rsidRPr="007A07EB">
        <w:rPr>
          <w:color w:val="000000" w:themeColor="text1"/>
          <w:sz w:val="26"/>
          <w:szCs w:val="26"/>
        </w:rPr>
        <w:t> - </w:t>
      </w:r>
      <w:hyperlink r:id="rId15" w:anchor="dst333" w:history="1">
        <w:r w:rsidRPr="007A07EB">
          <w:rPr>
            <w:color w:val="000000" w:themeColor="text1"/>
            <w:sz w:val="26"/>
            <w:szCs w:val="26"/>
            <w:u w:val="single"/>
          </w:rPr>
          <w:t>3 части 21.1 статьи 51</w:t>
        </w:r>
      </w:hyperlink>
      <w:r w:rsidRPr="007A07EB">
        <w:rPr>
          <w:color w:val="000000" w:themeColor="text1"/>
          <w:sz w:val="26"/>
          <w:szCs w:val="26"/>
        </w:rPr>
        <w:t> Градостроительного  кодекса Российской Федерации. При этом направление нового уведом</w:t>
      </w:r>
      <w:r w:rsidRPr="007A07EB">
        <w:rPr>
          <w:sz w:val="26"/>
          <w:szCs w:val="26"/>
        </w:rPr>
        <w:t>ления о планируемом строительстве не требуется.</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2.4. Срок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2.4.1. Срок предоставления муниципальной услуги составляет:</w:t>
      </w:r>
      <w:r w:rsidRPr="007A07EB">
        <w:rPr>
          <w:sz w:val="26"/>
          <w:szCs w:val="26"/>
        </w:rPr>
        <w:br/>
      </w:r>
      <w:r w:rsidRPr="007A07EB">
        <w:rPr>
          <w:sz w:val="26"/>
          <w:szCs w:val="26"/>
        </w:rPr>
        <w:tab/>
        <w:t>не более 7 рабочих дней со дня поступления в Администрацию документов, указанных в подпункте 2.6.1 пункта 2.6. Административного регламента.</w:t>
      </w:r>
    </w:p>
    <w:p w:rsidR="007A07EB" w:rsidRPr="007A07EB" w:rsidRDefault="007A07EB" w:rsidP="007A07EB">
      <w:pPr>
        <w:spacing w:line="240" w:lineRule="exact"/>
        <w:rPr>
          <w:sz w:val="26"/>
          <w:szCs w:val="26"/>
        </w:rPr>
      </w:pPr>
      <w:r w:rsidRPr="007A07EB">
        <w:rPr>
          <w:sz w:val="26"/>
          <w:szCs w:val="26"/>
        </w:rPr>
        <w:t xml:space="preserve">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общий максимальный срок предоставления муниципальной услуги со дня получения уведомления о планируемых строительстве или реконструкции объекта индивидуального жилищного строительства или садового дома, в том числе с учетом необходимости межведомственного взаимодействия, составляет не более 20 рабочих дней.</w:t>
      </w:r>
    </w:p>
    <w:p w:rsidR="007A07EB" w:rsidRPr="007A07EB" w:rsidRDefault="007A07EB" w:rsidP="007A07EB">
      <w:pPr>
        <w:spacing w:line="240" w:lineRule="exact"/>
        <w:rPr>
          <w:sz w:val="26"/>
          <w:szCs w:val="26"/>
        </w:rPr>
      </w:pPr>
      <w:r w:rsidRPr="007A07EB">
        <w:rPr>
          <w:sz w:val="26"/>
          <w:szCs w:val="26"/>
        </w:rPr>
        <w:t>В случае направления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7A07EB" w:rsidRPr="007A07EB" w:rsidRDefault="007A07EB" w:rsidP="007A07EB">
      <w:pPr>
        <w:spacing w:line="240" w:lineRule="exact"/>
        <w:rPr>
          <w:sz w:val="26"/>
          <w:szCs w:val="26"/>
        </w:rPr>
      </w:pPr>
      <w:r w:rsidRPr="007A07EB">
        <w:rPr>
          <w:sz w:val="26"/>
          <w:szCs w:val="26"/>
        </w:rPr>
        <w:t xml:space="preserve"> В случае предоставления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7A07EB" w:rsidRPr="007A07EB" w:rsidRDefault="007A07EB" w:rsidP="007A07EB">
      <w:pPr>
        <w:spacing w:line="240" w:lineRule="exact"/>
        <w:rPr>
          <w:sz w:val="26"/>
          <w:szCs w:val="26"/>
        </w:rPr>
      </w:pPr>
      <w:r w:rsidRPr="007A07EB">
        <w:rPr>
          <w:sz w:val="26"/>
          <w:szCs w:val="26"/>
        </w:rPr>
        <w:t>2.4.2 Результат предоставления муниципальной услуги выдается (направляется) заявителю способом, указанным в Уведомлении о планируемом строительстве в течение 1 (одного) рабочего дня со дня подписания уведомления, но не позднее сроков, указанных в подпункте 2.4.1 пункта 2.4. Административного регламента:</w:t>
      </w:r>
    </w:p>
    <w:p w:rsidR="007A07EB" w:rsidRPr="007A07EB" w:rsidRDefault="007A07EB" w:rsidP="007A07EB">
      <w:pPr>
        <w:spacing w:line="240" w:lineRule="exact"/>
        <w:rPr>
          <w:sz w:val="26"/>
          <w:szCs w:val="26"/>
        </w:rPr>
      </w:pPr>
      <w:r w:rsidRPr="007A07EB">
        <w:rPr>
          <w:sz w:val="26"/>
          <w:szCs w:val="26"/>
        </w:rPr>
        <w:t xml:space="preserve">а) 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 портале, региональном портале, в </w:t>
      </w:r>
      <w:r w:rsidRPr="007A07EB">
        <w:rPr>
          <w:sz w:val="26"/>
          <w:szCs w:val="26"/>
        </w:rPr>
        <w:lastRenderedPageBreak/>
        <w:t xml:space="preserve">единой информационной системе жилищного строительства в случае, если это указано в заявлении о предоставлении услуги; </w:t>
      </w:r>
    </w:p>
    <w:p w:rsidR="007A07EB" w:rsidRPr="007A07EB" w:rsidRDefault="007A07EB" w:rsidP="007A07EB">
      <w:pPr>
        <w:spacing w:line="240" w:lineRule="exact"/>
        <w:rPr>
          <w:sz w:val="26"/>
          <w:szCs w:val="26"/>
        </w:rPr>
      </w:pPr>
      <w:r w:rsidRPr="007A07EB">
        <w:rPr>
          <w:sz w:val="26"/>
          <w:szCs w:val="26"/>
        </w:rPr>
        <w:t>б)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A07EB" w:rsidRPr="007A07EB" w:rsidRDefault="007A07EB" w:rsidP="007A07EB">
      <w:pPr>
        <w:spacing w:line="240" w:lineRule="exact"/>
        <w:rPr>
          <w:sz w:val="26"/>
          <w:szCs w:val="26"/>
        </w:rPr>
      </w:pPr>
      <w:r w:rsidRPr="007A07EB">
        <w:rPr>
          <w:sz w:val="26"/>
          <w:szCs w:val="26"/>
        </w:rPr>
        <w:t>При наличии технической возможности электронного взаимодействия при выдаче результата услуги с использованием АИС МФЦ, специалист управления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электронного документа, заверяет его подписью и печатью МФЦ и выдает заявителю.</w:t>
      </w:r>
    </w:p>
    <w:p w:rsidR="007A07EB" w:rsidRPr="007A07EB" w:rsidRDefault="007A07EB" w:rsidP="007A07EB">
      <w:pPr>
        <w:spacing w:line="240" w:lineRule="exact"/>
        <w:rPr>
          <w:sz w:val="26"/>
          <w:szCs w:val="26"/>
        </w:rPr>
      </w:pPr>
      <w:r w:rsidRPr="007A07EB">
        <w:rPr>
          <w:sz w:val="26"/>
          <w:szCs w:val="26"/>
        </w:rPr>
        <w:t xml:space="preserve">2.4.3 Результат предоставления услуги (его копия или сведения, содержащиеся в нем), предусмотренный абзацем "а" подпункта 2.3.1 пункта 2.3. Административного регламента: </w:t>
      </w:r>
    </w:p>
    <w:p w:rsidR="007A07EB" w:rsidRPr="007A07EB" w:rsidRDefault="007A07EB" w:rsidP="007A07EB">
      <w:pPr>
        <w:spacing w:line="240" w:lineRule="exact"/>
        <w:rPr>
          <w:sz w:val="26"/>
          <w:szCs w:val="26"/>
        </w:rPr>
      </w:pPr>
      <w:r w:rsidRPr="007A07EB">
        <w:rPr>
          <w:sz w:val="26"/>
          <w:szCs w:val="26"/>
        </w:rPr>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Новгородской области, органы местного самоуправления муниципальных районов; </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2.5. Нормативные правовые акты, регулирующие предоставление муниципальной услуги</w:t>
      </w:r>
    </w:p>
    <w:p w:rsidR="007A07EB" w:rsidRPr="007A07EB" w:rsidRDefault="007A07EB" w:rsidP="007A07EB">
      <w:pPr>
        <w:spacing w:line="240" w:lineRule="exact"/>
        <w:rPr>
          <w:sz w:val="26"/>
          <w:szCs w:val="26"/>
        </w:rPr>
      </w:pPr>
      <w:r w:rsidRPr="007A07EB">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региональном реестре, на едином портале и региональном портале.</w:t>
      </w:r>
    </w:p>
    <w:p w:rsidR="007A07EB" w:rsidRPr="007A07EB" w:rsidRDefault="007A07EB" w:rsidP="007A07EB">
      <w:pPr>
        <w:autoSpaceDE w:val="0"/>
        <w:autoSpaceDN w:val="0"/>
        <w:adjustRightInd w:val="0"/>
        <w:spacing w:line="240" w:lineRule="exact"/>
        <w:outlineLvl w:val="1"/>
        <w:rPr>
          <w:b/>
          <w:bCs/>
          <w:sz w:val="26"/>
          <w:szCs w:val="26"/>
        </w:rPr>
      </w:pPr>
      <w:r w:rsidRPr="007A07EB">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2.6.1.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к ним документы, указанные в абзацах «б» - «е» подпункта 2.6.2 пункта 2.6. Административного регламента, одним из следующих способов: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а) в электронной форме посредством Единого портала, регионального портала.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абзацах «б» - «е» подпункта 2.6.2 пункта 2.6. Административного регламента. Уведомление о планируемом строительстве, уведомление об изменении параметров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w:t>
      </w:r>
      <w:r w:rsidRPr="007A07EB">
        <w:rPr>
          <w:bCs/>
          <w:sz w:val="26"/>
          <w:szCs w:val="26"/>
        </w:rPr>
        <w:lastRenderedPageBreak/>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 б) на бумажном носителе посредствам личного обращения в Администрацию, либо посредством почтового отправления с уведомлением о вручении;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в) на бумажном носителе посредством личного обращения в Администрацию, многофункциональный центр в соответствии с соглашением о взаимодействии между многофункциональным центром, органом местного самоуправления,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ГИСОГД);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2.6.2. Исчерпывающий перечень документов, необходимых для предоставления услуги, подлежащих представлению заявителем самостоятельно: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ГИСОГД в соответствии с абзацем «а» подпункта 2.6.1 пункта 2.6.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представление указанного документа не требуется;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й электронной подписью или усиленной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качестве требований к архитектурным решениям объекта капитального строительства.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7A07EB">
        <w:rPr>
          <w:bCs/>
          <w:sz w:val="26"/>
          <w:szCs w:val="26"/>
        </w:rPr>
        <w:t>и</w:t>
      </w:r>
      <w:proofErr w:type="gramEnd"/>
      <w:r w:rsidRPr="007A07EB">
        <w:rPr>
          <w:bCs/>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12 к Административному регламенту.</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7A07EB" w:rsidRPr="007A07EB" w:rsidRDefault="007A07EB" w:rsidP="007A07EB">
      <w:pPr>
        <w:spacing w:line="240" w:lineRule="exact"/>
        <w:contextualSpacing/>
        <w:rPr>
          <w:sz w:val="26"/>
          <w:szCs w:val="26"/>
        </w:rPr>
      </w:pPr>
      <w:r w:rsidRPr="007A07EB">
        <w:rPr>
          <w:sz w:val="26"/>
          <w:szCs w:val="26"/>
        </w:rPr>
        <w:t>2.7.1.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организациях, в распоряжении которых находятся указанные документы, и которые заявитель вправе представить по собственной инициативе:</w:t>
      </w:r>
    </w:p>
    <w:p w:rsidR="007A07EB" w:rsidRPr="007A07EB" w:rsidRDefault="007A07EB" w:rsidP="007A07EB">
      <w:pPr>
        <w:spacing w:line="240" w:lineRule="exact"/>
        <w:contextualSpacing/>
        <w:rPr>
          <w:sz w:val="26"/>
          <w:szCs w:val="26"/>
        </w:rPr>
      </w:pPr>
      <w:r w:rsidRPr="007A07EB">
        <w:rPr>
          <w:sz w:val="26"/>
          <w:szCs w:val="26"/>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A07EB" w:rsidRPr="007A07EB" w:rsidRDefault="007A07EB" w:rsidP="007A07EB">
      <w:pPr>
        <w:spacing w:line="240" w:lineRule="exact"/>
        <w:contextualSpacing/>
        <w:rPr>
          <w:sz w:val="26"/>
          <w:szCs w:val="26"/>
        </w:rPr>
      </w:pPr>
      <w:r w:rsidRPr="007A07EB">
        <w:rPr>
          <w:sz w:val="26"/>
          <w:szCs w:val="26"/>
        </w:rPr>
        <w:t xml:space="preserve"> б) сведения из Единого государственного реестра юридических лиц (при обращении застройщика, являющегося юридическим лицом) или из Единого </w:t>
      </w:r>
      <w:r w:rsidRPr="007A07EB">
        <w:rPr>
          <w:sz w:val="26"/>
          <w:szCs w:val="26"/>
        </w:rPr>
        <w:lastRenderedPageBreak/>
        <w:t xml:space="preserve">государственного реестра индивидуальных предпринимателей (при обращении застройщика, являющегося индивидуальным предпринимателем); </w:t>
      </w:r>
    </w:p>
    <w:p w:rsidR="007A07EB" w:rsidRPr="007A07EB" w:rsidRDefault="007A07EB" w:rsidP="007A07EB">
      <w:pPr>
        <w:spacing w:line="240" w:lineRule="exact"/>
        <w:contextualSpacing/>
        <w:rPr>
          <w:sz w:val="26"/>
          <w:szCs w:val="26"/>
        </w:rPr>
      </w:pPr>
      <w:r w:rsidRPr="007A07EB">
        <w:rPr>
          <w:sz w:val="26"/>
          <w:szCs w:val="26"/>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A07EB" w:rsidRPr="007A07EB" w:rsidRDefault="007A07EB" w:rsidP="007A07EB">
      <w:pPr>
        <w:autoSpaceDE w:val="0"/>
        <w:autoSpaceDN w:val="0"/>
        <w:adjustRightInd w:val="0"/>
        <w:spacing w:line="240" w:lineRule="exact"/>
        <w:outlineLvl w:val="1"/>
        <w:rPr>
          <w:rFonts w:eastAsia="Arial"/>
          <w:b/>
          <w:bCs/>
          <w:sz w:val="26"/>
          <w:szCs w:val="26"/>
          <w:lang w:eastAsia="zh-CN"/>
        </w:rPr>
      </w:pPr>
      <w:r w:rsidRPr="007A07EB">
        <w:rPr>
          <w:b/>
          <w:bCs/>
          <w:sz w:val="26"/>
          <w:szCs w:val="26"/>
          <w:lang w:eastAsia="zh-CN"/>
        </w:rPr>
        <w:t xml:space="preserve">2.8. Указание на запрет требовать от заявителя </w:t>
      </w:r>
    </w:p>
    <w:p w:rsidR="007A07EB" w:rsidRPr="007A07EB" w:rsidRDefault="007A07EB" w:rsidP="007A07EB">
      <w:pPr>
        <w:autoSpaceDE w:val="0"/>
        <w:spacing w:line="240" w:lineRule="exact"/>
        <w:contextualSpacing/>
        <w:rPr>
          <w:sz w:val="26"/>
          <w:szCs w:val="26"/>
        </w:rPr>
      </w:pPr>
      <w:r w:rsidRPr="007A07EB">
        <w:rPr>
          <w:sz w:val="26"/>
          <w:szCs w:val="26"/>
        </w:rPr>
        <w:t>2.8.1. Запрещено требовать от заявителя:</w:t>
      </w:r>
    </w:p>
    <w:p w:rsidR="007A07EB" w:rsidRPr="007A07EB" w:rsidRDefault="007A07EB" w:rsidP="007A07EB">
      <w:pPr>
        <w:tabs>
          <w:tab w:val="left" w:pos="3060"/>
        </w:tabs>
        <w:suppressAutoHyphens/>
        <w:spacing w:line="240" w:lineRule="exact"/>
        <w:rPr>
          <w:sz w:val="26"/>
          <w:szCs w:val="26"/>
        </w:rPr>
      </w:pPr>
      <w:r w:rsidRPr="007A07EB">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07EB" w:rsidRPr="007A07EB" w:rsidRDefault="007A07EB" w:rsidP="007A07EB">
      <w:pPr>
        <w:tabs>
          <w:tab w:val="left" w:pos="3060"/>
        </w:tabs>
        <w:suppressAutoHyphens/>
        <w:spacing w:line="240" w:lineRule="exact"/>
        <w:rPr>
          <w:sz w:val="26"/>
          <w:szCs w:val="26"/>
        </w:rPr>
      </w:pPr>
      <w:r w:rsidRPr="007A07EB">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7A07EB" w:rsidRPr="007A07EB" w:rsidRDefault="007A07EB" w:rsidP="007A07EB">
      <w:pPr>
        <w:tabs>
          <w:tab w:val="left" w:pos="3060"/>
        </w:tabs>
        <w:suppressAutoHyphens/>
        <w:spacing w:line="240" w:lineRule="exact"/>
        <w:rPr>
          <w:sz w:val="26"/>
          <w:szCs w:val="26"/>
        </w:rPr>
      </w:pPr>
      <w:r w:rsidRPr="007A07EB">
        <w:rPr>
          <w:sz w:val="26"/>
          <w:szCs w:val="26"/>
        </w:rPr>
        <w:t>3)</w:t>
      </w:r>
      <w:r w:rsidRPr="007A07EB">
        <w:t xml:space="preserve"> </w:t>
      </w:r>
      <w:r w:rsidRPr="007A07EB">
        <w:rPr>
          <w:sz w:val="26"/>
          <w:szCs w:val="26"/>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7A07EB" w:rsidRPr="007A07EB" w:rsidRDefault="007A07EB" w:rsidP="007A07EB">
      <w:pPr>
        <w:tabs>
          <w:tab w:val="left" w:pos="3060"/>
        </w:tabs>
        <w:suppressAutoHyphens/>
        <w:spacing w:line="240" w:lineRule="exact"/>
        <w:rPr>
          <w:sz w:val="26"/>
          <w:szCs w:val="26"/>
        </w:rPr>
      </w:pPr>
      <w:r w:rsidRPr="007A07EB">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7A07EB" w:rsidRPr="007A07EB" w:rsidRDefault="007A07EB" w:rsidP="007A07EB">
      <w:pPr>
        <w:tabs>
          <w:tab w:val="left" w:pos="3060"/>
        </w:tabs>
        <w:suppressAutoHyphens/>
        <w:spacing w:line="240" w:lineRule="exact"/>
        <w:rPr>
          <w:sz w:val="26"/>
          <w:szCs w:val="26"/>
        </w:rPr>
      </w:pPr>
      <w:r w:rsidRPr="007A07EB">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07EB" w:rsidRPr="007A07EB" w:rsidRDefault="007A07EB" w:rsidP="007A07EB">
      <w:pPr>
        <w:tabs>
          <w:tab w:val="left" w:pos="3060"/>
        </w:tabs>
        <w:suppressAutoHyphens/>
        <w:spacing w:line="240" w:lineRule="exact"/>
        <w:rPr>
          <w:sz w:val="26"/>
          <w:szCs w:val="26"/>
        </w:rPr>
      </w:pPr>
      <w:r w:rsidRPr="007A07EB">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A07EB" w:rsidRPr="007A07EB" w:rsidRDefault="007A07EB" w:rsidP="007A07EB">
      <w:pPr>
        <w:tabs>
          <w:tab w:val="left" w:pos="3060"/>
        </w:tabs>
        <w:suppressAutoHyphens/>
        <w:spacing w:line="240" w:lineRule="exact"/>
        <w:rPr>
          <w:sz w:val="26"/>
          <w:szCs w:val="26"/>
        </w:rPr>
      </w:pPr>
      <w:r w:rsidRPr="007A07EB">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7A07EB" w:rsidRPr="007A07EB" w:rsidRDefault="007A07EB" w:rsidP="007A07EB">
      <w:pPr>
        <w:tabs>
          <w:tab w:val="left" w:pos="3060"/>
        </w:tabs>
        <w:suppressAutoHyphens/>
        <w:spacing w:line="240" w:lineRule="exact"/>
        <w:rPr>
          <w:sz w:val="26"/>
          <w:szCs w:val="26"/>
        </w:rPr>
      </w:pPr>
      <w:r w:rsidRPr="007A07EB">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7A07EB" w:rsidRPr="007A07EB" w:rsidRDefault="007A07EB" w:rsidP="007A07EB">
      <w:pPr>
        <w:tabs>
          <w:tab w:val="left" w:pos="3060"/>
        </w:tabs>
        <w:suppressAutoHyphens/>
        <w:spacing w:line="240" w:lineRule="exact"/>
        <w:rPr>
          <w:sz w:val="26"/>
          <w:szCs w:val="26"/>
        </w:rPr>
      </w:pPr>
      <w:r w:rsidRPr="007A07EB">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lastRenderedPageBreak/>
        <w:t>2.9. Исчерпывающий перечень оснований для отказа в приеме документов, необходимых для предоставления муниципальной услуги</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2.9.1. Исчерпывающий перечень оснований для отказа в приеме документов, указанных в подпункте 2.6.2 пункта 2.6. Административного регламента, в том числе представленных в электронной форме: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а) представленные заявителем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б)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г)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д) уведомление о соответствии и документы представлены с нарушением требований, установленных подпунктами 2.18.2 – 2.18.4 пункта 2.18 Административного регламента;</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е) заявление подано в орган местного самоуправления, в полномочия которого не входит предоставление услуги;</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2.9.2. Решение об отказе в приеме документов, указанных в подпункте 2.6.2 пункта 2.6 Административного регламента, оформляется по форме согласно Приложению № 4 Административного регламента.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Уведомлении о планируемом строительстве не позднее рабочего для, следующего за днем получения таких уведомлений, либо выдается в день личного обращения в многофункциональный центр или Администрацию. </w:t>
      </w:r>
    </w:p>
    <w:p w:rsidR="007A07EB" w:rsidRPr="007A07EB" w:rsidRDefault="007A07EB" w:rsidP="007A07EB">
      <w:pPr>
        <w:autoSpaceDE w:val="0"/>
        <w:autoSpaceDN w:val="0"/>
        <w:adjustRightInd w:val="0"/>
        <w:spacing w:line="240" w:lineRule="exact"/>
        <w:outlineLvl w:val="1"/>
        <w:rPr>
          <w:bCs/>
          <w:sz w:val="26"/>
          <w:szCs w:val="26"/>
        </w:rPr>
      </w:pPr>
      <w:r w:rsidRPr="007A07EB">
        <w:rPr>
          <w:bCs/>
          <w:sz w:val="26"/>
          <w:szCs w:val="26"/>
        </w:rPr>
        <w:t xml:space="preserve">2.9.4. Отказ в приеме документов, указанных в пункте 2.6.2 Административного регламента, не препятствует повторному обращению заявителя в Администрацию. </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2.10. Исчерпывающий перечень оснований для приостановления или отказа в предоставлении муниципальной услуги</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2.10.1. Основания для приостановления предоставления муниципальной услуги отсутствуют.</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2.10.2. Исчерпывающий перечень оснований для отказа в выдаче Уведомления о соответствии:</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A07EB" w:rsidRPr="007A07EB" w:rsidRDefault="007A07EB" w:rsidP="007A07EB">
      <w:pPr>
        <w:widowControl w:val="0"/>
        <w:autoSpaceDE w:val="0"/>
        <w:autoSpaceDN w:val="0"/>
        <w:adjustRightInd w:val="0"/>
        <w:spacing w:line="240" w:lineRule="exact"/>
        <w:rPr>
          <w:bCs/>
          <w:sz w:val="26"/>
          <w:szCs w:val="26"/>
        </w:rPr>
      </w:pPr>
      <w:r w:rsidRPr="007A07EB">
        <w:rPr>
          <w:bCs/>
          <w:sz w:val="26"/>
          <w:szCs w:val="26"/>
        </w:rPr>
        <w:t xml:space="preserve">4) в срок, указанный в </w:t>
      </w:r>
      <w:hyperlink r:id="rId16" w:history="1">
        <w:r w:rsidRPr="007A07EB">
          <w:rPr>
            <w:bCs/>
            <w:sz w:val="26"/>
            <w:szCs w:val="26"/>
          </w:rPr>
          <w:t>части 9</w:t>
        </w:r>
      </w:hyperlink>
      <w:r w:rsidRPr="007A07EB">
        <w:rPr>
          <w:bCs/>
          <w:sz w:val="26"/>
          <w:szCs w:val="26"/>
        </w:rPr>
        <w:t xml:space="preserve"> статьи 51.1 Градостроительного кодекса Российской Федерации (10 рабочих дней), от инспекции государственной охраны культурного наследия Новгородской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rsidRPr="007A07EB">
        <w:rPr>
          <w:bCs/>
          <w:sz w:val="26"/>
          <w:szCs w:val="26"/>
        </w:rP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2.10.3. Заявители имеют право повторно обратиться в Администрацию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A07EB" w:rsidRPr="007A07EB" w:rsidRDefault="007A07EB" w:rsidP="007A07EB">
      <w:pPr>
        <w:widowControl w:val="0"/>
        <w:autoSpaceDE w:val="0"/>
        <w:autoSpaceDN w:val="0"/>
        <w:adjustRightInd w:val="0"/>
        <w:spacing w:line="240" w:lineRule="exact"/>
        <w:contextualSpacing/>
        <w:rPr>
          <w:sz w:val="26"/>
          <w:szCs w:val="26"/>
        </w:rPr>
      </w:pPr>
      <w:r w:rsidRPr="007A07EB">
        <w:rPr>
          <w:sz w:val="26"/>
          <w:szCs w:val="26"/>
        </w:rPr>
        <w:t>Услуги, которые являются необходимыми и обязательными для предоставления муниципальной услуги, отсутствуют.</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7A07EB" w:rsidRPr="007A07EB" w:rsidRDefault="007A07EB" w:rsidP="007A07EB">
      <w:pPr>
        <w:suppressAutoHyphens/>
        <w:spacing w:line="240" w:lineRule="exact"/>
        <w:rPr>
          <w:rFonts w:eastAsia="Arial"/>
          <w:bCs/>
          <w:sz w:val="26"/>
          <w:szCs w:val="26"/>
          <w:lang w:eastAsia="ar-SA"/>
        </w:rPr>
      </w:pPr>
      <w:r w:rsidRPr="007A07EB">
        <w:rPr>
          <w:rFonts w:eastAsia="Arial"/>
          <w:bCs/>
          <w:sz w:val="26"/>
          <w:szCs w:val="26"/>
          <w:lang w:eastAsia="ar-SA"/>
        </w:rPr>
        <w:t>Муниципальная услуга предоставляется бесплатно.</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A07EB" w:rsidRPr="007A07EB" w:rsidRDefault="007A07EB" w:rsidP="007A07EB">
      <w:pPr>
        <w:widowControl w:val="0"/>
        <w:autoSpaceDE w:val="0"/>
        <w:autoSpaceDN w:val="0"/>
        <w:adjustRightInd w:val="0"/>
        <w:spacing w:line="240" w:lineRule="exact"/>
        <w:contextualSpacing/>
        <w:rPr>
          <w:sz w:val="26"/>
          <w:szCs w:val="26"/>
        </w:rPr>
      </w:pPr>
      <w:r w:rsidRPr="007A07EB">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A07EB" w:rsidRPr="007A07EB" w:rsidRDefault="007A07EB" w:rsidP="007A07EB">
      <w:pPr>
        <w:tabs>
          <w:tab w:val="left" w:pos="3060"/>
        </w:tabs>
        <w:suppressAutoHyphens/>
        <w:spacing w:line="240" w:lineRule="exact"/>
        <w:rPr>
          <w:b/>
          <w:sz w:val="26"/>
          <w:szCs w:val="26"/>
        </w:rPr>
      </w:pPr>
      <w:r w:rsidRPr="007A07EB">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7A07EB" w:rsidRPr="007A07EB" w:rsidRDefault="007A07EB" w:rsidP="007A07EB">
      <w:pPr>
        <w:tabs>
          <w:tab w:val="left" w:pos="3060"/>
        </w:tabs>
        <w:suppressAutoHyphens/>
        <w:spacing w:line="240" w:lineRule="exact"/>
        <w:rPr>
          <w:sz w:val="26"/>
          <w:szCs w:val="26"/>
        </w:rPr>
      </w:pPr>
      <w:r w:rsidRPr="007A07EB">
        <w:rPr>
          <w:sz w:val="26"/>
          <w:szCs w:val="26"/>
        </w:rPr>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7A07EB" w:rsidRPr="007A07EB" w:rsidRDefault="007A07EB" w:rsidP="007A07EB">
      <w:pPr>
        <w:tabs>
          <w:tab w:val="left" w:pos="3060"/>
        </w:tabs>
        <w:suppressAutoHyphens/>
        <w:spacing w:line="240" w:lineRule="exact"/>
        <w:rPr>
          <w:sz w:val="26"/>
          <w:szCs w:val="26"/>
        </w:rPr>
      </w:pPr>
      <w:r w:rsidRPr="007A07EB">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7A07EB" w:rsidRPr="007A07EB" w:rsidRDefault="007A07EB" w:rsidP="007A07EB">
      <w:pPr>
        <w:autoSpaceDE w:val="0"/>
        <w:autoSpaceDN w:val="0"/>
        <w:adjustRightInd w:val="0"/>
        <w:spacing w:line="240" w:lineRule="exact"/>
        <w:outlineLvl w:val="1"/>
        <w:rPr>
          <w:b/>
          <w:sz w:val="26"/>
          <w:szCs w:val="26"/>
        </w:rPr>
      </w:pPr>
      <w:r w:rsidRPr="007A07EB">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07EB" w:rsidRPr="007A07EB" w:rsidRDefault="007A07EB" w:rsidP="007A07EB">
      <w:pPr>
        <w:keepNext/>
        <w:spacing w:line="240" w:lineRule="exact"/>
        <w:outlineLvl w:val="2"/>
        <w:rPr>
          <w:bCs/>
          <w:sz w:val="26"/>
          <w:szCs w:val="26"/>
        </w:rPr>
      </w:pPr>
      <w:r w:rsidRPr="007A07EB">
        <w:rPr>
          <w:bCs/>
          <w:sz w:val="26"/>
          <w:szCs w:val="26"/>
        </w:rPr>
        <w:t xml:space="preserve">2.15.1. Регистрация заявления, представленного заявителем, указанным в подпункте 2.6.1 пункта 2.6. Административного регламента способами в Администрацию осуществляется не позднее одного рабочего дня, следующего за днем его поступления. </w:t>
      </w:r>
    </w:p>
    <w:p w:rsidR="007A07EB" w:rsidRPr="007A07EB" w:rsidRDefault="007A07EB" w:rsidP="007A07EB">
      <w:pPr>
        <w:keepNext/>
        <w:spacing w:line="240" w:lineRule="exact"/>
        <w:outlineLvl w:val="2"/>
        <w:rPr>
          <w:bCs/>
          <w:sz w:val="26"/>
          <w:szCs w:val="26"/>
        </w:rPr>
      </w:pPr>
      <w:r w:rsidRPr="007A07EB">
        <w:rPr>
          <w:bCs/>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7A07EB" w:rsidRPr="007A07EB" w:rsidRDefault="007A07EB" w:rsidP="007A07EB">
      <w:pPr>
        <w:keepNext/>
        <w:spacing w:line="240" w:lineRule="exact"/>
        <w:outlineLvl w:val="2"/>
        <w:rPr>
          <w:bCs/>
          <w:sz w:val="26"/>
          <w:szCs w:val="26"/>
        </w:rPr>
      </w:pPr>
      <w:r w:rsidRPr="007A07EB">
        <w:rPr>
          <w:bCs/>
          <w:sz w:val="26"/>
          <w:szCs w:val="26"/>
        </w:rPr>
        <w:t>2.15.3. В случае представления заявления в электронной форме посредствам Единого портала, регионального портала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7A07EB" w:rsidRPr="007A07EB" w:rsidRDefault="007A07EB" w:rsidP="007A07EB">
      <w:pPr>
        <w:keepNext/>
        <w:spacing w:line="240" w:lineRule="exact"/>
        <w:outlineLvl w:val="2"/>
        <w:rPr>
          <w:b/>
          <w:bCs/>
          <w:sz w:val="26"/>
          <w:szCs w:val="26"/>
        </w:rPr>
      </w:pPr>
      <w:r w:rsidRPr="007A07EB">
        <w:rPr>
          <w:b/>
          <w:bCs/>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2.16.1. Местоположение административных зданий, в которых осуществляется прием заявлений на уведомление о соответствии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7A07EB">
        <w:rPr>
          <w:sz w:val="26"/>
          <w:szCs w:val="26"/>
        </w:rPr>
        <w:lastRenderedPageBreak/>
        <w:t xml:space="preserve">транспорта заявителей. За пользование стоянкой (парковкой) с заявителей плата не взимается.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наименование;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местонахождение и юридический адрес;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режим работы;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график приема;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номера телефонов для справок.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Помещения, в которых предоставляется услуга, оснащаются: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противопожарной системой и средствами пожаротушения;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системой оповещения о возникновении чрезвычайной ситуации;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средствами оказания первой медицинской помощи;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туалетными комнатами для посетителей.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2.16.7. Места для заполнения Уведомления о планируемом строительстве оборудуются стульями, столами (стойками), бланками и письменными принадлежностями.</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 Места приема заявителей оборудуются информационными табличками (вывесками) с указанием: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номера кабинета и наименования отдела;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фамилии, имени и отчества (последнее – при наличии), должности ответственного лица за прием документов;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графика приема заявителей.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2.16.9. При предоставлении услуги инвалидам обеспечиваются: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возможность беспрепятственного доступа к объекту (зданию, помещению), в котором предоставляется услуга;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сопровождение инвалидов, имеющих стойкие расстройства функции зрения и самостоятельного передвижения;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допуск </w:t>
      </w:r>
      <w:proofErr w:type="spellStart"/>
      <w:r w:rsidRPr="007A07EB">
        <w:rPr>
          <w:sz w:val="26"/>
          <w:szCs w:val="26"/>
        </w:rPr>
        <w:t>сурдопереводчика</w:t>
      </w:r>
      <w:proofErr w:type="spellEnd"/>
      <w:r w:rsidRPr="007A07EB">
        <w:rPr>
          <w:sz w:val="26"/>
          <w:szCs w:val="26"/>
        </w:rPr>
        <w:t xml:space="preserve"> и </w:t>
      </w:r>
      <w:proofErr w:type="spellStart"/>
      <w:r w:rsidRPr="007A07EB">
        <w:rPr>
          <w:sz w:val="26"/>
          <w:szCs w:val="26"/>
        </w:rPr>
        <w:t>тифлосурдопереводчика</w:t>
      </w:r>
      <w:proofErr w:type="spellEnd"/>
      <w:r w:rsidRPr="007A07EB">
        <w:rPr>
          <w:sz w:val="26"/>
          <w:szCs w:val="26"/>
        </w:rPr>
        <w:t xml:space="preserve">;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7A07EB" w:rsidRPr="007A07EB" w:rsidRDefault="007A07EB" w:rsidP="007A07EB">
      <w:pPr>
        <w:autoSpaceDE w:val="0"/>
        <w:autoSpaceDN w:val="0"/>
        <w:adjustRightInd w:val="0"/>
        <w:spacing w:line="240" w:lineRule="exact"/>
        <w:outlineLvl w:val="0"/>
        <w:rPr>
          <w:b/>
          <w:sz w:val="26"/>
          <w:szCs w:val="26"/>
        </w:rPr>
      </w:pPr>
      <w:r w:rsidRPr="007A07EB">
        <w:rPr>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2.17.1. Основными показателями доступности предоставления услуги являются: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2.17.2. Основными показателями качества предоставления услуги являются: </w:t>
      </w:r>
    </w:p>
    <w:p w:rsidR="007A07EB" w:rsidRPr="007A07EB" w:rsidRDefault="007A07EB" w:rsidP="007A07EB">
      <w:pPr>
        <w:autoSpaceDE w:val="0"/>
        <w:autoSpaceDN w:val="0"/>
        <w:adjustRightInd w:val="0"/>
        <w:spacing w:line="240" w:lineRule="exact"/>
        <w:ind w:firstLine="0"/>
        <w:outlineLvl w:val="0"/>
        <w:rPr>
          <w:sz w:val="26"/>
          <w:szCs w:val="26"/>
        </w:rPr>
      </w:pPr>
      <w:r w:rsidRPr="007A07EB">
        <w:rPr>
          <w:sz w:val="26"/>
          <w:szCs w:val="26"/>
        </w:rPr>
        <w:t xml:space="preserve"> </w:t>
      </w:r>
      <w:r w:rsidRPr="007A07EB">
        <w:rPr>
          <w:sz w:val="26"/>
          <w:szCs w:val="26"/>
        </w:rPr>
        <w:tab/>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7A07EB" w:rsidRPr="007A07EB" w:rsidRDefault="007A07EB" w:rsidP="007A07EB">
      <w:pPr>
        <w:autoSpaceDE w:val="0"/>
        <w:autoSpaceDN w:val="0"/>
        <w:adjustRightInd w:val="0"/>
        <w:spacing w:line="240" w:lineRule="exact"/>
        <w:ind w:firstLine="708"/>
        <w:outlineLvl w:val="0"/>
        <w:rPr>
          <w:sz w:val="26"/>
          <w:szCs w:val="26"/>
        </w:rPr>
      </w:pPr>
      <w:r w:rsidRPr="007A07EB">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7A07EB" w:rsidRPr="007A07EB" w:rsidRDefault="007A07EB" w:rsidP="007A07EB">
      <w:pPr>
        <w:autoSpaceDE w:val="0"/>
        <w:autoSpaceDN w:val="0"/>
        <w:adjustRightInd w:val="0"/>
        <w:spacing w:line="240" w:lineRule="exact"/>
        <w:ind w:firstLine="708"/>
        <w:outlineLvl w:val="0"/>
        <w:rPr>
          <w:sz w:val="26"/>
          <w:szCs w:val="26"/>
        </w:rPr>
      </w:pPr>
      <w:r w:rsidRPr="007A07EB">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7A07EB" w:rsidRPr="007A07EB" w:rsidRDefault="007A07EB" w:rsidP="007A07EB">
      <w:pPr>
        <w:autoSpaceDE w:val="0"/>
        <w:autoSpaceDN w:val="0"/>
        <w:adjustRightInd w:val="0"/>
        <w:spacing w:line="240" w:lineRule="exact"/>
        <w:ind w:firstLine="708"/>
        <w:outlineLvl w:val="0"/>
        <w:rPr>
          <w:sz w:val="26"/>
          <w:szCs w:val="26"/>
        </w:rPr>
      </w:pPr>
      <w:r w:rsidRPr="007A07EB">
        <w:rPr>
          <w:sz w:val="26"/>
          <w:szCs w:val="26"/>
        </w:rPr>
        <w:t xml:space="preserve">отсутствие нарушений установленных сроков в процессе предоставления услуги; </w:t>
      </w:r>
    </w:p>
    <w:p w:rsidR="007A07EB" w:rsidRPr="007A07EB" w:rsidRDefault="007A07EB" w:rsidP="007A07EB">
      <w:pPr>
        <w:autoSpaceDE w:val="0"/>
        <w:autoSpaceDN w:val="0"/>
        <w:adjustRightInd w:val="0"/>
        <w:spacing w:line="240" w:lineRule="exact"/>
        <w:ind w:firstLine="708"/>
        <w:outlineLvl w:val="0"/>
        <w:rPr>
          <w:sz w:val="26"/>
          <w:szCs w:val="26"/>
        </w:rPr>
      </w:pPr>
      <w:r w:rsidRPr="007A07EB">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2.17.3. Сведения о ходе рассмотрения заявления,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 Сведения о ходе рассмотрения заявления,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Письменный запрос может быть подан: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б) в электронной форме посредством электронной почты.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На основании запроса сведения о ходе рассмотрения Уведомления о планируемом строительстве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b/>
          <w:kern w:val="3"/>
          <w:sz w:val="26"/>
          <w:szCs w:val="26"/>
        </w:rPr>
        <w:lastRenderedPageBreak/>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7A07EB">
        <w:rPr>
          <w:kern w:val="3"/>
          <w:sz w:val="26"/>
          <w:szCs w:val="26"/>
        </w:rPr>
        <w:t xml:space="preserve">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2.18.1 </w:t>
      </w:r>
      <w:proofErr w:type="gramStart"/>
      <w:r w:rsidRPr="007A07EB">
        <w:rPr>
          <w:kern w:val="3"/>
          <w:sz w:val="26"/>
          <w:szCs w:val="26"/>
        </w:rPr>
        <w:t>В</w:t>
      </w:r>
      <w:proofErr w:type="gramEnd"/>
      <w:r w:rsidRPr="007A07EB">
        <w:rPr>
          <w:kern w:val="3"/>
          <w:sz w:val="26"/>
          <w:szCs w:val="26"/>
        </w:rPr>
        <w:t xml:space="preserve">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2.18.2. Документы, прилагаемые заявителем к заявлению, представляемые в электронной форме, направляются в следующих форматах: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а) </w:t>
      </w:r>
      <w:proofErr w:type="spellStart"/>
      <w:r w:rsidRPr="007A07EB">
        <w:rPr>
          <w:kern w:val="3"/>
          <w:sz w:val="26"/>
          <w:szCs w:val="26"/>
        </w:rPr>
        <w:t>xml</w:t>
      </w:r>
      <w:proofErr w:type="spellEnd"/>
      <w:r w:rsidRPr="007A07EB">
        <w:rPr>
          <w:kern w:val="3"/>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A07EB">
        <w:rPr>
          <w:kern w:val="3"/>
          <w:sz w:val="26"/>
          <w:szCs w:val="26"/>
        </w:rPr>
        <w:t>xml</w:t>
      </w:r>
      <w:proofErr w:type="spellEnd"/>
      <w:r w:rsidRPr="007A07EB">
        <w:rPr>
          <w:kern w:val="3"/>
          <w:sz w:val="26"/>
          <w:szCs w:val="26"/>
        </w:rPr>
        <w:t xml:space="preserve">;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б) </w:t>
      </w:r>
      <w:proofErr w:type="spellStart"/>
      <w:r w:rsidRPr="007A07EB">
        <w:rPr>
          <w:kern w:val="3"/>
          <w:sz w:val="26"/>
          <w:szCs w:val="26"/>
        </w:rPr>
        <w:t>doc</w:t>
      </w:r>
      <w:proofErr w:type="spellEnd"/>
      <w:r w:rsidRPr="007A07EB">
        <w:rPr>
          <w:kern w:val="3"/>
          <w:sz w:val="26"/>
          <w:szCs w:val="26"/>
        </w:rPr>
        <w:t xml:space="preserve">, </w:t>
      </w:r>
      <w:proofErr w:type="spellStart"/>
      <w:r w:rsidRPr="007A07EB">
        <w:rPr>
          <w:kern w:val="3"/>
          <w:sz w:val="26"/>
          <w:szCs w:val="26"/>
        </w:rPr>
        <w:t>docx</w:t>
      </w:r>
      <w:proofErr w:type="spellEnd"/>
      <w:r w:rsidRPr="007A07EB">
        <w:rPr>
          <w:kern w:val="3"/>
          <w:sz w:val="26"/>
          <w:szCs w:val="26"/>
        </w:rPr>
        <w:t xml:space="preserve">, </w:t>
      </w:r>
      <w:proofErr w:type="spellStart"/>
      <w:r w:rsidRPr="007A07EB">
        <w:rPr>
          <w:kern w:val="3"/>
          <w:sz w:val="26"/>
          <w:szCs w:val="26"/>
        </w:rPr>
        <w:t>odt</w:t>
      </w:r>
      <w:proofErr w:type="spellEnd"/>
      <w:r w:rsidRPr="007A07EB">
        <w:rPr>
          <w:kern w:val="3"/>
          <w:sz w:val="26"/>
          <w:szCs w:val="26"/>
        </w:rPr>
        <w:t xml:space="preserve"> - для документов с текстовым содержанием, не включающим формулы;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в) </w:t>
      </w:r>
      <w:proofErr w:type="spellStart"/>
      <w:r w:rsidRPr="007A07EB">
        <w:rPr>
          <w:kern w:val="3"/>
          <w:sz w:val="26"/>
          <w:szCs w:val="26"/>
        </w:rPr>
        <w:t>pdf</w:t>
      </w:r>
      <w:proofErr w:type="spellEnd"/>
      <w:r w:rsidRPr="007A07EB">
        <w:rPr>
          <w:kern w:val="3"/>
          <w:sz w:val="26"/>
          <w:szCs w:val="26"/>
        </w:rPr>
        <w:t xml:space="preserve">, </w:t>
      </w:r>
      <w:proofErr w:type="spellStart"/>
      <w:r w:rsidRPr="007A07EB">
        <w:rPr>
          <w:kern w:val="3"/>
          <w:sz w:val="26"/>
          <w:szCs w:val="26"/>
        </w:rPr>
        <w:t>jpg</w:t>
      </w:r>
      <w:proofErr w:type="spellEnd"/>
      <w:r w:rsidRPr="007A07EB">
        <w:rPr>
          <w:kern w:val="3"/>
          <w:sz w:val="26"/>
          <w:szCs w:val="26"/>
        </w:rPr>
        <w:t xml:space="preserve">, </w:t>
      </w:r>
      <w:proofErr w:type="spellStart"/>
      <w:r w:rsidRPr="007A07EB">
        <w:rPr>
          <w:kern w:val="3"/>
          <w:sz w:val="26"/>
          <w:szCs w:val="26"/>
        </w:rPr>
        <w:t>jpeg</w:t>
      </w:r>
      <w:proofErr w:type="spellEnd"/>
      <w:r w:rsidRPr="007A07EB">
        <w:rPr>
          <w:kern w:val="3"/>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2.18.3.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A07EB">
        <w:rPr>
          <w:kern w:val="3"/>
          <w:sz w:val="26"/>
          <w:szCs w:val="26"/>
        </w:rPr>
        <w:t>dpi</w:t>
      </w:r>
      <w:proofErr w:type="spellEnd"/>
      <w:r w:rsidRPr="007A07EB">
        <w:rPr>
          <w:kern w:val="3"/>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«черно-белый» (при отсутствии в документе графических изображений и (или) цветного текста);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«оттенки серого» (при наличии в документе графических изображений, отличных от цветного графического изображения);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2.18.4. Документы, прилагаемые заявителем к заявлению, представляемые в электронной форме, должны обеспечивать: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возможность идентифицировать документ и количество листов в документе;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A07EB" w:rsidRPr="007A07EB" w:rsidRDefault="007A07EB" w:rsidP="007A07EB">
      <w:pPr>
        <w:suppressLineNumbers/>
        <w:suppressAutoHyphens/>
        <w:autoSpaceDN w:val="0"/>
        <w:spacing w:line="240" w:lineRule="exact"/>
        <w:ind w:firstLine="708"/>
        <w:textAlignment w:val="baseline"/>
        <w:rPr>
          <w:kern w:val="3"/>
          <w:sz w:val="26"/>
          <w:szCs w:val="26"/>
        </w:rPr>
      </w:pPr>
      <w:r w:rsidRPr="007A07EB">
        <w:rPr>
          <w:kern w:val="3"/>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A07EB" w:rsidRPr="007A07EB" w:rsidRDefault="007A07EB" w:rsidP="007A07EB">
      <w:pPr>
        <w:spacing w:line="240" w:lineRule="exact"/>
        <w:contextualSpacing/>
        <w:rPr>
          <w:sz w:val="26"/>
          <w:szCs w:val="26"/>
        </w:rPr>
      </w:pPr>
      <w:r w:rsidRPr="007A07EB">
        <w:rPr>
          <w:rFonts w:eastAsia="SimSun"/>
          <w:kern w:val="3"/>
          <w:sz w:val="26"/>
          <w:szCs w:val="26"/>
          <w:lang w:eastAsia="en-US"/>
        </w:rPr>
        <w:t xml:space="preserve">Документы, подлежащие представлению в форматах </w:t>
      </w:r>
      <w:proofErr w:type="spellStart"/>
      <w:r w:rsidRPr="007A07EB">
        <w:rPr>
          <w:rFonts w:eastAsia="SimSun"/>
          <w:kern w:val="3"/>
          <w:sz w:val="26"/>
          <w:szCs w:val="26"/>
          <w:lang w:eastAsia="en-US"/>
        </w:rPr>
        <w:t>xls</w:t>
      </w:r>
      <w:proofErr w:type="spellEnd"/>
      <w:r w:rsidRPr="007A07EB">
        <w:rPr>
          <w:rFonts w:eastAsia="SimSun"/>
          <w:kern w:val="3"/>
          <w:sz w:val="26"/>
          <w:szCs w:val="26"/>
          <w:lang w:eastAsia="en-US"/>
        </w:rPr>
        <w:t xml:space="preserve">, </w:t>
      </w:r>
      <w:proofErr w:type="spellStart"/>
      <w:r w:rsidRPr="007A07EB">
        <w:rPr>
          <w:rFonts w:eastAsia="SimSun"/>
          <w:kern w:val="3"/>
          <w:sz w:val="26"/>
          <w:szCs w:val="26"/>
          <w:lang w:eastAsia="en-US"/>
        </w:rPr>
        <w:t>xlsx</w:t>
      </w:r>
      <w:proofErr w:type="spellEnd"/>
      <w:r w:rsidRPr="007A07EB">
        <w:rPr>
          <w:rFonts w:eastAsia="SimSun"/>
          <w:kern w:val="3"/>
          <w:sz w:val="26"/>
          <w:szCs w:val="26"/>
          <w:lang w:eastAsia="en-US"/>
        </w:rPr>
        <w:t xml:space="preserve"> или </w:t>
      </w:r>
      <w:proofErr w:type="spellStart"/>
      <w:r w:rsidRPr="007A07EB">
        <w:rPr>
          <w:rFonts w:eastAsia="SimSun"/>
          <w:kern w:val="3"/>
          <w:sz w:val="26"/>
          <w:szCs w:val="26"/>
          <w:lang w:eastAsia="en-US"/>
        </w:rPr>
        <w:t>ods</w:t>
      </w:r>
      <w:proofErr w:type="spellEnd"/>
      <w:r w:rsidRPr="007A07EB">
        <w:rPr>
          <w:rFonts w:eastAsia="SimSun"/>
          <w:kern w:val="3"/>
          <w:sz w:val="26"/>
          <w:szCs w:val="26"/>
          <w:lang w:eastAsia="en-US"/>
        </w:rPr>
        <w:t>, формируются в виде отдельного документа, представляемого в электронной форме.</w:t>
      </w:r>
    </w:p>
    <w:p w:rsidR="007A07EB" w:rsidRPr="007A07EB" w:rsidRDefault="007A07EB" w:rsidP="007A07EB">
      <w:pPr>
        <w:spacing w:line="240" w:lineRule="exact"/>
        <w:contextualSpacing/>
        <w:rPr>
          <w:sz w:val="26"/>
          <w:szCs w:val="26"/>
        </w:rPr>
      </w:pPr>
    </w:p>
    <w:p w:rsidR="007A07EB" w:rsidRPr="007A07EB" w:rsidRDefault="007A07EB" w:rsidP="007A07EB">
      <w:pPr>
        <w:spacing w:line="240" w:lineRule="exact"/>
        <w:rPr>
          <w:b/>
          <w:bCs/>
          <w:sz w:val="26"/>
          <w:szCs w:val="26"/>
        </w:rPr>
      </w:pPr>
      <w:r w:rsidRPr="007A07EB">
        <w:rPr>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7A07EB" w:rsidRPr="007A07EB" w:rsidRDefault="007A07EB" w:rsidP="007A07EB">
      <w:pPr>
        <w:spacing w:line="240" w:lineRule="exact"/>
        <w:rPr>
          <w:b/>
          <w:sz w:val="26"/>
          <w:szCs w:val="26"/>
        </w:rPr>
      </w:pPr>
      <w:r w:rsidRPr="007A07EB">
        <w:rPr>
          <w:b/>
          <w:sz w:val="26"/>
          <w:szCs w:val="26"/>
        </w:rPr>
        <w:t>3.1. Предоставление услуги включает в себя следующие административные процедуры:</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1)прием и регистрация уведомления о предоставлении муниципальной услуги и иных документов;</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2) возвращение заявления и иных принятых документов</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3)направление межведомственных запросов (при необходимости);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 xml:space="preserve">4) рассмотрение документов и принятие решения о предоставлении либо </w:t>
      </w:r>
      <w:r w:rsidRPr="007A07EB">
        <w:rPr>
          <w:sz w:val="26"/>
          <w:szCs w:val="26"/>
        </w:rPr>
        <w:lastRenderedPageBreak/>
        <w:t>отказе в предоставлении муниципальной услуги;</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5)оформление и выдача (направление) заявителю документов, являющихся результатом предоставления муниципальной услуги.</w:t>
      </w:r>
    </w:p>
    <w:p w:rsidR="007A07EB" w:rsidRPr="007A07EB" w:rsidRDefault="007A07EB" w:rsidP="007A07EB">
      <w:pPr>
        <w:spacing w:line="240" w:lineRule="exact"/>
        <w:rPr>
          <w:b/>
          <w:sz w:val="26"/>
          <w:szCs w:val="26"/>
        </w:rPr>
      </w:pPr>
      <w:r w:rsidRPr="007A07EB">
        <w:rPr>
          <w:b/>
          <w:sz w:val="26"/>
          <w:szCs w:val="26"/>
        </w:rPr>
        <w:t xml:space="preserve">3.2. Прием и регистрация уведомления о предоставлении муниципальной услуги и иных документов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3.2.1. Основанием для начала административной процедуры является поступление от заявителя уведомления о планируемом строительстве и иных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на бумажном носителе непосредственно в Администрацию, МФЦ;</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на бумажном носителе в Администрацию посредством почтового отправления с уведомлением о вручении;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 форме электронного документа с использованием единого портала, регионального портала.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личной форме подачи документов в Администрацию, МФЦ подача Уведомления о планируемом строительстве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уведомление о планируемом строительстве и иные документы, указанные в под</w:t>
      </w:r>
      <w:hyperlink r:id="rId17" w:history="1">
        <w:r w:rsidRPr="007A07EB">
          <w:rPr>
            <w:sz w:val="26"/>
            <w:szCs w:val="26"/>
          </w:rPr>
          <w:t>пунктах 2.6</w:t>
        </w:r>
      </w:hyperlink>
      <w:r w:rsidRPr="007A07EB">
        <w:rPr>
          <w:sz w:val="26"/>
          <w:szCs w:val="26"/>
        </w:rPr>
        <w:t>.2 пункта 2.6. и 2.7.1 пункта 2.7. Административного регламента (в случае если заявитель представляет документы, указанные в под</w:t>
      </w:r>
      <w:hyperlink r:id="rId18" w:history="1">
        <w:r w:rsidRPr="007A07EB">
          <w:rPr>
            <w:sz w:val="26"/>
            <w:szCs w:val="26"/>
          </w:rPr>
          <w:t>пункте 2.</w:t>
        </w:r>
      </w:hyperlink>
      <w:r w:rsidRPr="007A07EB">
        <w:rPr>
          <w:sz w:val="26"/>
          <w:szCs w:val="26"/>
        </w:rPr>
        <w:t>7.1 пункта 2.7. Административного регламента, по собственной инициативе) на бумажном носителе.</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личной форме подачи документов Уведомление о планируемом строительстве может быть оформлено в ходе приема в Администрации, МФЦ либо оформлено заранее.</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По просьбе обратившегося лица уведомление о планируемом строительстве может быть оформлено специалистом управления, специалистом МФЦ, ответственными за прием документов, с использованием программных средств. В этом случае заявитель собственноручно вписывает в уведомление свою фамилию, имя и отчество, ставит дату и подпись.</w:t>
      </w:r>
    </w:p>
    <w:p w:rsidR="007A07EB" w:rsidRPr="007A07EB" w:rsidRDefault="007A07EB" w:rsidP="007A07EB">
      <w:pPr>
        <w:autoSpaceDE w:val="0"/>
        <w:autoSpaceDN w:val="0"/>
        <w:adjustRightInd w:val="0"/>
        <w:spacing w:line="240" w:lineRule="exact"/>
        <w:ind w:firstLine="540"/>
        <w:contextualSpacing/>
        <w:rPr>
          <w:b/>
          <w:sz w:val="26"/>
          <w:szCs w:val="26"/>
        </w:rPr>
      </w:pPr>
      <w:r w:rsidRPr="007A07EB">
        <w:rPr>
          <w:b/>
          <w:sz w:val="26"/>
          <w:szCs w:val="26"/>
        </w:rPr>
        <w:t>Специалист управления, ответственное за прием документов, осуществляет следующие действия в ходе приема заявителя: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устанавливает предмет обращения;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устанавливает личность заявителя, в том числе проверяет наличие документа, удостоверяющего личность;</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проверяет полномочия заявителя;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В зависимости от требования заявителя отказ в приеме документов осуществляется в устной либо в письменной форме.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№2 к Административному регламенту;</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7A07EB" w:rsidRPr="007A07EB" w:rsidRDefault="007A07EB" w:rsidP="007A07EB">
      <w:pPr>
        <w:autoSpaceDE w:val="0"/>
        <w:autoSpaceDN w:val="0"/>
        <w:adjustRightInd w:val="0"/>
        <w:spacing w:line="240" w:lineRule="exact"/>
        <w:ind w:firstLine="539"/>
        <w:contextualSpacing/>
        <w:rPr>
          <w:b/>
          <w:sz w:val="26"/>
          <w:szCs w:val="26"/>
        </w:rPr>
      </w:pPr>
      <w:r w:rsidRPr="007A07EB">
        <w:rPr>
          <w:b/>
          <w:sz w:val="26"/>
          <w:szCs w:val="26"/>
        </w:rPr>
        <w:t>Специалист МФЦ, ответственный за прием документов, осуществляет следующие действия в ходе приема заявителя:</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устанавливает предмет обращения;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устанавливает личность заявителя, в том числе проверяет наличие документа, удостоверяющего личность;</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проверяет полномочия заявителя;</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w:t>
      </w:r>
      <w:hyperlink r:id="rId19" w:history="1">
        <w:r w:rsidRPr="007A07EB">
          <w:rPr>
            <w:sz w:val="26"/>
            <w:szCs w:val="26"/>
          </w:rPr>
          <w:t>пунктом 2.6</w:t>
        </w:r>
      </w:hyperlink>
      <w:r w:rsidRPr="007A07EB">
        <w:rPr>
          <w:sz w:val="26"/>
          <w:szCs w:val="26"/>
        </w:rPr>
        <w:t>.2 пункта 2.6. Административного регламента;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в случае установления наличия оснований для отказа в приеме (возврата) документов, указанных в подпункте 2.9.1. пункта 2.9. Административного </w:t>
      </w:r>
      <w:r w:rsidRPr="007A07EB">
        <w:rPr>
          <w:sz w:val="26"/>
          <w:szCs w:val="26"/>
        </w:rPr>
        <w:lastRenderedPageBreak/>
        <w:t>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принимает решение о приеме у заявителя представленных документов, формирует уведомление о планируемом строительстве посредством информационной системы МФЦ, регистрирует такое уведомление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уведомления о планируемом строительстве.</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При необходимости должностное лицо Администрации,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Длительность осуществления всех необходимых действий не может превышать 15 минут.</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Документы для предоставления муниципальной услуги могут быть представлены в Администрацию посредством направления уведомления о планируемом строительстве и иных документов почтовым отправлением, через единый портал, региональный портал (заочная форма подачи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в виде оригинала уведомления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Днем регистрации уведомления о планируемом строительстве является день его поступления в Администрацию;</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 планируемом строительстве в иной форме.</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Форматно-логическая проверка сформированного уведомления о планируемом строительстве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формировании уведомления о планируемом строительстве в электронной форме обеспечивается: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возможность копирования и сохранения уведомления и иных документов, указанных в подпунктах 2.6.2 пункта 2.6. и 2.7.1 пункта 2.7. Административного регламента, необходимых для предоставления муниципальной услуги;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возможность печати на бумажном носителе копии электронной формы уведомления;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возможность вернуться на любой из этапов заполнения электронной формы уведомления без потери ранее введенной информации;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возможность доступа заявителя на едином портале, региональном портале к ранее поданным им заявлениям (уведомлениям) в течение не менее одного года, а также частично сформированным заявлениям (уведомлениям) - в течение не менее 3 месяцев.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lastRenderedPageBreak/>
        <w:t>Сформированное и подписанное уведомление и иные документы, указанные в подпунктах 2.6.2 пункта 2.6. и 2.7.1 пункта 2.7.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A07EB" w:rsidRPr="007A07EB" w:rsidRDefault="007A07EB" w:rsidP="007A07EB">
      <w:pPr>
        <w:autoSpaceDE w:val="0"/>
        <w:autoSpaceDN w:val="0"/>
        <w:adjustRightInd w:val="0"/>
        <w:spacing w:line="240" w:lineRule="exact"/>
        <w:ind w:firstLine="539"/>
        <w:contextualSpacing/>
        <w:rPr>
          <w:i/>
          <w:color w:val="FF0000"/>
          <w:sz w:val="26"/>
          <w:szCs w:val="26"/>
        </w:rPr>
      </w:pPr>
      <w:r w:rsidRPr="007A07EB">
        <w:rPr>
          <w:sz w:val="26"/>
          <w:szCs w:val="26"/>
        </w:rPr>
        <w:t>Запись на прием в Администрацию для подачи уведомления с использованием единого портала, регионального портала, официальных сайтов в сети «Интернет», не осуществляется.</w:t>
      </w:r>
      <w:r w:rsidRPr="007A07EB">
        <w:rPr>
          <w:i/>
          <w:color w:val="FF0000"/>
          <w:sz w:val="26"/>
          <w:szCs w:val="26"/>
        </w:rPr>
        <w:t xml:space="preserve">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 xml:space="preserve">Прием и обработка документов, направленных заявителем через региональный портал, осуществляется в системе межведомственного взаимодействия </w:t>
      </w:r>
      <w:r w:rsidRPr="007A07EB">
        <w:rPr>
          <w:sz w:val="26"/>
          <w:szCs w:val="26"/>
          <w:lang w:val="en-US"/>
        </w:rPr>
        <w:t>Smart</w:t>
      </w:r>
      <w:r w:rsidRPr="007A07EB">
        <w:rPr>
          <w:sz w:val="26"/>
          <w:szCs w:val="26"/>
        </w:rPr>
        <w:t>-</w:t>
      </w:r>
      <w:r w:rsidRPr="007A07EB">
        <w:rPr>
          <w:sz w:val="26"/>
          <w:szCs w:val="26"/>
          <w:lang w:val="en-US"/>
        </w:rPr>
        <w:t>route</w:t>
      </w:r>
      <w:r w:rsidRPr="007A07EB">
        <w:rPr>
          <w:sz w:val="26"/>
          <w:szCs w:val="26"/>
        </w:rPr>
        <w:t xml:space="preserve"> (</w:t>
      </w:r>
      <w:r w:rsidRPr="007A07EB">
        <w:rPr>
          <w:sz w:val="26"/>
          <w:szCs w:val="26"/>
          <w:lang w:val="en-US"/>
        </w:rPr>
        <w:t>Digit</w:t>
      </w:r>
      <w:r w:rsidRPr="007A07EB">
        <w:rPr>
          <w:sz w:val="26"/>
          <w:szCs w:val="26"/>
        </w:rPr>
        <w:t xml:space="preserve"> МЭВ).</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r w:rsidRPr="007A07EB">
        <w:rPr>
          <w:sz w:val="26"/>
          <w:szCs w:val="26"/>
          <w:lang w:val="en-US"/>
        </w:rPr>
        <w:t>Smart</w:t>
      </w:r>
      <w:r w:rsidRPr="007A07EB">
        <w:rPr>
          <w:sz w:val="26"/>
          <w:szCs w:val="26"/>
        </w:rPr>
        <w:t>-</w:t>
      </w:r>
      <w:r w:rsidRPr="007A07EB">
        <w:rPr>
          <w:sz w:val="26"/>
          <w:szCs w:val="26"/>
          <w:lang w:val="en-US"/>
        </w:rPr>
        <w:t>route</w:t>
      </w:r>
      <w:r w:rsidRPr="007A07EB">
        <w:rPr>
          <w:sz w:val="26"/>
          <w:szCs w:val="26"/>
        </w:rPr>
        <w:t xml:space="preserve"> (</w:t>
      </w:r>
      <w:r w:rsidRPr="007A07EB">
        <w:rPr>
          <w:sz w:val="26"/>
          <w:szCs w:val="26"/>
          <w:lang w:val="en-US"/>
        </w:rPr>
        <w:t>Digit</w:t>
      </w:r>
      <w:r w:rsidRPr="007A07EB">
        <w:rPr>
          <w:sz w:val="26"/>
          <w:szCs w:val="26"/>
        </w:rPr>
        <w:t xml:space="preserve"> МЭВ) или информационной системе «Платформа государственных сервисов» (ПГС).</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поступлении документов в форме электронных документов</w:t>
      </w:r>
      <w:r w:rsidRPr="007A07EB">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поступлении уведомления о планируемом строительстве в электронной форме через единый портал, региональный портал в Администрацию, уведомлению присваивается статус «отправлено в ведомство». Информирование заявителя осуществляется через личный кабинет указанных порталов.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При направлении документов через единый портал, региональный портал днем получения уведомления о планируемом строительстве является дата присвоения уведомлению статуса «отправлено в ведомство».</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Если при приеме документов, направленных через единый или региональный портал, установлены основания для отказа в приеме документов, должностное лицо Администрации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Информация об отказе в приеме документов направляется заявителю через личный кабинет единого или регионального портала.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Если заявитель обратился заочно, должностное лицо Администрации, ответственное за прием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регистрирует уведомление о планируемом строительстве под индивидуальным порядковым номером в день поступления документов при отсутствии оснований для отказа в приеме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проверяет правильность оформления уведомления о планируемом строительстве и правильность оформления иных документов, поступивших от заявителя;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проверяет представленные документы на предмет комплектности;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отказывает в приеме документов при наличии оснований и уведомляет о принятом решении заявителя.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Уведомление о приеме документов или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По итогам исполнения административной процедуры по приему документов в Администрации, специалист управления, формирует документы (дело).</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lastRenderedPageBreak/>
        <w:t>3.2.2. Критерием принятия решения о приеме документов является наличие уведомления о планируемом строительстве и прилагаемых документов и отсутствие или наличие оснований для отказа в приеме документов.</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3.2.3. Максимальный срок исполнения административной процедуры составляет 1 рабочий день со дня поступления уведомления о планируемом строительстве от заявителя.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3.2.4. Результатом административной процедуры является регистрация в Администрации уведомления о планируемом строительстве и документов, представленных заявителем, их передача специалисту 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Результат административной процедуры фиксируется в системе электронного документооборота Администрации.</w:t>
      </w:r>
    </w:p>
    <w:p w:rsidR="007A07EB" w:rsidRPr="007A07EB" w:rsidRDefault="007A07EB" w:rsidP="007A07EB">
      <w:pPr>
        <w:autoSpaceDE w:val="0"/>
        <w:autoSpaceDN w:val="0"/>
        <w:adjustRightInd w:val="0"/>
        <w:spacing w:line="240" w:lineRule="exact"/>
        <w:ind w:firstLine="567"/>
        <w:contextualSpacing/>
        <w:rPr>
          <w:sz w:val="26"/>
          <w:szCs w:val="26"/>
        </w:rPr>
      </w:pPr>
      <w:r w:rsidRPr="007A07EB">
        <w:rPr>
          <w:sz w:val="26"/>
          <w:szCs w:val="26"/>
        </w:rPr>
        <w:t xml:space="preserve">Результат административной процедуры в отношении уведомления о планируемом строительстве,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7A07EB" w:rsidRPr="007A07EB" w:rsidRDefault="007A07EB" w:rsidP="007A07EB">
      <w:pPr>
        <w:autoSpaceDE w:val="0"/>
        <w:autoSpaceDN w:val="0"/>
        <w:adjustRightInd w:val="0"/>
        <w:spacing w:line="240" w:lineRule="exact"/>
        <w:ind w:firstLine="567"/>
        <w:contextualSpacing/>
        <w:rPr>
          <w:sz w:val="26"/>
          <w:szCs w:val="26"/>
        </w:rPr>
      </w:pPr>
      <w:r w:rsidRPr="007A07EB">
        <w:rPr>
          <w:sz w:val="26"/>
          <w:szCs w:val="26"/>
        </w:rPr>
        <w:t>Действие изменения статуса уведомления, поступившего в электронной форме с использованием единого портала, регионального портала, производит специалист управления, ответственный за принятие решений в предоставлении услуги.</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3.2.5. Результат административной процедуры – прием и регистрация уведомления о планируемом строительстве и документов от заявителя.</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3.2.6. Время выполнения административной процедуры не должно превышать 15 (пятнадцати) минут.</w:t>
      </w:r>
    </w:p>
    <w:p w:rsidR="007A07EB" w:rsidRPr="007A07EB" w:rsidRDefault="007A07EB" w:rsidP="007A07EB">
      <w:pPr>
        <w:spacing w:line="240" w:lineRule="exact"/>
        <w:rPr>
          <w:b/>
          <w:sz w:val="26"/>
          <w:szCs w:val="26"/>
        </w:rPr>
      </w:pPr>
      <w:r w:rsidRPr="007A07EB">
        <w:rPr>
          <w:b/>
          <w:sz w:val="26"/>
          <w:szCs w:val="26"/>
        </w:rPr>
        <w:t>3.3. Возвращение заявления и иных принятых документов</w:t>
      </w:r>
    </w:p>
    <w:p w:rsidR="007A07EB" w:rsidRPr="007A07EB" w:rsidRDefault="007A07EB" w:rsidP="007A07EB">
      <w:pPr>
        <w:spacing w:line="240" w:lineRule="exact"/>
        <w:rPr>
          <w:sz w:val="26"/>
          <w:szCs w:val="26"/>
        </w:rPr>
      </w:pPr>
      <w:r w:rsidRPr="007A07EB">
        <w:rPr>
          <w:sz w:val="26"/>
          <w:szCs w:val="26"/>
        </w:rPr>
        <w:t>3.3.1 Основанием для начала административной процедуры является зарегистрированное уведомление о планируемом строительстве и приложенных документов и наличии одного из следующих оснований:</w:t>
      </w:r>
    </w:p>
    <w:p w:rsidR="007A07EB" w:rsidRPr="007A07EB" w:rsidRDefault="007A07EB" w:rsidP="007A07EB">
      <w:pPr>
        <w:spacing w:line="240" w:lineRule="exact"/>
        <w:rPr>
          <w:sz w:val="26"/>
          <w:szCs w:val="26"/>
        </w:rPr>
      </w:pPr>
      <w:r w:rsidRPr="007A07EB">
        <w:rPr>
          <w:sz w:val="26"/>
          <w:szCs w:val="26"/>
        </w:rPr>
        <w:t>1) в уведомлении о планируемом строительстве отсутствуют следующие сведения:</w:t>
      </w:r>
    </w:p>
    <w:p w:rsidR="007A07EB" w:rsidRPr="007A07EB" w:rsidRDefault="007A07EB" w:rsidP="007A07EB">
      <w:pPr>
        <w:spacing w:line="240" w:lineRule="exact"/>
        <w:rPr>
          <w:sz w:val="26"/>
          <w:szCs w:val="26"/>
        </w:rPr>
      </w:pPr>
      <w:r w:rsidRPr="007A07EB">
        <w:rPr>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rsidR="007A07EB" w:rsidRPr="007A07EB" w:rsidRDefault="007A07EB" w:rsidP="007A07EB">
      <w:pPr>
        <w:spacing w:line="240" w:lineRule="exact"/>
        <w:rPr>
          <w:sz w:val="26"/>
          <w:szCs w:val="26"/>
        </w:rPr>
      </w:pPr>
      <w:r w:rsidRPr="007A07EB">
        <w:rPr>
          <w:sz w:val="26"/>
          <w:szCs w:val="26"/>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A07EB" w:rsidRPr="007A07EB" w:rsidRDefault="007A07EB" w:rsidP="007A07EB">
      <w:pPr>
        <w:spacing w:line="240" w:lineRule="exact"/>
        <w:rPr>
          <w:sz w:val="26"/>
          <w:szCs w:val="26"/>
        </w:rPr>
      </w:pPr>
      <w:r w:rsidRPr="007A07EB">
        <w:rPr>
          <w:sz w:val="26"/>
          <w:szCs w:val="26"/>
        </w:rPr>
        <w:t>кадастровый номер земельного участка (при его наличии), адрес или описание местоположения земельного участка;</w:t>
      </w:r>
    </w:p>
    <w:p w:rsidR="007A07EB" w:rsidRPr="007A07EB" w:rsidRDefault="007A07EB" w:rsidP="007A07EB">
      <w:pPr>
        <w:spacing w:line="240" w:lineRule="exact"/>
        <w:rPr>
          <w:sz w:val="26"/>
          <w:szCs w:val="26"/>
        </w:rPr>
      </w:pPr>
      <w:r w:rsidRPr="007A07EB">
        <w:rPr>
          <w:sz w:val="26"/>
          <w:szCs w:val="26"/>
        </w:rPr>
        <w:t>сведения о праве застройщика на земельный участок, а также сведения о наличии прав иных лиц на земельный участок (при наличии таких лиц);</w:t>
      </w:r>
    </w:p>
    <w:p w:rsidR="007A07EB" w:rsidRPr="007A07EB" w:rsidRDefault="007A07EB" w:rsidP="007A07EB">
      <w:pPr>
        <w:spacing w:line="240" w:lineRule="exact"/>
        <w:rPr>
          <w:sz w:val="26"/>
          <w:szCs w:val="26"/>
        </w:rPr>
      </w:pPr>
      <w:r w:rsidRPr="007A07EB">
        <w:rPr>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A07EB" w:rsidRPr="007A07EB" w:rsidRDefault="007A07EB" w:rsidP="007A07EB">
      <w:pPr>
        <w:spacing w:line="240" w:lineRule="exact"/>
        <w:rPr>
          <w:sz w:val="26"/>
          <w:szCs w:val="26"/>
        </w:rPr>
      </w:pPr>
      <w:r w:rsidRPr="007A07EB">
        <w:rPr>
          <w:sz w:val="26"/>
          <w:szCs w:val="26"/>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A07EB" w:rsidRPr="007A07EB" w:rsidRDefault="007A07EB" w:rsidP="007A07EB">
      <w:pPr>
        <w:spacing w:line="240" w:lineRule="exact"/>
        <w:rPr>
          <w:sz w:val="26"/>
          <w:szCs w:val="26"/>
        </w:rPr>
      </w:pPr>
      <w:r w:rsidRPr="007A07EB">
        <w:rPr>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A07EB" w:rsidRPr="007A07EB" w:rsidRDefault="007A07EB" w:rsidP="007A07EB">
      <w:pPr>
        <w:spacing w:line="240" w:lineRule="exact"/>
        <w:rPr>
          <w:sz w:val="26"/>
          <w:szCs w:val="26"/>
        </w:rPr>
      </w:pPr>
      <w:r w:rsidRPr="007A07EB">
        <w:rPr>
          <w:sz w:val="26"/>
          <w:szCs w:val="26"/>
        </w:rPr>
        <w:t>почтовый адрес и (или) адрес электронной почты для связи с застройщиком;</w:t>
      </w:r>
    </w:p>
    <w:p w:rsidR="007A07EB" w:rsidRPr="007A07EB" w:rsidRDefault="007A07EB" w:rsidP="007A07EB">
      <w:pPr>
        <w:spacing w:line="240" w:lineRule="exact"/>
        <w:rPr>
          <w:sz w:val="26"/>
          <w:szCs w:val="26"/>
        </w:rPr>
      </w:pPr>
      <w:r w:rsidRPr="007A07EB">
        <w:rPr>
          <w:sz w:val="26"/>
          <w:szCs w:val="26"/>
        </w:rPr>
        <w:t>способ направления застройщику результатов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2) к уведомлению о планируемом строительстве не приложены документы, указанные в абзацах «в» - «е» подпункта 2.6.2 пункта 2.6 Административного регламента.</w:t>
      </w:r>
    </w:p>
    <w:p w:rsidR="007A07EB" w:rsidRPr="007A07EB" w:rsidRDefault="007A07EB" w:rsidP="007A07EB">
      <w:pPr>
        <w:spacing w:line="240" w:lineRule="exact"/>
        <w:rPr>
          <w:sz w:val="26"/>
          <w:szCs w:val="26"/>
        </w:rPr>
      </w:pPr>
      <w:r w:rsidRPr="007A07EB">
        <w:rPr>
          <w:sz w:val="26"/>
          <w:szCs w:val="26"/>
        </w:rPr>
        <w:t>3.3.2 Специалист управления проводит проверку представленных документов на предмет наличия оснований для возвращения заявителю уведомления о планируемом строительстве и иных документов.</w:t>
      </w:r>
    </w:p>
    <w:p w:rsidR="007A07EB" w:rsidRPr="007A07EB" w:rsidRDefault="007A07EB" w:rsidP="007A07EB">
      <w:pPr>
        <w:spacing w:line="240" w:lineRule="exact"/>
        <w:rPr>
          <w:sz w:val="26"/>
          <w:szCs w:val="26"/>
        </w:rPr>
      </w:pPr>
      <w:r w:rsidRPr="007A07EB">
        <w:rPr>
          <w:sz w:val="26"/>
          <w:szCs w:val="26"/>
        </w:rPr>
        <w:t xml:space="preserve">3.3.3 </w:t>
      </w:r>
      <w:proofErr w:type="gramStart"/>
      <w:r w:rsidRPr="007A07EB">
        <w:rPr>
          <w:sz w:val="26"/>
          <w:szCs w:val="26"/>
        </w:rPr>
        <w:t>В</w:t>
      </w:r>
      <w:proofErr w:type="gramEnd"/>
      <w:r w:rsidRPr="007A07EB">
        <w:rPr>
          <w:sz w:val="26"/>
          <w:szCs w:val="26"/>
        </w:rPr>
        <w:t xml:space="preserve"> случае наличия оснований для возвращения принятых документов специалист управления в течение 2 (двух) рабочих дней со дня поступления в Администрацию уведомления о планируемом строительстве возвращает заявителю </w:t>
      </w:r>
      <w:r w:rsidRPr="007A07EB">
        <w:rPr>
          <w:sz w:val="26"/>
          <w:szCs w:val="26"/>
        </w:rPr>
        <w:lastRenderedPageBreak/>
        <w:t>уведомление о планируемом строительстве и прилагаемые к нему документы без рассмотрения с указанием причин возврата.</w:t>
      </w:r>
    </w:p>
    <w:p w:rsidR="007A07EB" w:rsidRPr="007A07EB" w:rsidRDefault="007A07EB" w:rsidP="007A07EB">
      <w:pPr>
        <w:spacing w:line="240" w:lineRule="exact"/>
        <w:rPr>
          <w:sz w:val="26"/>
          <w:szCs w:val="26"/>
        </w:rPr>
      </w:pPr>
      <w:r w:rsidRPr="007A07EB">
        <w:rPr>
          <w:sz w:val="26"/>
          <w:szCs w:val="26"/>
        </w:rPr>
        <w:t xml:space="preserve">Возвращение уведомления о планируемом строительстве и документов, поступивших через единый или </w:t>
      </w:r>
      <w:proofErr w:type="spellStart"/>
      <w:r w:rsidRPr="007A07EB">
        <w:rPr>
          <w:sz w:val="26"/>
          <w:szCs w:val="26"/>
        </w:rPr>
        <w:t>регональный</w:t>
      </w:r>
      <w:proofErr w:type="spellEnd"/>
      <w:r w:rsidRPr="007A07EB">
        <w:rPr>
          <w:sz w:val="26"/>
          <w:szCs w:val="26"/>
        </w:rPr>
        <w:t xml:space="preserve"> портал, осуществляется через указанные порталы.</w:t>
      </w:r>
    </w:p>
    <w:p w:rsidR="007A07EB" w:rsidRPr="007A07EB" w:rsidRDefault="007A07EB" w:rsidP="007A07EB">
      <w:pPr>
        <w:spacing w:line="240" w:lineRule="exact"/>
        <w:rPr>
          <w:sz w:val="26"/>
          <w:szCs w:val="26"/>
        </w:rPr>
      </w:pPr>
      <w:r w:rsidRPr="007A07EB">
        <w:rPr>
          <w:sz w:val="26"/>
          <w:szCs w:val="26"/>
        </w:rPr>
        <w:t>3.3.4 Критерием принятия решения о возвращении уведомления о планируемом строительстве и приложенных к нему документов является наличие оснований, указанных в подпункте 3.3.1 пункта 3.3. Административного регламента, данное уведомление о планируемом строительстве считается ненаправленным.</w:t>
      </w:r>
    </w:p>
    <w:p w:rsidR="007A07EB" w:rsidRPr="007A07EB" w:rsidRDefault="007A07EB" w:rsidP="007A07EB">
      <w:pPr>
        <w:spacing w:line="240" w:lineRule="exact"/>
        <w:rPr>
          <w:sz w:val="26"/>
          <w:szCs w:val="26"/>
        </w:rPr>
      </w:pPr>
      <w:r w:rsidRPr="007A07EB">
        <w:rPr>
          <w:sz w:val="26"/>
          <w:szCs w:val="26"/>
        </w:rPr>
        <w:t>3.3.5 Результатом исполнения административной процедуры является принятие решения о возврате документов без рассмотрения и возвращение уведомления о планируемом строительстве и приложенных к нему документов заявителю по форме согласно Приложение № 9 Административного регламента.</w:t>
      </w:r>
    </w:p>
    <w:p w:rsidR="007A07EB" w:rsidRPr="007A07EB" w:rsidRDefault="007A07EB" w:rsidP="007A07EB">
      <w:pPr>
        <w:spacing w:line="240" w:lineRule="exact"/>
        <w:rPr>
          <w:sz w:val="26"/>
          <w:szCs w:val="26"/>
        </w:rPr>
      </w:pPr>
      <w:r w:rsidRPr="007A07EB">
        <w:rPr>
          <w:sz w:val="26"/>
          <w:szCs w:val="26"/>
        </w:rPr>
        <w:t>3.3.6 Способом фиксации результата административной процедуры является регистрация решения Администрации о возврате документов без рассмотрения.</w:t>
      </w:r>
    </w:p>
    <w:p w:rsidR="007A07EB" w:rsidRPr="007A07EB" w:rsidRDefault="007A07EB" w:rsidP="007A07EB">
      <w:pPr>
        <w:spacing w:line="240" w:lineRule="exact"/>
        <w:rPr>
          <w:b/>
          <w:sz w:val="26"/>
          <w:szCs w:val="26"/>
        </w:rPr>
      </w:pPr>
      <w:r w:rsidRPr="007A07EB">
        <w:rPr>
          <w:b/>
          <w:sz w:val="26"/>
          <w:szCs w:val="26"/>
        </w:rPr>
        <w:t>3.4. Направление межведомственных запросов (при необходимости)</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3.4.1.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3.4.2. Специалист управления, не позднее дня, следующего за днем поступления уведомления о планируемом строительстве,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3.4.4. Максимальный срок исполнения административной процедуры составляет 1 рабочий день со дня поступления в Администрацию уведомления о планируемом строительстве.</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3.4.6. Способом фиксации результата административной процедуры является регистрация полученных ответов на межведомственные запросы. </w:t>
      </w:r>
    </w:p>
    <w:p w:rsidR="007A07EB" w:rsidRPr="007A07EB" w:rsidRDefault="007A07EB" w:rsidP="007A07EB">
      <w:pPr>
        <w:autoSpaceDE w:val="0"/>
        <w:autoSpaceDN w:val="0"/>
        <w:adjustRightInd w:val="0"/>
        <w:spacing w:line="240" w:lineRule="exact"/>
        <w:rPr>
          <w:b/>
          <w:sz w:val="26"/>
          <w:szCs w:val="26"/>
        </w:rPr>
      </w:pPr>
      <w:r w:rsidRPr="007A07EB">
        <w:rPr>
          <w:b/>
          <w:sz w:val="26"/>
          <w:szCs w:val="26"/>
        </w:rPr>
        <w:t>3.5. Рассмотрение документов и принятие решения о предоставлении либо отказе в предоставлении муниципальной услуги</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Административного регламента межведомственный запрос.</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 xml:space="preserve">3.5.2. В случае отсутствия оснований для отказа, указанных в подпункте 2.10.2 пункта 2.10. Административного регламента специалист управления проводит проверку соответствия указанных в уведомлении о планируемом строительстве параметров объекта </w:t>
      </w:r>
    </w:p>
    <w:p w:rsidR="007A07EB" w:rsidRPr="007A07EB" w:rsidRDefault="007A07EB" w:rsidP="007A07EB">
      <w:pPr>
        <w:autoSpaceDE w:val="0"/>
        <w:autoSpaceDN w:val="0"/>
        <w:adjustRightInd w:val="0"/>
        <w:spacing w:line="240" w:lineRule="exact"/>
        <w:ind w:firstLine="0"/>
        <w:rPr>
          <w:sz w:val="26"/>
          <w:szCs w:val="26"/>
        </w:rPr>
      </w:pPr>
      <w:r w:rsidRPr="007A07EB">
        <w:rPr>
          <w:sz w:val="26"/>
          <w:szCs w:val="26"/>
        </w:rPr>
        <w:t>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 xml:space="preserve">3.5.3.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w:t>
      </w:r>
      <w:r w:rsidRPr="007A07EB">
        <w:rPr>
          <w:sz w:val="26"/>
          <w:szCs w:val="26"/>
        </w:rPr>
        <w:lastRenderedPageBreak/>
        <w:t>строительства или садового дома, специалист управления не позднее 2 (двух) рабочих  дней со дня поступления уведомления о планируемом строительстве направляет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(далее – описание внешнего облика) в орган исполнительной власти Новгородской области, уполномоченный в области охраны объектов культурного наследия.</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 xml:space="preserve">3.5.3.1 Инспекция государственной охраны объектов культурного наследия Новгородской области, в срок не более 10 (десяти) рабочих дней со дня поступления уведомления и приложенного к нему описания внешнего облика из Администрации, рассматривает указанное описание внешнего облика и направляет в Администрацию, в том числе с использованием единой системы межведомственного электронного взаимодействия, уведомление о соответствии или несоответствии указанного описания внешнего облика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7A07EB" w:rsidRPr="007A07EB" w:rsidRDefault="007A07EB" w:rsidP="007A07EB">
      <w:pPr>
        <w:autoSpaceDE w:val="0"/>
        <w:autoSpaceDN w:val="0"/>
        <w:adjustRightInd w:val="0"/>
        <w:spacing w:line="240" w:lineRule="exact"/>
        <w:ind w:firstLine="708"/>
        <w:rPr>
          <w:sz w:val="26"/>
          <w:szCs w:val="26"/>
        </w:rPr>
      </w:pPr>
      <w:r w:rsidRPr="007A07EB">
        <w:rPr>
          <w:sz w:val="26"/>
          <w:szCs w:val="26"/>
        </w:rPr>
        <w:t>3.5.3.2. В случае не направления в указанный срок уведомления о несоответствии указанного описания внешнего облика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A07EB" w:rsidRPr="007A07EB" w:rsidRDefault="007A07EB" w:rsidP="007A07EB">
      <w:pPr>
        <w:widowControl w:val="0"/>
        <w:spacing w:line="240" w:lineRule="exact"/>
        <w:rPr>
          <w:sz w:val="26"/>
          <w:szCs w:val="26"/>
        </w:rPr>
      </w:pPr>
      <w:r w:rsidRPr="007A07EB">
        <w:rPr>
          <w:sz w:val="26"/>
          <w:szCs w:val="26"/>
        </w:rPr>
        <w:t>3.5.4. В случае отсутствия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и прилагаемых к нему документов специалист управления готовит уведомление о соответствии по форме согласно Приложению № 2 к приказу Минстроя России от 19.09.2019 № 591/пр.</w:t>
      </w:r>
    </w:p>
    <w:p w:rsidR="007A07EB" w:rsidRPr="007A07EB" w:rsidRDefault="007A07EB" w:rsidP="007A07EB">
      <w:pPr>
        <w:widowControl w:val="0"/>
        <w:spacing w:line="240" w:lineRule="exact"/>
        <w:rPr>
          <w:sz w:val="26"/>
          <w:szCs w:val="26"/>
        </w:rPr>
      </w:pPr>
      <w:r w:rsidRPr="007A07EB">
        <w:rPr>
          <w:sz w:val="26"/>
          <w:szCs w:val="26"/>
        </w:rPr>
        <w:t>3.5.5. В случае наличия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и прилагаемых к нему документов специалист управления готовит уведомление о несоответствии по форме согласно Приложению № 3 к приказу Минстроя России от 19.09.2019 № 591/пр.</w:t>
      </w:r>
    </w:p>
    <w:p w:rsidR="007A07EB" w:rsidRPr="007A07EB" w:rsidRDefault="007A07EB" w:rsidP="007A07EB">
      <w:pPr>
        <w:widowControl w:val="0"/>
        <w:spacing w:line="240" w:lineRule="exact"/>
        <w:rPr>
          <w:sz w:val="26"/>
          <w:szCs w:val="26"/>
        </w:rPr>
      </w:pPr>
      <w:r w:rsidRPr="007A07EB">
        <w:rPr>
          <w:sz w:val="26"/>
          <w:szCs w:val="26"/>
        </w:rPr>
        <w:t>В уведомлении о несоответствии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A07EB" w:rsidRPr="007A07EB" w:rsidRDefault="007A07EB" w:rsidP="007A07EB">
      <w:pPr>
        <w:widowControl w:val="0"/>
        <w:spacing w:line="240" w:lineRule="exact"/>
        <w:rPr>
          <w:sz w:val="26"/>
          <w:szCs w:val="26"/>
        </w:rPr>
      </w:pPr>
      <w:r w:rsidRPr="007A07EB">
        <w:rPr>
          <w:sz w:val="26"/>
          <w:szCs w:val="26"/>
        </w:rPr>
        <w:t xml:space="preserve">В случае направления заявителю такого уведомления по основанию, предусмотренному </w:t>
      </w:r>
      <w:hyperlink r:id="rId20" w:history="1">
        <w:r w:rsidRPr="007A07EB">
          <w:rPr>
            <w:sz w:val="26"/>
            <w:szCs w:val="26"/>
          </w:rPr>
          <w:t>пунктом 4 части 10</w:t>
        </w:r>
      </w:hyperlink>
      <w:r w:rsidRPr="007A07EB">
        <w:rPr>
          <w:sz w:val="26"/>
          <w:szCs w:val="26"/>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A07EB" w:rsidRPr="007A07EB" w:rsidRDefault="007A07EB" w:rsidP="007A07EB">
      <w:pPr>
        <w:widowControl w:val="0"/>
        <w:spacing w:line="240" w:lineRule="exact"/>
        <w:rPr>
          <w:sz w:val="26"/>
          <w:szCs w:val="26"/>
        </w:rPr>
      </w:pPr>
      <w:r w:rsidRPr="007A07EB">
        <w:rPr>
          <w:sz w:val="26"/>
          <w:szCs w:val="26"/>
        </w:rPr>
        <w:t xml:space="preserve">3.5.5.1. Администрация в случае направления заявителю уведомления о </w:t>
      </w:r>
      <w:r w:rsidRPr="007A07EB">
        <w:rPr>
          <w:sz w:val="26"/>
          <w:szCs w:val="26"/>
        </w:rPr>
        <w:lastRenderedPageBreak/>
        <w:t>несоответствии также с использованием единой системы межведомственного электронного взаимодействия направляет уведомление о несоответствии:</w:t>
      </w:r>
    </w:p>
    <w:p w:rsidR="007A07EB" w:rsidRPr="007A07EB" w:rsidRDefault="007A07EB" w:rsidP="007A07EB">
      <w:pPr>
        <w:widowControl w:val="0"/>
        <w:spacing w:line="240" w:lineRule="exact"/>
        <w:rPr>
          <w:sz w:val="26"/>
          <w:szCs w:val="26"/>
        </w:rPr>
      </w:pPr>
      <w:r w:rsidRPr="007A07EB">
        <w:rPr>
          <w:sz w:val="26"/>
          <w:szCs w:val="26"/>
        </w:rPr>
        <w:t xml:space="preserve">1) в инспекцию государственной охраны объектов культурного наследия Новгородской области, в случае направления указанного уведомления по основанию, предусмотренному </w:t>
      </w:r>
      <w:hyperlink r:id="rId21" w:history="1">
        <w:r w:rsidRPr="007A07EB">
          <w:rPr>
            <w:sz w:val="26"/>
            <w:szCs w:val="26"/>
          </w:rPr>
          <w:t>пунктом 1 части 10</w:t>
        </w:r>
      </w:hyperlink>
      <w:r w:rsidRPr="007A07EB">
        <w:rPr>
          <w:sz w:val="26"/>
          <w:szCs w:val="26"/>
        </w:rPr>
        <w:t xml:space="preserve"> статьи 51.1 Градостроительного кодекса Российской Федерации;</w:t>
      </w:r>
    </w:p>
    <w:p w:rsidR="007A07EB" w:rsidRPr="007A07EB" w:rsidRDefault="007A07EB" w:rsidP="007A07EB">
      <w:pPr>
        <w:widowControl w:val="0"/>
        <w:spacing w:line="240" w:lineRule="exact"/>
        <w:rPr>
          <w:sz w:val="26"/>
          <w:szCs w:val="26"/>
        </w:rPr>
      </w:pPr>
      <w:r w:rsidRPr="007A07EB">
        <w:rPr>
          <w:sz w:val="26"/>
          <w:szCs w:val="26"/>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22" w:history="1">
        <w:r w:rsidRPr="007A07EB">
          <w:rPr>
            <w:sz w:val="26"/>
            <w:szCs w:val="26"/>
          </w:rPr>
          <w:t>пунктом 2</w:t>
        </w:r>
      </w:hyperlink>
      <w:r w:rsidRPr="007A07EB">
        <w:rPr>
          <w:sz w:val="26"/>
          <w:szCs w:val="26"/>
        </w:rPr>
        <w:t xml:space="preserve"> или </w:t>
      </w:r>
      <w:hyperlink r:id="rId23" w:history="1">
        <w:r w:rsidRPr="007A07EB">
          <w:rPr>
            <w:sz w:val="26"/>
            <w:szCs w:val="26"/>
          </w:rPr>
          <w:t>3 части 10</w:t>
        </w:r>
      </w:hyperlink>
      <w:r w:rsidRPr="007A07EB">
        <w:rPr>
          <w:sz w:val="26"/>
          <w:szCs w:val="26"/>
        </w:rPr>
        <w:t xml:space="preserve"> статьи 51.1 Градостроительного кодекса Российской Федерации;</w:t>
      </w:r>
    </w:p>
    <w:p w:rsidR="007A07EB" w:rsidRPr="007A07EB" w:rsidRDefault="007A07EB" w:rsidP="007A07EB">
      <w:pPr>
        <w:widowControl w:val="0"/>
        <w:spacing w:line="240" w:lineRule="exact"/>
        <w:rPr>
          <w:sz w:val="26"/>
          <w:szCs w:val="26"/>
        </w:rPr>
      </w:pPr>
      <w:r w:rsidRPr="007A07EB">
        <w:rPr>
          <w:sz w:val="26"/>
          <w:szCs w:val="26"/>
        </w:rPr>
        <w:t xml:space="preserve">3.5.6. Уведомления о соответствии или о несоответствии подписываются заместителем Главы Администрации муниципального округа </w:t>
      </w:r>
      <w:r w:rsidRPr="007A07EB">
        <w:rPr>
          <w:sz w:val="26"/>
          <w:szCs w:val="26"/>
          <w:lang w:eastAsia="ar-SA"/>
        </w:rPr>
        <w:t xml:space="preserve">или лицом, его замещающим, </w:t>
      </w:r>
      <w:r w:rsidRPr="007A07EB">
        <w:rPr>
          <w:sz w:val="26"/>
          <w:szCs w:val="26"/>
        </w:rPr>
        <w:t>и регистрируются в системе электронного документооборота Администрации.</w:t>
      </w:r>
    </w:p>
    <w:p w:rsidR="007A07EB" w:rsidRPr="007A07EB" w:rsidRDefault="007A07EB" w:rsidP="007A07EB">
      <w:pPr>
        <w:widowControl w:val="0"/>
        <w:spacing w:line="240" w:lineRule="exact"/>
        <w:rPr>
          <w:sz w:val="26"/>
          <w:szCs w:val="26"/>
        </w:rPr>
      </w:pPr>
      <w:r w:rsidRPr="007A07EB">
        <w:rPr>
          <w:sz w:val="26"/>
          <w:szCs w:val="26"/>
        </w:rPr>
        <w:t>3.5.7.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24" w:history="1">
        <w:r w:rsidRPr="007A07EB">
          <w:rPr>
            <w:sz w:val="26"/>
            <w:szCs w:val="26"/>
          </w:rPr>
          <w:t>пункте 2.10.2</w:t>
        </w:r>
      </w:hyperlink>
      <w:r w:rsidRPr="007A07EB">
        <w:rPr>
          <w:sz w:val="26"/>
          <w:szCs w:val="26"/>
        </w:rPr>
        <w:t xml:space="preserve"> пункта 2.10. Административного регламента.</w:t>
      </w:r>
    </w:p>
    <w:p w:rsidR="007A07EB" w:rsidRPr="007A07EB" w:rsidRDefault="007A07EB" w:rsidP="007A07EB">
      <w:pPr>
        <w:tabs>
          <w:tab w:val="left" w:pos="1260"/>
        </w:tabs>
        <w:spacing w:line="240" w:lineRule="exact"/>
        <w:rPr>
          <w:sz w:val="26"/>
          <w:szCs w:val="26"/>
        </w:rPr>
      </w:pPr>
      <w:r w:rsidRPr="007A07EB">
        <w:rPr>
          <w:sz w:val="26"/>
          <w:szCs w:val="26"/>
        </w:rPr>
        <w:t>3.5.8. Результат административной процедуры – подписанное заместителем Главы Администрации муниципального округа решение о предоставлении либо отказе в предоставлении муниципальной услуги.</w:t>
      </w:r>
    </w:p>
    <w:p w:rsidR="007A07EB" w:rsidRPr="007A07EB" w:rsidRDefault="007A07EB" w:rsidP="007A07EB">
      <w:pPr>
        <w:tabs>
          <w:tab w:val="left" w:pos="1260"/>
        </w:tabs>
        <w:spacing w:line="240" w:lineRule="exact"/>
        <w:rPr>
          <w:sz w:val="26"/>
          <w:szCs w:val="26"/>
        </w:rPr>
      </w:pPr>
      <w:r w:rsidRPr="007A07EB">
        <w:rPr>
          <w:sz w:val="26"/>
          <w:szCs w:val="26"/>
        </w:rPr>
        <w:t>3.5.9. Максимальный срок исполнения административной процедуры не может превышать 4 (четырех) рабочих дня со дня поступления в Администрацию документов, указанных в подпункте 2.6.2 пункта 2.6. Административного регламента.</w:t>
      </w:r>
    </w:p>
    <w:p w:rsidR="007A07EB" w:rsidRPr="007A07EB" w:rsidRDefault="007A07EB" w:rsidP="007A07EB">
      <w:pPr>
        <w:widowControl w:val="0"/>
        <w:spacing w:line="240" w:lineRule="exact"/>
        <w:rPr>
          <w:sz w:val="26"/>
          <w:szCs w:val="26"/>
        </w:rPr>
      </w:pPr>
      <w:r w:rsidRPr="007A07EB">
        <w:rPr>
          <w:sz w:val="26"/>
          <w:szCs w:val="26"/>
        </w:rPr>
        <w:t>3.5.11. Способ фиксации результата административной процедуры не предусмотрен.</w:t>
      </w:r>
    </w:p>
    <w:p w:rsidR="007A07EB" w:rsidRPr="007A07EB" w:rsidRDefault="007A07EB" w:rsidP="007A07EB">
      <w:pPr>
        <w:widowControl w:val="0"/>
        <w:spacing w:line="240" w:lineRule="exact"/>
        <w:rPr>
          <w:b/>
          <w:sz w:val="26"/>
          <w:szCs w:val="26"/>
        </w:rPr>
      </w:pPr>
      <w:r w:rsidRPr="007A07EB">
        <w:rPr>
          <w:b/>
          <w:sz w:val="26"/>
          <w:szCs w:val="26"/>
        </w:rPr>
        <w:t>3.6. Оформление и выдача (направление) заявителю документов, являющихся результатом предоставления муниципальной услуги.</w:t>
      </w:r>
    </w:p>
    <w:p w:rsidR="007A07EB" w:rsidRPr="007A07EB" w:rsidRDefault="007A07EB" w:rsidP="007A07EB">
      <w:pPr>
        <w:widowControl w:val="0"/>
        <w:spacing w:line="240" w:lineRule="exact"/>
        <w:rPr>
          <w:sz w:val="26"/>
          <w:szCs w:val="26"/>
        </w:rPr>
      </w:pPr>
      <w:r w:rsidRPr="007A07EB">
        <w:rPr>
          <w:sz w:val="26"/>
          <w:szCs w:val="26"/>
        </w:rPr>
        <w:t>3.6.1. Основанием для начала административной процедуры является подписание соответствующего уведомления о предоставлении либо решения об отказе в предоставлении муниципальной услуги (далее – результат предоставления муниципальной услуги).</w:t>
      </w:r>
    </w:p>
    <w:p w:rsidR="007A07EB" w:rsidRPr="007A07EB" w:rsidRDefault="007A07EB" w:rsidP="007A07EB">
      <w:pPr>
        <w:widowControl w:val="0"/>
        <w:spacing w:line="240" w:lineRule="exact"/>
        <w:rPr>
          <w:sz w:val="26"/>
          <w:szCs w:val="26"/>
        </w:rPr>
      </w:pPr>
      <w:r w:rsidRPr="007A07EB">
        <w:rPr>
          <w:sz w:val="26"/>
          <w:szCs w:val="26"/>
        </w:rPr>
        <w:t>3.6.2. Специалист управления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сроков, указанных в подпунктах 2.4.1, 2.4.2 пункта 2.4. Административного регламента.</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A07EB" w:rsidRPr="007A07EB" w:rsidRDefault="007A07EB" w:rsidP="007A07EB">
      <w:pPr>
        <w:widowControl w:val="0"/>
        <w:spacing w:line="240" w:lineRule="exact"/>
        <w:rPr>
          <w:sz w:val="26"/>
          <w:szCs w:val="26"/>
        </w:rPr>
      </w:pPr>
      <w:r w:rsidRPr="007A07EB">
        <w:rPr>
          <w:sz w:val="26"/>
          <w:szCs w:val="26"/>
        </w:rPr>
        <w:t>3.6.4. 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w:t>
      </w:r>
    </w:p>
    <w:p w:rsidR="007A07EB" w:rsidRPr="007A07EB" w:rsidRDefault="007A07EB" w:rsidP="007A07EB">
      <w:pPr>
        <w:widowControl w:val="0"/>
        <w:spacing w:line="240" w:lineRule="exact"/>
        <w:rPr>
          <w:sz w:val="26"/>
          <w:szCs w:val="26"/>
        </w:rPr>
      </w:pPr>
      <w:r w:rsidRPr="007A07EB">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поступившего в электронной форме с использованием единого портала, регионального портала, производит специалист управления.</w:t>
      </w:r>
    </w:p>
    <w:p w:rsidR="007A07EB" w:rsidRPr="007A07EB" w:rsidRDefault="007A07EB" w:rsidP="007A07EB">
      <w:pPr>
        <w:widowControl w:val="0"/>
        <w:spacing w:line="240" w:lineRule="exact"/>
        <w:rPr>
          <w:sz w:val="26"/>
          <w:szCs w:val="26"/>
        </w:rPr>
      </w:pPr>
      <w:r w:rsidRPr="007A07EB">
        <w:rPr>
          <w:sz w:val="26"/>
          <w:szCs w:val="26"/>
        </w:rPr>
        <w:t>В случае принятия решения об отказе предоставления муниципальной услуги по уведомлению о планируемом строительстве, поступившему в Администрацию в электронной форме с использованием единого портала, регионального портала, заявке присваивается статус «отказано».</w:t>
      </w:r>
    </w:p>
    <w:p w:rsidR="007A07EB" w:rsidRPr="007A07EB" w:rsidRDefault="007A07EB" w:rsidP="007A07EB">
      <w:pPr>
        <w:widowControl w:val="0"/>
        <w:spacing w:line="240" w:lineRule="exact"/>
        <w:rPr>
          <w:sz w:val="26"/>
          <w:szCs w:val="26"/>
        </w:rPr>
      </w:pPr>
      <w:r w:rsidRPr="007A07EB">
        <w:rPr>
          <w:sz w:val="26"/>
          <w:szCs w:val="26"/>
        </w:rPr>
        <w:t>Действие изменения статуса уведомления о планируемом строительстве, поступившего в электронной форме с использованием единого портала, регионального портала, производит специалист управления.</w:t>
      </w:r>
    </w:p>
    <w:p w:rsidR="007A07EB" w:rsidRPr="007A07EB" w:rsidRDefault="007A07EB" w:rsidP="007A07EB">
      <w:pPr>
        <w:widowControl w:val="0"/>
        <w:spacing w:line="240" w:lineRule="exact"/>
        <w:rPr>
          <w:sz w:val="26"/>
          <w:szCs w:val="26"/>
        </w:rPr>
      </w:pPr>
      <w:r w:rsidRPr="007A07EB">
        <w:rPr>
          <w:sz w:val="26"/>
          <w:szCs w:val="26"/>
        </w:rPr>
        <w:t>3.6.5. Максимальное время, затраченное на административное действие, не должно превышать 1 (одного) рабочего дня со дня подписания результата предоставления муниципальной услуги.</w:t>
      </w:r>
    </w:p>
    <w:p w:rsidR="007A07EB" w:rsidRPr="007A07EB" w:rsidRDefault="007A07EB" w:rsidP="007A07EB">
      <w:pPr>
        <w:widowControl w:val="0"/>
        <w:spacing w:line="240" w:lineRule="exact"/>
        <w:rPr>
          <w:sz w:val="26"/>
          <w:szCs w:val="26"/>
        </w:rPr>
      </w:pPr>
      <w:r w:rsidRPr="007A07EB">
        <w:rPr>
          <w:sz w:val="26"/>
          <w:szCs w:val="26"/>
        </w:rPr>
        <w:t xml:space="preserve">3.6.6. Способом фиксации результата административной процедуры является фиксация факта направления (вручения) результата предоставления муниципальной услуги в системе электронного документооборота Администрации </w:t>
      </w:r>
      <w:r w:rsidRPr="007A07EB">
        <w:rPr>
          <w:sz w:val="26"/>
          <w:szCs w:val="26"/>
        </w:rPr>
        <w:lastRenderedPageBreak/>
        <w:t xml:space="preserve">или в системах </w:t>
      </w:r>
      <w:r w:rsidRPr="007A07EB">
        <w:rPr>
          <w:sz w:val="26"/>
          <w:szCs w:val="26"/>
          <w:lang w:val="en-US"/>
        </w:rPr>
        <w:t>Smart</w:t>
      </w:r>
      <w:r w:rsidRPr="007A07EB">
        <w:rPr>
          <w:sz w:val="26"/>
          <w:szCs w:val="26"/>
        </w:rPr>
        <w:t>-</w:t>
      </w:r>
      <w:r w:rsidRPr="007A07EB">
        <w:rPr>
          <w:sz w:val="26"/>
          <w:szCs w:val="26"/>
          <w:lang w:val="en-US"/>
        </w:rPr>
        <w:t>route</w:t>
      </w:r>
      <w:r w:rsidRPr="007A07EB">
        <w:rPr>
          <w:sz w:val="26"/>
          <w:szCs w:val="26"/>
        </w:rPr>
        <w:t>, ПГС.</w:t>
      </w:r>
    </w:p>
    <w:p w:rsidR="007A07EB" w:rsidRPr="007A07EB" w:rsidRDefault="007A07EB" w:rsidP="007A07EB">
      <w:pPr>
        <w:autoSpaceDE w:val="0"/>
        <w:autoSpaceDN w:val="0"/>
        <w:adjustRightInd w:val="0"/>
        <w:spacing w:line="240" w:lineRule="exact"/>
        <w:rPr>
          <w:b/>
          <w:sz w:val="26"/>
          <w:szCs w:val="26"/>
        </w:rPr>
      </w:pPr>
      <w:r w:rsidRPr="007A07EB">
        <w:rPr>
          <w:b/>
          <w:sz w:val="26"/>
          <w:szCs w:val="26"/>
        </w:rPr>
        <w:t>3.7. Порядок выполнения административных процедур МФЦ</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3.7.1 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МФЦ не осуществляет:</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7A07EB" w:rsidRPr="007A07EB" w:rsidRDefault="007A07EB" w:rsidP="007A07EB">
      <w:pPr>
        <w:autoSpaceDE w:val="0"/>
        <w:autoSpaceDN w:val="0"/>
        <w:adjustRightInd w:val="0"/>
        <w:spacing w:line="240" w:lineRule="exact"/>
        <w:ind w:firstLine="540"/>
        <w:contextualSpacing/>
        <w:rPr>
          <w:sz w:val="26"/>
          <w:szCs w:val="26"/>
        </w:rPr>
      </w:pPr>
      <w:r w:rsidRPr="007A07EB">
        <w:rPr>
          <w:sz w:val="26"/>
          <w:szCs w:val="26"/>
        </w:rPr>
        <w:t xml:space="preserve">Предварительная запись на прием в МФЦ для подачи уведомления осуществляется посредством </w:t>
      </w:r>
      <w:proofErr w:type="spellStart"/>
      <w:r w:rsidRPr="007A07EB">
        <w:rPr>
          <w:sz w:val="26"/>
          <w:szCs w:val="26"/>
        </w:rPr>
        <w:t>самозаписи</w:t>
      </w:r>
      <w:proofErr w:type="spellEnd"/>
      <w:r w:rsidRPr="007A07EB">
        <w:rPr>
          <w:sz w:val="26"/>
          <w:szCs w:val="26"/>
        </w:rPr>
        <w:t xml:space="preserve"> на официальном сайте ГОАУ «МФЦ» (</w:t>
      </w:r>
      <w:hyperlink r:id="rId25" w:history="1">
        <w:r w:rsidRPr="007A07EB">
          <w:rPr>
            <w:sz w:val="26"/>
            <w:szCs w:val="26"/>
            <w:u w:val="single"/>
            <w:lang w:val="en-US"/>
          </w:rPr>
          <w:t>https</w:t>
        </w:r>
        <w:r w:rsidRPr="007A07EB">
          <w:rPr>
            <w:sz w:val="26"/>
            <w:szCs w:val="26"/>
            <w:u w:val="single"/>
          </w:rPr>
          <w:t>://</w:t>
        </w:r>
        <w:proofErr w:type="spellStart"/>
        <w:r w:rsidRPr="007A07EB">
          <w:rPr>
            <w:sz w:val="26"/>
            <w:szCs w:val="26"/>
            <w:u w:val="single"/>
            <w:lang w:val="en-US"/>
          </w:rPr>
          <w:t>mfc</w:t>
        </w:r>
        <w:proofErr w:type="spellEnd"/>
        <w:r w:rsidRPr="007A07EB">
          <w:rPr>
            <w:sz w:val="26"/>
            <w:szCs w:val="26"/>
            <w:u w:val="single"/>
          </w:rPr>
          <w:t>53.</w:t>
        </w:r>
        <w:proofErr w:type="spellStart"/>
        <w:r w:rsidRPr="007A07EB">
          <w:rPr>
            <w:sz w:val="26"/>
            <w:szCs w:val="26"/>
            <w:u w:val="single"/>
            <w:lang w:val="en-US"/>
          </w:rPr>
          <w:t>nov</w:t>
        </w:r>
        <w:proofErr w:type="spellEnd"/>
        <w:r w:rsidRPr="007A07EB">
          <w:rPr>
            <w:sz w:val="26"/>
            <w:szCs w:val="26"/>
            <w:u w:val="single"/>
          </w:rPr>
          <w:t>.</w:t>
        </w:r>
        <w:proofErr w:type="spellStart"/>
        <w:r w:rsidRPr="007A07EB">
          <w:rPr>
            <w:sz w:val="26"/>
            <w:szCs w:val="26"/>
            <w:u w:val="single"/>
            <w:lang w:val="en-US"/>
          </w:rPr>
          <w:t>ru</w:t>
        </w:r>
        <w:proofErr w:type="spellEnd"/>
        <w:r w:rsidRPr="007A07EB">
          <w:rPr>
            <w:sz w:val="26"/>
            <w:szCs w:val="26"/>
            <w:u w:val="single"/>
          </w:rPr>
          <w:t>/</w:t>
        </w:r>
      </w:hyperlink>
      <w:r w:rsidRPr="007A07EB">
        <w:rPr>
          <w:sz w:val="26"/>
          <w:szCs w:val="26"/>
        </w:rPr>
        <w:t xml:space="preserve">), по телефону </w:t>
      </w:r>
      <w:r w:rsidRPr="007A07EB">
        <w:rPr>
          <w:sz w:val="26"/>
          <w:szCs w:val="26"/>
          <w:lang w:val="en-US"/>
        </w:rPr>
        <w:t>call</w:t>
      </w:r>
      <w:r w:rsidRPr="007A07EB">
        <w:rPr>
          <w:sz w:val="26"/>
          <w:szCs w:val="26"/>
        </w:rPr>
        <w:t>-центра:88162608806, а также при личном обращении в структурное подразделение ГОАУ «МФЦ».</w:t>
      </w:r>
    </w:p>
    <w:p w:rsidR="007A07EB" w:rsidRPr="007A07EB" w:rsidRDefault="007A07EB" w:rsidP="007A07EB">
      <w:pPr>
        <w:autoSpaceDE w:val="0"/>
        <w:autoSpaceDN w:val="0"/>
        <w:adjustRightInd w:val="0"/>
        <w:spacing w:line="240" w:lineRule="exact"/>
        <w:rPr>
          <w:b/>
          <w:sz w:val="26"/>
          <w:szCs w:val="26"/>
        </w:rPr>
      </w:pPr>
      <w:r w:rsidRPr="007A07EB">
        <w:rPr>
          <w:b/>
          <w:sz w:val="26"/>
          <w:szCs w:val="26"/>
        </w:rPr>
        <w:t>3.8. Порядок исправления допущенных опечаток и ошибок в выданных в результате предоставления муниципальной услуги документах</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3.8.1. Порядок исправления допущенных опечаток и ошибок в уведомлении о соответствии, уведомлении о несоответствии.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3.8.2 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5 к Административному регламенту в порядке, установленном подпунктом 2.6.1 пункта 2.6., пунктом 2.15, подпунктами 2.18.2 – 2.18.4 пункта 2.18., Административного регламента.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6 Административного регламента направляется заявителю в порядке, установленном подпунктом 2.4.3 пункта 2.4.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3.8.2.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а) несоответствие заявителя кругу лиц, указанных в пункте 1.2. Административного регламента;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б) отсутствие факта допущения опечаток и ошибок в уведомлении о соответствии, уведомлении о несоответствии. </w:t>
      </w:r>
    </w:p>
    <w:p w:rsidR="007A07EB" w:rsidRPr="007A07EB" w:rsidRDefault="007A07EB" w:rsidP="007A07EB">
      <w:pPr>
        <w:widowControl w:val="0"/>
        <w:tabs>
          <w:tab w:val="left" w:pos="1565"/>
        </w:tabs>
        <w:autoSpaceDE w:val="0"/>
        <w:autoSpaceDN w:val="0"/>
        <w:spacing w:line="240" w:lineRule="exact"/>
        <w:rPr>
          <w:sz w:val="26"/>
          <w:szCs w:val="26"/>
        </w:rPr>
      </w:pPr>
      <w:r w:rsidRPr="007A07EB">
        <w:rPr>
          <w:b/>
          <w:sz w:val="26"/>
          <w:szCs w:val="26"/>
        </w:rPr>
        <w:t>3.9.  Порядок выдачи дубликата уведомления о соответствии, уведомления о</w:t>
      </w:r>
      <w:r w:rsidRPr="007A07EB">
        <w:rPr>
          <w:b/>
          <w:spacing w:val="1"/>
          <w:sz w:val="26"/>
          <w:szCs w:val="26"/>
        </w:rPr>
        <w:t xml:space="preserve"> </w:t>
      </w:r>
      <w:r w:rsidRPr="007A07EB">
        <w:rPr>
          <w:b/>
          <w:sz w:val="26"/>
          <w:szCs w:val="26"/>
        </w:rPr>
        <w:t>несоответствии</w:t>
      </w:r>
      <w:r w:rsidRPr="007A07EB">
        <w:rPr>
          <w:sz w:val="26"/>
          <w:szCs w:val="26"/>
        </w:rPr>
        <w:t>.</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lastRenderedPageBreak/>
        <w:t xml:space="preserve">3.9.1 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7 Административного регламента, в порядке, установленном подпунктом 2.6.1. пункта 2.6., пунктом 2.15, подпунктами 2.18.2 – 2.18.4 пункта 2.18, Административного регламента.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подпунктом 3.9.2 пункта 3.9.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 xml:space="preserve">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7A07EB" w:rsidRPr="007A07EB" w:rsidRDefault="007A07EB" w:rsidP="007A07EB">
      <w:pPr>
        <w:autoSpaceDE w:val="0"/>
        <w:autoSpaceDN w:val="0"/>
        <w:adjustRightInd w:val="0"/>
        <w:spacing w:line="240" w:lineRule="exact"/>
        <w:ind w:firstLine="539"/>
        <w:contextualSpacing/>
        <w:rPr>
          <w:sz w:val="26"/>
          <w:szCs w:val="26"/>
        </w:rPr>
      </w:pPr>
      <w:r w:rsidRPr="007A07EB">
        <w:rPr>
          <w:sz w:val="26"/>
          <w:szCs w:val="26"/>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8 Административного регламента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 xml:space="preserve"> 3.9.2. Исчерпывающий перечень оснований для отказа в выдаче дубликата уведомления о соответствии, уведомления о несоответствии: </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 xml:space="preserve">несоответствие заявителя кругу лиц, указанных в пункте 1.2. Административного регламента. </w:t>
      </w:r>
    </w:p>
    <w:p w:rsidR="007A07EB" w:rsidRPr="007A07EB" w:rsidRDefault="007A07EB" w:rsidP="007A07EB">
      <w:pPr>
        <w:spacing w:line="240" w:lineRule="exact"/>
        <w:rPr>
          <w:b/>
          <w:color w:val="000000"/>
          <w:sz w:val="26"/>
          <w:szCs w:val="26"/>
          <w:lang w:val="x-none" w:eastAsia="x-none"/>
        </w:rPr>
      </w:pPr>
      <w:r w:rsidRPr="007A07EB">
        <w:rPr>
          <w:b/>
          <w:color w:val="000000"/>
          <w:sz w:val="26"/>
          <w:szCs w:val="26"/>
          <w:lang w:val="x-none" w:eastAsia="x-none"/>
        </w:rPr>
        <w:t xml:space="preserve">3.10. Порядок оставления </w:t>
      </w:r>
      <w:r w:rsidRPr="007A07EB">
        <w:rPr>
          <w:b/>
          <w:color w:val="000000"/>
          <w:sz w:val="26"/>
          <w:szCs w:val="26"/>
          <w:lang w:eastAsia="x-none"/>
        </w:rPr>
        <w:t>уведомления о планируемом строительстве</w:t>
      </w:r>
      <w:r w:rsidRPr="007A07EB">
        <w:rPr>
          <w:b/>
          <w:color w:val="000000"/>
          <w:sz w:val="26"/>
          <w:szCs w:val="26"/>
          <w:lang w:val="x-none" w:eastAsia="x-none"/>
        </w:rPr>
        <w:t xml:space="preserve"> без рассмотрения. </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уведомления об окончании строительства или реконструкции без рассмотрения по форме согласно Приложению № 10 Административного регламента в порядке, установленном подпунктом 2.6.1. пункта 2.6., подпункта 2.15, подпунктами 2.18.2 – 2.18.4 пункта 2.18, Административного регламента.</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 xml:space="preserve"> На основании поступившего заявления об оставлении уведомления об окончании строительства или реконструкции без рассмотрения Администрация принимает решение об оставлении уведомления об окончании строительства без рассмотрения. </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 xml:space="preserve">Решение об оставлении уведомления об окончании строительства или реконструкции без рассмотрения направляется заявителю по форме согласно Приложению № 11 Административного регламента в порядке, установленном подпунктом 2.4.2  пункта 2.4. Административного регламента, способом, указанным заявителем в заявлении об оставлении уведомления об окончании строительства или реконструкции без рассмотрения, не позднее рабочего дня, следующего за днем поступления заявления об оставлении уведомления об окончании строительства без рассмотрения. </w:t>
      </w:r>
    </w:p>
    <w:p w:rsidR="007A07EB" w:rsidRPr="007A07EB" w:rsidRDefault="007A07EB" w:rsidP="007A07EB">
      <w:pPr>
        <w:autoSpaceDE w:val="0"/>
        <w:autoSpaceDN w:val="0"/>
        <w:adjustRightInd w:val="0"/>
        <w:spacing w:line="240" w:lineRule="exact"/>
        <w:contextualSpacing/>
        <w:rPr>
          <w:sz w:val="26"/>
          <w:szCs w:val="26"/>
        </w:rPr>
      </w:pPr>
      <w:r w:rsidRPr="007A07EB">
        <w:rPr>
          <w:sz w:val="26"/>
          <w:szCs w:val="26"/>
        </w:rPr>
        <w:t>Оставление уведомления об окончании строительства или реконструкции без рассмотрения не препятствует повторному обращению заявителя в Администрацию за получением услуги.</w:t>
      </w:r>
    </w:p>
    <w:p w:rsidR="007A07EB" w:rsidRPr="007A07EB" w:rsidRDefault="007A07EB" w:rsidP="007A07EB">
      <w:pPr>
        <w:autoSpaceDE w:val="0"/>
        <w:autoSpaceDN w:val="0"/>
        <w:adjustRightInd w:val="0"/>
        <w:spacing w:line="240" w:lineRule="exact"/>
        <w:ind w:firstLine="540"/>
        <w:contextualSpacing/>
        <w:rPr>
          <w:sz w:val="26"/>
          <w:szCs w:val="26"/>
        </w:rPr>
      </w:pPr>
    </w:p>
    <w:p w:rsidR="007A07EB" w:rsidRPr="007A07EB" w:rsidRDefault="007A07EB" w:rsidP="007A07EB">
      <w:pPr>
        <w:autoSpaceDE w:val="0"/>
        <w:autoSpaceDN w:val="0"/>
        <w:adjustRightInd w:val="0"/>
        <w:spacing w:line="240" w:lineRule="exact"/>
        <w:outlineLvl w:val="0"/>
        <w:rPr>
          <w:b/>
          <w:sz w:val="26"/>
          <w:szCs w:val="26"/>
        </w:rPr>
      </w:pPr>
      <w:r w:rsidRPr="007A07EB">
        <w:rPr>
          <w:b/>
          <w:sz w:val="26"/>
          <w:szCs w:val="26"/>
        </w:rPr>
        <w:t>4. ФОРМЫ КОНТРОЛЯ ЗА ИСПОЛНЕНИЕМ АДМИНИСТРАТИВНОГО РЕГЛАМЕНТА</w:t>
      </w:r>
    </w:p>
    <w:p w:rsidR="007A07EB" w:rsidRPr="007A07EB" w:rsidRDefault="007A07EB" w:rsidP="007A07EB">
      <w:pPr>
        <w:spacing w:line="240" w:lineRule="exact"/>
        <w:rPr>
          <w:b/>
          <w:sz w:val="26"/>
          <w:szCs w:val="26"/>
          <w:lang w:eastAsia="zh-CN"/>
        </w:rPr>
      </w:pPr>
      <w:r w:rsidRPr="007A07EB">
        <w:rPr>
          <w:b/>
          <w:sz w:val="26"/>
          <w:szCs w:val="26"/>
        </w:rPr>
        <w:t>4.1. Порядок осуществления текущего контроля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07EB" w:rsidRPr="007A07EB" w:rsidRDefault="007A07EB" w:rsidP="007A07EB">
      <w:pPr>
        <w:spacing w:line="240" w:lineRule="exact"/>
        <w:rPr>
          <w:sz w:val="26"/>
          <w:szCs w:val="26"/>
        </w:rPr>
      </w:pPr>
      <w:r w:rsidRPr="007A07EB">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7A07EB" w:rsidRPr="007A07EB" w:rsidRDefault="007A07EB" w:rsidP="007A07EB">
      <w:pPr>
        <w:spacing w:line="240" w:lineRule="exact"/>
        <w:rPr>
          <w:sz w:val="26"/>
          <w:szCs w:val="26"/>
        </w:rPr>
      </w:pPr>
      <w:r w:rsidRPr="007A07EB">
        <w:rPr>
          <w:sz w:val="26"/>
          <w:szCs w:val="26"/>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A07EB" w:rsidRPr="007A07EB" w:rsidRDefault="007A07EB" w:rsidP="007A07EB">
      <w:pPr>
        <w:spacing w:line="240" w:lineRule="exact"/>
        <w:rPr>
          <w:sz w:val="26"/>
          <w:szCs w:val="26"/>
        </w:rPr>
      </w:pPr>
      <w:r w:rsidRPr="007A07EB">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7A07EB" w:rsidRPr="007A07EB" w:rsidRDefault="007A07EB" w:rsidP="007A07EB">
      <w:pPr>
        <w:tabs>
          <w:tab w:val="left" w:pos="993"/>
        </w:tabs>
        <w:spacing w:line="240" w:lineRule="exact"/>
        <w:rPr>
          <w:sz w:val="26"/>
          <w:szCs w:val="26"/>
        </w:rPr>
      </w:pPr>
      <w:r w:rsidRPr="007A07EB">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7A07EB" w:rsidRPr="007A07EB" w:rsidRDefault="007A07EB" w:rsidP="007A07EB">
      <w:pPr>
        <w:spacing w:line="240" w:lineRule="exact"/>
        <w:rPr>
          <w:b/>
          <w:sz w:val="26"/>
          <w:szCs w:val="26"/>
        </w:rPr>
      </w:pPr>
      <w:r w:rsidRPr="007A07EB">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7A07EB" w:rsidRPr="007A07EB" w:rsidRDefault="007A07EB" w:rsidP="007A07EB">
      <w:pPr>
        <w:spacing w:line="240" w:lineRule="exact"/>
        <w:rPr>
          <w:sz w:val="26"/>
          <w:szCs w:val="26"/>
        </w:rPr>
      </w:pPr>
      <w:r w:rsidRPr="007A07EB">
        <w:rPr>
          <w:sz w:val="26"/>
          <w:szCs w:val="26"/>
        </w:rPr>
        <w:t>4.2.2. Проверки могут быть плановыми и внеплановыми.</w:t>
      </w:r>
    </w:p>
    <w:p w:rsidR="007A07EB" w:rsidRPr="007A07EB" w:rsidRDefault="007A07EB" w:rsidP="007A07EB">
      <w:pPr>
        <w:spacing w:line="240" w:lineRule="exact"/>
        <w:rPr>
          <w:sz w:val="26"/>
          <w:szCs w:val="26"/>
        </w:rPr>
      </w:pPr>
      <w:r w:rsidRPr="007A07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A07EB" w:rsidRPr="007A07EB" w:rsidRDefault="007A07EB" w:rsidP="007A07EB">
      <w:pPr>
        <w:spacing w:line="240" w:lineRule="exact"/>
        <w:rPr>
          <w:sz w:val="26"/>
          <w:szCs w:val="26"/>
        </w:rPr>
      </w:pPr>
      <w:r w:rsidRPr="007A07EB">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7A07EB" w:rsidRPr="007A07EB" w:rsidRDefault="007A07EB" w:rsidP="007A07EB">
      <w:pPr>
        <w:spacing w:line="240" w:lineRule="exact"/>
        <w:rPr>
          <w:sz w:val="26"/>
          <w:szCs w:val="26"/>
        </w:rPr>
      </w:pPr>
      <w:r w:rsidRPr="007A07EB">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7A07EB" w:rsidRPr="007A07EB" w:rsidRDefault="007A07EB" w:rsidP="007A07EB">
      <w:pPr>
        <w:autoSpaceDE w:val="0"/>
        <w:autoSpaceDN w:val="0"/>
        <w:adjustRightInd w:val="0"/>
        <w:spacing w:line="240" w:lineRule="exact"/>
        <w:rPr>
          <w:b/>
          <w:sz w:val="26"/>
          <w:szCs w:val="26"/>
        </w:rPr>
      </w:pPr>
      <w:bookmarkStart w:id="2" w:name="sub_283"/>
      <w:r w:rsidRPr="007A07EB">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7A07EB" w:rsidRPr="007A07EB" w:rsidRDefault="007A07EB" w:rsidP="007A07EB">
      <w:pPr>
        <w:spacing w:line="240" w:lineRule="exact"/>
        <w:rPr>
          <w:sz w:val="26"/>
          <w:szCs w:val="26"/>
        </w:rPr>
      </w:pPr>
      <w:r w:rsidRPr="007A07EB">
        <w:rPr>
          <w:sz w:val="26"/>
          <w:szCs w:val="26"/>
        </w:rPr>
        <w:t>4.3.1. Должностное лицо несет персональную ответственность за:</w:t>
      </w:r>
    </w:p>
    <w:p w:rsidR="007A07EB" w:rsidRPr="007A07EB" w:rsidRDefault="007A07EB" w:rsidP="007A07EB">
      <w:pPr>
        <w:tabs>
          <w:tab w:val="left" w:pos="993"/>
        </w:tabs>
        <w:spacing w:line="240" w:lineRule="exact"/>
        <w:rPr>
          <w:sz w:val="26"/>
          <w:szCs w:val="26"/>
        </w:rPr>
      </w:pPr>
      <w:r w:rsidRPr="007A07EB">
        <w:rPr>
          <w:sz w:val="26"/>
          <w:szCs w:val="26"/>
        </w:rPr>
        <w:t xml:space="preserve">-  соблюдение установленного порядка приема документов; </w:t>
      </w:r>
    </w:p>
    <w:p w:rsidR="007A07EB" w:rsidRPr="007A07EB" w:rsidRDefault="007A07EB" w:rsidP="007A07EB">
      <w:pPr>
        <w:tabs>
          <w:tab w:val="left" w:pos="993"/>
        </w:tabs>
        <w:spacing w:line="240" w:lineRule="exact"/>
        <w:rPr>
          <w:sz w:val="26"/>
          <w:szCs w:val="26"/>
        </w:rPr>
      </w:pPr>
      <w:r w:rsidRPr="007A07EB">
        <w:rPr>
          <w:sz w:val="26"/>
          <w:szCs w:val="26"/>
        </w:rPr>
        <w:t xml:space="preserve">-  принятие надлежащих мер по полной и всесторонней проверке представленных документов; </w:t>
      </w:r>
    </w:p>
    <w:p w:rsidR="007A07EB" w:rsidRPr="007A07EB" w:rsidRDefault="007A07EB" w:rsidP="007A07EB">
      <w:pPr>
        <w:tabs>
          <w:tab w:val="left" w:pos="993"/>
        </w:tabs>
        <w:spacing w:line="240" w:lineRule="exact"/>
        <w:rPr>
          <w:sz w:val="26"/>
          <w:szCs w:val="26"/>
        </w:rPr>
      </w:pPr>
      <w:r w:rsidRPr="007A07EB">
        <w:rPr>
          <w:sz w:val="26"/>
          <w:szCs w:val="26"/>
        </w:rPr>
        <w:t>-  соблюдение сроков рассмотрения документов, соблюдение порядка выдачи документов;</w:t>
      </w:r>
    </w:p>
    <w:p w:rsidR="007A07EB" w:rsidRPr="007A07EB" w:rsidRDefault="007A07EB" w:rsidP="007A07EB">
      <w:pPr>
        <w:tabs>
          <w:tab w:val="left" w:pos="993"/>
        </w:tabs>
        <w:spacing w:line="240" w:lineRule="exact"/>
        <w:rPr>
          <w:sz w:val="26"/>
          <w:szCs w:val="26"/>
        </w:rPr>
      </w:pPr>
      <w:r w:rsidRPr="007A07EB">
        <w:rPr>
          <w:sz w:val="26"/>
          <w:szCs w:val="26"/>
        </w:rPr>
        <w:t xml:space="preserve">-  учет выданных документов; </w:t>
      </w:r>
    </w:p>
    <w:p w:rsidR="007A07EB" w:rsidRPr="007A07EB" w:rsidRDefault="007A07EB" w:rsidP="007A07EB">
      <w:pPr>
        <w:tabs>
          <w:tab w:val="left" w:pos="993"/>
        </w:tabs>
        <w:spacing w:line="240" w:lineRule="exact"/>
        <w:rPr>
          <w:sz w:val="26"/>
          <w:szCs w:val="26"/>
        </w:rPr>
      </w:pPr>
      <w:r w:rsidRPr="007A07EB">
        <w:rPr>
          <w:sz w:val="26"/>
          <w:szCs w:val="26"/>
        </w:rPr>
        <w:t xml:space="preserve">- своевременное формирование, ведение и надлежащее хранение документов. </w:t>
      </w:r>
    </w:p>
    <w:p w:rsidR="007A07EB" w:rsidRPr="007A07EB" w:rsidRDefault="007A07EB" w:rsidP="007A07EB">
      <w:pPr>
        <w:spacing w:line="240" w:lineRule="exact"/>
        <w:rPr>
          <w:sz w:val="26"/>
          <w:szCs w:val="26"/>
        </w:rPr>
      </w:pPr>
      <w:r w:rsidRPr="007A07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A07EB" w:rsidRPr="007A07EB" w:rsidRDefault="007A07EB" w:rsidP="007A07EB">
      <w:pPr>
        <w:spacing w:line="240" w:lineRule="exact"/>
        <w:rPr>
          <w:sz w:val="26"/>
          <w:szCs w:val="26"/>
        </w:rPr>
      </w:pPr>
      <w:r w:rsidRPr="007A07EB">
        <w:rPr>
          <w:sz w:val="26"/>
          <w:szCs w:val="26"/>
        </w:rPr>
        <w:t>4.3.2. Специалисты МФЦ несут ответственность, установленную законодательством Российской Федерации:</w:t>
      </w:r>
    </w:p>
    <w:p w:rsidR="007A07EB" w:rsidRPr="007A07EB" w:rsidRDefault="007A07EB" w:rsidP="007A07EB">
      <w:pPr>
        <w:spacing w:line="240" w:lineRule="exact"/>
        <w:rPr>
          <w:sz w:val="26"/>
          <w:szCs w:val="26"/>
        </w:rPr>
      </w:pPr>
      <w:r w:rsidRPr="007A07EB">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7A07EB" w:rsidRPr="007A07EB" w:rsidRDefault="007A07EB" w:rsidP="007A07EB">
      <w:pPr>
        <w:spacing w:line="240" w:lineRule="exact"/>
        <w:rPr>
          <w:sz w:val="26"/>
          <w:szCs w:val="26"/>
        </w:rPr>
      </w:pPr>
      <w:r w:rsidRPr="007A07EB">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7A07EB" w:rsidRPr="007A07EB" w:rsidRDefault="007A07EB" w:rsidP="007A07EB">
      <w:pPr>
        <w:spacing w:line="240" w:lineRule="exact"/>
        <w:rPr>
          <w:sz w:val="26"/>
          <w:szCs w:val="26"/>
        </w:rPr>
      </w:pPr>
      <w:r w:rsidRPr="007A07EB">
        <w:rPr>
          <w:sz w:val="26"/>
          <w:szCs w:val="26"/>
        </w:rPr>
        <w:lastRenderedPageBreak/>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7A07EB" w:rsidRPr="007A07EB" w:rsidRDefault="007A07EB" w:rsidP="007A07EB">
      <w:pPr>
        <w:spacing w:line="240" w:lineRule="exact"/>
        <w:rPr>
          <w:sz w:val="26"/>
          <w:szCs w:val="26"/>
        </w:rPr>
      </w:pPr>
      <w:r w:rsidRPr="007A07EB">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A07EB" w:rsidRPr="007A07EB" w:rsidRDefault="007A07EB" w:rsidP="007A07EB">
      <w:pPr>
        <w:spacing w:line="240" w:lineRule="exact"/>
        <w:rPr>
          <w:sz w:val="26"/>
          <w:szCs w:val="26"/>
        </w:rPr>
      </w:pPr>
      <w:r w:rsidRPr="007A07EB">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7A07EB" w:rsidRPr="007A07EB" w:rsidRDefault="007A07EB" w:rsidP="007A07EB">
      <w:pPr>
        <w:spacing w:line="240" w:lineRule="exact"/>
        <w:rPr>
          <w:b/>
          <w:sz w:val="26"/>
          <w:szCs w:val="26"/>
        </w:rPr>
      </w:pPr>
      <w:r w:rsidRPr="007A07EB">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7A07EB" w:rsidRPr="007A07EB" w:rsidRDefault="007A07EB" w:rsidP="007A07EB">
      <w:pPr>
        <w:spacing w:line="240" w:lineRule="exact"/>
        <w:rPr>
          <w:sz w:val="26"/>
          <w:szCs w:val="26"/>
        </w:rPr>
      </w:pPr>
      <w:r w:rsidRPr="007A07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w:t>
      </w:r>
      <w:r w:rsidRPr="007A07EB">
        <w:rPr>
          <w:sz w:val="26"/>
          <w:szCs w:val="26"/>
        </w:rPr>
        <w:t>округа</w:t>
      </w:r>
      <w:r w:rsidRPr="007A07EB">
        <w:rPr>
          <w:sz w:val="26"/>
          <w:szCs w:val="26"/>
          <w:shd w:val="clear" w:color="auto" w:fill="FFFFFF"/>
        </w:rPr>
        <w:t>.</w:t>
      </w:r>
    </w:p>
    <w:p w:rsidR="007A07EB" w:rsidRPr="007A07EB" w:rsidRDefault="007A07EB" w:rsidP="007A07EB">
      <w:pPr>
        <w:autoSpaceDE w:val="0"/>
        <w:autoSpaceDN w:val="0"/>
        <w:adjustRightInd w:val="0"/>
        <w:spacing w:line="240" w:lineRule="exact"/>
        <w:outlineLvl w:val="0"/>
        <w:rPr>
          <w:sz w:val="26"/>
          <w:szCs w:val="26"/>
        </w:rPr>
      </w:pPr>
      <w:r w:rsidRPr="007A07EB">
        <w:rPr>
          <w:sz w:val="26"/>
          <w:szCs w:val="26"/>
        </w:rPr>
        <w:t xml:space="preserve">Любое заинтересованное лицо может осуществлять контроль за полнотой и качеством предоставления </w:t>
      </w:r>
      <w:r w:rsidRPr="007A07EB">
        <w:rPr>
          <w:sz w:val="26"/>
          <w:szCs w:val="26"/>
          <w:shd w:val="clear" w:color="auto" w:fill="FFFFFF"/>
        </w:rPr>
        <w:t>муниципальной</w:t>
      </w:r>
      <w:r w:rsidRPr="007A07EB">
        <w:rPr>
          <w:sz w:val="26"/>
          <w:szCs w:val="26"/>
        </w:rPr>
        <w:t xml:space="preserve"> услуги, обратившись в Администрацию.</w:t>
      </w:r>
    </w:p>
    <w:p w:rsidR="007A07EB" w:rsidRPr="007A07EB" w:rsidRDefault="007A07EB" w:rsidP="007A07EB">
      <w:pPr>
        <w:autoSpaceDE w:val="0"/>
        <w:autoSpaceDN w:val="0"/>
        <w:adjustRightInd w:val="0"/>
        <w:spacing w:line="240" w:lineRule="exact"/>
        <w:outlineLvl w:val="0"/>
        <w:rPr>
          <w:sz w:val="26"/>
          <w:szCs w:val="26"/>
        </w:rPr>
      </w:pPr>
    </w:p>
    <w:p w:rsidR="007A07EB" w:rsidRPr="007A07EB" w:rsidRDefault="007A07EB" w:rsidP="007A07EB">
      <w:pPr>
        <w:widowControl w:val="0"/>
        <w:autoSpaceDE w:val="0"/>
        <w:autoSpaceDN w:val="0"/>
        <w:adjustRightInd w:val="0"/>
        <w:spacing w:line="240" w:lineRule="exact"/>
        <w:outlineLvl w:val="1"/>
        <w:rPr>
          <w:b/>
          <w:sz w:val="26"/>
          <w:szCs w:val="26"/>
        </w:rPr>
      </w:pPr>
      <w:r w:rsidRPr="007A07EB">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7A07EB" w:rsidRPr="007A07EB" w:rsidRDefault="007A07EB" w:rsidP="007A07EB">
      <w:pPr>
        <w:spacing w:line="240" w:lineRule="exact"/>
        <w:rPr>
          <w:b/>
          <w:sz w:val="26"/>
          <w:szCs w:val="26"/>
          <w:lang w:eastAsia="zh-CN"/>
        </w:rPr>
      </w:pPr>
      <w:r w:rsidRPr="007A07EB">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7A07EB">
        <w:rPr>
          <w:sz w:val="26"/>
          <w:szCs w:val="26"/>
        </w:rPr>
        <w:t xml:space="preserve"> </w:t>
      </w:r>
      <w:r w:rsidRPr="007A07EB">
        <w:rPr>
          <w:b/>
          <w:sz w:val="26"/>
          <w:szCs w:val="26"/>
        </w:rPr>
        <w:t>при предоставлении муниципальной услуги (далее жалоба)</w:t>
      </w:r>
    </w:p>
    <w:p w:rsidR="007A07EB" w:rsidRPr="007A07EB" w:rsidRDefault="007A07EB" w:rsidP="007A07EB">
      <w:pPr>
        <w:widowControl w:val="0"/>
        <w:autoSpaceDE w:val="0"/>
        <w:autoSpaceDN w:val="0"/>
        <w:adjustRightInd w:val="0"/>
        <w:spacing w:line="240" w:lineRule="exact"/>
        <w:rPr>
          <w:rFonts w:eastAsia="Calibri"/>
          <w:sz w:val="26"/>
          <w:szCs w:val="26"/>
        </w:rPr>
      </w:pPr>
      <w:r w:rsidRPr="007A07EB">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A07EB" w:rsidRPr="007A07EB" w:rsidRDefault="007A07EB" w:rsidP="007A07EB">
      <w:pPr>
        <w:tabs>
          <w:tab w:val="left" w:pos="1260"/>
        </w:tabs>
        <w:autoSpaceDE w:val="0"/>
        <w:autoSpaceDN w:val="0"/>
        <w:adjustRightInd w:val="0"/>
        <w:spacing w:line="240" w:lineRule="exact"/>
        <w:jc w:val="left"/>
        <w:outlineLvl w:val="1"/>
        <w:rPr>
          <w:b/>
          <w:sz w:val="26"/>
          <w:szCs w:val="26"/>
        </w:rPr>
      </w:pPr>
      <w:r w:rsidRPr="007A07EB">
        <w:rPr>
          <w:b/>
          <w:sz w:val="26"/>
          <w:szCs w:val="26"/>
        </w:rPr>
        <w:t>5.2. Предмет жалобы</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нарушение срока регистрации заявления о предоставлении муниципальной услуги, комплексного запроса;</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нарушение срока или порядка выдачи документов по результатам предоставления муниципальной услуги;</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7A07EB" w:rsidRPr="007A07EB" w:rsidRDefault="007A07EB" w:rsidP="007A07EB">
      <w:pPr>
        <w:widowControl w:val="0"/>
        <w:autoSpaceDE w:val="0"/>
        <w:autoSpaceDN w:val="0"/>
        <w:adjustRightInd w:val="0"/>
        <w:spacing w:line="240" w:lineRule="exact"/>
        <w:rPr>
          <w:sz w:val="26"/>
          <w:szCs w:val="26"/>
        </w:rPr>
      </w:pPr>
      <w:r w:rsidRPr="007A07EB">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26" w:history="1">
        <w:r w:rsidRPr="007A07EB">
          <w:rPr>
            <w:rFonts w:eastAsia="Calibri"/>
            <w:sz w:val="26"/>
            <w:szCs w:val="26"/>
          </w:rPr>
          <w:t>пунктом 3 пункта</w:t>
        </w:r>
      </w:hyperlink>
      <w:r w:rsidRPr="007A07EB">
        <w:rPr>
          <w:sz w:val="26"/>
          <w:szCs w:val="26"/>
        </w:rPr>
        <w:t xml:space="preserve">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A07EB" w:rsidRPr="007A07EB" w:rsidRDefault="007A07EB" w:rsidP="007A07EB">
      <w:pPr>
        <w:autoSpaceDE w:val="0"/>
        <w:autoSpaceDN w:val="0"/>
        <w:adjustRightInd w:val="0"/>
        <w:spacing w:line="240" w:lineRule="exact"/>
        <w:rPr>
          <w:b/>
          <w:sz w:val="26"/>
          <w:szCs w:val="26"/>
        </w:rPr>
      </w:pPr>
      <w:r w:rsidRPr="007A07EB">
        <w:rPr>
          <w:rFonts w:eastAsia="Calibri"/>
          <w:b/>
          <w:iCs/>
          <w:sz w:val="26"/>
          <w:szCs w:val="26"/>
        </w:rPr>
        <w:t xml:space="preserve">5.3. </w:t>
      </w:r>
      <w:r w:rsidRPr="007A07EB">
        <w:rPr>
          <w:b/>
          <w:sz w:val="26"/>
          <w:szCs w:val="26"/>
        </w:rPr>
        <w:t>Органы и уполномоченные на рассмотрение жалобы должностные лица, которым может быть направлена жалоба</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 xml:space="preserve">5.3.2. Жалобы на решения, принятые </w:t>
      </w:r>
      <w:r w:rsidRPr="007A07EB">
        <w:rPr>
          <w:sz w:val="26"/>
          <w:szCs w:val="26"/>
          <w:shd w:val="clear" w:color="auto" w:fill="FFFFFF"/>
        </w:rPr>
        <w:t>начальником управления</w:t>
      </w:r>
      <w:r w:rsidRPr="007A07EB">
        <w:rPr>
          <w:sz w:val="26"/>
          <w:szCs w:val="26"/>
        </w:rPr>
        <w:t xml:space="preserve"> при предоставлении муниципальной услуги, подаются </w:t>
      </w:r>
      <w:r w:rsidRPr="007A07EB">
        <w:rPr>
          <w:sz w:val="26"/>
          <w:szCs w:val="26"/>
          <w:shd w:val="clear" w:color="auto" w:fill="FFFFFF"/>
        </w:rPr>
        <w:t xml:space="preserve">заместителю </w:t>
      </w:r>
      <w:r w:rsidRPr="007A07EB">
        <w:rPr>
          <w:sz w:val="26"/>
          <w:szCs w:val="26"/>
        </w:rPr>
        <w:t xml:space="preserve">Главы администрации муниципального </w:t>
      </w:r>
      <w:r w:rsidRPr="007A07EB">
        <w:rPr>
          <w:sz w:val="26"/>
          <w:szCs w:val="26"/>
          <w:shd w:val="clear" w:color="auto" w:fill="FFFFFF"/>
        </w:rPr>
        <w:t>округа, координирующему деятельность управления</w:t>
      </w:r>
      <w:r w:rsidRPr="007A07EB">
        <w:rPr>
          <w:sz w:val="26"/>
          <w:szCs w:val="26"/>
        </w:rPr>
        <w:t>.</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 xml:space="preserve">5.3.3. Жалобы на решения, принятые </w:t>
      </w:r>
      <w:r w:rsidRPr="007A07EB">
        <w:rPr>
          <w:sz w:val="26"/>
          <w:szCs w:val="26"/>
          <w:shd w:val="clear" w:color="auto" w:fill="FFFFFF"/>
        </w:rPr>
        <w:t xml:space="preserve">заместителем </w:t>
      </w:r>
      <w:r w:rsidRPr="007A07EB">
        <w:rPr>
          <w:sz w:val="26"/>
          <w:szCs w:val="26"/>
        </w:rPr>
        <w:t xml:space="preserve">Главы администрации муниципального </w:t>
      </w:r>
      <w:r w:rsidRPr="007A07EB">
        <w:rPr>
          <w:sz w:val="26"/>
          <w:szCs w:val="26"/>
          <w:shd w:val="clear" w:color="auto" w:fill="FFFFFF"/>
        </w:rPr>
        <w:t>округа, координирующим деятельность управления,</w:t>
      </w:r>
      <w:r w:rsidRPr="007A07EB">
        <w:rPr>
          <w:sz w:val="26"/>
          <w:szCs w:val="26"/>
        </w:rPr>
        <w:t xml:space="preserve"> подаются Главе муниципального округа.</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 xml:space="preserve">5.3.4. В случае установления в ходе или по результатам рассмотрения жалобы признаков состава административного правонарушения или преступления </w:t>
      </w:r>
      <w:r w:rsidRPr="007A07EB">
        <w:rPr>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7A07EB" w:rsidRPr="007A07EB" w:rsidRDefault="007A07EB" w:rsidP="007A07EB">
      <w:pPr>
        <w:autoSpaceDE w:val="0"/>
        <w:autoSpaceDN w:val="0"/>
        <w:adjustRightInd w:val="0"/>
        <w:spacing w:line="240" w:lineRule="exact"/>
        <w:outlineLvl w:val="1"/>
        <w:rPr>
          <w:sz w:val="26"/>
          <w:szCs w:val="26"/>
        </w:rPr>
      </w:pPr>
      <w:r w:rsidRPr="007A07EB">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7A07EB" w:rsidRPr="007A07EB" w:rsidRDefault="007A07EB" w:rsidP="007A07EB">
      <w:pPr>
        <w:tabs>
          <w:tab w:val="left" w:pos="1276"/>
        </w:tabs>
        <w:autoSpaceDE w:val="0"/>
        <w:autoSpaceDN w:val="0"/>
        <w:adjustRightInd w:val="0"/>
        <w:spacing w:line="240" w:lineRule="exact"/>
        <w:rPr>
          <w:b/>
          <w:sz w:val="26"/>
          <w:szCs w:val="26"/>
        </w:rPr>
      </w:pPr>
      <w:r w:rsidRPr="007A07EB">
        <w:rPr>
          <w:b/>
          <w:sz w:val="26"/>
          <w:szCs w:val="26"/>
        </w:rPr>
        <w:t>5.4. Порядок подачи и рассмотрения жалобы</w:t>
      </w:r>
    </w:p>
    <w:p w:rsidR="007A07EB" w:rsidRPr="007A07EB" w:rsidRDefault="007A07EB" w:rsidP="007A07EB">
      <w:pPr>
        <w:autoSpaceDE w:val="0"/>
        <w:autoSpaceDN w:val="0"/>
        <w:adjustRightInd w:val="0"/>
        <w:spacing w:line="240" w:lineRule="exact"/>
        <w:outlineLvl w:val="1"/>
        <w:rPr>
          <w:rFonts w:eastAsia="Calibri"/>
          <w:sz w:val="26"/>
          <w:szCs w:val="26"/>
        </w:rPr>
      </w:pPr>
      <w:r w:rsidRPr="007A07EB">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 xml:space="preserve">Жалоба подается в письменной форме на бумажном носителе, в электронной форме. </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7A07EB">
        <w:rPr>
          <w:sz w:val="26"/>
          <w:szCs w:val="26"/>
        </w:rPr>
        <w:t>округа</w:t>
      </w:r>
      <w:r w:rsidRPr="007A07EB">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5.4.2. В электронном виде жалоба может быть подана заявителем посредством:</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3) федеральной государственной информационной системы «Досудебное обжалование» (</w:t>
      </w:r>
      <w:hyperlink r:id="rId27" w:history="1">
        <w:r w:rsidRPr="007A07EB">
          <w:rPr>
            <w:rFonts w:eastAsia="Calibri"/>
            <w:iCs/>
            <w:color w:val="0000FF"/>
            <w:sz w:val="26"/>
            <w:szCs w:val="26"/>
            <w:u w:val="single"/>
            <w:lang w:val="en-US"/>
          </w:rPr>
          <w:t>https</w:t>
        </w:r>
        <w:r w:rsidRPr="007A07EB">
          <w:rPr>
            <w:rFonts w:eastAsia="Calibri"/>
            <w:iCs/>
            <w:color w:val="0000FF"/>
            <w:sz w:val="26"/>
            <w:szCs w:val="26"/>
            <w:u w:val="single"/>
          </w:rPr>
          <w:t>://</w:t>
        </w:r>
        <w:r w:rsidRPr="007A07EB">
          <w:rPr>
            <w:rFonts w:eastAsia="Calibri"/>
            <w:iCs/>
            <w:color w:val="0000FF"/>
            <w:sz w:val="26"/>
            <w:szCs w:val="26"/>
            <w:u w:val="single"/>
            <w:lang w:val="en-US"/>
          </w:rPr>
          <w:t>do</w:t>
        </w:r>
        <w:r w:rsidRPr="007A07EB">
          <w:rPr>
            <w:rFonts w:eastAsia="Calibri"/>
            <w:iCs/>
            <w:color w:val="0000FF"/>
            <w:sz w:val="26"/>
            <w:szCs w:val="26"/>
            <w:u w:val="single"/>
          </w:rPr>
          <w:t>.</w:t>
        </w:r>
        <w:proofErr w:type="spellStart"/>
        <w:r w:rsidRPr="007A07EB">
          <w:rPr>
            <w:rFonts w:eastAsia="Calibri"/>
            <w:iCs/>
            <w:color w:val="0000FF"/>
            <w:sz w:val="26"/>
            <w:szCs w:val="26"/>
            <w:u w:val="single"/>
            <w:lang w:val="en-US"/>
          </w:rPr>
          <w:t>gosuslugi</w:t>
        </w:r>
        <w:proofErr w:type="spellEnd"/>
        <w:r w:rsidRPr="007A07EB">
          <w:rPr>
            <w:rFonts w:eastAsia="Calibri"/>
            <w:iCs/>
            <w:color w:val="0000FF"/>
            <w:sz w:val="26"/>
            <w:szCs w:val="26"/>
            <w:u w:val="single"/>
          </w:rPr>
          <w:t>.</w:t>
        </w:r>
        <w:proofErr w:type="spellStart"/>
        <w:r w:rsidRPr="007A07EB">
          <w:rPr>
            <w:rFonts w:eastAsia="Calibri"/>
            <w:iCs/>
            <w:color w:val="0000FF"/>
            <w:sz w:val="26"/>
            <w:szCs w:val="26"/>
            <w:u w:val="single"/>
            <w:lang w:val="en-US"/>
          </w:rPr>
          <w:t>ru</w:t>
        </w:r>
        <w:proofErr w:type="spellEnd"/>
      </w:hyperlink>
      <w:r w:rsidRPr="007A07EB">
        <w:rPr>
          <w:rFonts w:eastAsia="Calibri"/>
          <w:iCs/>
          <w:sz w:val="26"/>
          <w:szCs w:val="26"/>
        </w:rPr>
        <w:t>).</w:t>
      </w:r>
    </w:p>
    <w:p w:rsidR="007A07EB" w:rsidRPr="007A07EB" w:rsidRDefault="007A07EB" w:rsidP="007A07EB">
      <w:pPr>
        <w:tabs>
          <w:tab w:val="left" w:pos="1276"/>
        </w:tabs>
        <w:autoSpaceDE w:val="0"/>
        <w:autoSpaceDN w:val="0"/>
        <w:adjustRightInd w:val="0"/>
        <w:spacing w:line="240" w:lineRule="exact"/>
        <w:rPr>
          <w:sz w:val="26"/>
          <w:szCs w:val="26"/>
        </w:rPr>
      </w:pPr>
      <w:r w:rsidRPr="007A07EB">
        <w:rPr>
          <w:sz w:val="26"/>
          <w:szCs w:val="26"/>
        </w:rPr>
        <w:t>5.4.3. Жалоба должна содержать:</w:t>
      </w:r>
    </w:p>
    <w:p w:rsidR="007A07EB" w:rsidRPr="007A07EB" w:rsidRDefault="007A07EB" w:rsidP="007A07EB">
      <w:pPr>
        <w:tabs>
          <w:tab w:val="left" w:pos="1276"/>
        </w:tabs>
        <w:autoSpaceDE w:val="0"/>
        <w:autoSpaceDN w:val="0"/>
        <w:adjustRightInd w:val="0"/>
        <w:spacing w:line="240" w:lineRule="exact"/>
        <w:rPr>
          <w:sz w:val="26"/>
          <w:szCs w:val="26"/>
        </w:rPr>
      </w:pPr>
      <w:r w:rsidRPr="007A07EB">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7A07EB" w:rsidRPr="007A07EB" w:rsidRDefault="007A07EB" w:rsidP="007A07EB">
      <w:pPr>
        <w:tabs>
          <w:tab w:val="left" w:pos="1276"/>
        </w:tabs>
        <w:autoSpaceDE w:val="0"/>
        <w:autoSpaceDN w:val="0"/>
        <w:adjustRightInd w:val="0"/>
        <w:spacing w:line="240" w:lineRule="exact"/>
        <w:rPr>
          <w:sz w:val="26"/>
          <w:szCs w:val="26"/>
        </w:rPr>
      </w:pPr>
      <w:r w:rsidRPr="007A07EB">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7A07EB" w:rsidRPr="007A07EB" w:rsidRDefault="007A07EB" w:rsidP="007A07EB">
      <w:pPr>
        <w:tabs>
          <w:tab w:val="left" w:pos="1276"/>
        </w:tabs>
        <w:autoSpaceDE w:val="0"/>
        <w:autoSpaceDN w:val="0"/>
        <w:adjustRightInd w:val="0"/>
        <w:spacing w:line="240" w:lineRule="exact"/>
        <w:rPr>
          <w:sz w:val="26"/>
          <w:szCs w:val="26"/>
        </w:rPr>
      </w:pPr>
      <w:r w:rsidRPr="007A07EB">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7A07EB" w:rsidRPr="007A07EB" w:rsidRDefault="007A07EB" w:rsidP="007A07EB">
      <w:pPr>
        <w:tabs>
          <w:tab w:val="left" w:pos="1276"/>
        </w:tabs>
        <w:autoSpaceDE w:val="0"/>
        <w:autoSpaceDN w:val="0"/>
        <w:adjustRightInd w:val="0"/>
        <w:spacing w:line="240" w:lineRule="exact"/>
        <w:rPr>
          <w:b/>
          <w:sz w:val="26"/>
          <w:szCs w:val="26"/>
        </w:rPr>
      </w:pPr>
      <w:r w:rsidRPr="007A07EB">
        <w:rPr>
          <w:b/>
          <w:sz w:val="26"/>
          <w:szCs w:val="26"/>
        </w:rPr>
        <w:t>5.5. Сроки рассмотрения жалобы</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 xml:space="preserve">5.5.1. Жалоба, поступившая в Администрацию муниципального </w:t>
      </w:r>
      <w:r w:rsidRPr="007A07EB">
        <w:rPr>
          <w:sz w:val="26"/>
          <w:szCs w:val="26"/>
        </w:rPr>
        <w:t>округа</w:t>
      </w:r>
      <w:r w:rsidRPr="007A07EB">
        <w:rPr>
          <w:rFonts w:eastAsia="Calibri"/>
          <w:iCs/>
          <w:sz w:val="26"/>
          <w:szCs w:val="26"/>
        </w:rPr>
        <w:t xml:space="preserve">, </w:t>
      </w:r>
      <w:r w:rsidRPr="007A07EB">
        <w:rPr>
          <w:rFonts w:eastAsia="Calibri"/>
          <w:sz w:val="26"/>
          <w:szCs w:val="26"/>
        </w:rPr>
        <w:t>управление</w:t>
      </w:r>
      <w:r w:rsidRPr="007A07EB">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7A07EB">
        <w:rPr>
          <w:rFonts w:eastAsia="Calibri"/>
          <w:sz w:val="26"/>
          <w:szCs w:val="26"/>
        </w:rPr>
        <w:t xml:space="preserve">управления, руководителя и (или) специалиста МФЦ, </w:t>
      </w:r>
      <w:r w:rsidRPr="007A07EB">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7A07EB" w:rsidRPr="007A07EB" w:rsidRDefault="007A07EB" w:rsidP="007A07EB">
      <w:pPr>
        <w:tabs>
          <w:tab w:val="left" w:pos="1276"/>
        </w:tabs>
        <w:autoSpaceDE w:val="0"/>
        <w:autoSpaceDN w:val="0"/>
        <w:adjustRightInd w:val="0"/>
        <w:spacing w:line="240" w:lineRule="exact"/>
        <w:rPr>
          <w:b/>
          <w:sz w:val="26"/>
          <w:szCs w:val="26"/>
        </w:rPr>
      </w:pPr>
      <w:r w:rsidRPr="007A07EB">
        <w:rPr>
          <w:b/>
          <w:sz w:val="26"/>
          <w:szCs w:val="26"/>
        </w:rPr>
        <w:t>5.6. Результат рассмотрения жалобы</w:t>
      </w:r>
    </w:p>
    <w:p w:rsidR="007A07EB" w:rsidRPr="007A07EB" w:rsidRDefault="007A07EB" w:rsidP="007A07EB">
      <w:pPr>
        <w:autoSpaceDE w:val="0"/>
        <w:autoSpaceDN w:val="0"/>
        <w:adjustRightInd w:val="0"/>
        <w:spacing w:line="240" w:lineRule="exact"/>
        <w:outlineLvl w:val="1"/>
        <w:rPr>
          <w:rFonts w:eastAsia="Calibri"/>
          <w:iCs/>
          <w:strike/>
          <w:sz w:val="26"/>
          <w:szCs w:val="26"/>
        </w:rPr>
      </w:pPr>
      <w:r w:rsidRPr="007A07EB">
        <w:rPr>
          <w:rFonts w:eastAsia="Calibri"/>
          <w:iCs/>
          <w:sz w:val="26"/>
          <w:szCs w:val="26"/>
        </w:rPr>
        <w:lastRenderedPageBreak/>
        <w:t>5.6.1. По результатам рассмотрения жалобы принимается одно из следующих решений:</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7A07EB">
        <w:rPr>
          <w:rFonts w:eastAsia="Calibri"/>
          <w:sz w:val="26"/>
          <w:szCs w:val="26"/>
        </w:rPr>
        <w:t>муниципальными правовыми актами</w:t>
      </w:r>
      <w:r w:rsidRPr="007A07EB">
        <w:rPr>
          <w:rFonts w:eastAsia="Calibri"/>
          <w:iCs/>
          <w:sz w:val="26"/>
          <w:szCs w:val="26"/>
        </w:rPr>
        <w:t>;</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в удовлетворении жалобы отказывается.</w:t>
      </w:r>
    </w:p>
    <w:p w:rsidR="007A07EB" w:rsidRPr="007A07EB" w:rsidRDefault="007A07EB" w:rsidP="007A07EB">
      <w:pPr>
        <w:tabs>
          <w:tab w:val="left" w:pos="1276"/>
        </w:tabs>
        <w:autoSpaceDE w:val="0"/>
        <w:autoSpaceDN w:val="0"/>
        <w:adjustRightInd w:val="0"/>
        <w:spacing w:line="240" w:lineRule="exact"/>
        <w:rPr>
          <w:b/>
          <w:sz w:val="26"/>
          <w:szCs w:val="26"/>
        </w:rPr>
      </w:pPr>
      <w:r w:rsidRPr="007A07EB">
        <w:rPr>
          <w:b/>
          <w:sz w:val="26"/>
          <w:szCs w:val="26"/>
        </w:rPr>
        <w:t>5.7. Порядок информирования заявителя о результатах рассмотрения жалобы</w:t>
      </w:r>
    </w:p>
    <w:p w:rsidR="007A07EB" w:rsidRPr="007A07EB" w:rsidRDefault="007A07EB" w:rsidP="007A07EB">
      <w:pPr>
        <w:autoSpaceDE w:val="0"/>
        <w:autoSpaceDN w:val="0"/>
        <w:adjustRightInd w:val="0"/>
        <w:spacing w:line="240" w:lineRule="exact"/>
        <w:outlineLvl w:val="1"/>
        <w:rPr>
          <w:iCs/>
          <w:sz w:val="26"/>
          <w:szCs w:val="26"/>
        </w:rPr>
      </w:pPr>
      <w:r w:rsidRPr="007A07EB">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7EB" w:rsidRPr="007A07EB" w:rsidRDefault="007A07EB" w:rsidP="007A07EB">
      <w:pPr>
        <w:autoSpaceDE w:val="0"/>
        <w:autoSpaceDN w:val="0"/>
        <w:adjustRightInd w:val="0"/>
        <w:spacing w:line="240" w:lineRule="exact"/>
        <w:rPr>
          <w:sz w:val="26"/>
          <w:szCs w:val="26"/>
        </w:rPr>
      </w:pPr>
      <w:r w:rsidRPr="007A07EB">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07EB" w:rsidRPr="007A07EB" w:rsidRDefault="007A07EB" w:rsidP="007A07EB">
      <w:pPr>
        <w:autoSpaceDE w:val="0"/>
        <w:autoSpaceDN w:val="0"/>
        <w:adjustRightInd w:val="0"/>
        <w:spacing w:line="240" w:lineRule="exact"/>
        <w:rPr>
          <w:sz w:val="26"/>
          <w:szCs w:val="26"/>
        </w:rPr>
      </w:pPr>
      <w:r w:rsidRPr="007A07EB">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07EB" w:rsidRPr="007A07EB" w:rsidRDefault="007A07EB" w:rsidP="007A07EB">
      <w:pPr>
        <w:autoSpaceDE w:val="0"/>
        <w:autoSpaceDN w:val="0"/>
        <w:adjustRightInd w:val="0"/>
        <w:spacing w:line="240" w:lineRule="exact"/>
        <w:rPr>
          <w:b/>
          <w:sz w:val="26"/>
          <w:szCs w:val="26"/>
        </w:rPr>
      </w:pPr>
      <w:r w:rsidRPr="007A07EB">
        <w:rPr>
          <w:b/>
          <w:sz w:val="26"/>
          <w:szCs w:val="26"/>
        </w:rPr>
        <w:t>5.8. Порядок обжалования решения по жалобе</w:t>
      </w:r>
    </w:p>
    <w:p w:rsidR="007A07EB" w:rsidRPr="007A07EB" w:rsidRDefault="007A07EB" w:rsidP="007A07EB">
      <w:pPr>
        <w:autoSpaceDE w:val="0"/>
        <w:autoSpaceDN w:val="0"/>
        <w:adjustRightInd w:val="0"/>
        <w:spacing w:line="240" w:lineRule="exact"/>
        <w:outlineLvl w:val="1"/>
        <w:rPr>
          <w:rFonts w:eastAsia="Calibri"/>
          <w:sz w:val="26"/>
          <w:szCs w:val="26"/>
        </w:rPr>
      </w:pPr>
      <w:r w:rsidRPr="007A07EB">
        <w:rPr>
          <w:rFonts w:eastAsia="Calibri"/>
          <w:iCs/>
          <w:sz w:val="26"/>
          <w:szCs w:val="26"/>
        </w:rPr>
        <w:t xml:space="preserve">5.8.1. В досудебном порядке могут быть обжалованы действия (бездействие) и решения </w:t>
      </w:r>
      <w:r w:rsidRPr="007A07EB">
        <w:rPr>
          <w:iCs/>
          <w:sz w:val="26"/>
          <w:szCs w:val="26"/>
        </w:rPr>
        <w:t xml:space="preserve">должностных лиц (муниципальных служащих) </w:t>
      </w:r>
      <w:r w:rsidRPr="007A07EB">
        <w:rPr>
          <w:sz w:val="26"/>
          <w:szCs w:val="26"/>
        </w:rPr>
        <w:t>управления</w:t>
      </w:r>
      <w:r w:rsidRPr="007A07EB">
        <w:rPr>
          <w:iCs/>
          <w:sz w:val="26"/>
          <w:szCs w:val="26"/>
        </w:rPr>
        <w:t xml:space="preserve"> – </w:t>
      </w:r>
      <w:r w:rsidRPr="007A07EB">
        <w:rPr>
          <w:sz w:val="26"/>
          <w:szCs w:val="26"/>
        </w:rPr>
        <w:t>Главе муниципального округа</w:t>
      </w:r>
      <w:r w:rsidRPr="007A07EB">
        <w:rPr>
          <w:rFonts w:eastAsia="Calibri"/>
          <w:bCs/>
          <w:sz w:val="26"/>
          <w:szCs w:val="26"/>
        </w:rPr>
        <w:t xml:space="preserve">.   </w:t>
      </w:r>
    </w:p>
    <w:p w:rsidR="007A07EB" w:rsidRPr="007A07EB" w:rsidRDefault="007A07EB" w:rsidP="007A07EB">
      <w:pPr>
        <w:autoSpaceDE w:val="0"/>
        <w:autoSpaceDN w:val="0"/>
        <w:adjustRightInd w:val="0"/>
        <w:spacing w:line="240" w:lineRule="exact"/>
        <w:rPr>
          <w:b/>
          <w:sz w:val="26"/>
          <w:szCs w:val="26"/>
        </w:rPr>
      </w:pPr>
      <w:r w:rsidRPr="007A07EB">
        <w:rPr>
          <w:b/>
          <w:sz w:val="26"/>
          <w:szCs w:val="26"/>
        </w:rPr>
        <w:t>5.9. Право заявителя на получение информации и документов, необходимых для обоснования и рассмотрения жалобы</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7A07EB">
        <w:rPr>
          <w:rFonts w:eastAsia="Calibri"/>
          <w:sz w:val="26"/>
          <w:szCs w:val="26"/>
        </w:rPr>
        <w:t>управления</w:t>
      </w:r>
      <w:r w:rsidRPr="007A07EB">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A07EB" w:rsidRPr="007A07EB" w:rsidRDefault="007A07EB" w:rsidP="007A07EB">
      <w:pPr>
        <w:autoSpaceDE w:val="0"/>
        <w:autoSpaceDN w:val="0"/>
        <w:adjustRightInd w:val="0"/>
        <w:spacing w:line="240" w:lineRule="exact"/>
        <w:outlineLvl w:val="1"/>
        <w:rPr>
          <w:rFonts w:eastAsia="Calibri"/>
          <w:b/>
          <w:iCs/>
          <w:sz w:val="26"/>
          <w:szCs w:val="26"/>
        </w:rPr>
      </w:pPr>
      <w:r w:rsidRPr="007A07EB">
        <w:rPr>
          <w:rFonts w:eastAsia="Calibri"/>
          <w:b/>
          <w:iCs/>
          <w:sz w:val="26"/>
          <w:szCs w:val="26"/>
        </w:rPr>
        <w:t>5.10. Способы информирования заявителей о порядке подачи и рассмотрения жалобы</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5.10.1. Уполномоченный орган, МФЦ обеспечивают:</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7A07EB" w:rsidRPr="007A07EB" w:rsidRDefault="007A07EB" w:rsidP="007A07EB">
      <w:pPr>
        <w:autoSpaceDE w:val="0"/>
        <w:autoSpaceDN w:val="0"/>
        <w:adjustRightInd w:val="0"/>
        <w:spacing w:line="240" w:lineRule="exact"/>
        <w:outlineLvl w:val="1"/>
        <w:rPr>
          <w:rFonts w:eastAsia="Calibri"/>
          <w:iCs/>
          <w:sz w:val="26"/>
          <w:szCs w:val="26"/>
        </w:rPr>
      </w:pPr>
      <w:r w:rsidRPr="007A07EB">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7A07EB" w:rsidRPr="007A07EB" w:rsidRDefault="007A07EB" w:rsidP="007A07EB">
      <w:pPr>
        <w:autoSpaceDE w:val="0"/>
        <w:autoSpaceDN w:val="0"/>
        <w:adjustRightInd w:val="0"/>
        <w:spacing w:line="240" w:lineRule="exact"/>
        <w:rPr>
          <w:rFonts w:eastAsia="Calibri"/>
          <w:sz w:val="26"/>
          <w:szCs w:val="26"/>
          <w:lang w:eastAsia="en-US"/>
        </w:rPr>
      </w:pPr>
      <w:r w:rsidRPr="007A07EB">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7A07EB" w:rsidRPr="007A07EB" w:rsidRDefault="007A07EB" w:rsidP="007A07EB">
      <w:pPr>
        <w:widowControl w:val="0"/>
        <w:autoSpaceDE w:val="0"/>
        <w:autoSpaceDN w:val="0"/>
        <w:spacing w:line="240" w:lineRule="auto"/>
        <w:ind w:firstLine="0"/>
        <w:rPr>
          <w:sz w:val="22"/>
        </w:rPr>
      </w:pPr>
    </w:p>
    <w:p w:rsidR="007A07EB" w:rsidRPr="007A07EB" w:rsidRDefault="007A07EB" w:rsidP="007A07EB">
      <w:pPr>
        <w:widowControl w:val="0"/>
        <w:autoSpaceDE w:val="0"/>
        <w:autoSpaceDN w:val="0"/>
        <w:spacing w:line="240" w:lineRule="auto"/>
        <w:ind w:firstLine="0"/>
        <w:rPr>
          <w:sz w:val="22"/>
        </w:rPr>
      </w:pPr>
    </w:p>
    <w:p w:rsidR="007A07EB" w:rsidRDefault="007A07EB" w:rsidP="007A07EB">
      <w:pPr>
        <w:widowControl w:val="0"/>
        <w:autoSpaceDE w:val="0"/>
        <w:autoSpaceDN w:val="0"/>
        <w:spacing w:line="240" w:lineRule="auto"/>
        <w:ind w:firstLine="0"/>
        <w:jc w:val="right"/>
        <w:outlineLvl w:val="0"/>
        <w:rPr>
          <w:sz w:val="22"/>
        </w:rPr>
      </w:pPr>
    </w:p>
    <w:p w:rsidR="007A07EB" w:rsidRPr="007A07EB" w:rsidRDefault="007A07EB" w:rsidP="007A07EB">
      <w:pPr>
        <w:widowControl w:val="0"/>
        <w:autoSpaceDE w:val="0"/>
        <w:autoSpaceDN w:val="0"/>
        <w:spacing w:line="240" w:lineRule="auto"/>
        <w:ind w:firstLine="0"/>
        <w:jc w:val="right"/>
        <w:outlineLvl w:val="0"/>
        <w:rPr>
          <w:sz w:val="22"/>
        </w:rPr>
      </w:pPr>
      <w:r w:rsidRPr="007A07EB">
        <w:rPr>
          <w:sz w:val="22"/>
        </w:rPr>
        <w:lastRenderedPageBreak/>
        <w:t>Приложение N 1</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к административному регламенту предоставления </w:t>
      </w:r>
    </w:p>
    <w:p w:rsidR="007A07EB" w:rsidRPr="007A07EB" w:rsidRDefault="007A07EB" w:rsidP="007A07EB">
      <w:pPr>
        <w:widowControl w:val="0"/>
        <w:autoSpaceDE w:val="0"/>
        <w:autoSpaceDN w:val="0"/>
        <w:spacing w:line="240" w:lineRule="auto"/>
        <w:ind w:firstLine="0"/>
        <w:jc w:val="right"/>
        <w:rPr>
          <w:sz w:val="22"/>
        </w:rPr>
      </w:pPr>
      <w:r w:rsidRPr="007A07EB">
        <w:rPr>
          <w:sz w:val="22"/>
        </w:rPr>
        <w:t>муниципальной услуги «Направление</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 уведомления о соответствии указанных в уведомлении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о планируемом строительстве параметров объекта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индивидуального жилищного строительства или </w:t>
      </w:r>
    </w:p>
    <w:p w:rsidR="007A07EB" w:rsidRPr="007A07EB" w:rsidRDefault="007A07EB" w:rsidP="007A07EB">
      <w:pPr>
        <w:widowControl w:val="0"/>
        <w:autoSpaceDE w:val="0"/>
        <w:autoSpaceDN w:val="0"/>
        <w:spacing w:line="240" w:lineRule="auto"/>
        <w:ind w:firstLine="0"/>
        <w:jc w:val="right"/>
        <w:rPr>
          <w:sz w:val="22"/>
        </w:rPr>
      </w:pPr>
      <w:r w:rsidRPr="007A07EB">
        <w:rPr>
          <w:sz w:val="22"/>
        </w:rPr>
        <w:t>садового дома установленным параметрам и</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 допустимости размещения объекта индивидуального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жилищного строительства или садового </w:t>
      </w:r>
    </w:p>
    <w:p w:rsidR="007A07EB" w:rsidRPr="007A07EB" w:rsidRDefault="007A07EB" w:rsidP="007A07EB">
      <w:pPr>
        <w:widowControl w:val="0"/>
        <w:autoSpaceDE w:val="0"/>
        <w:autoSpaceDN w:val="0"/>
        <w:spacing w:line="240" w:lineRule="auto"/>
        <w:ind w:firstLine="0"/>
        <w:jc w:val="right"/>
        <w:rPr>
          <w:sz w:val="22"/>
        </w:rPr>
      </w:pPr>
      <w:r w:rsidRPr="007A07EB">
        <w:rPr>
          <w:sz w:val="22"/>
        </w:rPr>
        <w:t>дома на земельном участке</w:t>
      </w:r>
    </w:p>
    <w:p w:rsidR="007A07EB" w:rsidRPr="007A07EB" w:rsidRDefault="007A07EB" w:rsidP="007A07EB">
      <w:pPr>
        <w:widowControl w:val="0"/>
        <w:autoSpaceDE w:val="0"/>
        <w:autoSpaceDN w:val="0"/>
        <w:spacing w:line="240" w:lineRule="auto"/>
        <w:ind w:firstLine="0"/>
        <w:rPr>
          <w:sz w:val="22"/>
        </w:rPr>
      </w:pPr>
    </w:p>
    <w:p w:rsidR="007A07EB" w:rsidRPr="007A07EB" w:rsidRDefault="007A07EB" w:rsidP="007A07EB">
      <w:pPr>
        <w:widowControl w:val="0"/>
        <w:autoSpaceDE w:val="0"/>
        <w:autoSpaceDN w:val="0"/>
        <w:adjustRightInd w:val="0"/>
        <w:spacing w:line="240" w:lineRule="auto"/>
        <w:ind w:firstLine="0"/>
        <w:jc w:val="center"/>
        <w:rPr>
          <w:b/>
          <w:sz w:val="24"/>
          <w:szCs w:val="24"/>
        </w:rPr>
      </w:pPr>
      <w:bookmarkStart w:id="3" w:name="P39"/>
      <w:bookmarkEnd w:id="3"/>
    </w:p>
    <w:p w:rsidR="007A07EB" w:rsidRPr="007A07EB" w:rsidRDefault="007A07EB" w:rsidP="007A07EB">
      <w:pPr>
        <w:widowControl w:val="0"/>
        <w:autoSpaceDE w:val="0"/>
        <w:autoSpaceDN w:val="0"/>
        <w:adjustRightInd w:val="0"/>
        <w:spacing w:line="240" w:lineRule="auto"/>
        <w:ind w:firstLine="0"/>
        <w:jc w:val="center"/>
        <w:rPr>
          <w:b/>
          <w:sz w:val="24"/>
          <w:szCs w:val="24"/>
        </w:rPr>
      </w:pPr>
    </w:p>
    <w:p w:rsidR="007A07EB" w:rsidRPr="007A07EB" w:rsidRDefault="007A07EB" w:rsidP="007A07EB">
      <w:pPr>
        <w:autoSpaceDE w:val="0"/>
        <w:autoSpaceDN w:val="0"/>
        <w:adjustRightInd w:val="0"/>
        <w:spacing w:line="240" w:lineRule="auto"/>
        <w:ind w:firstLine="0"/>
        <w:jc w:val="center"/>
        <w:outlineLvl w:val="0"/>
        <w:rPr>
          <w:rFonts w:eastAsiaTheme="minorHAnsi"/>
          <w:b/>
          <w:sz w:val="28"/>
          <w:szCs w:val="28"/>
          <w:lang w:eastAsia="en-US"/>
        </w:rPr>
      </w:pPr>
      <w:r w:rsidRPr="007A07EB">
        <w:rPr>
          <w:rFonts w:eastAsiaTheme="minorHAnsi"/>
          <w:b/>
          <w:sz w:val="28"/>
          <w:szCs w:val="28"/>
          <w:lang w:eastAsia="en-US"/>
        </w:rPr>
        <w:t>Уведомление</w:t>
      </w:r>
    </w:p>
    <w:p w:rsidR="007A07EB" w:rsidRPr="007A07EB" w:rsidRDefault="007A07EB" w:rsidP="007A07EB">
      <w:pPr>
        <w:autoSpaceDE w:val="0"/>
        <w:autoSpaceDN w:val="0"/>
        <w:adjustRightInd w:val="0"/>
        <w:spacing w:line="240" w:lineRule="auto"/>
        <w:ind w:firstLine="0"/>
        <w:jc w:val="center"/>
        <w:outlineLvl w:val="0"/>
        <w:rPr>
          <w:rFonts w:eastAsiaTheme="minorHAnsi"/>
          <w:b/>
          <w:sz w:val="28"/>
          <w:szCs w:val="28"/>
          <w:lang w:eastAsia="en-US"/>
        </w:rPr>
      </w:pPr>
      <w:r w:rsidRPr="007A07EB">
        <w:rPr>
          <w:rFonts w:eastAsiaTheme="minorHAnsi"/>
          <w:b/>
          <w:sz w:val="28"/>
          <w:szCs w:val="28"/>
          <w:lang w:eastAsia="en-US"/>
        </w:rPr>
        <w:t>о планируемых строительстве или реконструкции объекта</w:t>
      </w:r>
    </w:p>
    <w:p w:rsidR="007A07EB" w:rsidRPr="007A07EB" w:rsidRDefault="007A07EB" w:rsidP="007A07EB">
      <w:pPr>
        <w:autoSpaceDE w:val="0"/>
        <w:autoSpaceDN w:val="0"/>
        <w:adjustRightInd w:val="0"/>
        <w:spacing w:line="240" w:lineRule="auto"/>
        <w:ind w:firstLine="0"/>
        <w:jc w:val="center"/>
        <w:outlineLvl w:val="0"/>
        <w:rPr>
          <w:rFonts w:eastAsiaTheme="minorHAnsi"/>
          <w:b/>
          <w:sz w:val="28"/>
          <w:szCs w:val="28"/>
          <w:lang w:eastAsia="en-US"/>
        </w:rPr>
      </w:pPr>
      <w:r w:rsidRPr="007A07EB">
        <w:rPr>
          <w:rFonts w:eastAsiaTheme="minorHAnsi"/>
          <w:b/>
          <w:sz w:val="28"/>
          <w:szCs w:val="28"/>
          <w:lang w:eastAsia="en-US"/>
        </w:rPr>
        <w:t>индивидуального жилищного строительства или садового дома</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 xml:space="preserve">                                                                                                                            </w:t>
      </w:r>
    </w:p>
    <w:p w:rsidR="007A07EB" w:rsidRPr="007A07EB" w:rsidRDefault="007A07EB" w:rsidP="007A07EB">
      <w:pPr>
        <w:widowControl w:val="0"/>
        <w:autoSpaceDE w:val="0"/>
        <w:autoSpaceDN w:val="0"/>
        <w:adjustRightInd w:val="0"/>
        <w:spacing w:line="240" w:lineRule="auto"/>
        <w:ind w:firstLine="0"/>
        <w:jc w:val="right"/>
        <w:rPr>
          <w:sz w:val="26"/>
          <w:szCs w:val="26"/>
        </w:rPr>
      </w:pPr>
      <w:r w:rsidRPr="007A07EB">
        <w:rPr>
          <w:sz w:val="26"/>
          <w:szCs w:val="26"/>
        </w:rPr>
        <w:t xml:space="preserve"> "</w:t>
      </w:r>
      <w:r w:rsidRPr="007A07EB">
        <w:rPr>
          <w:sz w:val="26"/>
          <w:szCs w:val="26"/>
          <w:u w:val="single"/>
        </w:rPr>
        <w:t>__</w:t>
      </w:r>
      <w:r w:rsidRPr="007A07EB">
        <w:rPr>
          <w:sz w:val="26"/>
          <w:szCs w:val="26"/>
        </w:rPr>
        <w:t xml:space="preserve">" </w:t>
      </w:r>
      <w:r w:rsidRPr="007A07EB">
        <w:rPr>
          <w:sz w:val="26"/>
          <w:szCs w:val="26"/>
          <w:u w:val="single"/>
        </w:rPr>
        <w:t xml:space="preserve">_________ </w:t>
      </w:r>
      <w:r w:rsidRPr="007A07EB">
        <w:rPr>
          <w:sz w:val="26"/>
          <w:szCs w:val="26"/>
        </w:rPr>
        <w:t>20</w:t>
      </w:r>
      <w:r w:rsidRPr="007A07EB">
        <w:rPr>
          <w:sz w:val="26"/>
          <w:szCs w:val="26"/>
          <w:u w:val="single"/>
        </w:rPr>
        <w:t xml:space="preserve">__ </w:t>
      </w:r>
      <w:r w:rsidRPr="007A07EB">
        <w:rPr>
          <w:sz w:val="26"/>
          <w:szCs w:val="26"/>
        </w:rPr>
        <w:t>г.</w:t>
      </w:r>
    </w:p>
    <w:p w:rsidR="007A07EB" w:rsidRPr="007A07EB" w:rsidRDefault="007A07EB" w:rsidP="007A07EB">
      <w:pPr>
        <w:widowControl w:val="0"/>
        <w:autoSpaceDE w:val="0"/>
        <w:autoSpaceDN w:val="0"/>
        <w:adjustRightInd w:val="0"/>
        <w:spacing w:line="240" w:lineRule="auto"/>
        <w:ind w:firstLine="0"/>
        <w:rPr>
          <w:sz w:val="26"/>
          <w:szCs w:val="26"/>
          <w:u w:val="single"/>
        </w:rPr>
      </w:pPr>
    </w:p>
    <w:p w:rsidR="007A07EB" w:rsidRPr="007A07EB" w:rsidRDefault="007A07EB" w:rsidP="007A07EB">
      <w:pPr>
        <w:widowControl w:val="0"/>
        <w:autoSpaceDE w:val="0"/>
        <w:autoSpaceDN w:val="0"/>
        <w:adjustRightInd w:val="0"/>
        <w:spacing w:line="240" w:lineRule="auto"/>
        <w:ind w:firstLine="0"/>
        <w:rPr>
          <w:sz w:val="26"/>
          <w:szCs w:val="26"/>
          <w:u w:val="single"/>
        </w:rPr>
      </w:pPr>
      <w:r w:rsidRPr="007A07EB">
        <w:rPr>
          <w:sz w:val="26"/>
          <w:szCs w:val="26"/>
        </w:rPr>
        <w:t xml:space="preserve">      </w:t>
      </w:r>
      <w:r w:rsidRPr="007A07EB">
        <w:rPr>
          <w:sz w:val="26"/>
          <w:szCs w:val="26"/>
          <w:u w:val="single"/>
        </w:rPr>
        <w:t xml:space="preserve">                       ______________________________________________________________                                                                                                         </w:t>
      </w:r>
    </w:p>
    <w:p w:rsidR="007A07EB" w:rsidRPr="007A07EB" w:rsidRDefault="007A07EB" w:rsidP="007A07EB">
      <w:pPr>
        <w:widowControl w:val="0"/>
        <w:autoSpaceDE w:val="0"/>
        <w:autoSpaceDN w:val="0"/>
        <w:adjustRightInd w:val="0"/>
        <w:spacing w:line="240" w:lineRule="auto"/>
        <w:ind w:firstLine="0"/>
        <w:jc w:val="center"/>
      </w:pPr>
      <w:r w:rsidRPr="007A07EB">
        <w:rPr>
          <w:sz w:val="26"/>
          <w:szCs w:val="26"/>
        </w:rPr>
        <w:t xml:space="preserve"> </w:t>
      </w:r>
      <w:r w:rsidRPr="007A07EB">
        <w:t>(наименование уполномоченного на выдачу разрешения на строительство органа местного самоуправления)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                         1. </w:t>
      </w:r>
      <w:r w:rsidRPr="007A07EB">
        <w:rPr>
          <w:b/>
          <w:sz w:val="26"/>
          <w:szCs w:val="26"/>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48"/>
        <w:gridCol w:w="4253"/>
      </w:tblGrid>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outlineLvl w:val="2"/>
              <w:rPr>
                <w:sz w:val="26"/>
                <w:szCs w:val="26"/>
              </w:rPr>
            </w:pPr>
            <w:r w:rsidRPr="007A07EB">
              <w:rPr>
                <w:sz w:val="26"/>
                <w:szCs w:val="26"/>
              </w:rPr>
              <w:t>1.1</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физическом лице, в случае если застройщиком является физическое лицо:</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1.1.1</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Фамилия, имя, отчество (при наличии)</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1.1.2</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Место жительства</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1.1.3</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Реквизиты документа, удостоверяющего личность</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outlineLvl w:val="2"/>
              <w:rPr>
                <w:sz w:val="26"/>
                <w:szCs w:val="26"/>
              </w:rPr>
            </w:pPr>
            <w:r w:rsidRPr="007A07EB">
              <w:rPr>
                <w:sz w:val="26"/>
                <w:szCs w:val="26"/>
              </w:rPr>
              <w:t>1.2</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юридическом лице, в случае если застройщиком является юридическое лицо:</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1.2.1</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Наименование</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1.2.2</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Место нахождения</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1.2.3</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507495">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1.2.4</w:t>
            </w:r>
          </w:p>
        </w:tc>
        <w:tc>
          <w:tcPr>
            <w:tcW w:w="4248"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 xml:space="preserve">Идентификационный номер налогоплательщика, за исключением </w:t>
            </w:r>
            <w:r w:rsidRPr="007A07EB">
              <w:rPr>
                <w:sz w:val="26"/>
                <w:szCs w:val="26"/>
              </w:rPr>
              <w:lastRenderedPageBreak/>
              <w:t>случая, если заявителем является иностранное юридическое лицо</w:t>
            </w:r>
          </w:p>
        </w:tc>
        <w:tc>
          <w:tcPr>
            <w:tcW w:w="4253" w:type="dxa"/>
          </w:tcPr>
          <w:p w:rsidR="007A07EB" w:rsidRPr="007A07EB" w:rsidRDefault="007A07EB" w:rsidP="007A07EB">
            <w:pPr>
              <w:widowControl w:val="0"/>
              <w:autoSpaceDE w:val="0"/>
              <w:autoSpaceDN w:val="0"/>
              <w:spacing w:line="240" w:lineRule="auto"/>
              <w:ind w:firstLine="0"/>
              <w:jc w:val="left"/>
              <w:rPr>
                <w:sz w:val="26"/>
                <w:szCs w:val="26"/>
              </w:rPr>
            </w:pPr>
          </w:p>
        </w:tc>
      </w:tr>
    </w:tbl>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lastRenderedPageBreak/>
        <w:t xml:space="preserve">                 </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    </w:t>
      </w:r>
      <w:r w:rsidRPr="007A07EB">
        <w:rPr>
          <w:b/>
          <w:sz w:val="26"/>
          <w:szCs w:val="26"/>
        </w:rPr>
        <w:t>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3328"/>
      </w:tblGrid>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2.1</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Кадастровый номер земельного участка (при наличии)</w:t>
            </w:r>
          </w:p>
        </w:tc>
        <w:tc>
          <w:tcPr>
            <w:tcW w:w="3328"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2.2</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Адрес или описание местоположения земельного участка</w:t>
            </w:r>
          </w:p>
        </w:tc>
        <w:tc>
          <w:tcPr>
            <w:tcW w:w="3328" w:type="dxa"/>
          </w:tcPr>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2.3</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праве застройщика на земельный участок (правоустанавливающие документы)</w:t>
            </w:r>
          </w:p>
        </w:tc>
        <w:tc>
          <w:tcPr>
            <w:tcW w:w="3328" w:type="dxa"/>
          </w:tcPr>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2.4</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наличии прав иных лиц на земельный участок (при наличии)</w:t>
            </w:r>
          </w:p>
        </w:tc>
        <w:tc>
          <w:tcPr>
            <w:tcW w:w="3328"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2.5</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виде разрешенного использования земельного участка</w:t>
            </w:r>
          </w:p>
        </w:tc>
        <w:tc>
          <w:tcPr>
            <w:tcW w:w="3328" w:type="dxa"/>
          </w:tcPr>
          <w:p w:rsidR="007A07EB" w:rsidRPr="007A07EB" w:rsidRDefault="007A07EB" w:rsidP="007A07EB">
            <w:pPr>
              <w:widowControl w:val="0"/>
              <w:autoSpaceDE w:val="0"/>
              <w:autoSpaceDN w:val="0"/>
              <w:spacing w:line="240" w:lineRule="auto"/>
              <w:ind w:firstLine="0"/>
              <w:jc w:val="left"/>
              <w:rPr>
                <w:sz w:val="26"/>
                <w:szCs w:val="26"/>
              </w:rPr>
            </w:pPr>
          </w:p>
        </w:tc>
      </w:tr>
    </w:tbl>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             </w:t>
      </w:r>
      <w:r w:rsidRPr="007A07EB">
        <w:rPr>
          <w:b/>
          <w:sz w:val="26"/>
          <w:szCs w:val="26"/>
        </w:rPr>
        <w:t>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4"/>
        <w:gridCol w:w="3469"/>
      </w:tblGrid>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3.1</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3.2</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Цель подачи уведомления (строительство или реконструкция)</w:t>
            </w: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планируемых параметрах:</w:t>
            </w: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3.3.1</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Количество надземных этажей</w:t>
            </w:r>
          </w:p>
          <w:p w:rsidR="007A07EB" w:rsidRPr="007A07EB" w:rsidRDefault="007A07EB" w:rsidP="007A07EB">
            <w:pPr>
              <w:widowControl w:val="0"/>
              <w:autoSpaceDE w:val="0"/>
              <w:autoSpaceDN w:val="0"/>
              <w:spacing w:line="240" w:lineRule="auto"/>
              <w:ind w:firstLine="0"/>
              <w:rPr>
                <w:sz w:val="26"/>
                <w:szCs w:val="26"/>
              </w:rPr>
            </w:pPr>
          </w:p>
          <w:p w:rsidR="007A07EB" w:rsidRPr="007A07EB" w:rsidRDefault="007A07EB" w:rsidP="007A07EB">
            <w:pPr>
              <w:widowControl w:val="0"/>
              <w:autoSpaceDE w:val="0"/>
              <w:autoSpaceDN w:val="0"/>
              <w:spacing w:line="240" w:lineRule="auto"/>
              <w:ind w:firstLine="0"/>
              <w:rPr>
                <w:sz w:val="26"/>
                <w:szCs w:val="26"/>
              </w:rPr>
            </w:pP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3.3.2</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Высота</w:t>
            </w:r>
          </w:p>
          <w:p w:rsidR="007A07EB" w:rsidRPr="007A07EB" w:rsidRDefault="007A07EB" w:rsidP="007A07EB">
            <w:pPr>
              <w:widowControl w:val="0"/>
              <w:autoSpaceDE w:val="0"/>
              <w:autoSpaceDN w:val="0"/>
              <w:spacing w:line="240" w:lineRule="auto"/>
              <w:ind w:firstLine="0"/>
              <w:rPr>
                <w:sz w:val="26"/>
                <w:szCs w:val="26"/>
              </w:rPr>
            </w:pP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3.3.3</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об отступах от границ земельного участка</w:t>
            </w:r>
          </w:p>
          <w:p w:rsidR="007A07EB" w:rsidRPr="007A07EB" w:rsidRDefault="007A07EB" w:rsidP="007A07EB">
            <w:pPr>
              <w:widowControl w:val="0"/>
              <w:autoSpaceDE w:val="0"/>
              <w:autoSpaceDN w:val="0"/>
              <w:spacing w:line="240" w:lineRule="auto"/>
              <w:ind w:firstLine="0"/>
              <w:rPr>
                <w:sz w:val="26"/>
                <w:szCs w:val="26"/>
              </w:rPr>
            </w:pP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3.3.4</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Площадь застройки</w:t>
            </w:r>
          </w:p>
          <w:p w:rsidR="007A07EB" w:rsidRPr="007A07EB" w:rsidRDefault="007A07EB" w:rsidP="007A07EB">
            <w:pPr>
              <w:widowControl w:val="0"/>
              <w:autoSpaceDE w:val="0"/>
              <w:autoSpaceDN w:val="0"/>
              <w:spacing w:line="240" w:lineRule="auto"/>
              <w:ind w:firstLine="0"/>
              <w:rPr>
                <w:sz w:val="26"/>
                <w:szCs w:val="26"/>
              </w:rPr>
            </w:pP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3.3.5.</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Сведения о решении о предоставлении разрешения на отклонение от предельных параметров разрешенного строительства, реконструкции (при наличии)</w:t>
            </w:r>
          </w:p>
          <w:p w:rsidR="007A07EB" w:rsidRPr="007A07EB" w:rsidRDefault="007A07EB" w:rsidP="007A07EB">
            <w:pPr>
              <w:widowControl w:val="0"/>
              <w:autoSpaceDE w:val="0"/>
              <w:autoSpaceDN w:val="0"/>
              <w:spacing w:line="240" w:lineRule="auto"/>
              <w:ind w:firstLine="0"/>
              <w:rPr>
                <w:sz w:val="26"/>
                <w:szCs w:val="26"/>
              </w:rPr>
            </w:pP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r w:rsidR="007A07EB" w:rsidRPr="007A07EB" w:rsidTr="007A07EB">
        <w:tc>
          <w:tcPr>
            <w:tcW w:w="850" w:type="dxa"/>
          </w:tcPr>
          <w:p w:rsidR="007A07EB" w:rsidRPr="007A07EB" w:rsidRDefault="007A07EB" w:rsidP="007A07EB">
            <w:pPr>
              <w:widowControl w:val="0"/>
              <w:autoSpaceDE w:val="0"/>
              <w:autoSpaceDN w:val="0"/>
              <w:spacing w:line="240" w:lineRule="auto"/>
              <w:ind w:firstLine="0"/>
              <w:jc w:val="left"/>
              <w:rPr>
                <w:sz w:val="26"/>
                <w:szCs w:val="26"/>
              </w:rPr>
            </w:pPr>
            <w:r w:rsidRPr="007A07EB">
              <w:rPr>
                <w:sz w:val="26"/>
                <w:szCs w:val="26"/>
              </w:rPr>
              <w:t>3.4</w:t>
            </w:r>
          </w:p>
        </w:tc>
        <w:tc>
          <w:tcPr>
            <w:tcW w:w="5024" w:type="dxa"/>
          </w:tcPr>
          <w:p w:rsidR="007A07EB" w:rsidRPr="007A07EB" w:rsidRDefault="007A07EB" w:rsidP="007A07EB">
            <w:pPr>
              <w:widowControl w:val="0"/>
              <w:autoSpaceDE w:val="0"/>
              <w:autoSpaceDN w:val="0"/>
              <w:spacing w:line="240" w:lineRule="auto"/>
              <w:ind w:firstLine="0"/>
              <w:rPr>
                <w:sz w:val="26"/>
                <w:szCs w:val="26"/>
              </w:rPr>
            </w:pPr>
            <w:r w:rsidRPr="007A07EB">
              <w:rPr>
                <w:sz w:val="26"/>
                <w:szCs w:val="26"/>
              </w:rPr>
              <w:t xml:space="preserve">Сведения о типовом архитектурном решении объекта капитального </w:t>
            </w:r>
            <w:r w:rsidRPr="007A07EB">
              <w:rPr>
                <w:sz w:val="26"/>
                <w:szCs w:val="26"/>
              </w:rPr>
              <w:lastRenderedPageBreak/>
              <w:t>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469" w:type="dxa"/>
          </w:tcPr>
          <w:p w:rsidR="007A07EB" w:rsidRPr="007A07EB" w:rsidRDefault="007A07EB" w:rsidP="007A07EB">
            <w:pPr>
              <w:widowControl w:val="0"/>
              <w:autoSpaceDE w:val="0"/>
              <w:autoSpaceDN w:val="0"/>
              <w:spacing w:line="240" w:lineRule="auto"/>
              <w:ind w:firstLine="0"/>
              <w:jc w:val="left"/>
              <w:rPr>
                <w:sz w:val="26"/>
                <w:szCs w:val="26"/>
              </w:rPr>
            </w:pPr>
          </w:p>
        </w:tc>
      </w:tr>
    </w:tbl>
    <w:p w:rsidR="007A07EB" w:rsidRPr="007A07EB" w:rsidRDefault="007A07EB" w:rsidP="007A07EB">
      <w:pPr>
        <w:widowControl w:val="0"/>
        <w:autoSpaceDE w:val="0"/>
        <w:autoSpaceDN w:val="0"/>
        <w:adjustRightInd w:val="0"/>
        <w:spacing w:line="240" w:lineRule="auto"/>
        <w:ind w:firstLine="0"/>
        <w:rPr>
          <w:b/>
          <w:sz w:val="26"/>
          <w:szCs w:val="26"/>
        </w:rPr>
      </w:pPr>
      <w:r w:rsidRPr="007A07EB">
        <w:rPr>
          <w:b/>
          <w:sz w:val="26"/>
          <w:szCs w:val="26"/>
        </w:rPr>
        <w:lastRenderedPageBreak/>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7A07EB" w:rsidRPr="007A07EB" w:rsidRDefault="007A07EB" w:rsidP="007A07EB">
      <w:pPr>
        <w:widowControl w:val="0"/>
        <w:autoSpaceDE w:val="0"/>
        <w:autoSpaceDN w:val="0"/>
        <w:spacing w:line="240" w:lineRule="auto"/>
        <w:ind w:firstLine="0"/>
        <w:rPr>
          <w:sz w:val="22"/>
          <w:szCs w:val="24"/>
        </w:rPr>
      </w:pPr>
    </w:p>
    <w:tbl>
      <w:tblPr>
        <w:tblW w:w="0" w:type="auto"/>
        <w:tblInd w:w="91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tblGrid>
      <w:tr w:rsidR="007A07EB" w:rsidRPr="007A07EB" w:rsidTr="00507495">
        <w:trPr>
          <w:trHeight w:val="880"/>
        </w:trPr>
        <w:tc>
          <w:tcPr>
            <w:tcW w:w="7087" w:type="dxa"/>
            <w:tcBorders>
              <w:top w:val="single" w:sz="4" w:space="0" w:color="auto"/>
              <w:left w:val="single" w:sz="4" w:space="0" w:color="auto"/>
              <w:bottom w:val="single" w:sz="4" w:space="0" w:color="auto"/>
              <w:right w:val="single" w:sz="4" w:space="0" w:color="auto"/>
            </w:tcBorders>
          </w:tcPr>
          <w:p w:rsidR="007A07EB" w:rsidRPr="007A07EB" w:rsidRDefault="007A07EB" w:rsidP="007A07EB">
            <w:pPr>
              <w:widowControl w:val="0"/>
              <w:autoSpaceDE w:val="0"/>
              <w:autoSpaceDN w:val="0"/>
              <w:spacing w:line="240" w:lineRule="auto"/>
              <w:ind w:firstLine="0"/>
              <w:jc w:val="left"/>
              <w:rPr>
                <w:sz w:val="22"/>
                <w:szCs w:val="24"/>
              </w:rPr>
            </w:pPr>
          </w:p>
        </w:tc>
      </w:tr>
    </w:tbl>
    <w:p w:rsidR="007A07EB" w:rsidRPr="007A07EB" w:rsidRDefault="007A07EB" w:rsidP="007A07EB">
      <w:pPr>
        <w:widowControl w:val="0"/>
        <w:autoSpaceDE w:val="0"/>
        <w:autoSpaceDN w:val="0"/>
        <w:spacing w:line="240" w:lineRule="auto"/>
        <w:ind w:firstLine="0"/>
        <w:rPr>
          <w:sz w:val="22"/>
          <w:szCs w:val="24"/>
        </w:rPr>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 xml:space="preserve">    Почтовый адрес и (или) адрес электронной почты для связи:</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4"/>
          <w:szCs w:val="24"/>
        </w:rPr>
      </w:pPr>
    </w:p>
    <w:p w:rsidR="007A07EB" w:rsidRPr="007A07EB" w:rsidRDefault="007A07EB" w:rsidP="007A07EB">
      <w:pPr>
        <w:widowControl w:val="0"/>
        <w:autoSpaceDE w:val="0"/>
        <w:autoSpaceDN w:val="0"/>
        <w:adjustRightInd w:val="0"/>
        <w:spacing w:line="240" w:lineRule="auto"/>
        <w:ind w:firstLine="0"/>
      </w:pPr>
      <w:r w:rsidRPr="007A07EB">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A07EB" w:rsidRPr="007A07EB" w:rsidRDefault="007A07EB" w:rsidP="007A07EB">
      <w:pPr>
        <w:widowControl w:val="0"/>
        <w:autoSpaceDE w:val="0"/>
        <w:autoSpaceDN w:val="0"/>
        <w:adjustRightInd w:val="0"/>
        <w:spacing w:line="240" w:lineRule="auto"/>
        <w:ind w:firstLine="0"/>
      </w:pPr>
      <w:r w:rsidRPr="007A07EB">
        <w:t xml:space="preserve">    Настоящим уведомлением подтверждаю, что _______________________________</w:t>
      </w:r>
    </w:p>
    <w:p w:rsidR="007A07EB" w:rsidRPr="007A07EB" w:rsidRDefault="007A07EB" w:rsidP="007A07EB">
      <w:pPr>
        <w:widowControl w:val="0"/>
        <w:autoSpaceDE w:val="0"/>
        <w:autoSpaceDN w:val="0"/>
        <w:adjustRightInd w:val="0"/>
        <w:spacing w:line="240" w:lineRule="auto"/>
        <w:ind w:firstLine="0"/>
      </w:pPr>
      <w:r w:rsidRPr="007A07EB">
        <w:t xml:space="preserve">           (объект индивидуального жилищного строительства или садовый дом) не предназначен для раздела на самостоятельные объекты недвижимости.</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 xml:space="preserve">    Настоящим уведомлением я ______________________________________________</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(фамилия, имя, отчество (при наличии) </w:t>
      </w:r>
      <w:proofErr w:type="gramStart"/>
      <w:r w:rsidRPr="007A07EB">
        <w:rPr>
          <w:sz w:val="16"/>
          <w:szCs w:val="16"/>
        </w:rPr>
        <w:t>даю  согласие</w:t>
      </w:r>
      <w:proofErr w:type="gramEnd"/>
      <w:r w:rsidRPr="007A07EB">
        <w:rPr>
          <w:sz w:val="16"/>
          <w:szCs w:val="16"/>
        </w:rPr>
        <w:t xml:space="preserve">  на обработку персональных данных (в случае если застройщиком</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является физическое лицо).</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   ___________   _______________________________</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24"/>
          <w:szCs w:val="24"/>
        </w:rPr>
        <w:t xml:space="preserve"> </w:t>
      </w:r>
      <w:r w:rsidRPr="007A07EB">
        <w:rPr>
          <w:sz w:val="16"/>
          <w:szCs w:val="16"/>
        </w:rPr>
        <w:t xml:space="preserve">(должность, в случае если                                       </w:t>
      </w:r>
      <w:proofErr w:type="gramStart"/>
      <w:r w:rsidRPr="007A07EB">
        <w:rPr>
          <w:sz w:val="16"/>
          <w:szCs w:val="16"/>
        </w:rPr>
        <w:t xml:space="preserve">   (</w:t>
      </w:r>
      <w:proofErr w:type="gramEnd"/>
      <w:r w:rsidRPr="007A07EB">
        <w:rPr>
          <w:sz w:val="16"/>
          <w:szCs w:val="16"/>
        </w:rPr>
        <w:t>подпись)         (расшифровка подписи)</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застройщиком является</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юридическое лицо)</w:t>
      </w:r>
    </w:p>
    <w:p w:rsidR="007A07EB" w:rsidRPr="007A07EB" w:rsidRDefault="007A07EB" w:rsidP="007A07EB">
      <w:pPr>
        <w:widowControl w:val="0"/>
        <w:autoSpaceDE w:val="0"/>
        <w:autoSpaceDN w:val="0"/>
        <w:adjustRightInd w:val="0"/>
        <w:spacing w:line="240" w:lineRule="auto"/>
        <w:ind w:firstLine="0"/>
        <w:rPr>
          <w:sz w:val="24"/>
          <w:szCs w:val="24"/>
        </w:rPr>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 xml:space="preserve">            М.П.</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 xml:space="preserve">       </w:t>
      </w:r>
      <w:r w:rsidRPr="007A07EB">
        <w:rPr>
          <w:sz w:val="16"/>
          <w:szCs w:val="16"/>
        </w:rPr>
        <w:t>(при наличии</w:t>
      </w:r>
      <w:r w:rsidRPr="007A07EB">
        <w:rPr>
          <w:sz w:val="24"/>
          <w:szCs w:val="24"/>
        </w:rPr>
        <w:t>)</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К настоящему уведомлению прилагаются:</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4"/>
          <w:szCs w:val="24"/>
        </w:rPr>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4"/>
          <w:szCs w:val="24"/>
        </w:rPr>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(документы, предусмотренные </w:t>
      </w:r>
      <w:hyperlink r:id="rId28" w:history="1">
        <w:r w:rsidRPr="007A07EB">
          <w:rPr>
            <w:color w:val="0000FF"/>
            <w:sz w:val="16"/>
            <w:szCs w:val="16"/>
          </w:rPr>
          <w:t>частью 3 статьи 51.1</w:t>
        </w:r>
      </w:hyperlink>
      <w:r w:rsidRPr="007A07EB">
        <w:rPr>
          <w:sz w:val="16"/>
          <w:szCs w:val="16"/>
        </w:rPr>
        <w:t xml:space="preserve"> Градостроительного кодекса Российской Федерации (Собрание законодательства Российской Федерации, 2005, N 1, ст. 16; 2018, N 32, ст. 5133, 5135)</w:t>
      </w:r>
    </w:p>
    <w:p w:rsidR="007A07EB" w:rsidRPr="007A07EB" w:rsidRDefault="007A07EB" w:rsidP="007A07EB">
      <w:pPr>
        <w:tabs>
          <w:tab w:val="left" w:pos="3060"/>
        </w:tabs>
        <w:suppressAutoHyphens/>
        <w:spacing w:line="240" w:lineRule="exact"/>
        <w:ind w:firstLine="0"/>
        <w:jc w:val="center"/>
        <w:rPr>
          <w:rFonts w:eastAsia="Arial Unicode MS"/>
          <w:sz w:val="24"/>
          <w:szCs w:val="24"/>
        </w:rPr>
      </w:pPr>
    </w:p>
    <w:p w:rsidR="007A07EB" w:rsidRPr="007A07EB" w:rsidRDefault="007A07EB" w:rsidP="007A07EB">
      <w:pPr>
        <w:tabs>
          <w:tab w:val="left" w:pos="3060"/>
        </w:tabs>
        <w:suppressAutoHyphens/>
        <w:spacing w:line="240" w:lineRule="exact"/>
        <w:ind w:firstLine="0"/>
        <w:jc w:val="center"/>
        <w:rPr>
          <w:rFonts w:eastAsia="Arial Unicode MS"/>
          <w:sz w:val="24"/>
          <w:szCs w:val="24"/>
        </w:rPr>
      </w:pPr>
    </w:p>
    <w:p w:rsidR="007A07EB" w:rsidRPr="007A07EB" w:rsidRDefault="007A07EB" w:rsidP="007A07EB">
      <w:pPr>
        <w:tabs>
          <w:tab w:val="left" w:pos="3060"/>
        </w:tabs>
        <w:suppressAutoHyphens/>
        <w:spacing w:line="240" w:lineRule="exact"/>
        <w:ind w:firstLine="0"/>
        <w:jc w:val="center"/>
        <w:rPr>
          <w:rFonts w:eastAsia="Arial Unicode MS"/>
          <w:sz w:val="24"/>
          <w:szCs w:val="24"/>
        </w:rPr>
      </w:pPr>
    </w:p>
    <w:p w:rsidR="007A07EB" w:rsidRPr="007A07EB" w:rsidRDefault="007A07EB" w:rsidP="007A07EB">
      <w:pPr>
        <w:tabs>
          <w:tab w:val="left" w:pos="3060"/>
        </w:tabs>
        <w:suppressAutoHyphens/>
        <w:spacing w:line="240" w:lineRule="exact"/>
        <w:ind w:firstLine="0"/>
        <w:jc w:val="center"/>
        <w:rPr>
          <w:rFonts w:eastAsia="Arial Unicode MS"/>
          <w:sz w:val="24"/>
          <w:szCs w:val="24"/>
        </w:rPr>
      </w:pPr>
    </w:p>
    <w:p w:rsidR="007A07EB" w:rsidRPr="007A07EB" w:rsidRDefault="007A07EB" w:rsidP="007A07EB">
      <w:pPr>
        <w:widowControl w:val="0"/>
        <w:autoSpaceDE w:val="0"/>
        <w:autoSpaceDN w:val="0"/>
        <w:spacing w:line="240" w:lineRule="auto"/>
        <w:ind w:firstLine="0"/>
        <w:jc w:val="left"/>
        <w:outlineLvl w:val="0"/>
        <w:rPr>
          <w:sz w:val="22"/>
        </w:rPr>
      </w:pPr>
    </w:p>
    <w:p w:rsidR="007A07EB" w:rsidRPr="007A07EB" w:rsidRDefault="007A07EB" w:rsidP="007A07EB">
      <w:pPr>
        <w:widowControl w:val="0"/>
        <w:autoSpaceDE w:val="0"/>
        <w:autoSpaceDN w:val="0"/>
        <w:spacing w:line="240" w:lineRule="auto"/>
        <w:ind w:firstLine="0"/>
        <w:jc w:val="left"/>
        <w:outlineLvl w:val="0"/>
        <w:rPr>
          <w:sz w:val="22"/>
        </w:rPr>
      </w:pPr>
    </w:p>
    <w:p w:rsidR="007A07EB" w:rsidRDefault="007A07EB" w:rsidP="007A07EB">
      <w:pPr>
        <w:widowControl w:val="0"/>
        <w:autoSpaceDE w:val="0"/>
        <w:autoSpaceDN w:val="0"/>
        <w:spacing w:line="240" w:lineRule="auto"/>
        <w:ind w:firstLine="0"/>
        <w:jc w:val="right"/>
        <w:outlineLvl w:val="0"/>
        <w:rPr>
          <w:sz w:val="22"/>
          <w:szCs w:val="22"/>
        </w:rPr>
      </w:pPr>
    </w:p>
    <w:p w:rsidR="007A07EB" w:rsidRPr="007A07EB" w:rsidRDefault="007A07EB" w:rsidP="007A07EB">
      <w:pPr>
        <w:widowControl w:val="0"/>
        <w:autoSpaceDE w:val="0"/>
        <w:autoSpaceDN w:val="0"/>
        <w:spacing w:line="240" w:lineRule="auto"/>
        <w:ind w:firstLine="0"/>
        <w:jc w:val="right"/>
        <w:outlineLvl w:val="0"/>
        <w:rPr>
          <w:sz w:val="22"/>
          <w:szCs w:val="22"/>
        </w:rPr>
      </w:pPr>
      <w:r w:rsidRPr="007A07EB">
        <w:rPr>
          <w:sz w:val="22"/>
          <w:szCs w:val="22"/>
        </w:rPr>
        <w:lastRenderedPageBreak/>
        <w:t>Приложение N 2</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к административному регламенту предоставления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муниципальной услуги «Направление</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 уведомления о соответствии указанных в уведомлении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о планируемом строительстве параметров объекта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индивидуального жилищного строительства или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садового дома установленным параметрам и</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 допустимости размещения объекта индивидуального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жилищного строительства или садового </w:t>
      </w:r>
    </w:p>
    <w:p w:rsidR="007A07EB" w:rsidRPr="007A07EB" w:rsidRDefault="007A07EB" w:rsidP="007A07EB">
      <w:pPr>
        <w:widowControl w:val="0"/>
        <w:autoSpaceDE w:val="0"/>
        <w:autoSpaceDN w:val="0"/>
        <w:adjustRightInd w:val="0"/>
        <w:spacing w:line="240" w:lineRule="auto"/>
        <w:ind w:firstLine="0"/>
        <w:jc w:val="right"/>
        <w:rPr>
          <w:sz w:val="22"/>
          <w:szCs w:val="22"/>
        </w:rPr>
      </w:pPr>
      <w:r w:rsidRPr="007A07EB">
        <w:rPr>
          <w:sz w:val="22"/>
          <w:szCs w:val="22"/>
        </w:rPr>
        <w:t>дома на земельном участке</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jc w:val="right"/>
        <w:rPr>
          <w:sz w:val="24"/>
          <w:szCs w:val="24"/>
        </w:rPr>
      </w:pPr>
      <w:r w:rsidRPr="007A07EB">
        <w:t xml:space="preserve">                                                      </w:t>
      </w:r>
      <w:r w:rsidRPr="007A07EB">
        <w:rPr>
          <w:sz w:val="24"/>
          <w:szCs w:val="24"/>
        </w:rPr>
        <w:t>"__" _________ 20__ г.</w:t>
      </w:r>
    </w:p>
    <w:p w:rsidR="007A07EB" w:rsidRPr="007A07EB" w:rsidRDefault="007A07EB" w:rsidP="007A07EB">
      <w:pPr>
        <w:widowControl w:val="0"/>
        <w:autoSpaceDE w:val="0"/>
        <w:autoSpaceDN w:val="0"/>
        <w:spacing w:line="240" w:lineRule="auto"/>
        <w:ind w:firstLine="0"/>
        <w:rPr>
          <w:sz w:val="22"/>
        </w:rPr>
      </w:pPr>
      <w:r w:rsidRPr="007A07EB">
        <w:rPr>
          <w:sz w:val="22"/>
        </w:rPr>
        <w:t xml:space="preserve">    _______________________________________________________________________________ </w:t>
      </w:r>
    </w:p>
    <w:p w:rsidR="007A07EB" w:rsidRPr="007A07EB" w:rsidRDefault="007A07EB" w:rsidP="007A07EB">
      <w:pPr>
        <w:widowControl w:val="0"/>
        <w:autoSpaceDE w:val="0"/>
        <w:autoSpaceDN w:val="0"/>
        <w:adjustRightInd w:val="0"/>
        <w:spacing w:line="240" w:lineRule="auto"/>
        <w:ind w:firstLine="0"/>
        <w:jc w:val="center"/>
        <w:rPr>
          <w:sz w:val="16"/>
          <w:szCs w:val="16"/>
        </w:rPr>
      </w:pPr>
      <w:r w:rsidRPr="007A07EB">
        <w:rPr>
          <w:sz w:val="16"/>
          <w:szCs w:val="16"/>
        </w:rPr>
        <w:t>наименование уполномоченного на выдачу разрешений на строительство органа местного самоуправления</w:t>
      </w:r>
    </w:p>
    <w:p w:rsidR="007A07EB" w:rsidRPr="007A07EB" w:rsidRDefault="007A07EB" w:rsidP="007A07EB">
      <w:pPr>
        <w:widowControl w:val="0"/>
        <w:autoSpaceDE w:val="0"/>
        <w:autoSpaceDN w:val="0"/>
        <w:adjustRightInd w:val="0"/>
        <w:spacing w:line="240" w:lineRule="auto"/>
        <w:ind w:firstLine="0"/>
        <w:jc w:val="center"/>
        <w:rPr>
          <w:sz w:val="16"/>
          <w:szCs w:val="16"/>
        </w:rPr>
      </w:pPr>
    </w:p>
    <w:p w:rsidR="007A07EB" w:rsidRPr="007A07EB" w:rsidRDefault="007A07EB" w:rsidP="007A07EB">
      <w:pPr>
        <w:tabs>
          <w:tab w:val="left" w:pos="10099"/>
        </w:tabs>
        <w:autoSpaceDE w:val="0"/>
        <w:spacing w:line="240" w:lineRule="auto"/>
        <w:ind w:firstLine="0"/>
        <w:jc w:val="right"/>
        <w:rPr>
          <w:sz w:val="26"/>
          <w:szCs w:val="26"/>
          <w:lang w:eastAsia="en-US"/>
        </w:rPr>
      </w:pPr>
      <w:r w:rsidRPr="007A07EB">
        <w:t xml:space="preserve">                                                                                               </w:t>
      </w: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widowControl w:val="0"/>
        <w:autoSpaceDE w:val="0"/>
        <w:autoSpaceDN w:val="0"/>
        <w:adjustRightInd w:val="0"/>
        <w:spacing w:line="240" w:lineRule="auto"/>
        <w:ind w:firstLine="0"/>
        <w:jc w:val="center"/>
        <w:rPr>
          <w:b/>
          <w:sz w:val="28"/>
          <w:szCs w:val="28"/>
        </w:rPr>
      </w:pPr>
      <w:bookmarkStart w:id="4" w:name="P216"/>
      <w:bookmarkEnd w:id="4"/>
      <w:r w:rsidRPr="007A07EB">
        <w:rPr>
          <w:b/>
          <w:sz w:val="28"/>
          <w:szCs w:val="28"/>
        </w:rPr>
        <w:t>Уведомление</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о соответствии указанных в уведомлении </w:t>
      </w:r>
      <w:r w:rsidRPr="007A07EB">
        <w:rPr>
          <w:b/>
          <w:sz w:val="28"/>
          <w:szCs w:val="28"/>
        </w:rPr>
        <w:t>о планируемых</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строительстве или </w:t>
      </w:r>
      <w:r w:rsidRPr="007A07EB">
        <w:rPr>
          <w:b/>
          <w:sz w:val="28"/>
          <w:szCs w:val="28"/>
        </w:rPr>
        <w:t>реконструкции</w:t>
      </w:r>
      <w:r w:rsidRPr="007A07EB">
        <w:rPr>
          <w:sz w:val="28"/>
          <w:szCs w:val="28"/>
        </w:rPr>
        <w:t xml:space="preserve"> объекта индивидуального жилищного</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строительства или садового дома параметров объекта индивидуального</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жилищного строительства или садового дома установленным параметрам</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и допустимости размещения объекта индивидуального жилищного</w:t>
      </w:r>
    </w:p>
    <w:p w:rsidR="007A07EB" w:rsidRPr="007A07EB" w:rsidRDefault="007A07EB" w:rsidP="007A07EB">
      <w:pPr>
        <w:widowControl w:val="0"/>
        <w:autoSpaceDE w:val="0"/>
        <w:autoSpaceDN w:val="0"/>
        <w:adjustRightInd w:val="0"/>
        <w:spacing w:line="240" w:lineRule="auto"/>
        <w:ind w:firstLine="0"/>
        <w:rPr>
          <w:sz w:val="28"/>
          <w:szCs w:val="28"/>
        </w:rPr>
      </w:pPr>
      <w:r w:rsidRPr="007A07EB">
        <w:rPr>
          <w:sz w:val="28"/>
          <w:szCs w:val="28"/>
        </w:rPr>
        <w:t xml:space="preserve">           строительства или садового дома на земельном участке</w:t>
      </w:r>
    </w:p>
    <w:p w:rsidR="007A07EB" w:rsidRPr="007A07EB" w:rsidRDefault="007A07EB" w:rsidP="007A07EB">
      <w:pPr>
        <w:widowControl w:val="0"/>
        <w:autoSpaceDE w:val="0"/>
        <w:autoSpaceDN w:val="0"/>
        <w:adjustRightInd w:val="0"/>
        <w:spacing w:line="240" w:lineRule="auto"/>
        <w:ind w:firstLine="0"/>
      </w:pPr>
      <w:r w:rsidRPr="007A07EB">
        <w:t>"__" ____________ 20__ г.                                                                                                               N _______</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 xml:space="preserve">    По результатам рассмотрения уведомления о планируемых строительстве или реконструкции объекта индивидуального жилищного строительства или садового </w:t>
      </w:r>
      <w:proofErr w:type="gramStart"/>
      <w:r w:rsidRPr="007A07EB">
        <w:rPr>
          <w:sz w:val="24"/>
          <w:szCs w:val="24"/>
        </w:rPr>
        <w:t>дома</w:t>
      </w:r>
      <w:proofErr w:type="gramEnd"/>
      <w:r w:rsidRPr="007A07EB">
        <w:rPr>
          <w:sz w:val="24"/>
          <w:szCs w:val="24"/>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Направленного _____________________________________________________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t xml:space="preserve">                                               (дата направления уведомления)                                             </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зарегистрированного 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rPr>
          <w:sz w:val="24"/>
          <w:szCs w:val="24"/>
        </w:rPr>
        <w:t xml:space="preserve">                                           </w:t>
      </w:r>
      <w:r w:rsidRPr="007A07EB">
        <w:t>(дата и номер регистрации уведомления)</w:t>
      </w:r>
    </w:p>
    <w:p w:rsidR="007A07EB" w:rsidRPr="007A07EB" w:rsidRDefault="007A07EB" w:rsidP="007A07EB">
      <w:pPr>
        <w:widowControl w:val="0"/>
        <w:autoSpaceDE w:val="0"/>
        <w:autoSpaceDN w:val="0"/>
        <w:adjustRightInd w:val="0"/>
        <w:spacing w:line="240" w:lineRule="auto"/>
        <w:ind w:firstLine="0"/>
        <w:rPr>
          <w:sz w:val="24"/>
          <w:szCs w:val="24"/>
        </w:rPr>
      </w:pPr>
      <w:r w:rsidRPr="007A07EB">
        <w:rPr>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widowControl w:val="0"/>
        <w:autoSpaceDE w:val="0"/>
        <w:autoSpaceDN w:val="0"/>
        <w:adjustRightInd w:val="0"/>
        <w:spacing w:line="240" w:lineRule="auto"/>
        <w:ind w:firstLine="0"/>
      </w:pPr>
      <w:r w:rsidRPr="007A07EB">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t>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t xml:space="preserve">  (кадастровый номер земельного участка (при наличии), адрес или описание</w:t>
      </w:r>
    </w:p>
    <w:p w:rsidR="007A07EB" w:rsidRPr="007A07EB" w:rsidRDefault="007A07EB" w:rsidP="007A07EB">
      <w:pPr>
        <w:widowControl w:val="0"/>
        <w:autoSpaceDE w:val="0"/>
        <w:autoSpaceDN w:val="0"/>
        <w:adjustRightInd w:val="0"/>
        <w:spacing w:line="240" w:lineRule="auto"/>
        <w:ind w:firstLine="0"/>
      </w:pPr>
      <w:r w:rsidRPr="007A07EB">
        <w:t xml:space="preserve">                    местоположения земельного участка)</w:t>
      </w:r>
    </w:p>
    <w:p w:rsidR="007A07EB" w:rsidRPr="007A07EB" w:rsidRDefault="007A07EB" w:rsidP="007A07EB">
      <w:pPr>
        <w:widowControl w:val="0"/>
        <w:autoSpaceDE w:val="0"/>
        <w:autoSpaceDN w:val="0"/>
        <w:adjustRightInd w:val="0"/>
        <w:spacing w:line="240" w:lineRule="auto"/>
        <w:ind w:firstLine="0"/>
        <w:rPr>
          <w:b/>
          <w:sz w:val="28"/>
          <w:szCs w:val="28"/>
          <w:u w:val="single"/>
        </w:rPr>
      </w:pPr>
      <w:r w:rsidRPr="007A07EB">
        <w:rPr>
          <w:sz w:val="28"/>
          <w:szCs w:val="28"/>
        </w:rPr>
        <w:t xml:space="preserve">__________                            </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(должность уполномоченного лица                                  </w:t>
      </w:r>
      <w:proofErr w:type="gramStart"/>
      <w:r w:rsidRPr="007A07EB">
        <w:rPr>
          <w:sz w:val="16"/>
          <w:szCs w:val="16"/>
        </w:rPr>
        <w:t xml:space="preserve">   (</w:t>
      </w:r>
      <w:proofErr w:type="gramEnd"/>
      <w:r w:rsidRPr="007A07EB">
        <w:rPr>
          <w:sz w:val="16"/>
          <w:szCs w:val="16"/>
        </w:rPr>
        <w:t>подпись)                                                     (расшифровка подписи)</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уполномоченного на выдачу</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разрешений на строительство</w:t>
      </w:r>
    </w:p>
    <w:p w:rsidR="007A07EB" w:rsidRPr="007A07EB" w:rsidRDefault="007A07EB" w:rsidP="007A07EB">
      <w:pPr>
        <w:widowControl w:val="0"/>
        <w:autoSpaceDE w:val="0"/>
        <w:autoSpaceDN w:val="0"/>
        <w:adjustRightInd w:val="0"/>
        <w:spacing w:line="240" w:lineRule="auto"/>
        <w:ind w:firstLine="0"/>
        <w:rPr>
          <w:sz w:val="16"/>
          <w:szCs w:val="16"/>
        </w:rPr>
      </w:pPr>
      <w:r w:rsidRPr="007A07EB">
        <w:rPr>
          <w:sz w:val="16"/>
          <w:szCs w:val="16"/>
        </w:rPr>
        <w:t xml:space="preserve"> органа    местного самоуправления)</w:t>
      </w:r>
    </w:p>
    <w:p w:rsidR="007A07EB" w:rsidRPr="007A07EB" w:rsidRDefault="007A07EB" w:rsidP="007A07EB">
      <w:pPr>
        <w:widowControl w:val="0"/>
        <w:autoSpaceDE w:val="0"/>
        <w:autoSpaceDN w:val="0"/>
        <w:adjustRightInd w:val="0"/>
        <w:spacing w:line="240" w:lineRule="auto"/>
        <w:ind w:firstLine="0"/>
      </w:pPr>
      <w:r w:rsidRPr="007A07EB">
        <w:t xml:space="preserve">        М.П.</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spacing w:line="240" w:lineRule="auto"/>
        <w:ind w:firstLine="0"/>
        <w:jc w:val="right"/>
        <w:outlineLvl w:val="0"/>
        <w:rPr>
          <w:sz w:val="22"/>
        </w:rPr>
      </w:pPr>
      <w:r w:rsidRPr="007A07EB">
        <w:rPr>
          <w:sz w:val="22"/>
        </w:rPr>
        <w:lastRenderedPageBreak/>
        <w:t>Приложение N 3</w:t>
      </w:r>
    </w:p>
    <w:p w:rsidR="007A07EB" w:rsidRPr="007A07EB" w:rsidRDefault="007A07EB" w:rsidP="007A07EB">
      <w:pPr>
        <w:widowControl w:val="0"/>
        <w:autoSpaceDE w:val="0"/>
        <w:autoSpaceDN w:val="0"/>
        <w:spacing w:line="240" w:lineRule="auto"/>
        <w:ind w:firstLine="0"/>
        <w:jc w:val="right"/>
        <w:rPr>
          <w:sz w:val="22"/>
        </w:rPr>
      </w:pPr>
      <w:r w:rsidRPr="007A07EB">
        <w:rPr>
          <w:sz w:val="22"/>
        </w:rPr>
        <w:t>к административному регламенту «Направление</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 уведомления о соответствии указанных в уведомлении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о планируемом строительстве параметров объекта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индивидуального жилищного строительства или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rPr>
        <w:t xml:space="preserve">садового </w:t>
      </w:r>
      <w:r w:rsidRPr="007A07EB">
        <w:rPr>
          <w:sz w:val="22"/>
          <w:szCs w:val="22"/>
        </w:rPr>
        <w:t>дома установленным параметрам и</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 допустимости размещения объекта индивидуального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жилищного строительства или садового </w:t>
      </w:r>
    </w:p>
    <w:p w:rsidR="007A07EB" w:rsidRPr="007A07EB" w:rsidRDefault="007A07EB" w:rsidP="007A07EB">
      <w:pPr>
        <w:widowControl w:val="0"/>
        <w:autoSpaceDE w:val="0"/>
        <w:autoSpaceDN w:val="0"/>
        <w:adjustRightInd w:val="0"/>
        <w:spacing w:line="240" w:lineRule="auto"/>
        <w:ind w:firstLine="0"/>
        <w:jc w:val="right"/>
        <w:rPr>
          <w:sz w:val="22"/>
          <w:szCs w:val="22"/>
        </w:rPr>
      </w:pPr>
      <w:r w:rsidRPr="007A07EB">
        <w:rPr>
          <w:sz w:val="22"/>
          <w:szCs w:val="22"/>
        </w:rPr>
        <w:t>дома на земельном участке</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spacing w:line="240" w:lineRule="auto"/>
        <w:ind w:firstLine="0"/>
        <w:rPr>
          <w:sz w:val="22"/>
        </w:rPr>
      </w:pPr>
    </w:p>
    <w:p w:rsidR="007A07EB" w:rsidRPr="007A07EB" w:rsidRDefault="007A07EB" w:rsidP="007A07EB">
      <w:pPr>
        <w:widowControl w:val="0"/>
        <w:autoSpaceDE w:val="0"/>
        <w:autoSpaceDN w:val="0"/>
        <w:adjustRightInd w:val="0"/>
        <w:spacing w:line="240" w:lineRule="auto"/>
        <w:ind w:firstLine="0"/>
      </w:pPr>
      <w:r w:rsidRPr="007A07EB">
        <w:t>________________________________________________________________________________________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18"/>
          <w:szCs w:val="18"/>
        </w:rPr>
      </w:pPr>
      <w:r w:rsidRPr="007A07EB">
        <w:t xml:space="preserve">    </w:t>
      </w:r>
      <w:r w:rsidRPr="007A07EB">
        <w:rPr>
          <w:sz w:val="18"/>
          <w:szCs w:val="18"/>
        </w:rPr>
        <w:t>наименование уполномоченного на выдачу разрешений на строительство органа местного самоуправления</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tabs>
          <w:tab w:val="left" w:pos="10099"/>
        </w:tabs>
        <w:autoSpaceDE w:val="0"/>
        <w:autoSpaceDN w:val="0"/>
        <w:spacing w:line="240" w:lineRule="auto"/>
        <w:ind w:firstLine="0"/>
        <w:jc w:val="right"/>
        <w:rPr>
          <w:sz w:val="26"/>
          <w:szCs w:val="26"/>
          <w:lang w:eastAsia="en-US"/>
        </w:rPr>
      </w:pP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jc w:val="center"/>
        <w:rPr>
          <w:b/>
          <w:sz w:val="26"/>
          <w:szCs w:val="26"/>
        </w:rPr>
      </w:pPr>
      <w:bookmarkStart w:id="5" w:name="P289"/>
      <w:bookmarkEnd w:id="5"/>
      <w:r w:rsidRPr="007A07EB">
        <w:rPr>
          <w:b/>
          <w:sz w:val="26"/>
          <w:szCs w:val="26"/>
        </w:rPr>
        <w:t>Уведомление</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b/>
          <w:sz w:val="26"/>
          <w:szCs w:val="26"/>
        </w:rPr>
        <w:t>о несоответствии</w:t>
      </w:r>
      <w:r w:rsidRPr="007A07EB">
        <w:rPr>
          <w:sz w:val="26"/>
          <w:szCs w:val="26"/>
        </w:rPr>
        <w:t xml:space="preserve"> указанных в уведомлении о планируемых</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строительстве или реконструкции объекта индивидуального жилищного</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строительства или садового дома параметров объекта индивидуального</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жилищного строительства или садового дома установленным параметрам</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и (или) недопустимости размещения объекта индивидуального</w:t>
      </w:r>
    </w:p>
    <w:p w:rsidR="007A07EB" w:rsidRPr="007A07EB" w:rsidRDefault="007A07EB" w:rsidP="007A07EB">
      <w:pPr>
        <w:widowControl w:val="0"/>
        <w:autoSpaceDE w:val="0"/>
        <w:autoSpaceDN w:val="0"/>
        <w:adjustRightInd w:val="0"/>
        <w:spacing w:line="240" w:lineRule="auto"/>
        <w:ind w:firstLine="0"/>
        <w:jc w:val="center"/>
        <w:rPr>
          <w:sz w:val="26"/>
          <w:szCs w:val="26"/>
        </w:rPr>
      </w:pPr>
      <w:r w:rsidRPr="007A07EB">
        <w:rPr>
          <w:sz w:val="26"/>
          <w:szCs w:val="26"/>
        </w:rPr>
        <w:t>жилищного строительства или садового дома на земельном участке</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0"/>
      </w:pPr>
      <w:r w:rsidRPr="007A07EB">
        <w:t>"__" ____________ 20__ г.                                         N _______</w:t>
      </w:r>
    </w:p>
    <w:p w:rsidR="007A07EB" w:rsidRPr="007A07EB" w:rsidRDefault="007A07EB" w:rsidP="007A07EB">
      <w:pPr>
        <w:widowControl w:val="0"/>
        <w:autoSpaceDE w:val="0"/>
        <w:autoSpaceDN w:val="0"/>
        <w:adjustRightInd w:val="0"/>
        <w:spacing w:line="240" w:lineRule="auto"/>
        <w:ind w:firstLine="0"/>
      </w:pPr>
    </w:p>
    <w:p w:rsidR="007A07EB" w:rsidRPr="007A07EB" w:rsidRDefault="007A07EB" w:rsidP="007A07EB">
      <w:pPr>
        <w:widowControl w:val="0"/>
        <w:autoSpaceDE w:val="0"/>
        <w:autoSpaceDN w:val="0"/>
        <w:adjustRightInd w:val="0"/>
        <w:spacing w:line="240" w:lineRule="auto"/>
        <w:ind w:firstLine="708"/>
        <w:rPr>
          <w:sz w:val="26"/>
          <w:szCs w:val="26"/>
        </w:rPr>
      </w:pPr>
      <w:r w:rsidRPr="007A07EB">
        <w:rPr>
          <w:sz w:val="26"/>
          <w:szCs w:val="26"/>
        </w:rPr>
        <w:t xml:space="preserve">По результатам рассмотрения уведомления о планируемых строительстве или </w:t>
      </w:r>
      <w:proofErr w:type="gramStart"/>
      <w:r w:rsidRPr="007A07EB">
        <w:rPr>
          <w:sz w:val="26"/>
          <w:szCs w:val="26"/>
        </w:rPr>
        <w:t>реконструкции  объекта</w:t>
      </w:r>
      <w:proofErr w:type="gramEnd"/>
      <w:r w:rsidRPr="007A07EB">
        <w:rPr>
          <w:sz w:val="26"/>
          <w:szCs w:val="26"/>
        </w:rPr>
        <w:t xml:space="preserve">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w:t>
      </w:r>
    </w:p>
    <w:p w:rsidR="007A07EB" w:rsidRPr="007A07EB" w:rsidRDefault="007A07EB" w:rsidP="007A07EB">
      <w:pPr>
        <w:widowControl w:val="0"/>
        <w:autoSpaceDE w:val="0"/>
        <w:autoSpaceDN w:val="0"/>
        <w:adjustRightInd w:val="0"/>
        <w:spacing w:line="240" w:lineRule="auto"/>
        <w:ind w:firstLine="708"/>
        <w:rPr>
          <w:sz w:val="26"/>
          <w:szCs w:val="26"/>
        </w:rPr>
      </w:pPr>
      <w:r w:rsidRPr="007A07EB">
        <w:rPr>
          <w:sz w:val="26"/>
          <w:szCs w:val="26"/>
        </w:rPr>
        <w:t>Направленного 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rPr>
          <w:sz w:val="26"/>
          <w:szCs w:val="26"/>
        </w:rPr>
        <w:t xml:space="preserve">                                                            </w:t>
      </w:r>
      <w:r w:rsidRPr="007A07EB">
        <w:t>(дата направления уведомления)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Зарегистрированного ________________________________________________</w:t>
      </w:r>
    </w:p>
    <w:p w:rsidR="007A07EB" w:rsidRPr="007A07EB" w:rsidRDefault="007A07EB" w:rsidP="007A07EB">
      <w:pPr>
        <w:widowControl w:val="0"/>
        <w:autoSpaceDE w:val="0"/>
        <w:autoSpaceDN w:val="0"/>
        <w:adjustRightInd w:val="0"/>
        <w:spacing w:line="240" w:lineRule="auto"/>
        <w:ind w:firstLine="0"/>
      </w:pPr>
      <w:r w:rsidRPr="007A07EB">
        <w:rPr>
          <w:sz w:val="26"/>
          <w:szCs w:val="26"/>
        </w:rPr>
        <w:t xml:space="preserve">                                                   </w:t>
      </w:r>
      <w:r w:rsidRPr="007A07EB">
        <w:t>(дата и номер регистрации уведомления)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уведомляем:</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1)   о   несоответствии параметров, указанных в уведомлении предельным</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параметрам разрешенного строительства, реконструкции объекта капитального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строительства по следующим основаниям: </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(сведения о предельных параметрах разрешенного строительства, реконструкции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объектов   капитального   строительства, которые   установлены правилами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землепользования и застройки, документацией по планировке территории, или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об    обязательных   требованиях   к   параметрам   объектов   капитального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строительства,  которые  установлены  Градостроительным </w:t>
      </w:r>
      <w:hyperlink r:id="rId29" w:history="1">
        <w:r w:rsidRPr="007A07EB">
          <w:rPr>
            <w:color w:val="0000FF"/>
            <w:sz w:val="26"/>
            <w:szCs w:val="26"/>
          </w:rPr>
          <w:t>кодексом</w:t>
        </w:r>
      </w:hyperlink>
      <w:r w:rsidRPr="007A07EB">
        <w:rPr>
          <w:sz w:val="26"/>
          <w:szCs w:val="26"/>
        </w:rPr>
        <w:t xml:space="preserve"> Российской</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lastRenderedPageBreak/>
        <w:t>Федерации (Собрание законодательства Российской Федерации, 2005, N 1, ст.</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16; 2018, N 32, ст. 5135), другими федеральными законами, действующими на</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дату поступления уведомления, и которым не соответствуют параметры объекта</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индивидуального жилищного строительства или садового дома, указанные в</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уведомлении)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2)   о   недопустимости   размещения   объекта   индивидуального жилищного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строительства   или   садового дома на земельном участке по следующим</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основаниям:_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(сведения о видах разрешенного использования земельного участка и (или)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ограничениях, установленных   в   соответствии   с   земельным   и   иным</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законодательством Российской Федерации и действующими на дату поступления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уведомления)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3)  о том, что уведомление подано или направлено лицом, не являющимся</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застройщиком в связи с отсутствием прав на земельный участок по следующим</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основаниям:_________________________________________________________________________________________________________________________________________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(сведения   о том, что лицо, подавшее или направившее уведомление 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планируемом строительстве, не является застройщиком в связи с отсутствием у</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него прав на земельный участок)</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4)  о несоответствии описания внешнего облика объекта индивидуального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жилищного строительства или садового дома предмету охраны исторического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поселения и требованиям к архитектурным решениям объектов капитального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строительства, установленным градостроительным регламентом применительно к</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территориальной зоне, расположенной в границах территории исторического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поселения федерального или регионального значения по следующим основаниям:____________________________________________________________________________________________________________________________________________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(реквизиты уведомления органа исполнительной власти субъекта Российской</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Федерации, уполномоченного в области охраны объектов культурного наследия)</w:t>
      </w:r>
    </w:p>
    <w:p w:rsidR="007A07EB" w:rsidRPr="007A07EB" w:rsidRDefault="007A07EB" w:rsidP="007A07EB">
      <w:pPr>
        <w:widowControl w:val="0"/>
        <w:autoSpaceDE w:val="0"/>
        <w:autoSpaceDN w:val="0"/>
        <w:adjustRightInd w:val="0"/>
        <w:spacing w:line="240" w:lineRule="auto"/>
        <w:ind w:firstLine="0"/>
        <w:rPr>
          <w:sz w:val="26"/>
          <w:szCs w:val="26"/>
        </w:rPr>
      </w:pP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_______________________________   ___________   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(должность уполномоченного лица</w:t>
      </w:r>
      <w:proofErr w:type="gramStart"/>
      <w:r w:rsidRPr="007A07EB">
        <w:rPr>
          <w:sz w:val="26"/>
          <w:szCs w:val="26"/>
        </w:rPr>
        <w:t xml:space="preserve">   (</w:t>
      </w:r>
      <w:proofErr w:type="gramEnd"/>
      <w:r w:rsidRPr="007A07EB">
        <w:rPr>
          <w:sz w:val="26"/>
          <w:szCs w:val="26"/>
        </w:rPr>
        <w:t>подпись)       (расшифровка подписи)</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   уполномоченного на выдачу</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 xml:space="preserve">  разрешений на строительство</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органа местного самоуправления)</w:t>
      </w:r>
    </w:p>
    <w:p w:rsidR="007A07EB" w:rsidRPr="007A07EB" w:rsidRDefault="007A07EB" w:rsidP="007A07EB">
      <w:pPr>
        <w:widowControl w:val="0"/>
        <w:autoSpaceDE w:val="0"/>
        <w:autoSpaceDN w:val="0"/>
        <w:adjustRightInd w:val="0"/>
        <w:spacing w:line="240" w:lineRule="auto"/>
        <w:ind w:firstLine="0"/>
        <w:rPr>
          <w:sz w:val="26"/>
          <w:szCs w:val="26"/>
        </w:rPr>
      </w:pP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М.П.</w:t>
      </w:r>
    </w:p>
    <w:p w:rsidR="007A07EB" w:rsidRPr="007A07EB" w:rsidRDefault="007A07EB" w:rsidP="007A07EB">
      <w:pPr>
        <w:widowControl w:val="0"/>
        <w:autoSpaceDE w:val="0"/>
        <w:autoSpaceDN w:val="0"/>
        <w:adjustRightInd w:val="0"/>
        <w:spacing w:line="240" w:lineRule="auto"/>
        <w:ind w:firstLine="0"/>
        <w:rPr>
          <w:sz w:val="26"/>
          <w:szCs w:val="26"/>
        </w:rPr>
      </w:pP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К настоящему уведомлению прилагаются:</w:t>
      </w:r>
    </w:p>
    <w:p w:rsidR="007A07EB" w:rsidRPr="007A07EB" w:rsidRDefault="007A07EB" w:rsidP="007A07EB">
      <w:pPr>
        <w:widowControl w:val="0"/>
        <w:autoSpaceDE w:val="0"/>
        <w:autoSpaceDN w:val="0"/>
        <w:adjustRightInd w:val="0"/>
        <w:spacing w:line="240" w:lineRule="auto"/>
        <w:ind w:firstLine="0"/>
        <w:rPr>
          <w:sz w:val="26"/>
          <w:szCs w:val="26"/>
          <w:u w:val="single"/>
        </w:rPr>
      </w:pPr>
      <w:r w:rsidRPr="007A07EB">
        <w:rPr>
          <w:sz w:val="26"/>
          <w:szCs w:val="26"/>
          <w:u w:val="single"/>
        </w:rPr>
        <w:t>_______________________________________________________________________________________________________________________________________________________________________________________________________________________________________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______________________________________________________________________</w:t>
      </w:r>
    </w:p>
    <w:p w:rsidR="007A07EB" w:rsidRPr="007A07EB" w:rsidRDefault="007A07EB" w:rsidP="007A07EB">
      <w:pPr>
        <w:widowControl w:val="0"/>
        <w:autoSpaceDE w:val="0"/>
        <w:autoSpaceDN w:val="0"/>
        <w:adjustRightInd w:val="0"/>
        <w:spacing w:line="240" w:lineRule="auto"/>
        <w:ind w:firstLine="0"/>
        <w:rPr>
          <w:sz w:val="26"/>
          <w:szCs w:val="26"/>
        </w:rPr>
      </w:pPr>
      <w:r w:rsidRPr="007A07EB">
        <w:rPr>
          <w:sz w:val="26"/>
          <w:szCs w:val="26"/>
        </w:rPr>
        <w:t>______________________________________________________________________</w:t>
      </w: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right"/>
      </w:pPr>
      <w:r w:rsidRPr="007A07EB">
        <w:t>Приложение N 4</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pPr>
      <w:r w:rsidRPr="007A07EB">
        <w:t>дома на земельном участке</w:t>
      </w: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left"/>
      </w:pPr>
      <w:bookmarkStart w:id="6" w:name="P386"/>
      <w:bookmarkEnd w:id="6"/>
    </w:p>
    <w:p w:rsidR="007A07EB" w:rsidRPr="007A07EB" w:rsidRDefault="007A07EB" w:rsidP="007A07EB">
      <w:pPr>
        <w:widowControl w:val="0"/>
        <w:tabs>
          <w:tab w:val="left" w:pos="10099"/>
        </w:tabs>
        <w:autoSpaceDE w:val="0"/>
        <w:autoSpaceDN w:val="0"/>
        <w:spacing w:line="240" w:lineRule="auto"/>
        <w:ind w:firstLine="0"/>
        <w:jc w:val="right"/>
        <w:rPr>
          <w:sz w:val="26"/>
          <w:szCs w:val="26"/>
          <w:lang w:eastAsia="en-US"/>
        </w:rPr>
      </w:pP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spacing w:line="240" w:lineRule="auto"/>
        <w:ind w:firstLine="0"/>
        <w:jc w:val="left"/>
      </w:pPr>
    </w:p>
    <w:p w:rsidR="007A07EB" w:rsidRPr="007A07EB" w:rsidRDefault="007A07EB" w:rsidP="007A07EB">
      <w:pPr>
        <w:spacing w:line="240" w:lineRule="auto"/>
        <w:ind w:firstLine="0"/>
        <w:jc w:val="lef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b/>
          <w:sz w:val="28"/>
          <w:szCs w:val="28"/>
        </w:rPr>
      </w:pPr>
      <w:r w:rsidRPr="007A07EB">
        <w:rPr>
          <w:b/>
          <w:sz w:val="28"/>
          <w:szCs w:val="28"/>
        </w:rPr>
        <w:t>Р</w:t>
      </w:r>
      <w:r w:rsidRPr="007A07EB">
        <w:rPr>
          <w:b/>
          <w:spacing w:val="-3"/>
          <w:sz w:val="28"/>
          <w:szCs w:val="28"/>
        </w:rPr>
        <w:t xml:space="preserve"> </w:t>
      </w:r>
      <w:r w:rsidRPr="007A07EB">
        <w:rPr>
          <w:b/>
          <w:sz w:val="28"/>
          <w:szCs w:val="28"/>
        </w:rPr>
        <w:t>Е Ш</w:t>
      </w:r>
      <w:r w:rsidRPr="007A07EB">
        <w:rPr>
          <w:b/>
          <w:spacing w:val="-1"/>
          <w:sz w:val="28"/>
          <w:szCs w:val="28"/>
        </w:rPr>
        <w:t xml:space="preserve"> </w:t>
      </w:r>
      <w:r w:rsidRPr="007A07EB">
        <w:rPr>
          <w:b/>
          <w:sz w:val="28"/>
          <w:szCs w:val="28"/>
        </w:rPr>
        <w:t>Е Н И</w:t>
      </w:r>
      <w:r w:rsidRPr="007A07EB">
        <w:rPr>
          <w:b/>
          <w:spacing w:val="-1"/>
          <w:sz w:val="28"/>
          <w:szCs w:val="28"/>
        </w:rPr>
        <w:t xml:space="preserve"> </w:t>
      </w:r>
      <w:r w:rsidRPr="007A07EB">
        <w:rPr>
          <w:b/>
          <w:sz w:val="28"/>
          <w:szCs w:val="28"/>
        </w:rPr>
        <w:t>Е</w:t>
      </w:r>
    </w:p>
    <w:p w:rsidR="007A07EB" w:rsidRPr="007A07EB" w:rsidRDefault="007A07EB" w:rsidP="007A07EB">
      <w:pPr>
        <w:spacing w:line="240" w:lineRule="auto"/>
        <w:ind w:firstLine="0"/>
        <w:jc w:val="center"/>
        <w:rPr>
          <w:b/>
          <w:sz w:val="28"/>
          <w:szCs w:val="28"/>
        </w:rPr>
      </w:pPr>
      <w:r w:rsidRPr="007A07EB">
        <w:rPr>
          <w:b/>
          <w:sz w:val="28"/>
          <w:szCs w:val="28"/>
        </w:rPr>
        <w:t>об</w:t>
      </w:r>
      <w:r w:rsidRPr="007A07EB">
        <w:rPr>
          <w:b/>
          <w:spacing w:val="-1"/>
          <w:sz w:val="28"/>
          <w:szCs w:val="28"/>
        </w:rPr>
        <w:t xml:space="preserve"> </w:t>
      </w:r>
      <w:r w:rsidRPr="007A07EB">
        <w:rPr>
          <w:b/>
          <w:sz w:val="28"/>
          <w:szCs w:val="28"/>
        </w:rPr>
        <w:t>отказе</w:t>
      </w:r>
      <w:r w:rsidRPr="007A07EB">
        <w:rPr>
          <w:b/>
          <w:spacing w:val="-3"/>
          <w:sz w:val="28"/>
          <w:szCs w:val="28"/>
        </w:rPr>
        <w:t xml:space="preserve"> </w:t>
      </w:r>
      <w:r w:rsidRPr="007A07EB">
        <w:rPr>
          <w:b/>
          <w:sz w:val="28"/>
          <w:szCs w:val="28"/>
        </w:rPr>
        <w:t>в</w:t>
      </w:r>
      <w:r w:rsidRPr="007A07EB">
        <w:rPr>
          <w:b/>
          <w:spacing w:val="-2"/>
          <w:sz w:val="28"/>
          <w:szCs w:val="28"/>
        </w:rPr>
        <w:t xml:space="preserve"> </w:t>
      </w:r>
      <w:r w:rsidRPr="007A07EB">
        <w:rPr>
          <w:b/>
          <w:sz w:val="28"/>
          <w:szCs w:val="28"/>
        </w:rPr>
        <w:t>приеме</w:t>
      </w:r>
      <w:r w:rsidRPr="007A07EB">
        <w:rPr>
          <w:b/>
          <w:spacing w:val="-2"/>
          <w:sz w:val="28"/>
          <w:szCs w:val="28"/>
        </w:rPr>
        <w:t xml:space="preserve"> </w:t>
      </w:r>
      <w:r w:rsidRPr="007A07EB">
        <w:rPr>
          <w:b/>
          <w:sz w:val="28"/>
          <w:szCs w:val="28"/>
        </w:rPr>
        <w:t>документов</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before="1" w:line="240" w:lineRule="auto"/>
        <w:ind w:firstLine="0"/>
        <w:rPr>
          <w:color w:val="000000"/>
          <w:sz w:val="24"/>
          <w:szCs w:val="24"/>
          <w:lang w:eastAsia="x-none"/>
        </w:rPr>
      </w:pPr>
      <w:r w:rsidRPr="007A07EB">
        <w:rPr>
          <w:color w:val="000000"/>
          <w:sz w:val="24"/>
          <w:szCs w:val="24"/>
          <w:lang w:eastAsia="x-none"/>
        </w:rPr>
        <w:t>_____________________________________________________________________________</w:t>
      </w:r>
    </w:p>
    <w:p w:rsidR="007A07EB" w:rsidRPr="007A07EB" w:rsidRDefault="007A07EB" w:rsidP="007A07EB">
      <w:pPr>
        <w:spacing w:line="240" w:lineRule="auto"/>
        <w:ind w:firstLine="0"/>
        <w:jc w:val="center"/>
      </w:pPr>
      <w:r w:rsidRPr="007A07EB">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rPr>
          <w:sz w:val="28"/>
          <w:szCs w:val="28"/>
        </w:rPr>
      </w:pPr>
      <w:r w:rsidRPr="007A07EB">
        <w:rPr>
          <w:sz w:val="28"/>
          <w:szCs w:val="28"/>
        </w:rPr>
        <w:t>В</w:t>
      </w:r>
      <w:r w:rsidRPr="007A07EB">
        <w:rPr>
          <w:spacing w:val="1"/>
          <w:sz w:val="28"/>
          <w:szCs w:val="28"/>
        </w:rPr>
        <w:t xml:space="preserve"> </w:t>
      </w:r>
      <w:r w:rsidRPr="007A07EB">
        <w:rPr>
          <w:sz w:val="28"/>
          <w:szCs w:val="28"/>
        </w:rPr>
        <w:t>приеме</w:t>
      </w:r>
      <w:r w:rsidRPr="007A07EB">
        <w:rPr>
          <w:spacing w:val="1"/>
          <w:sz w:val="28"/>
          <w:szCs w:val="28"/>
        </w:rPr>
        <w:t xml:space="preserve"> </w:t>
      </w:r>
      <w:r w:rsidRPr="007A07EB">
        <w:rPr>
          <w:sz w:val="28"/>
          <w:szCs w:val="28"/>
        </w:rPr>
        <w:t>документов</w:t>
      </w:r>
      <w:r w:rsidRPr="007A07EB">
        <w:rPr>
          <w:spacing w:val="1"/>
          <w:sz w:val="28"/>
          <w:szCs w:val="28"/>
        </w:rPr>
        <w:t xml:space="preserve"> </w:t>
      </w:r>
      <w:r w:rsidRPr="007A07EB">
        <w:rPr>
          <w:sz w:val="28"/>
          <w:szCs w:val="28"/>
        </w:rPr>
        <w:t>для</w:t>
      </w:r>
      <w:r w:rsidRPr="007A07EB">
        <w:rPr>
          <w:spacing w:val="1"/>
          <w:sz w:val="28"/>
          <w:szCs w:val="28"/>
        </w:rPr>
        <w:t xml:space="preserve"> </w:t>
      </w:r>
      <w:r w:rsidRPr="007A07EB">
        <w:rPr>
          <w:sz w:val="28"/>
          <w:szCs w:val="28"/>
        </w:rPr>
        <w:t>предоставления</w:t>
      </w:r>
      <w:r w:rsidRPr="007A07EB">
        <w:rPr>
          <w:spacing w:val="1"/>
          <w:sz w:val="28"/>
          <w:szCs w:val="28"/>
        </w:rPr>
        <w:t xml:space="preserve"> </w:t>
      </w:r>
      <w:r w:rsidRPr="007A07EB">
        <w:rPr>
          <w:sz w:val="28"/>
          <w:szCs w:val="28"/>
        </w:rPr>
        <w:t>услуги</w:t>
      </w:r>
      <w:r w:rsidRPr="007A07EB">
        <w:rPr>
          <w:spacing w:val="1"/>
          <w:sz w:val="28"/>
          <w:szCs w:val="28"/>
        </w:rPr>
        <w:t xml:space="preserve"> </w:t>
      </w:r>
      <w:r w:rsidRPr="007A07EB">
        <w:rPr>
          <w:sz w:val="28"/>
          <w:szCs w:val="28"/>
        </w:rPr>
        <w:t>"Направление</w:t>
      </w:r>
      <w:r w:rsidRPr="007A07EB">
        <w:rPr>
          <w:spacing w:val="1"/>
          <w:sz w:val="28"/>
          <w:szCs w:val="28"/>
        </w:rPr>
        <w:t xml:space="preserve"> </w:t>
      </w:r>
      <w:r w:rsidRPr="007A07EB">
        <w:rPr>
          <w:sz w:val="28"/>
          <w:szCs w:val="28"/>
        </w:rPr>
        <w:t>уведомления</w:t>
      </w:r>
      <w:r w:rsidRPr="007A07EB">
        <w:rPr>
          <w:spacing w:val="1"/>
          <w:sz w:val="28"/>
          <w:szCs w:val="28"/>
        </w:rPr>
        <w:t xml:space="preserve"> </w:t>
      </w:r>
      <w:r w:rsidRPr="007A07EB">
        <w:rPr>
          <w:sz w:val="28"/>
          <w:szCs w:val="28"/>
        </w:rPr>
        <w:t>о</w:t>
      </w:r>
      <w:r w:rsidRPr="007A07EB">
        <w:rPr>
          <w:spacing w:val="1"/>
          <w:sz w:val="28"/>
          <w:szCs w:val="28"/>
        </w:rPr>
        <w:t xml:space="preserve"> </w:t>
      </w:r>
      <w:r w:rsidRPr="007A07EB">
        <w:rPr>
          <w:sz w:val="28"/>
          <w:szCs w:val="28"/>
        </w:rPr>
        <w:t>соответствии</w:t>
      </w:r>
      <w:r w:rsidRPr="007A07EB">
        <w:rPr>
          <w:spacing w:val="1"/>
          <w:sz w:val="28"/>
          <w:szCs w:val="28"/>
        </w:rPr>
        <w:t xml:space="preserve"> </w:t>
      </w:r>
      <w:r w:rsidRPr="007A07EB">
        <w:rPr>
          <w:sz w:val="28"/>
          <w:szCs w:val="28"/>
        </w:rPr>
        <w:t>указанных</w:t>
      </w:r>
      <w:r w:rsidRPr="007A07EB">
        <w:rPr>
          <w:spacing w:val="1"/>
          <w:sz w:val="28"/>
          <w:szCs w:val="28"/>
        </w:rPr>
        <w:t xml:space="preserve"> </w:t>
      </w:r>
      <w:r w:rsidRPr="007A07EB">
        <w:rPr>
          <w:sz w:val="28"/>
          <w:szCs w:val="28"/>
        </w:rPr>
        <w:t>в</w:t>
      </w:r>
      <w:r w:rsidRPr="007A07EB">
        <w:rPr>
          <w:spacing w:val="1"/>
          <w:sz w:val="28"/>
          <w:szCs w:val="28"/>
        </w:rPr>
        <w:t xml:space="preserve"> </w:t>
      </w:r>
      <w:r w:rsidRPr="007A07EB">
        <w:rPr>
          <w:sz w:val="28"/>
          <w:szCs w:val="28"/>
        </w:rPr>
        <w:t>уведомлении</w:t>
      </w:r>
      <w:r w:rsidRPr="007A07EB">
        <w:rPr>
          <w:spacing w:val="1"/>
          <w:sz w:val="28"/>
          <w:szCs w:val="28"/>
        </w:rPr>
        <w:t xml:space="preserve"> </w:t>
      </w:r>
      <w:r w:rsidRPr="007A07EB">
        <w:rPr>
          <w:sz w:val="28"/>
          <w:szCs w:val="28"/>
        </w:rPr>
        <w:t>о</w:t>
      </w:r>
      <w:r w:rsidRPr="007A07EB">
        <w:rPr>
          <w:spacing w:val="1"/>
          <w:sz w:val="28"/>
          <w:szCs w:val="28"/>
        </w:rPr>
        <w:t xml:space="preserve"> </w:t>
      </w:r>
      <w:r w:rsidRPr="007A07EB">
        <w:rPr>
          <w:sz w:val="28"/>
          <w:szCs w:val="28"/>
        </w:rPr>
        <w:t>планируемом</w:t>
      </w:r>
      <w:r w:rsidRPr="007A07EB">
        <w:rPr>
          <w:spacing w:val="1"/>
          <w:sz w:val="28"/>
          <w:szCs w:val="28"/>
        </w:rPr>
        <w:t xml:space="preserve"> </w:t>
      </w:r>
      <w:r w:rsidRPr="007A07EB">
        <w:rPr>
          <w:sz w:val="28"/>
          <w:szCs w:val="28"/>
        </w:rPr>
        <w:t>строительстве</w:t>
      </w:r>
      <w:r w:rsidRPr="007A07EB">
        <w:rPr>
          <w:spacing w:val="1"/>
          <w:sz w:val="28"/>
          <w:szCs w:val="28"/>
        </w:rPr>
        <w:t xml:space="preserve"> </w:t>
      </w:r>
      <w:r w:rsidRPr="007A07EB">
        <w:rPr>
          <w:sz w:val="28"/>
          <w:szCs w:val="28"/>
        </w:rPr>
        <w:t>или</w:t>
      </w:r>
      <w:r w:rsidRPr="007A07EB">
        <w:rPr>
          <w:spacing w:val="60"/>
          <w:sz w:val="28"/>
          <w:szCs w:val="28"/>
        </w:rPr>
        <w:t xml:space="preserve"> </w:t>
      </w:r>
      <w:r w:rsidRPr="007A07EB">
        <w:rPr>
          <w:sz w:val="28"/>
          <w:szCs w:val="28"/>
        </w:rPr>
        <w:t>реконструкции</w:t>
      </w:r>
      <w:r w:rsidRPr="007A07EB">
        <w:rPr>
          <w:spacing w:val="1"/>
          <w:sz w:val="28"/>
          <w:szCs w:val="28"/>
        </w:rPr>
        <w:t xml:space="preserve"> </w:t>
      </w:r>
      <w:r w:rsidRPr="007A07EB">
        <w:rPr>
          <w:sz w:val="28"/>
          <w:szCs w:val="28"/>
        </w:rPr>
        <w:t>объекта</w:t>
      </w:r>
      <w:r w:rsidRPr="007A07EB">
        <w:rPr>
          <w:spacing w:val="1"/>
          <w:sz w:val="28"/>
          <w:szCs w:val="28"/>
        </w:rPr>
        <w:t xml:space="preserve"> </w:t>
      </w:r>
      <w:r w:rsidRPr="007A07EB">
        <w:rPr>
          <w:sz w:val="28"/>
          <w:szCs w:val="28"/>
        </w:rPr>
        <w:t>индивидуального</w:t>
      </w:r>
      <w:r w:rsidRPr="007A07EB">
        <w:rPr>
          <w:spacing w:val="1"/>
          <w:sz w:val="28"/>
          <w:szCs w:val="28"/>
        </w:rPr>
        <w:t xml:space="preserve"> </w:t>
      </w:r>
      <w:r w:rsidRPr="007A07EB">
        <w:rPr>
          <w:sz w:val="28"/>
          <w:szCs w:val="28"/>
        </w:rPr>
        <w:t>жилищного</w:t>
      </w:r>
      <w:r w:rsidRPr="007A07EB">
        <w:rPr>
          <w:spacing w:val="1"/>
          <w:sz w:val="28"/>
          <w:szCs w:val="28"/>
        </w:rPr>
        <w:t xml:space="preserve"> </w:t>
      </w:r>
      <w:r w:rsidRPr="007A07EB">
        <w:rPr>
          <w:sz w:val="28"/>
          <w:szCs w:val="28"/>
        </w:rPr>
        <w:t>строительства</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садового</w:t>
      </w:r>
      <w:r w:rsidRPr="007A07EB">
        <w:rPr>
          <w:spacing w:val="1"/>
          <w:sz w:val="28"/>
          <w:szCs w:val="28"/>
        </w:rPr>
        <w:t xml:space="preserve"> </w:t>
      </w:r>
      <w:r w:rsidRPr="007A07EB">
        <w:rPr>
          <w:sz w:val="28"/>
          <w:szCs w:val="28"/>
        </w:rPr>
        <w:t>дома</w:t>
      </w:r>
      <w:r w:rsidRPr="007A07EB">
        <w:rPr>
          <w:spacing w:val="1"/>
          <w:sz w:val="28"/>
          <w:szCs w:val="28"/>
        </w:rPr>
        <w:t xml:space="preserve"> </w:t>
      </w:r>
      <w:r w:rsidRPr="007A07EB">
        <w:rPr>
          <w:sz w:val="28"/>
          <w:szCs w:val="28"/>
        </w:rPr>
        <w:t>параметров</w:t>
      </w:r>
      <w:r w:rsidRPr="007A07EB">
        <w:rPr>
          <w:spacing w:val="1"/>
          <w:sz w:val="28"/>
          <w:szCs w:val="28"/>
        </w:rPr>
        <w:t xml:space="preserve"> </w:t>
      </w:r>
      <w:r w:rsidRPr="007A07EB">
        <w:rPr>
          <w:sz w:val="28"/>
          <w:szCs w:val="28"/>
        </w:rPr>
        <w:t>объекта</w:t>
      </w:r>
      <w:r w:rsidRPr="007A07EB">
        <w:rPr>
          <w:spacing w:val="1"/>
          <w:sz w:val="28"/>
          <w:szCs w:val="28"/>
        </w:rPr>
        <w:t xml:space="preserve"> </w:t>
      </w:r>
      <w:r w:rsidRPr="007A07EB">
        <w:rPr>
          <w:sz w:val="28"/>
          <w:szCs w:val="28"/>
        </w:rPr>
        <w:t>индивидуального жилищного строительства или садового дома установленным параметрам и</w:t>
      </w:r>
      <w:r w:rsidRPr="007A07EB">
        <w:rPr>
          <w:spacing w:val="1"/>
          <w:sz w:val="28"/>
          <w:szCs w:val="28"/>
        </w:rPr>
        <w:t xml:space="preserve"> </w:t>
      </w:r>
      <w:r w:rsidRPr="007A07EB">
        <w:rPr>
          <w:sz w:val="28"/>
          <w:szCs w:val="28"/>
        </w:rPr>
        <w:t>допустимости</w:t>
      </w:r>
      <w:r w:rsidRPr="007A07EB">
        <w:rPr>
          <w:spacing w:val="1"/>
          <w:sz w:val="28"/>
          <w:szCs w:val="28"/>
        </w:rPr>
        <w:t xml:space="preserve"> </w:t>
      </w:r>
      <w:r w:rsidRPr="007A07EB">
        <w:rPr>
          <w:sz w:val="28"/>
          <w:szCs w:val="28"/>
        </w:rPr>
        <w:t>размещения</w:t>
      </w:r>
      <w:r w:rsidRPr="007A07EB">
        <w:rPr>
          <w:spacing w:val="1"/>
          <w:sz w:val="28"/>
          <w:szCs w:val="28"/>
        </w:rPr>
        <w:t xml:space="preserve"> </w:t>
      </w:r>
      <w:r w:rsidRPr="007A07EB">
        <w:rPr>
          <w:sz w:val="28"/>
          <w:szCs w:val="28"/>
        </w:rPr>
        <w:t>объекта</w:t>
      </w:r>
      <w:r w:rsidRPr="007A07EB">
        <w:rPr>
          <w:spacing w:val="1"/>
          <w:sz w:val="28"/>
          <w:szCs w:val="28"/>
        </w:rPr>
        <w:t xml:space="preserve"> </w:t>
      </w:r>
      <w:r w:rsidRPr="007A07EB">
        <w:rPr>
          <w:sz w:val="28"/>
          <w:szCs w:val="28"/>
        </w:rPr>
        <w:t>индивидуального</w:t>
      </w:r>
      <w:r w:rsidRPr="007A07EB">
        <w:rPr>
          <w:spacing w:val="1"/>
          <w:sz w:val="28"/>
          <w:szCs w:val="28"/>
        </w:rPr>
        <w:t xml:space="preserve"> </w:t>
      </w:r>
      <w:r w:rsidRPr="007A07EB">
        <w:rPr>
          <w:sz w:val="28"/>
          <w:szCs w:val="28"/>
        </w:rPr>
        <w:t>жилищного</w:t>
      </w:r>
      <w:r w:rsidRPr="007A07EB">
        <w:rPr>
          <w:spacing w:val="1"/>
          <w:sz w:val="28"/>
          <w:szCs w:val="28"/>
        </w:rPr>
        <w:t xml:space="preserve"> </w:t>
      </w:r>
      <w:r w:rsidRPr="007A07EB">
        <w:rPr>
          <w:sz w:val="28"/>
          <w:szCs w:val="28"/>
        </w:rPr>
        <w:t>строительства</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садового</w:t>
      </w:r>
      <w:r w:rsidRPr="007A07EB">
        <w:rPr>
          <w:spacing w:val="-57"/>
          <w:sz w:val="28"/>
          <w:szCs w:val="28"/>
        </w:rPr>
        <w:t xml:space="preserve"> </w:t>
      </w:r>
      <w:r w:rsidRPr="007A07EB">
        <w:rPr>
          <w:sz w:val="28"/>
          <w:szCs w:val="28"/>
        </w:rPr>
        <w:t>дома</w:t>
      </w:r>
      <w:r w:rsidRPr="007A07EB">
        <w:rPr>
          <w:spacing w:val="1"/>
          <w:sz w:val="28"/>
          <w:szCs w:val="28"/>
        </w:rPr>
        <w:t xml:space="preserve"> </w:t>
      </w:r>
      <w:r w:rsidRPr="007A07EB">
        <w:rPr>
          <w:sz w:val="28"/>
          <w:szCs w:val="28"/>
        </w:rPr>
        <w:t>на</w:t>
      </w:r>
      <w:r w:rsidRPr="007A07EB">
        <w:rPr>
          <w:spacing w:val="1"/>
          <w:sz w:val="28"/>
          <w:szCs w:val="28"/>
        </w:rPr>
        <w:t xml:space="preserve"> </w:t>
      </w:r>
      <w:r w:rsidRPr="007A07EB">
        <w:rPr>
          <w:sz w:val="28"/>
          <w:szCs w:val="28"/>
        </w:rPr>
        <w:t>земельном</w:t>
      </w:r>
      <w:r w:rsidRPr="007A07EB">
        <w:rPr>
          <w:spacing w:val="1"/>
          <w:sz w:val="28"/>
          <w:szCs w:val="28"/>
        </w:rPr>
        <w:t xml:space="preserve"> </w:t>
      </w:r>
      <w:r w:rsidRPr="007A07EB">
        <w:rPr>
          <w:sz w:val="28"/>
          <w:szCs w:val="28"/>
        </w:rPr>
        <w:t>участке</w:t>
      </w:r>
      <w:r w:rsidRPr="007A07EB">
        <w:rPr>
          <w:spacing w:val="1"/>
          <w:sz w:val="28"/>
          <w:szCs w:val="28"/>
        </w:rPr>
        <w:t xml:space="preserve"> </w:t>
      </w:r>
      <w:r w:rsidRPr="007A07EB">
        <w:rPr>
          <w:sz w:val="28"/>
          <w:szCs w:val="28"/>
        </w:rPr>
        <w:t>либо</w:t>
      </w:r>
      <w:r w:rsidRPr="007A07EB">
        <w:rPr>
          <w:spacing w:val="1"/>
          <w:sz w:val="28"/>
          <w:szCs w:val="28"/>
        </w:rPr>
        <w:t xml:space="preserve"> </w:t>
      </w:r>
      <w:r w:rsidRPr="007A07EB">
        <w:rPr>
          <w:sz w:val="28"/>
          <w:szCs w:val="28"/>
        </w:rPr>
        <w:t>несоответствии</w:t>
      </w:r>
      <w:r w:rsidRPr="007A07EB">
        <w:rPr>
          <w:spacing w:val="1"/>
          <w:sz w:val="28"/>
          <w:szCs w:val="28"/>
        </w:rPr>
        <w:t xml:space="preserve"> </w:t>
      </w:r>
      <w:r w:rsidRPr="007A07EB">
        <w:rPr>
          <w:sz w:val="28"/>
          <w:szCs w:val="28"/>
        </w:rPr>
        <w:t>указанных</w:t>
      </w:r>
      <w:r w:rsidRPr="007A07EB">
        <w:rPr>
          <w:spacing w:val="1"/>
          <w:sz w:val="28"/>
          <w:szCs w:val="28"/>
        </w:rPr>
        <w:t xml:space="preserve"> </w:t>
      </w:r>
      <w:r w:rsidRPr="007A07EB">
        <w:rPr>
          <w:sz w:val="28"/>
          <w:szCs w:val="28"/>
        </w:rPr>
        <w:t>в</w:t>
      </w:r>
      <w:r w:rsidRPr="007A07EB">
        <w:rPr>
          <w:spacing w:val="1"/>
          <w:sz w:val="28"/>
          <w:szCs w:val="28"/>
        </w:rPr>
        <w:t xml:space="preserve"> </w:t>
      </w:r>
      <w:r w:rsidRPr="007A07EB">
        <w:rPr>
          <w:sz w:val="28"/>
          <w:szCs w:val="28"/>
        </w:rPr>
        <w:t>уведомлении</w:t>
      </w:r>
      <w:r w:rsidRPr="007A07EB">
        <w:rPr>
          <w:spacing w:val="1"/>
          <w:sz w:val="28"/>
          <w:szCs w:val="28"/>
        </w:rPr>
        <w:t xml:space="preserve"> </w:t>
      </w:r>
      <w:r w:rsidRPr="007A07EB">
        <w:rPr>
          <w:sz w:val="28"/>
          <w:szCs w:val="28"/>
        </w:rPr>
        <w:t>о</w:t>
      </w:r>
      <w:r w:rsidRPr="007A07EB">
        <w:rPr>
          <w:spacing w:val="1"/>
          <w:sz w:val="28"/>
          <w:szCs w:val="28"/>
        </w:rPr>
        <w:t xml:space="preserve"> </w:t>
      </w:r>
      <w:r w:rsidRPr="007A07EB">
        <w:rPr>
          <w:sz w:val="28"/>
          <w:szCs w:val="28"/>
        </w:rPr>
        <w:t>планируемом</w:t>
      </w:r>
      <w:r w:rsidRPr="007A07EB">
        <w:rPr>
          <w:spacing w:val="1"/>
          <w:sz w:val="28"/>
          <w:szCs w:val="28"/>
        </w:rPr>
        <w:t xml:space="preserve"> </w:t>
      </w:r>
      <w:r w:rsidRPr="007A07EB">
        <w:rPr>
          <w:sz w:val="28"/>
          <w:szCs w:val="28"/>
        </w:rPr>
        <w:t>строительстве</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реконструкции</w:t>
      </w:r>
      <w:r w:rsidRPr="007A07EB">
        <w:rPr>
          <w:spacing w:val="1"/>
          <w:sz w:val="28"/>
          <w:szCs w:val="28"/>
        </w:rPr>
        <w:t xml:space="preserve"> </w:t>
      </w:r>
      <w:r w:rsidRPr="007A07EB">
        <w:rPr>
          <w:sz w:val="28"/>
          <w:szCs w:val="28"/>
        </w:rPr>
        <w:t>объекта</w:t>
      </w:r>
      <w:r w:rsidRPr="007A07EB">
        <w:rPr>
          <w:spacing w:val="1"/>
          <w:sz w:val="28"/>
          <w:szCs w:val="28"/>
        </w:rPr>
        <w:t xml:space="preserve"> </w:t>
      </w:r>
      <w:r w:rsidRPr="007A07EB">
        <w:rPr>
          <w:sz w:val="28"/>
          <w:szCs w:val="28"/>
        </w:rPr>
        <w:t>индивидуального</w:t>
      </w:r>
      <w:r w:rsidRPr="007A07EB">
        <w:rPr>
          <w:spacing w:val="1"/>
          <w:sz w:val="28"/>
          <w:szCs w:val="28"/>
        </w:rPr>
        <w:t xml:space="preserve"> </w:t>
      </w:r>
      <w:r w:rsidRPr="007A07EB">
        <w:rPr>
          <w:sz w:val="28"/>
          <w:szCs w:val="28"/>
        </w:rPr>
        <w:t>жилищного</w:t>
      </w:r>
      <w:r w:rsidRPr="007A07EB">
        <w:rPr>
          <w:spacing w:val="1"/>
          <w:sz w:val="28"/>
          <w:szCs w:val="28"/>
        </w:rPr>
        <w:t xml:space="preserve"> </w:t>
      </w:r>
      <w:r w:rsidRPr="007A07EB">
        <w:rPr>
          <w:sz w:val="28"/>
          <w:szCs w:val="28"/>
        </w:rPr>
        <w:t>строительства</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садового</w:t>
      </w:r>
      <w:r w:rsidRPr="007A07EB">
        <w:rPr>
          <w:spacing w:val="1"/>
          <w:sz w:val="28"/>
          <w:szCs w:val="28"/>
        </w:rPr>
        <w:t xml:space="preserve"> </w:t>
      </w:r>
      <w:r w:rsidRPr="007A07EB">
        <w:rPr>
          <w:sz w:val="28"/>
          <w:szCs w:val="28"/>
        </w:rPr>
        <w:t>дома</w:t>
      </w:r>
      <w:r w:rsidRPr="007A07EB">
        <w:rPr>
          <w:spacing w:val="1"/>
          <w:sz w:val="28"/>
          <w:szCs w:val="28"/>
        </w:rPr>
        <w:t xml:space="preserve"> </w:t>
      </w:r>
      <w:r w:rsidRPr="007A07EB">
        <w:rPr>
          <w:sz w:val="28"/>
          <w:szCs w:val="28"/>
        </w:rPr>
        <w:t>параметров</w:t>
      </w:r>
      <w:r w:rsidRPr="007A07EB">
        <w:rPr>
          <w:spacing w:val="1"/>
          <w:sz w:val="28"/>
          <w:szCs w:val="28"/>
        </w:rPr>
        <w:t xml:space="preserve"> </w:t>
      </w:r>
      <w:r w:rsidRPr="007A07EB">
        <w:rPr>
          <w:sz w:val="28"/>
          <w:szCs w:val="28"/>
        </w:rPr>
        <w:t>объекта индивидуального</w:t>
      </w:r>
      <w:r w:rsidRPr="007A07EB">
        <w:rPr>
          <w:spacing w:val="1"/>
          <w:sz w:val="28"/>
          <w:szCs w:val="28"/>
        </w:rPr>
        <w:t xml:space="preserve"> </w:t>
      </w:r>
      <w:r w:rsidRPr="007A07EB">
        <w:rPr>
          <w:sz w:val="28"/>
          <w:szCs w:val="28"/>
        </w:rPr>
        <w:t>жилищного строительства</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садового</w:t>
      </w:r>
      <w:r w:rsidRPr="007A07EB">
        <w:rPr>
          <w:spacing w:val="1"/>
          <w:sz w:val="28"/>
          <w:szCs w:val="28"/>
        </w:rPr>
        <w:t xml:space="preserve"> </w:t>
      </w:r>
      <w:r w:rsidRPr="007A07EB">
        <w:rPr>
          <w:sz w:val="28"/>
          <w:szCs w:val="28"/>
        </w:rPr>
        <w:t>дома установленным параметрам и (или) недопустимости размещения объекта индивидуального</w:t>
      </w:r>
      <w:r w:rsidRPr="007A07EB">
        <w:rPr>
          <w:spacing w:val="1"/>
          <w:sz w:val="28"/>
          <w:szCs w:val="28"/>
        </w:rPr>
        <w:t xml:space="preserve"> </w:t>
      </w:r>
      <w:r w:rsidRPr="007A07EB">
        <w:rPr>
          <w:sz w:val="28"/>
          <w:szCs w:val="28"/>
        </w:rPr>
        <w:t>жилищного</w:t>
      </w:r>
      <w:r w:rsidRPr="007A07EB">
        <w:rPr>
          <w:spacing w:val="1"/>
          <w:sz w:val="28"/>
          <w:szCs w:val="28"/>
        </w:rPr>
        <w:t xml:space="preserve"> </w:t>
      </w:r>
      <w:r w:rsidRPr="007A07EB">
        <w:rPr>
          <w:sz w:val="28"/>
          <w:szCs w:val="28"/>
        </w:rPr>
        <w:t>строительства</w:t>
      </w:r>
      <w:r w:rsidRPr="007A07EB">
        <w:rPr>
          <w:spacing w:val="1"/>
          <w:sz w:val="28"/>
          <w:szCs w:val="28"/>
        </w:rPr>
        <w:t xml:space="preserve"> </w:t>
      </w:r>
      <w:r w:rsidRPr="007A07EB">
        <w:rPr>
          <w:sz w:val="28"/>
          <w:szCs w:val="28"/>
        </w:rPr>
        <w:t>или</w:t>
      </w:r>
      <w:r w:rsidRPr="007A07EB">
        <w:rPr>
          <w:spacing w:val="1"/>
          <w:sz w:val="28"/>
          <w:szCs w:val="28"/>
        </w:rPr>
        <w:t xml:space="preserve"> </w:t>
      </w:r>
      <w:r w:rsidRPr="007A07EB">
        <w:rPr>
          <w:sz w:val="28"/>
          <w:szCs w:val="28"/>
        </w:rPr>
        <w:t>садового</w:t>
      </w:r>
      <w:r w:rsidRPr="007A07EB">
        <w:rPr>
          <w:spacing w:val="1"/>
          <w:sz w:val="28"/>
          <w:szCs w:val="28"/>
        </w:rPr>
        <w:t xml:space="preserve"> </w:t>
      </w:r>
      <w:r w:rsidRPr="007A07EB">
        <w:rPr>
          <w:sz w:val="28"/>
          <w:szCs w:val="28"/>
        </w:rPr>
        <w:t>дома</w:t>
      </w:r>
      <w:r w:rsidRPr="007A07EB">
        <w:rPr>
          <w:spacing w:val="1"/>
          <w:sz w:val="28"/>
          <w:szCs w:val="28"/>
        </w:rPr>
        <w:t xml:space="preserve"> </w:t>
      </w:r>
      <w:r w:rsidRPr="007A07EB">
        <w:rPr>
          <w:sz w:val="28"/>
          <w:szCs w:val="28"/>
        </w:rPr>
        <w:t>на</w:t>
      </w:r>
      <w:r w:rsidRPr="007A07EB">
        <w:rPr>
          <w:spacing w:val="1"/>
          <w:sz w:val="28"/>
          <w:szCs w:val="28"/>
        </w:rPr>
        <w:t xml:space="preserve"> </w:t>
      </w:r>
      <w:r w:rsidRPr="007A07EB">
        <w:rPr>
          <w:sz w:val="28"/>
          <w:szCs w:val="28"/>
        </w:rPr>
        <w:t>земельном</w:t>
      </w:r>
      <w:r w:rsidRPr="007A07EB">
        <w:rPr>
          <w:spacing w:val="1"/>
          <w:sz w:val="28"/>
          <w:szCs w:val="28"/>
        </w:rPr>
        <w:t xml:space="preserve"> </w:t>
      </w:r>
      <w:r w:rsidRPr="007A07EB">
        <w:rPr>
          <w:sz w:val="28"/>
          <w:szCs w:val="28"/>
        </w:rPr>
        <w:t>участке",</w:t>
      </w:r>
      <w:r w:rsidRPr="007A07EB">
        <w:rPr>
          <w:spacing w:val="1"/>
          <w:sz w:val="28"/>
          <w:szCs w:val="28"/>
        </w:rPr>
        <w:t xml:space="preserve"> </w:t>
      </w:r>
      <w:r w:rsidRPr="007A07EB">
        <w:rPr>
          <w:sz w:val="28"/>
          <w:szCs w:val="28"/>
        </w:rPr>
        <w:t>Вам</w:t>
      </w:r>
      <w:r w:rsidRPr="007A07EB">
        <w:rPr>
          <w:spacing w:val="1"/>
          <w:sz w:val="28"/>
          <w:szCs w:val="28"/>
        </w:rPr>
        <w:t xml:space="preserve"> </w:t>
      </w:r>
      <w:r w:rsidRPr="007A07EB">
        <w:rPr>
          <w:sz w:val="28"/>
          <w:szCs w:val="28"/>
        </w:rPr>
        <w:t>отказано</w:t>
      </w:r>
      <w:r w:rsidRPr="007A07EB">
        <w:rPr>
          <w:spacing w:val="1"/>
          <w:sz w:val="28"/>
          <w:szCs w:val="28"/>
        </w:rPr>
        <w:t xml:space="preserve"> </w:t>
      </w:r>
      <w:r w:rsidRPr="007A07EB">
        <w:rPr>
          <w:sz w:val="28"/>
          <w:szCs w:val="28"/>
        </w:rPr>
        <w:t>по</w:t>
      </w:r>
      <w:r w:rsidRPr="007A07EB">
        <w:rPr>
          <w:spacing w:val="-57"/>
          <w:sz w:val="28"/>
          <w:szCs w:val="28"/>
        </w:rPr>
        <w:t xml:space="preserve"> </w:t>
      </w:r>
      <w:r w:rsidRPr="007A07EB">
        <w:rPr>
          <w:sz w:val="28"/>
          <w:szCs w:val="28"/>
        </w:rPr>
        <w:t>следующим</w:t>
      </w:r>
      <w:r w:rsidRPr="007A07EB">
        <w:rPr>
          <w:spacing w:val="-2"/>
          <w:sz w:val="28"/>
          <w:szCs w:val="28"/>
        </w:rPr>
        <w:t xml:space="preserve"> </w:t>
      </w:r>
      <w:r w:rsidRPr="007A07EB">
        <w:rPr>
          <w:sz w:val="28"/>
          <w:szCs w:val="28"/>
        </w:rPr>
        <w:t>основаниям: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5"/>
        <w:gridCol w:w="4199"/>
        <w:gridCol w:w="3070"/>
      </w:tblGrid>
      <w:tr w:rsidR="007A07EB" w:rsidRPr="007A07EB" w:rsidTr="00507495">
        <w:trPr>
          <w:trHeight w:val="20"/>
          <w:jc w:val="center"/>
        </w:trPr>
        <w:tc>
          <w:tcPr>
            <w:tcW w:w="1063"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 пункта</w:t>
            </w:r>
            <w:r w:rsidRPr="007A07EB">
              <w:rPr>
                <w:spacing w:val="1"/>
                <w:sz w:val="24"/>
                <w:szCs w:val="22"/>
                <w:lang w:eastAsia="en-US"/>
              </w:rPr>
              <w:t xml:space="preserve"> </w:t>
            </w:r>
            <w:r w:rsidRPr="007A07EB">
              <w:rPr>
                <w:sz w:val="24"/>
                <w:szCs w:val="22"/>
                <w:lang w:eastAsia="en-US"/>
              </w:rPr>
              <w:t>Административного регламента</w:t>
            </w:r>
          </w:p>
        </w:tc>
        <w:tc>
          <w:tcPr>
            <w:tcW w:w="2270"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Наименование</w:t>
            </w:r>
            <w:r w:rsidRPr="007A07EB">
              <w:rPr>
                <w:spacing w:val="-4"/>
                <w:sz w:val="24"/>
                <w:szCs w:val="22"/>
                <w:lang w:eastAsia="en-US"/>
              </w:rPr>
              <w:t xml:space="preserve"> </w:t>
            </w:r>
            <w:r w:rsidRPr="007A07EB">
              <w:rPr>
                <w:sz w:val="24"/>
                <w:szCs w:val="22"/>
                <w:lang w:eastAsia="en-US"/>
              </w:rPr>
              <w:t>основания</w:t>
            </w:r>
            <w:r w:rsidRPr="007A07EB">
              <w:rPr>
                <w:spacing w:val="-3"/>
                <w:sz w:val="24"/>
                <w:szCs w:val="22"/>
                <w:lang w:eastAsia="en-US"/>
              </w:rPr>
              <w:t xml:space="preserve"> </w:t>
            </w:r>
            <w:r w:rsidRPr="007A07EB">
              <w:rPr>
                <w:sz w:val="24"/>
                <w:szCs w:val="22"/>
                <w:lang w:eastAsia="en-US"/>
              </w:rPr>
              <w:t>для</w:t>
            </w:r>
            <w:r w:rsidRPr="007A07EB">
              <w:rPr>
                <w:spacing w:val="-4"/>
                <w:sz w:val="24"/>
                <w:szCs w:val="22"/>
                <w:lang w:eastAsia="en-US"/>
              </w:rPr>
              <w:t xml:space="preserve"> </w:t>
            </w:r>
            <w:r w:rsidRPr="007A07EB">
              <w:rPr>
                <w:sz w:val="24"/>
                <w:szCs w:val="22"/>
                <w:lang w:eastAsia="en-US"/>
              </w:rPr>
              <w:t>отказа</w:t>
            </w:r>
            <w:r w:rsidRPr="007A07EB">
              <w:rPr>
                <w:spacing w:val="-4"/>
                <w:sz w:val="24"/>
                <w:szCs w:val="22"/>
                <w:lang w:eastAsia="en-US"/>
              </w:rPr>
              <w:t xml:space="preserve"> </w:t>
            </w:r>
            <w:r w:rsidRPr="007A07EB">
              <w:rPr>
                <w:sz w:val="24"/>
                <w:szCs w:val="22"/>
                <w:lang w:eastAsia="en-US"/>
              </w:rPr>
              <w:t>в</w:t>
            </w:r>
            <w:r w:rsidRPr="007A07EB">
              <w:rPr>
                <w:spacing w:val="-57"/>
                <w:sz w:val="24"/>
                <w:szCs w:val="22"/>
                <w:lang w:eastAsia="en-US"/>
              </w:rPr>
              <w:t xml:space="preserve"> </w:t>
            </w:r>
            <w:r w:rsidRPr="007A07EB">
              <w:rPr>
                <w:sz w:val="24"/>
                <w:szCs w:val="22"/>
                <w:lang w:eastAsia="en-US"/>
              </w:rPr>
              <w:t>соответствии с Административным</w:t>
            </w:r>
            <w:r w:rsidRPr="007A07EB">
              <w:rPr>
                <w:spacing w:val="1"/>
                <w:sz w:val="24"/>
                <w:szCs w:val="22"/>
                <w:lang w:eastAsia="en-US"/>
              </w:rPr>
              <w:t xml:space="preserve"> </w:t>
            </w:r>
            <w:r w:rsidRPr="007A07EB">
              <w:rPr>
                <w:sz w:val="24"/>
                <w:szCs w:val="22"/>
                <w:lang w:eastAsia="en-US"/>
              </w:rPr>
              <w:t>регламентом</w:t>
            </w:r>
          </w:p>
        </w:tc>
        <w:tc>
          <w:tcPr>
            <w:tcW w:w="1667"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Разъяснение</w:t>
            </w:r>
            <w:r w:rsidRPr="007A07EB">
              <w:rPr>
                <w:spacing w:val="-9"/>
                <w:sz w:val="24"/>
                <w:szCs w:val="22"/>
                <w:lang w:eastAsia="en-US"/>
              </w:rPr>
              <w:t xml:space="preserve"> </w:t>
            </w:r>
            <w:r w:rsidRPr="007A07EB">
              <w:rPr>
                <w:sz w:val="24"/>
                <w:szCs w:val="22"/>
                <w:lang w:eastAsia="en-US"/>
              </w:rPr>
              <w:t>причин</w:t>
            </w:r>
            <w:r w:rsidRPr="007A07EB">
              <w:rPr>
                <w:spacing w:val="-4"/>
                <w:sz w:val="24"/>
                <w:szCs w:val="22"/>
                <w:lang w:eastAsia="en-US"/>
              </w:rPr>
              <w:t xml:space="preserve"> </w:t>
            </w:r>
            <w:r w:rsidRPr="007A07EB">
              <w:rPr>
                <w:sz w:val="24"/>
                <w:szCs w:val="22"/>
                <w:lang w:eastAsia="en-US"/>
              </w:rPr>
              <w:t>отказа</w:t>
            </w:r>
            <w:r w:rsidRPr="007A07EB">
              <w:rPr>
                <w:spacing w:val="-57"/>
                <w:sz w:val="24"/>
                <w:szCs w:val="22"/>
                <w:lang w:eastAsia="en-US"/>
              </w:rPr>
              <w:t xml:space="preserve"> </w:t>
            </w:r>
            <w:r w:rsidRPr="007A07EB">
              <w:rPr>
                <w:sz w:val="24"/>
                <w:szCs w:val="22"/>
                <w:lang w:eastAsia="en-US"/>
              </w:rPr>
              <w:t>в</w:t>
            </w:r>
            <w:r w:rsidRPr="007A07EB">
              <w:rPr>
                <w:spacing w:val="-2"/>
                <w:sz w:val="24"/>
                <w:szCs w:val="22"/>
                <w:lang w:eastAsia="en-US"/>
              </w:rPr>
              <w:t xml:space="preserve"> </w:t>
            </w:r>
            <w:r w:rsidRPr="007A07EB">
              <w:rPr>
                <w:sz w:val="24"/>
                <w:szCs w:val="22"/>
                <w:lang w:eastAsia="en-US"/>
              </w:rPr>
              <w:t>приеме</w:t>
            </w:r>
            <w:r w:rsidRPr="007A07EB">
              <w:rPr>
                <w:spacing w:val="-2"/>
                <w:sz w:val="24"/>
                <w:szCs w:val="22"/>
                <w:lang w:eastAsia="en-US"/>
              </w:rPr>
              <w:t xml:space="preserve"> </w:t>
            </w:r>
            <w:r w:rsidRPr="007A07EB">
              <w:rPr>
                <w:sz w:val="24"/>
                <w:szCs w:val="22"/>
                <w:lang w:eastAsia="en-US"/>
              </w:rPr>
              <w:t>документов</w:t>
            </w:r>
          </w:p>
        </w:tc>
      </w:tr>
      <w:tr w:rsidR="007A07EB" w:rsidRPr="007A07EB" w:rsidTr="00507495">
        <w:trPr>
          <w:trHeight w:val="2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t>абзац"а</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4"/>
                <w:lang w:eastAsia="en-US"/>
              </w:rPr>
            </w:pPr>
            <w:r w:rsidRPr="007A07EB">
              <w:rPr>
                <w:bCs/>
                <w:sz w:val="24"/>
                <w:szCs w:val="24"/>
              </w:rPr>
              <w:t xml:space="preserve">представленные заявителем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7A07EB">
              <w:rPr>
                <w:bCs/>
                <w:sz w:val="24"/>
                <w:szCs w:val="24"/>
              </w:rPr>
              <w:lastRenderedPageBreak/>
              <w:t>предоставления услуги</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lastRenderedPageBreak/>
              <w:t>указывается исчерпывающий</w:t>
            </w:r>
            <w:r w:rsidRPr="007A07EB">
              <w:rPr>
                <w:i/>
                <w:spacing w:val="1"/>
                <w:sz w:val="24"/>
                <w:szCs w:val="22"/>
                <w:lang w:eastAsia="en-US"/>
              </w:rPr>
              <w:t xml:space="preserve"> </w:t>
            </w:r>
            <w:r w:rsidRPr="007A07EB">
              <w:rPr>
                <w:i/>
                <w:sz w:val="24"/>
                <w:szCs w:val="22"/>
                <w:lang w:eastAsia="en-US"/>
              </w:rPr>
              <w:t>перечень</w:t>
            </w:r>
            <w:r w:rsidRPr="007A07EB">
              <w:rPr>
                <w:i/>
                <w:spacing w:val="-5"/>
                <w:sz w:val="24"/>
                <w:szCs w:val="22"/>
                <w:lang w:eastAsia="en-US"/>
              </w:rPr>
              <w:t xml:space="preserve"> </w:t>
            </w:r>
            <w:r w:rsidRPr="007A07EB">
              <w:rPr>
                <w:i/>
                <w:sz w:val="24"/>
                <w:szCs w:val="22"/>
                <w:lang w:eastAsia="en-US"/>
              </w:rPr>
              <w:t>документов,</w:t>
            </w:r>
            <w:r w:rsidRPr="007A07EB">
              <w:rPr>
                <w:i/>
                <w:spacing w:val="-5"/>
                <w:sz w:val="24"/>
                <w:szCs w:val="22"/>
                <w:lang w:eastAsia="en-US"/>
              </w:rPr>
              <w:t xml:space="preserve"> </w:t>
            </w:r>
            <w:r w:rsidRPr="007A07EB">
              <w:rPr>
                <w:i/>
                <w:sz w:val="24"/>
                <w:szCs w:val="22"/>
                <w:lang w:eastAsia="en-US"/>
              </w:rPr>
              <w:t>содержащих</w:t>
            </w:r>
            <w:r w:rsidRPr="007A07EB">
              <w:rPr>
                <w:i/>
                <w:spacing w:val="-57"/>
                <w:sz w:val="24"/>
                <w:szCs w:val="22"/>
                <w:lang w:eastAsia="en-US"/>
              </w:rPr>
              <w:t xml:space="preserve"> </w:t>
            </w:r>
            <w:r w:rsidRPr="007A07EB">
              <w:rPr>
                <w:i/>
                <w:sz w:val="24"/>
                <w:szCs w:val="22"/>
                <w:lang w:eastAsia="en-US"/>
              </w:rPr>
              <w:t>повреждения</w:t>
            </w:r>
          </w:p>
        </w:tc>
      </w:tr>
      <w:tr w:rsidR="007A07EB" w:rsidRPr="007A07EB" w:rsidTr="00507495">
        <w:trPr>
          <w:trHeight w:val="226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lastRenderedPageBreak/>
              <w:t>абзац"б</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представленные</w:t>
            </w:r>
            <w:r w:rsidRPr="007A07EB">
              <w:rPr>
                <w:spacing w:val="-7"/>
                <w:sz w:val="24"/>
                <w:szCs w:val="22"/>
                <w:lang w:eastAsia="en-US"/>
              </w:rPr>
              <w:t xml:space="preserve"> </w:t>
            </w:r>
            <w:r w:rsidRPr="007A07EB">
              <w:rPr>
                <w:sz w:val="24"/>
                <w:szCs w:val="22"/>
                <w:lang w:eastAsia="en-US"/>
              </w:rPr>
              <w:t>документы</w:t>
            </w:r>
            <w:r w:rsidRPr="007A07EB">
              <w:rPr>
                <w:spacing w:val="-7"/>
                <w:sz w:val="24"/>
                <w:szCs w:val="22"/>
                <w:lang w:eastAsia="en-US"/>
              </w:rPr>
              <w:t xml:space="preserve"> </w:t>
            </w:r>
            <w:r w:rsidRPr="007A07EB">
              <w:rPr>
                <w:sz w:val="24"/>
                <w:szCs w:val="22"/>
                <w:lang w:eastAsia="en-US"/>
              </w:rPr>
              <w:t>содержат</w:t>
            </w:r>
            <w:r w:rsidRPr="007A07EB">
              <w:rPr>
                <w:spacing w:val="-57"/>
                <w:sz w:val="24"/>
                <w:szCs w:val="22"/>
                <w:lang w:eastAsia="en-US"/>
              </w:rPr>
              <w:t xml:space="preserve"> </w:t>
            </w:r>
            <w:r w:rsidRPr="007A07EB">
              <w:rPr>
                <w:sz w:val="24"/>
                <w:szCs w:val="22"/>
                <w:lang w:eastAsia="en-US"/>
              </w:rPr>
              <w:t>подчистки</w:t>
            </w:r>
            <w:r w:rsidRPr="007A07EB">
              <w:rPr>
                <w:spacing w:val="-1"/>
                <w:sz w:val="24"/>
                <w:szCs w:val="22"/>
                <w:lang w:eastAsia="en-US"/>
              </w:rPr>
              <w:t xml:space="preserve"> </w:t>
            </w:r>
            <w:r w:rsidRPr="007A07EB">
              <w:rPr>
                <w:sz w:val="24"/>
                <w:szCs w:val="22"/>
                <w:lang w:eastAsia="en-US"/>
              </w:rPr>
              <w:t>и</w:t>
            </w:r>
            <w:r w:rsidRPr="007A07EB">
              <w:rPr>
                <w:spacing w:val="-3"/>
                <w:sz w:val="24"/>
                <w:szCs w:val="22"/>
                <w:lang w:eastAsia="en-US"/>
              </w:rPr>
              <w:t xml:space="preserve"> </w:t>
            </w:r>
            <w:r w:rsidRPr="007A07EB">
              <w:rPr>
                <w:sz w:val="24"/>
                <w:szCs w:val="22"/>
                <w:lang w:eastAsia="en-US"/>
              </w:rPr>
              <w:t>исправления текста</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указывается исчерпывающий</w:t>
            </w:r>
            <w:r w:rsidRPr="007A07EB">
              <w:rPr>
                <w:i/>
                <w:spacing w:val="1"/>
                <w:sz w:val="24"/>
                <w:szCs w:val="22"/>
                <w:lang w:eastAsia="en-US"/>
              </w:rPr>
              <w:t xml:space="preserve"> </w:t>
            </w:r>
            <w:r w:rsidRPr="007A07EB">
              <w:rPr>
                <w:i/>
                <w:sz w:val="24"/>
                <w:szCs w:val="22"/>
                <w:lang w:eastAsia="en-US"/>
              </w:rPr>
              <w:t>перечень</w:t>
            </w:r>
            <w:r w:rsidRPr="007A07EB">
              <w:rPr>
                <w:i/>
                <w:spacing w:val="-5"/>
                <w:sz w:val="24"/>
                <w:szCs w:val="22"/>
                <w:lang w:eastAsia="en-US"/>
              </w:rPr>
              <w:t xml:space="preserve"> </w:t>
            </w:r>
            <w:r w:rsidRPr="007A07EB">
              <w:rPr>
                <w:i/>
                <w:sz w:val="24"/>
                <w:szCs w:val="22"/>
                <w:lang w:eastAsia="en-US"/>
              </w:rPr>
              <w:t>документов,</w:t>
            </w:r>
            <w:r w:rsidRPr="007A07EB">
              <w:rPr>
                <w:i/>
                <w:spacing w:val="-5"/>
                <w:sz w:val="24"/>
                <w:szCs w:val="22"/>
                <w:lang w:eastAsia="en-US"/>
              </w:rPr>
              <w:t xml:space="preserve"> </w:t>
            </w:r>
            <w:r w:rsidRPr="007A07EB">
              <w:rPr>
                <w:i/>
                <w:sz w:val="24"/>
                <w:szCs w:val="22"/>
                <w:lang w:eastAsia="en-US"/>
              </w:rPr>
              <w:t>содержащих</w:t>
            </w:r>
            <w:r w:rsidRPr="007A07EB">
              <w:rPr>
                <w:i/>
                <w:spacing w:val="-57"/>
                <w:sz w:val="24"/>
                <w:szCs w:val="22"/>
                <w:lang w:eastAsia="en-US"/>
              </w:rPr>
              <w:t xml:space="preserve"> </w:t>
            </w:r>
            <w:r w:rsidRPr="007A07EB">
              <w:rPr>
                <w:i/>
                <w:sz w:val="24"/>
                <w:szCs w:val="22"/>
                <w:lang w:eastAsia="en-US"/>
              </w:rPr>
              <w:t>подчистки и исправления текста,</w:t>
            </w:r>
            <w:r w:rsidRPr="007A07EB">
              <w:rPr>
                <w:i/>
                <w:spacing w:val="1"/>
                <w:sz w:val="24"/>
                <w:szCs w:val="22"/>
                <w:lang w:eastAsia="en-US"/>
              </w:rPr>
              <w:t xml:space="preserve"> </w:t>
            </w:r>
            <w:r w:rsidRPr="007A07EB">
              <w:rPr>
                <w:i/>
                <w:sz w:val="24"/>
                <w:szCs w:val="22"/>
                <w:lang w:eastAsia="en-US"/>
              </w:rPr>
              <w:t>не заверенные в порядке,</w:t>
            </w:r>
            <w:r w:rsidRPr="007A07EB">
              <w:rPr>
                <w:i/>
                <w:spacing w:val="1"/>
                <w:sz w:val="24"/>
                <w:szCs w:val="22"/>
                <w:lang w:eastAsia="en-US"/>
              </w:rPr>
              <w:t xml:space="preserve"> </w:t>
            </w:r>
            <w:r w:rsidRPr="007A07EB">
              <w:rPr>
                <w:i/>
                <w:sz w:val="24"/>
                <w:szCs w:val="22"/>
                <w:lang w:eastAsia="en-US"/>
              </w:rPr>
              <w:t>установленном</w:t>
            </w:r>
            <w:r w:rsidRPr="007A07EB">
              <w:rPr>
                <w:i/>
                <w:spacing w:val="1"/>
                <w:sz w:val="24"/>
                <w:szCs w:val="22"/>
                <w:lang w:eastAsia="en-US"/>
              </w:rPr>
              <w:t xml:space="preserve"> </w:t>
            </w:r>
            <w:r w:rsidRPr="007A07EB">
              <w:rPr>
                <w:i/>
                <w:sz w:val="24"/>
                <w:szCs w:val="22"/>
                <w:lang w:eastAsia="en-US"/>
              </w:rPr>
              <w:t>законодательством Российской</w:t>
            </w:r>
            <w:r w:rsidRPr="007A07EB">
              <w:rPr>
                <w:i/>
                <w:spacing w:val="1"/>
                <w:sz w:val="24"/>
                <w:szCs w:val="22"/>
                <w:lang w:eastAsia="en-US"/>
              </w:rPr>
              <w:t xml:space="preserve"> </w:t>
            </w:r>
            <w:r w:rsidRPr="007A07EB">
              <w:rPr>
                <w:i/>
                <w:sz w:val="24"/>
                <w:szCs w:val="22"/>
                <w:lang w:eastAsia="en-US"/>
              </w:rPr>
              <w:t>Федерации</w:t>
            </w:r>
          </w:p>
        </w:tc>
      </w:tr>
      <w:tr w:rsidR="007A07EB" w:rsidRPr="007A07EB" w:rsidTr="00507495">
        <w:trPr>
          <w:trHeight w:val="2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t>абзац"в</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представленные</w:t>
            </w:r>
            <w:r w:rsidRPr="007A07EB">
              <w:rPr>
                <w:spacing w:val="-5"/>
                <w:sz w:val="24"/>
                <w:szCs w:val="22"/>
                <w:lang w:eastAsia="en-US"/>
              </w:rPr>
              <w:t xml:space="preserve"> </w:t>
            </w:r>
            <w:r w:rsidRPr="007A07EB">
              <w:rPr>
                <w:sz w:val="24"/>
                <w:szCs w:val="22"/>
                <w:lang w:eastAsia="en-US"/>
              </w:rPr>
              <w:t>документы утратили</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силу на момент обращения за услугой</w:t>
            </w:r>
            <w:r w:rsidRPr="007A07EB">
              <w:rPr>
                <w:spacing w:val="1"/>
                <w:sz w:val="24"/>
                <w:szCs w:val="22"/>
                <w:lang w:eastAsia="en-US"/>
              </w:rPr>
              <w:t xml:space="preserve"> </w:t>
            </w:r>
            <w:r w:rsidRPr="007A07EB">
              <w:rPr>
                <w:sz w:val="24"/>
                <w:szCs w:val="22"/>
                <w:lang w:eastAsia="en-US"/>
              </w:rPr>
              <w:t>(документ, удостоверяющий личность;</w:t>
            </w:r>
            <w:r w:rsidRPr="007A07EB">
              <w:rPr>
                <w:spacing w:val="1"/>
                <w:sz w:val="24"/>
                <w:szCs w:val="22"/>
                <w:lang w:eastAsia="en-US"/>
              </w:rPr>
              <w:t xml:space="preserve"> </w:t>
            </w:r>
            <w:r w:rsidRPr="007A07EB">
              <w:rPr>
                <w:sz w:val="24"/>
                <w:szCs w:val="22"/>
                <w:lang w:eastAsia="en-US"/>
              </w:rPr>
              <w:t>документ, удостоверяющий полномочия</w:t>
            </w:r>
            <w:r w:rsidRPr="007A07EB">
              <w:rPr>
                <w:spacing w:val="-57"/>
                <w:sz w:val="24"/>
                <w:szCs w:val="22"/>
                <w:lang w:eastAsia="en-US"/>
              </w:rPr>
              <w:t xml:space="preserve"> </w:t>
            </w:r>
            <w:r w:rsidRPr="007A07EB">
              <w:rPr>
                <w:sz w:val="24"/>
                <w:szCs w:val="22"/>
                <w:lang w:eastAsia="en-US"/>
              </w:rPr>
              <w:t>представителя заявителя, в случае</w:t>
            </w:r>
            <w:r w:rsidRPr="007A07EB">
              <w:rPr>
                <w:spacing w:val="1"/>
                <w:sz w:val="24"/>
                <w:szCs w:val="22"/>
                <w:lang w:eastAsia="en-US"/>
              </w:rPr>
              <w:t xml:space="preserve"> </w:t>
            </w:r>
            <w:r w:rsidRPr="007A07EB">
              <w:rPr>
                <w:sz w:val="24"/>
                <w:szCs w:val="22"/>
                <w:lang w:eastAsia="en-US"/>
              </w:rPr>
              <w:t>обращения за предоставлением услуги</w:t>
            </w:r>
            <w:r w:rsidRPr="007A07EB">
              <w:rPr>
                <w:spacing w:val="1"/>
                <w:sz w:val="24"/>
                <w:szCs w:val="22"/>
                <w:lang w:eastAsia="en-US"/>
              </w:rPr>
              <w:t xml:space="preserve"> </w:t>
            </w:r>
            <w:r w:rsidRPr="007A07EB">
              <w:rPr>
                <w:sz w:val="24"/>
                <w:szCs w:val="22"/>
                <w:lang w:eastAsia="en-US"/>
              </w:rPr>
              <w:t>указанным</w:t>
            </w:r>
            <w:r w:rsidRPr="007A07EB">
              <w:rPr>
                <w:spacing w:val="-3"/>
                <w:sz w:val="24"/>
                <w:szCs w:val="22"/>
                <w:lang w:eastAsia="en-US"/>
              </w:rPr>
              <w:t xml:space="preserve"> </w:t>
            </w:r>
            <w:r w:rsidRPr="007A07EB">
              <w:rPr>
                <w:sz w:val="24"/>
                <w:szCs w:val="22"/>
                <w:lang w:eastAsia="en-US"/>
              </w:rPr>
              <w:t>лицом)</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указывается</w:t>
            </w:r>
            <w:r w:rsidRPr="007A07EB">
              <w:rPr>
                <w:i/>
                <w:spacing w:val="-7"/>
                <w:sz w:val="24"/>
                <w:szCs w:val="22"/>
                <w:lang w:eastAsia="en-US"/>
              </w:rPr>
              <w:t xml:space="preserve"> </w:t>
            </w:r>
            <w:r w:rsidRPr="007A07EB">
              <w:rPr>
                <w:i/>
                <w:sz w:val="24"/>
                <w:szCs w:val="22"/>
                <w:lang w:eastAsia="en-US"/>
              </w:rPr>
              <w:t>исчерпывающий</w:t>
            </w:r>
          </w:p>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перечень документов, утративших</w:t>
            </w:r>
            <w:r w:rsidRPr="007A07EB">
              <w:rPr>
                <w:i/>
                <w:spacing w:val="-58"/>
                <w:sz w:val="24"/>
                <w:szCs w:val="22"/>
                <w:lang w:eastAsia="en-US"/>
              </w:rPr>
              <w:t xml:space="preserve"> </w:t>
            </w:r>
            <w:r w:rsidRPr="007A07EB">
              <w:rPr>
                <w:i/>
                <w:sz w:val="24"/>
                <w:szCs w:val="22"/>
                <w:lang w:eastAsia="en-US"/>
              </w:rPr>
              <w:t>силу</w:t>
            </w:r>
          </w:p>
        </w:tc>
      </w:tr>
      <w:tr w:rsidR="007A07EB" w:rsidRPr="007A07EB" w:rsidTr="00507495">
        <w:trPr>
          <w:trHeight w:val="2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t>абзац"г</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выявлено</w:t>
            </w:r>
            <w:r w:rsidRPr="007A07EB">
              <w:rPr>
                <w:spacing w:val="-7"/>
                <w:sz w:val="24"/>
                <w:szCs w:val="22"/>
                <w:lang w:eastAsia="en-US"/>
              </w:rPr>
              <w:t xml:space="preserve"> </w:t>
            </w:r>
            <w:r w:rsidRPr="007A07EB">
              <w:rPr>
                <w:sz w:val="24"/>
                <w:szCs w:val="22"/>
                <w:lang w:eastAsia="en-US"/>
              </w:rPr>
              <w:t>несоблюдение</w:t>
            </w:r>
            <w:r w:rsidRPr="007A07EB">
              <w:rPr>
                <w:spacing w:val="-6"/>
                <w:sz w:val="24"/>
                <w:szCs w:val="22"/>
                <w:lang w:eastAsia="en-US"/>
              </w:rPr>
              <w:t xml:space="preserve"> </w:t>
            </w:r>
            <w:r w:rsidRPr="007A07EB">
              <w:rPr>
                <w:sz w:val="24"/>
                <w:szCs w:val="22"/>
                <w:lang w:eastAsia="en-US"/>
              </w:rPr>
              <w:t>установленных</w:t>
            </w:r>
            <w:r w:rsidRPr="007A07EB">
              <w:rPr>
                <w:spacing w:val="-57"/>
                <w:sz w:val="24"/>
                <w:szCs w:val="22"/>
                <w:lang w:eastAsia="en-US"/>
              </w:rPr>
              <w:t xml:space="preserve"> </w:t>
            </w:r>
            <w:r w:rsidRPr="007A07EB">
              <w:rPr>
                <w:sz w:val="24"/>
                <w:szCs w:val="22"/>
                <w:lang w:eastAsia="en-US"/>
              </w:rPr>
              <w:t>статьей 11 Федерального закона "Об</w:t>
            </w:r>
            <w:r w:rsidRPr="007A07EB">
              <w:rPr>
                <w:spacing w:val="1"/>
                <w:sz w:val="24"/>
                <w:szCs w:val="22"/>
                <w:lang w:eastAsia="en-US"/>
              </w:rPr>
              <w:t xml:space="preserve"> </w:t>
            </w:r>
            <w:r w:rsidRPr="007A07EB">
              <w:rPr>
                <w:sz w:val="24"/>
                <w:szCs w:val="22"/>
                <w:lang w:eastAsia="en-US"/>
              </w:rPr>
              <w:t>электронной подписи" условий</w:t>
            </w:r>
            <w:r w:rsidRPr="007A07EB">
              <w:rPr>
                <w:spacing w:val="1"/>
                <w:sz w:val="24"/>
                <w:szCs w:val="22"/>
                <w:lang w:eastAsia="en-US"/>
              </w:rPr>
              <w:t xml:space="preserve"> </w:t>
            </w:r>
            <w:r w:rsidRPr="007A07EB">
              <w:rPr>
                <w:sz w:val="24"/>
                <w:szCs w:val="22"/>
                <w:lang w:eastAsia="en-US"/>
              </w:rPr>
              <w:t>признания квалифицированной</w:t>
            </w:r>
            <w:r w:rsidRPr="007A07EB">
              <w:rPr>
                <w:spacing w:val="1"/>
                <w:sz w:val="24"/>
                <w:szCs w:val="22"/>
                <w:lang w:eastAsia="en-US"/>
              </w:rPr>
              <w:t xml:space="preserve"> </w:t>
            </w:r>
            <w:r w:rsidRPr="007A07EB">
              <w:rPr>
                <w:sz w:val="24"/>
                <w:szCs w:val="22"/>
                <w:lang w:eastAsia="en-US"/>
              </w:rPr>
              <w:t>электронной подписи действительной в</w:t>
            </w:r>
            <w:r w:rsidRPr="007A07EB">
              <w:rPr>
                <w:spacing w:val="-57"/>
                <w:sz w:val="24"/>
                <w:szCs w:val="22"/>
                <w:lang w:eastAsia="en-US"/>
              </w:rPr>
              <w:t xml:space="preserve"> </w:t>
            </w:r>
            <w:r w:rsidRPr="007A07EB">
              <w:rPr>
                <w:sz w:val="24"/>
                <w:szCs w:val="22"/>
                <w:lang w:eastAsia="en-US"/>
              </w:rPr>
              <w:t>документах,</w:t>
            </w:r>
            <w:r w:rsidRPr="007A07EB">
              <w:rPr>
                <w:spacing w:val="-1"/>
                <w:sz w:val="24"/>
                <w:szCs w:val="22"/>
                <w:lang w:eastAsia="en-US"/>
              </w:rPr>
              <w:t xml:space="preserve"> </w:t>
            </w:r>
            <w:r w:rsidRPr="007A07EB">
              <w:rPr>
                <w:sz w:val="24"/>
                <w:szCs w:val="22"/>
                <w:lang w:eastAsia="en-US"/>
              </w:rPr>
              <w:t>представленных</w:t>
            </w:r>
            <w:r w:rsidRPr="007A07EB">
              <w:rPr>
                <w:spacing w:val="2"/>
                <w:sz w:val="24"/>
                <w:szCs w:val="22"/>
                <w:lang w:eastAsia="en-US"/>
              </w:rPr>
              <w:t xml:space="preserve"> </w:t>
            </w:r>
            <w:r w:rsidRPr="007A07EB">
              <w:rPr>
                <w:sz w:val="24"/>
                <w:szCs w:val="22"/>
                <w:lang w:eastAsia="en-US"/>
              </w:rPr>
              <w:t>в</w:t>
            </w:r>
            <w:r w:rsidRPr="007A07EB">
              <w:rPr>
                <w:spacing w:val="1"/>
                <w:sz w:val="24"/>
                <w:szCs w:val="22"/>
                <w:lang w:eastAsia="en-US"/>
              </w:rPr>
              <w:t xml:space="preserve"> </w:t>
            </w:r>
            <w:r w:rsidRPr="007A07EB">
              <w:rPr>
                <w:sz w:val="24"/>
                <w:szCs w:val="22"/>
                <w:lang w:eastAsia="en-US"/>
              </w:rPr>
              <w:t>электронной</w:t>
            </w:r>
            <w:r w:rsidRPr="007A07EB">
              <w:rPr>
                <w:spacing w:val="-1"/>
                <w:sz w:val="24"/>
                <w:szCs w:val="22"/>
                <w:lang w:eastAsia="en-US"/>
              </w:rPr>
              <w:t xml:space="preserve"> </w:t>
            </w:r>
            <w:r w:rsidRPr="007A07EB">
              <w:rPr>
                <w:sz w:val="24"/>
                <w:szCs w:val="22"/>
                <w:lang w:eastAsia="en-US"/>
              </w:rPr>
              <w:t xml:space="preserve">форме </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указывается исчерпывающий</w:t>
            </w:r>
            <w:r w:rsidRPr="007A07EB">
              <w:rPr>
                <w:i/>
                <w:spacing w:val="1"/>
                <w:sz w:val="24"/>
                <w:szCs w:val="22"/>
                <w:lang w:eastAsia="en-US"/>
              </w:rPr>
              <w:t xml:space="preserve"> </w:t>
            </w:r>
            <w:r w:rsidRPr="007A07EB">
              <w:rPr>
                <w:i/>
                <w:sz w:val="24"/>
                <w:szCs w:val="22"/>
                <w:lang w:eastAsia="en-US"/>
              </w:rPr>
              <w:t>перечень документов, поданных с</w:t>
            </w:r>
            <w:r w:rsidRPr="007A07EB">
              <w:rPr>
                <w:i/>
                <w:spacing w:val="1"/>
                <w:sz w:val="24"/>
                <w:szCs w:val="22"/>
                <w:lang w:eastAsia="en-US"/>
              </w:rPr>
              <w:t xml:space="preserve"> </w:t>
            </w:r>
            <w:r w:rsidRPr="007A07EB">
              <w:rPr>
                <w:i/>
                <w:sz w:val="24"/>
                <w:szCs w:val="22"/>
                <w:lang w:eastAsia="en-US"/>
              </w:rPr>
              <w:t>нарушением указанных</w:t>
            </w:r>
            <w:r w:rsidRPr="007A07EB">
              <w:rPr>
                <w:i/>
                <w:spacing w:val="1"/>
                <w:sz w:val="24"/>
                <w:szCs w:val="22"/>
                <w:lang w:eastAsia="en-US"/>
              </w:rPr>
              <w:t xml:space="preserve"> </w:t>
            </w:r>
            <w:r w:rsidRPr="007A07EB">
              <w:rPr>
                <w:i/>
                <w:sz w:val="24"/>
                <w:szCs w:val="22"/>
                <w:lang w:eastAsia="en-US"/>
              </w:rPr>
              <w:t>требований,</w:t>
            </w:r>
            <w:r w:rsidRPr="007A07EB">
              <w:rPr>
                <w:i/>
                <w:spacing w:val="-4"/>
                <w:sz w:val="24"/>
                <w:szCs w:val="22"/>
                <w:lang w:eastAsia="en-US"/>
              </w:rPr>
              <w:t xml:space="preserve"> </w:t>
            </w:r>
            <w:r w:rsidRPr="007A07EB">
              <w:rPr>
                <w:i/>
                <w:sz w:val="24"/>
                <w:szCs w:val="22"/>
                <w:lang w:eastAsia="en-US"/>
              </w:rPr>
              <w:t>а</w:t>
            </w:r>
            <w:r w:rsidRPr="007A07EB">
              <w:rPr>
                <w:i/>
                <w:spacing w:val="-3"/>
                <w:sz w:val="24"/>
                <w:szCs w:val="22"/>
                <w:lang w:eastAsia="en-US"/>
              </w:rPr>
              <w:t xml:space="preserve"> </w:t>
            </w:r>
            <w:r w:rsidRPr="007A07EB">
              <w:rPr>
                <w:i/>
                <w:sz w:val="24"/>
                <w:szCs w:val="22"/>
                <w:lang w:eastAsia="en-US"/>
              </w:rPr>
              <w:t>также</w:t>
            </w:r>
            <w:r w:rsidRPr="007A07EB">
              <w:rPr>
                <w:i/>
                <w:spacing w:val="-5"/>
                <w:sz w:val="24"/>
                <w:szCs w:val="22"/>
                <w:lang w:eastAsia="en-US"/>
              </w:rPr>
              <w:t xml:space="preserve"> </w:t>
            </w:r>
            <w:r w:rsidRPr="007A07EB">
              <w:rPr>
                <w:i/>
                <w:sz w:val="24"/>
                <w:szCs w:val="22"/>
                <w:lang w:eastAsia="en-US"/>
              </w:rPr>
              <w:t>нарушенные</w:t>
            </w:r>
            <w:r w:rsidRPr="007A07EB">
              <w:rPr>
                <w:i/>
                <w:spacing w:val="-57"/>
                <w:sz w:val="24"/>
                <w:szCs w:val="22"/>
                <w:lang w:eastAsia="en-US"/>
              </w:rPr>
              <w:t xml:space="preserve"> </w:t>
            </w:r>
            <w:r w:rsidRPr="007A07EB">
              <w:rPr>
                <w:i/>
                <w:sz w:val="24"/>
                <w:szCs w:val="22"/>
                <w:lang w:eastAsia="en-US"/>
              </w:rPr>
              <w:t>требования</w:t>
            </w:r>
          </w:p>
        </w:tc>
      </w:tr>
      <w:tr w:rsidR="007A07EB" w:rsidRPr="007A07EB" w:rsidTr="00507495">
        <w:trPr>
          <w:trHeight w:val="2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t>абзац"д</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уведомление о планируемом</w:t>
            </w:r>
            <w:r w:rsidRPr="007A07EB">
              <w:rPr>
                <w:spacing w:val="1"/>
                <w:sz w:val="24"/>
                <w:szCs w:val="22"/>
                <w:lang w:eastAsia="en-US"/>
              </w:rPr>
              <w:t xml:space="preserve"> </w:t>
            </w:r>
            <w:r w:rsidRPr="007A07EB">
              <w:rPr>
                <w:sz w:val="24"/>
                <w:szCs w:val="22"/>
                <w:lang w:eastAsia="en-US"/>
              </w:rPr>
              <w:t>строительстве,</w:t>
            </w:r>
            <w:r w:rsidRPr="007A07EB">
              <w:rPr>
                <w:spacing w:val="1"/>
                <w:sz w:val="24"/>
                <w:szCs w:val="22"/>
                <w:lang w:eastAsia="en-US"/>
              </w:rPr>
              <w:t xml:space="preserve"> </w:t>
            </w:r>
            <w:r w:rsidRPr="007A07EB">
              <w:rPr>
                <w:sz w:val="24"/>
                <w:szCs w:val="22"/>
                <w:lang w:eastAsia="en-US"/>
              </w:rPr>
              <w:t>уведомление</w:t>
            </w:r>
            <w:r w:rsidRPr="007A07EB">
              <w:rPr>
                <w:spacing w:val="-1"/>
                <w:sz w:val="24"/>
                <w:szCs w:val="22"/>
                <w:lang w:eastAsia="en-US"/>
              </w:rPr>
              <w:t xml:space="preserve"> </w:t>
            </w:r>
            <w:r w:rsidRPr="007A07EB">
              <w:rPr>
                <w:sz w:val="24"/>
                <w:szCs w:val="22"/>
                <w:lang w:eastAsia="en-US"/>
              </w:rPr>
              <w:t>об</w:t>
            </w:r>
            <w:r w:rsidRPr="007A07EB">
              <w:rPr>
                <w:spacing w:val="1"/>
                <w:sz w:val="24"/>
                <w:szCs w:val="22"/>
                <w:lang w:eastAsia="en-US"/>
              </w:rPr>
              <w:t xml:space="preserve"> </w:t>
            </w:r>
            <w:r w:rsidRPr="007A07EB">
              <w:rPr>
                <w:sz w:val="24"/>
                <w:szCs w:val="22"/>
                <w:lang w:eastAsia="en-US"/>
              </w:rPr>
              <w:t>изменении параметров и документы,</w:t>
            </w:r>
            <w:r w:rsidRPr="007A07EB">
              <w:rPr>
                <w:spacing w:val="1"/>
                <w:sz w:val="24"/>
                <w:szCs w:val="22"/>
                <w:lang w:eastAsia="en-US"/>
              </w:rPr>
              <w:t xml:space="preserve"> </w:t>
            </w:r>
            <w:r w:rsidRPr="007A07EB">
              <w:rPr>
                <w:sz w:val="24"/>
                <w:szCs w:val="22"/>
                <w:lang w:eastAsia="en-US"/>
              </w:rPr>
              <w:t>необходимые</w:t>
            </w:r>
            <w:r w:rsidRPr="007A07EB">
              <w:rPr>
                <w:spacing w:val="-7"/>
                <w:sz w:val="24"/>
                <w:szCs w:val="22"/>
                <w:lang w:eastAsia="en-US"/>
              </w:rPr>
              <w:t xml:space="preserve"> </w:t>
            </w:r>
            <w:r w:rsidRPr="007A07EB">
              <w:rPr>
                <w:sz w:val="24"/>
                <w:szCs w:val="22"/>
                <w:lang w:eastAsia="en-US"/>
              </w:rPr>
              <w:t>для</w:t>
            </w:r>
            <w:r w:rsidRPr="007A07EB">
              <w:rPr>
                <w:spacing w:val="-6"/>
                <w:sz w:val="24"/>
                <w:szCs w:val="22"/>
                <w:lang w:eastAsia="en-US"/>
              </w:rPr>
              <w:t xml:space="preserve"> </w:t>
            </w:r>
            <w:r w:rsidRPr="007A07EB">
              <w:rPr>
                <w:sz w:val="24"/>
                <w:szCs w:val="22"/>
                <w:lang w:eastAsia="en-US"/>
              </w:rPr>
              <w:t>предоставления</w:t>
            </w:r>
            <w:r w:rsidRPr="007A07EB">
              <w:rPr>
                <w:spacing w:val="-3"/>
                <w:sz w:val="24"/>
                <w:szCs w:val="22"/>
                <w:lang w:eastAsia="en-US"/>
              </w:rPr>
              <w:t xml:space="preserve"> </w:t>
            </w:r>
            <w:r w:rsidRPr="007A07EB">
              <w:rPr>
                <w:sz w:val="24"/>
                <w:szCs w:val="22"/>
                <w:lang w:eastAsia="en-US"/>
              </w:rPr>
              <w:t>услуги,</w:t>
            </w:r>
            <w:r w:rsidRPr="007A07EB">
              <w:rPr>
                <w:spacing w:val="-57"/>
                <w:sz w:val="24"/>
                <w:szCs w:val="22"/>
                <w:lang w:eastAsia="en-US"/>
              </w:rPr>
              <w:t xml:space="preserve"> </w:t>
            </w:r>
            <w:r w:rsidRPr="007A07EB">
              <w:rPr>
                <w:sz w:val="24"/>
                <w:szCs w:val="22"/>
                <w:lang w:eastAsia="en-US"/>
              </w:rPr>
              <w:t>поданы в электронной форме с</w:t>
            </w:r>
            <w:r w:rsidRPr="007A07EB">
              <w:rPr>
                <w:spacing w:val="1"/>
                <w:sz w:val="24"/>
                <w:szCs w:val="22"/>
                <w:lang w:eastAsia="en-US"/>
              </w:rPr>
              <w:t xml:space="preserve"> </w:t>
            </w:r>
            <w:r w:rsidRPr="007A07EB">
              <w:rPr>
                <w:sz w:val="24"/>
                <w:szCs w:val="22"/>
                <w:lang w:eastAsia="en-US"/>
              </w:rPr>
              <w:t>нарушением требований, установленных</w:t>
            </w:r>
            <w:r w:rsidRPr="007A07EB">
              <w:rPr>
                <w:spacing w:val="1"/>
                <w:sz w:val="24"/>
                <w:szCs w:val="22"/>
                <w:lang w:eastAsia="en-US"/>
              </w:rPr>
              <w:t xml:space="preserve"> </w:t>
            </w:r>
            <w:r w:rsidRPr="007A07EB">
              <w:rPr>
                <w:sz w:val="24"/>
                <w:szCs w:val="22"/>
                <w:lang w:eastAsia="en-US"/>
              </w:rPr>
              <w:t>пунктами 2.18.2-2.18.4 пункта 2.18 Административного</w:t>
            </w:r>
            <w:r w:rsidRPr="007A07EB">
              <w:rPr>
                <w:spacing w:val="1"/>
                <w:sz w:val="24"/>
                <w:szCs w:val="22"/>
                <w:lang w:eastAsia="en-US"/>
              </w:rPr>
              <w:t xml:space="preserve"> </w:t>
            </w:r>
            <w:r w:rsidRPr="007A07EB">
              <w:rPr>
                <w:sz w:val="24"/>
                <w:szCs w:val="22"/>
                <w:lang w:eastAsia="en-US"/>
              </w:rPr>
              <w:t>регламента</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указывается исчерпывающий</w:t>
            </w:r>
            <w:r w:rsidRPr="007A07EB">
              <w:rPr>
                <w:i/>
                <w:spacing w:val="1"/>
                <w:sz w:val="24"/>
                <w:szCs w:val="22"/>
                <w:lang w:eastAsia="en-US"/>
              </w:rPr>
              <w:t xml:space="preserve"> </w:t>
            </w:r>
            <w:r w:rsidRPr="007A07EB">
              <w:rPr>
                <w:i/>
                <w:sz w:val="24"/>
                <w:szCs w:val="22"/>
                <w:lang w:eastAsia="en-US"/>
              </w:rPr>
              <w:t>перечень</w:t>
            </w:r>
            <w:r w:rsidRPr="007A07EB">
              <w:rPr>
                <w:i/>
                <w:spacing w:val="4"/>
                <w:sz w:val="24"/>
                <w:szCs w:val="22"/>
                <w:lang w:eastAsia="en-US"/>
              </w:rPr>
              <w:t xml:space="preserve"> </w:t>
            </w:r>
            <w:r w:rsidRPr="007A07EB">
              <w:rPr>
                <w:i/>
                <w:sz w:val="24"/>
                <w:szCs w:val="22"/>
                <w:lang w:eastAsia="en-US"/>
              </w:rPr>
              <w:t>электронных</w:t>
            </w:r>
            <w:r w:rsidRPr="007A07EB">
              <w:rPr>
                <w:i/>
                <w:spacing w:val="1"/>
                <w:sz w:val="24"/>
                <w:szCs w:val="22"/>
                <w:lang w:eastAsia="en-US"/>
              </w:rPr>
              <w:t xml:space="preserve"> </w:t>
            </w:r>
            <w:r w:rsidRPr="007A07EB">
              <w:rPr>
                <w:i/>
                <w:sz w:val="24"/>
                <w:szCs w:val="22"/>
                <w:lang w:eastAsia="en-US"/>
              </w:rPr>
              <w:t>документов,</w:t>
            </w:r>
            <w:r w:rsidRPr="007A07EB">
              <w:rPr>
                <w:i/>
                <w:spacing w:val="-6"/>
                <w:sz w:val="24"/>
                <w:szCs w:val="22"/>
                <w:lang w:eastAsia="en-US"/>
              </w:rPr>
              <w:t xml:space="preserve"> </w:t>
            </w:r>
            <w:r w:rsidRPr="007A07EB">
              <w:rPr>
                <w:i/>
                <w:sz w:val="24"/>
                <w:szCs w:val="22"/>
                <w:lang w:eastAsia="en-US"/>
              </w:rPr>
              <w:t>не</w:t>
            </w:r>
            <w:r w:rsidRPr="007A07EB">
              <w:rPr>
                <w:i/>
                <w:spacing w:val="-6"/>
                <w:sz w:val="24"/>
                <w:szCs w:val="22"/>
                <w:lang w:eastAsia="en-US"/>
              </w:rPr>
              <w:t xml:space="preserve"> </w:t>
            </w:r>
            <w:r w:rsidRPr="007A07EB">
              <w:rPr>
                <w:i/>
                <w:sz w:val="24"/>
                <w:szCs w:val="22"/>
                <w:lang w:eastAsia="en-US"/>
              </w:rPr>
              <w:t>соответствующих</w:t>
            </w:r>
            <w:r w:rsidRPr="007A07EB">
              <w:rPr>
                <w:i/>
                <w:spacing w:val="-57"/>
                <w:sz w:val="24"/>
                <w:szCs w:val="22"/>
                <w:lang w:eastAsia="en-US"/>
              </w:rPr>
              <w:t xml:space="preserve"> </w:t>
            </w:r>
            <w:r w:rsidRPr="007A07EB">
              <w:rPr>
                <w:i/>
                <w:sz w:val="24"/>
                <w:szCs w:val="22"/>
                <w:lang w:eastAsia="en-US"/>
              </w:rPr>
              <w:t>указанному</w:t>
            </w:r>
            <w:r w:rsidRPr="007A07EB">
              <w:rPr>
                <w:i/>
                <w:spacing w:val="-1"/>
                <w:sz w:val="24"/>
                <w:szCs w:val="22"/>
                <w:lang w:eastAsia="en-US"/>
              </w:rPr>
              <w:t xml:space="preserve"> </w:t>
            </w:r>
            <w:r w:rsidRPr="007A07EB">
              <w:rPr>
                <w:i/>
                <w:sz w:val="24"/>
                <w:szCs w:val="22"/>
                <w:lang w:eastAsia="en-US"/>
              </w:rPr>
              <w:t>критерию</w:t>
            </w:r>
          </w:p>
        </w:tc>
      </w:tr>
      <w:tr w:rsidR="007A07EB" w:rsidRPr="007A07EB" w:rsidTr="00507495">
        <w:trPr>
          <w:trHeight w:val="20"/>
          <w:jc w:val="center"/>
        </w:trPr>
        <w:tc>
          <w:tcPr>
            <w:tcW w:w="1063" w:type="pct"/>
          </w:tcPr>
          <w:p w:rsidR="007A07EB" w:rsidRPr="007A07EB" w:rsidRDefault="007A07EB" w:rsidP="007A07EB">
            <w:pPr>
              <w:widowControl w:val="0"/>
              <w:autoSpaceDE w:val="0"/>
              <w:autoSpaceDN w:val="0"/>
              <w:spacing w:line="240" w:lineRule="auto"/>
              <w:ind w:firstLine="0"/>
              <w:jc w:val="left"/>
              <w:rPr>
                <w:spacing w:val="-57"/>
                <w:sz w:val="24"/>
                <w:szCs w:val="22"/>
                <w:lang w:eastAsia="en-US"/>
              </w:rPr>
            </w:pPr>
            <w:proofErr w:type="spellStart"/>
            <w:r w:rsidRPr="007A07EB">
              <w:rPr>
                <w:sz w:val="24"/>
                <w:szCs w:val="22"/>
                <w:lang w:eastAsia="en-US"/>
              </w:rPr>
              <w:t>абзац"е</w:t>
            </w:r>
            <w:proofErr w:type="spellEnd"/>
            <w:r w:rsidRPr="007A07EB">
              <w:rPr>
                <w:sz w:val="24"/>
                <w:szCs w:val="22"/>
                <w:lang w:eastAsia="en-US"/>
              </w:rPr>
              <w:t>"</w:t>
            </w:r>
            <w:r w:rsidRPr="007A07EB">
              <w:rPr>
                <w:spacing w:val="-57"/>
                <w:sz w:val="24"/>
                <w:szCs w:val="22"/>
                <w:lang w:eastAsia="en-US"/>
              </w:rPr>
              <w:t xml:space="preserve"> </w:t>
            </w:r>
          </w:p>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57"/>
                <w:sz w:val="24"/>
                <w:szCs w:val="22"/>
                <w:lang w:eastAsia="en-US"/>
              </w:rPr>
              <w:t xml:space="preserve">под </w:t>
            </w:r>
            <w:r w:rsidRPr="007A07EB">
              <w:rPr>
                <w:sz w:val="24"/>
                <w:szCs w:val="22"/>
                <w:lang w:eastAsia="en-US"/>
              </w:rPr>
              <w:t>пункта</w:t>
            </w:r>
            <w:r w:rsidRPr="007A07EB">
              <w:rPr>
                <w:spacing w:val="-2"/>
                <w:sz w:val="24"/>
                <w:szCs w:val="22"/>
                <w:lang w:eastAsia="en-US"/>
              </w:rPr>
              <w:t xml:space="preserve"> </w:t>
            </w:r>
            <w:r w:rsidRPr="007A07EB">
              <w:rPr>
                <w:sz w:val="24"/>
                <w:szCs w:val="22"/>
                <w:lang w:eastAsia="en-US"/>
              </w:rPr>
              <w:t>2.9.1 пункта 2.9.</w:t>
            </w:r>
          </w:p>
        </w:tc>
        <w:tc>
          <w:tcPr>
            <w:tcW w:w="2270"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Уведомление о планируемом строительстве, уведомление об изменении параметров представлено в орган, в полномочия которого не входит предоставление услуги.</w:t>
            </w:r>
          </w:p>
        </w:tc>
        <w:tc>
          <w:tcPr>
            <w:tcW w:w="166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указывается, какое ведомство</w:t>
            </w:r>
            <w:r w:rsidRPr="007A07EB">
              <w:rPr>
                <w:i/>
                <w:spacing w:val="1"/>
                <w:sz w:val="24"/>
                <w:szCs w:val="22"/>
                <w:lang w:eastAsia="en-US"/>
              </w:rPr>
              <w:t xml:space="preserve"> </w:t>
            </w:r>
            <w:r w:rsidRPr="007A07EB">
              <w:rPr>
                <w:i/>
                <w:sz w:val="24"/>
                <w:szCs w:val="22"/>
                <w:lang w:eastAsia="en-US"/>
              </w:rPr>
              <w:t>предоставляет</w:t>
            </w:r>
            <w:r w:rsidRPr="007A07EB">
              <w:rPr>
                <w:i/>
                <w:spacing w:val="-6"/>
                <w:sz w:val="24"/>
                <w:szCs w:val="22"/>
                <w:lang w:eastAsia="en-US"/>
              </w:rPr>
              <w:t xml:space="preserve"> </w:t>
            </w:r>
            <w:r w:rsidRPr="007A07EB">
              <w:rPr>
                <w:i/>
                <w:sz w:val="24"/>
                <w:szCs w:val="22"/>
                <w:lang w:eastAsia="en-US"/>
              </w:rPr>
              <w:t>услугу,</w:t>
            </w:r>
            <w:r w:rsidRPr="007A07EB">
              <w:rPr>
                <w:i/>
                <w:spacing w:val="-4"/>
                <w:sz w:val="24"/>
                <w:szCs w:val="22"/>
                <w:lang w:eastAsia="en-US"/>
              </w:rPr>
              <w:t xml:space="preserve"> </w:t>
            </w:r>
            <w:r w:rsidRPr="007A07EB">
              <w:rPr>
                <w:i/>
                <w:sz w:val="24"/>
                <w:szCs w:val="22"/>
                <w:lang w:eastAsia="en-US"/>
              </w:rPr>
              <w:t>информация</w:t>
            </w:r>
            <w:r w:rsidRPr="007A07EB">
              <w:rPr>
                <w:i/>
                <w:spacing w:val="-57"/>
                <w:sz w:val="24"/>
                <w:szCs w:val="22"/>
                <w:lang w:eastAsia="en-US"/>
              </w:rPr>
              <w:t xml:space="preserve"> </w:t>
            </w:r>
            <w:r w:rsidRPr="007A07EB">
              <w:rPr>
                <w:i/>
                <w:sz w:val="24"/>
                <w:szCs w:val="22"/>
                <w:lang w:eastAsia="en-US"/>
              </w:rPr>
              <w:t>о</w:t>
            </w:r>
            <w:r w:rsidRPr="007A07EB">
              <w:rPr>
                <w:i/>
                <w:spacing w:val="-1"/>
                <w:sz w:val="24"/>
                <w:szCs w:val="22"/>
                <w:lang w:eastAsia="en-US"/>
              </w:rPr>
              <w:t xml:space="preserve"> </w:t>
            </w:r>
            <w:r w:rsidRPr="007A07EB">
              <w:rPr>
                <w:i/>
                <w:sz w:val="24"/>
                <w:szCs w:val="22"/>
                <w:lang w:eastAsia="en-US"/>
              </w:rPr>
              <w:t>его</w:t>
            </w:r>
            <w:r w:rsidRPr="007A07EB">
              <w:rPr>
                <w:i/>
                <w:spacing w:val="-1"/>
                <w:sz w:val="24"/>
                <w:szCs w:val="22"/>
                <w:lang w:eastAsia="en-US"/>
              </w:rPr>
              <w:t xml:space="preserve"> </w:t>
            </w:r>
            <w:r w:rsidRPr="007A07EB">
              <w:rPr>
                <w:i/>
                <w:sz w:val="24"/>
                <w:szCs w:val="22"/>
                <w:lang w:eastAsia="en-US"/>
              </w:rPr>
              <w:t>местонахождении</w:t>
            </w:r>
          </w:p>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 xml:space="preserve"> </w:t>
            </w: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tabs>
          <w:tab w:val="left" w:pos="10085"/>
        </w:tabs>
        <w:spacing w:before="69" w:line="240" w:lineRule="auto"/>
        <w:ind w:left="115" w:firstLine="0"/>
        <w:jc w:val="left"/>
        <w:rPr>
          <w:color w:val="000000"/>
          <w:spacing w:val="1"/>
          <w:sz w:val="28"/>
          <w:lang w:eastAsia="x-none"/>
        </w:rPr>
      </w:pPr>
      <w:r w:rsidRPr="007A07EB">
        <w:rPr>
          <w:color w:val="000000"/>
          <w:sz w:val="28"/>
          <w:lang w:val="x-none" w:eastAsia="x-none"/>
        </w:rPr>
        <w:t>Дополнительно</w:t>
      </w:r>
      <w:r w:rsidRPr="007A07EB">
        <w:rPr>
          <w:color w:val="000000"/>
          <w:sz w:val="28"/>
          <w:lang w:eastAsia="x-none"/>
        </w:rPr>
        <w:t xml:space="preserve"> </w:t>
      </w:r>
      <w:r w:rsidRPr="007A07EB">
        <w:rPr>
          <w:color w:val="000000"/>
          <w:sz w:val="28"/>
          <w:lang w:val="x-none" w:eastAsia="x-none"/>
        </w:rPr>
        <w:t>информируем:</w:t>
      </w:r>
      <w:r w:rsidRPr="007A07EB">
        <w:rPr>
          <w:color w:val="000000"/>
          <w:spacing w:val="1"/>
          <w:sz w:val="28"/>
          <w:lang w:eastAsia="x-none"/>
        </w:rPr>
        <w:t>______________________________________</w:t>
      </w:r>
    </w:p>
    <w:p w:rsidR="007A07EB" w:rsidRPr="007A07EB" w:rsidRDefault="007A07EB" w:rsidP="007A07EB">
      <w:pPr>
        <w:tabs>
          <w:tab w:val="left" w:pos="10085"/>
        </w:tabs>
        <w:spacing w:before="69" w:line="240" w:lineRule="auto"/>
        <w:ind w:left="115" w:firstLine="0"/>
        <w:jc w:val="left"/>
        <w:rPr>
          <w:color w:val="000000"/>
          <w:sz w:val="24"/>
          <w:szCs w:val="24"/>
          <w:lang w:eastAsia="x-none"/>
        </w:rPr>
      </w:pPr>
      <w:r w:rsidRPr="007A07EB">
        <w:rPr>
          <w:color w:val="000000"/>
          <w:spacing w:val="1"/>
          <w:sz w:val="24"/>
          <w:szCs w:val="24"/>
          <w:lang w:eastAsia="x-none"/>
        </w:rPr>
        <w:t>___________________________________________________________________________ .</w:t>
      </w:r>
    </w:p>
    <w:p w:rsidR="007A07EB" w:rsidRPr="007A07EB" w:rsidRDefault="007A07EB" w:rsidP="007A07EB">
      <w:pPr>
        <w:spacing w:line="240" w:lineRule="auto"/>
        <w:ind w:firstLine="0"/>
        <w:jc w:val="center"/>
      </w:pPr>
      <w:r w:rsidRPr="007A07EB">
        <w:t>(указывается информация, необходимая для устранения причин отказа</w:t>
      </w:r>
    </w:p>
    <w:p w:rsidR="007A07EB" w:rsidRPr="007A07EB" w:rsidRDefault="007A07EB" w:rsidP="007A07EB">
      <w:pPr>
        <w:spacing w:line="240" w:lineRule="auto"/>
        <w:ind w:firstLine="0"/>
        <w:jc w:val="center"/>
      </w:pPr>
      <w:r w:rsidRPr="007A07EB">
        <w:t>в приеме документов, а также иная дополнительная информация при наличии)</w:t>
      </w:r>
    </w:p>
    <w:p w:rsidR="007A07EB" w:rsidRPr="007A07EB" w:rsidRDefault="007A07EB" w:rsidP="007A07EB">
      <w:pPr>
        <w:spacing w:line="240" w:lineRule="auto"/>
        <w:ind w:firstLine="0"/>
        <w:rPr>
          <w:color w:val="000000"/>
          <w:lang w:val="x-none" w:eastAsia="x-none"/>
        </w:rPr>
      </w:pPr>
    </w:p>
    <w:p w:rsidR="007A07EB" w:rsidRPr="007A07EB" w:rsidRDefault="007A07EB" w:rsidP="007A07EB">
      <w:pPr>
        <w:tabs>
          <w:tab w:val="left" w:pos="9997"/>
        </w:tabs>
        <w:spacing w:line="240" w:lineRule="auto"/>
        <w:ind w:firstLine="0"/>
        <w:rPr>
          <w:sz w:val="28"/>
          <w:szCs w:val="28"/>
        </w:rPr>
      </w:pPr>
      <w:r w:rsidRPr="007A07EB">
        <w:rPr>
          <w:sz w:val="28"/>
          <w:szCs w:val="28"/>
        </w:rPr>
        <w:t>Приложение:</w:t>
      </w:r>
      <w:r w:rsidRPr="007A07EB">
        <w:rPr>
          <w:spacing w:val="1"/>
          <w:sz w:val="28"/>
          <w:szCs w:val="28"/>
        </w:rPr>
        <w:t xml:space="preserve"> ______________________________________________________</w:t>
      </w:r>
    </w:p>
    <w:p w:rsidR="007A07EB" w:rsidRPr="007A07EB" w:rsidRDefault="007A07EB" w:rsidP="007A07EB">
      <w:pPr>
        <w:spacing w:line="240" w:lineRule="auto"/>
        <w:ind w:firstLine="0"/>
        <w:rPr>
          <w:sz w:val="28"/>
          <w:szCs w:val="28"/>
        </w:rPr>
      </w:pPr>
      <w:r w:rsidRPr="007A07EB">
        <w:rPr>
          <w:sz w:val="28"/>
          <w:szCs w:val="28"/>
        </w:rPr>
        <w:t>________________________________________________________________ .</w:t>
      </w:r>
    </w:p>
    <w:p w:rsidR="007A07EB" w:rsidRPr="007A07EB" w:rsidRDefault="007A07EB" w:rsidP="007A07EB">
      <w:pPr>
        <w:spacing w:line="240" w:lineRule="auto"/>
        <w:ind w:firstLine="0"/>
        <w:jc w:val="center"/>
      </w:pPr>
      <w:r w:rsidRPr="007A07EB">
        <w:t>(прилагаются</w:t>
      </w:r>
      <w:r w:rsidRPr="007A07EB">
        <w:rPr>
          <w:spacing w:val="-4"/>
        </w:rPr>
        <w:t xml:space="preserve"> </w:t>
      </w:r>
      <w:r w:rsidRPr="007A07EB">
        <w:t>документы,</w:t>
      </w:r>
      <w:r w:rsidRPr="007A07EB">
        <w:rPr>
          <w:spacing w:val="-5"/>
        </w:rPr>
        <w:t xml:space="preserve"> </w:t>
      </w:r>
      <w:r w:rsidRPr="007A07EB">
        <w:t>представленные</w:t>
      </w:r>
      <w:r w:rsidRPr="007A07EB">
        <w:rPr>
          <w:spacing w:val="-6"/>
        </w:rPr>
        <w:t xml:space="preserve"> </w:t>
      </w:r>
      <w:r w:rsidRPr="007A07EB">
        <w:t>заявителем)</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rPr>
          <w:color w:val="000000"/>
          <w:lang w:eastAsia="x-none"/>
        </w:rPr>
      </w:pPr>
      <w:r w:rsidRPr="007A07EB">
        <w:rPr>
          <w:color w:val="000000"/>
          <w:lang w:eastAsia="x-none"/>
        </w:rPr>
        <w:t>___________________________                     _____________               ___________________________________</w:t>
      </w:r>
    </w:p>
    <w:p w:rsidR="007A07EB" w:rsidRPr="007A07EB" w:rsidRDefault="007A07EB" w:rsidP="007A07EB">
      <w:pPr>
        <w:tabs>
          <w:tab w:val="left" w:pos="4233"/>
          <w:tab w:val="left" w:pos="6149"/>
        </w:tabs>
        <w:spacing w:line="240" w:lineRule="auto"/>
        <w:ind w:left="1149" w:firstLine="0"/>
        <w:jc w:val="left"/>
      </w:pPr>
      <w:r w:rsidRPr="007A07EB">
        <w:t>(</w:t>
      </w:r>
      <w:proofErr w:type="gramStart"/>
      <w:r w:rsidRPr="007A07EB">
        <w:t xml:space="preserve">должность)   </w:t>
      </w:r>
      <w:proofErr w:type="gramEnd"/>
      <w:r w:rsidRPr="007A07EB">
        <w:t xml:space="preserve">                                (подпись)                       (фамилия, имя, отчество (при наличии) </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rPr>
          <w:sz w:val="24"/>
          <w:szCs w:val="24"/>
        </w:rPr>
      </w:pPr>
      <w:r w:rsidRPr="007A07EB">
        <w:rPr>
          <w:sz w:val="24"/>
          <w:szCs w:val="24"/>
        </w:rPr>
        <w:t>Дата</w:t>
      </w:r>
    </w:p>
    <w:p w:rsidR="007A07EB" w:rsidRPr="007A07EB" w:rsidRDefault="007A07EB" w:rsidP="007A07EB">
      <w:pPr>
        <w:spacing w:line="240" w:lineRule="auto"/>
        <w:ind w:left="217" w:firstLine="0"/>
        <w:jc w:val="left"/>
        <w:rPr>
          <w:sz w:val="24"/>
          <w:szCs w:val="24"/>
        </w:rPr>
      </w:pPr>
    </w:p>
    <w:p w:rsidR="007A07EB" w:rsidRPr="007A07EB" w:rsidRDefault="007A07EB" w:rsidP="007A07EB">
      <w:pPr>
        <w:spacing w:line="240" w:lineRule="auto"/>
        <w:ind w:left="217" w:firstLine="0"/>
        <w:jc w:val="left"/>
        <w:rPr>
          <w:sz w:val="28"/>
          <w:szCs w:val="28"/>
        </w:rPr>
      </w:pPr>
    </w:p>
    <w:p w:rsidR="007A07EB" w:rsidRPr="007A07EB" w:rsidRDefault="007A07EB" w:rsidP="007A07EB">
      <w:pPr>
        <w:spacing w:line="240" w:lineRule="auto"/>
        <w:ind w:firstLine="0"/>
        <w:jc w:val="left"/>
        <w:rPr>
          <w:sz w:val="28"/>
          <w:szCs w:val="28"/>
        </w:rPr>
      </w:pPr>
    </w:p>
    <w:p w:rsidR="007A07EB" w:rsidRPr="007A07EB" w:rsidRDefault="007A07EB" w:rsidP="007A07EB">
      <w:pPr>
        <w:spacing w:line="240" w:lineRule="auto"/>
        <w:ind w:firstLine="0"/>
        <w:rPr>
          <w:sz w:val="24"/>
          <w:szCs w:val="24"/>
        </w:rPr>
      </w:pPr>
      <w:r w:rsidRPr="007A07EB">
        <w:rPr>
          <w:sz w:val="24"/>
          <w:szCs w:val="24"/>
        </w:rPr>
        <w:t>*Сведения</w:t>
      </w:r>
      <w:r w:rsidRPr="007A07EB">
        <w:rPr>
          <w:spacing w:val="-2"/>
          <w:sz w:val="24"/>
          <w:szCs w:val="24"/>
        </w:rPr>
        <w:t xml:space="preserve"> </w:t>
      </w:r>
      <w:r w:rsidRPr="007A07EB">
        <w:rPr>
          <w:sz w:val="24"/>
          <w:szCs w:val="24"/>
        </w:rPr>
        <w:t>об</w:t>
      </w:r>
      <w:r w:rsidRPr="007A07EB">
        <w:rPr>
          <w:spacing w:val="-3"/>
          <w:sz w:val="24"/>
          <w:szCs w:val="24"/>
        </w:rPr>
        <w:t xml:space="preserve"> </w:t>
      </w:r>
      <w:r w:rsidRPr="007A07EB">
        <w:rPr>
          <w:sz w:val="24"/>
          <w:szCs w:val="24"/>
        </w:rPr>
        <w:t>ИНН</w:t>
      </w:r>
      <w:r w:rsidRPr="007A07EB">
        <w:rPr>
          <w:spacing w:val="-3"/>
          <w:sz w:val="24"/>
          <w:szCs w:val="24"/>
        </w:rPr>
        <w:t xml:space="preserve"> </w:t>
      </w:r>
      <w:r w:rsidRPr="007A07EB">
        <w:rPr>
          <w:sz w:val="24"/>
          <w:szCs w:val="24"/>
        </w:rPr>
        <w:t>в</w:t>
      </w:r>
      <w:r w:rsidRPr="007A07EB">
        <w:rPr>
          <w:spacing w:val="-3"/>
          <w:sz w:val="24"/>
          <w:szCs w:val="24"/>
        </w:rPr>
        <w:t xml:space="preserve"> </w:t>
      </w:r>
      <w:r w:rsidRPr="007A07EB">
        <w:rPr>
          <w:sz w:val="24"/>
          <w:szCs w:val="24"/>
        </w:rPr>
        <w:t>отношении</w:t>
      </w:r>
      <w:r w:rsidRPr="007A07EB">
        <w:rPr>
          <w:spacing w:val="-2"/>
          <w:sz w:val="24"/>
          <w:szCs w:val="24"/>
        </w:rPr>
        <w:t xml:space="preserve"> </w:t>
      </w:r>
      <w:r w:rsidRPr="007A07EB">
        <w:rPr>
          <w:sz w:val="24"/>
          <w:szCs w:val="24"/>
        </w:rPr>
        <w:t>иностранного</w:t>
      </w:r>
      <w:r w:rsidRPr="007A07EB">
        <w:rPr>
          <w:spacing w:val="-5"/>
          <w:sz w:val="24"/>
          <w:szCs w:val="24"/>
        </w:rPr>
        <w:t xml:space="preserve"> </w:t>
      </w:r>
      <w:r w:rsidRPr="007A07EB">
        <w:rPr>
          <w:sz w:val="24"/>
          <w:szCs w:val="24"/>
        </w:rPr>
        <w:t>юридического</w:t>
      </w:r>
      <w:r w:rsidRPr="007A07EB">
        <w:rPr>
          <w:spacing w:val="-1"/>
          <w:sz w:val="24"/>
          <w:szCs w:val="24"/>
        </w:rPr>
        <w:t xml:space="preserve"> </w:t>
      </w:r>
      <w:r w:rsidRPr="007A07EB">
        <w:rPr>
          <w:sz w:val="24"/>
          <w:szCs w:val="24"/>
        </w:rPr>
        <w:t>лица</w:t>
      </w:r>
      <w:r w:rsidRPr="007A07EB">
        <w:rPr>
          <w:spacing w:val="-3"/>
          <w:sz w:val="24"/>
          <w:szCs w:val="24"/>
        </w:rPr>
        <w:t xml:space="preserve"> </w:t>
      </w:r>
      <w:r w:rsidRPr="007A07EB">
        <w:rPr>
          <w:sz w:val="24"/>
          <w:szCs w:val="24"/>
        </w:rPr>
        <w:t>не</w:t>
      </w:r>
      <w:r w:rsidRPr="007A07EB">
        <w:rPr>
          <w:spacing w:val="-3"/>
          <w:sz w:val="24"/>
          <w:szCs w:val="24"/>
        </w:rPr>
        <w:t xml:space="preserve"> </w:t>
      </w:r>
      <w:r w:rsidRPr="007A07EB">
        <w:rPr>
          <w:sz w:val="24"/>
          <w:szCs w:val="24"/>
        </w:rPr>
        <w:t>указываются</w:t>
      </w:r>
    </w:p>
    <w:p w:rsidR="007A07EB" w:rsidRPr="007A07EB" w:rsidRDefault="007A07EB" w:rsidP="007A07EB">
      <w:pPr>
        <w:spacing w:line="240" w:lineRule="auto"/>
        <w:ind w:left="4990" w:firstLine="0"/>
        <w:jc w:val="center"/>
        <w:rPr>
          <w:color w:val="000000"/>
          <w:sz w:val="24"/>
          <w:szCs w:val="24"/>
          <w:lang w:eastAsia="x-none"/>
        </w:rPr>
      </w:pPr>
    </w:p>
    <w:p w:rsidR="007A07EB" w:rsidRPr="007A07EB" w:rsidRDefault="007A07EB" w:rsidP="007A07EB">
      <w:pPr>
        <w:spacing w:line="240" w:lineRule="auto"/>
        <w:ind w:firstLine="0"/>
        <w:jc w:val="right"/>
      </w:pPr>
      <w:r w:rsidRPr="007A07EB">
        <w:lastRenderedPageBreak/>
        <w:t>Приложение N 5</w:t>
      </w:r>
    </w:p>
    <w:p w:rsidR="007A07EB" w:rsidRPr="007A07EB" w:rsidRDefault="007A07EB" w:rsidP="007A07EB">
      <w:pPr>
        <w:spacing w:line="240" w:lineRule="auto"/>
        <w:ind w:firstLine="0"/>
        <w:jc w:val="right"/>
      </w:pPr>
      <w:r w:rsidRPr="007A07EB">
        <w:t>к административному регламенту предоставления</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left="4990" w:firstLine="0"/>
        <w:jc w:val="center"/>
        <w:rPr>
          <w:color w:val="000000"/>
          <w:sz w:val="24"/>
          <w:szCs w:val="24"/>
          <w:lang w:eastAsia="x-none"/>
        </w:rPr>
      </w:pPr>
      <w:r w:rsidRPr="007A07EB">
        <w:t>дома на земельном участке»</w:t>
      </w:r>
    </w:p>
    <w:p w:rsidR="007A07EB" w:rsidRPr="007A07EB" w:rsidRDefault="007A07EB" w:rsidP="007A07EB">
      <w:pPr>
        <w:spacing w:line="240" w:lineRule="auto"/>
        <w:ind w:left="4990" w:firstLine="0"/>
        <w:jc w:val="center"/>
        <w:rPr>
          <w:color w:val="000000"/>
          <w:sz w:val="24"/>
          <w:szCs w:val="24"/>
          <w:lang w:eastAsia="x-none"/>
        </w:rPr>
      </w:pPr>
    </w:p>
    <w:p w:rsidR="007A07EB" w:rsidRPr="007A07EB" w:rsidRDefault="007A07EB" w:rsidP="007A07EB">
      <w:pPr>
        <w:spacing w:line="240" w:lineRule="auto"/>
        <w:ind w:firstLine="0"/>
        <w:jc w:val="right"/>
        <w:rPr>
          <w:color w:val="000000"/>
          <w:lang w:val="x-none"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b/>
          <w:sz w:val="28"/>
          <w:szCs w:val="28"/>
        </w:rPr>
      </w:pPr>
      <w:r w:rsidRPr="007A07EB">
        <w:rPr>
          <w:b/>
          <w:sz w:val="28"/>
          <w:szCs w:val="28"/>
        </w:rPr>
        <w:t>З А</w:t>
      </w:r>
      <w:r w:rsidRPr="007A07EB">
        <w:rPr>
          <w:b/>
          <w:spacing w:val="-1"/>
          <w:sz w:val="28"/>
          <w:szCs w:val="28"/>
        </w:rPr>
        <w:t xml:space="preserve"> </w:t>
      </w:r>
      <w:r w:rsidRPr="007A07EB">
        <w:rPr>
          <w:b/>
          <w:sz w:val="28"/>
          <w:szCs w:val="28"/>
        </w:rPr>
        <w:t>Я</w:t>
      </w:r>
      <w:r w:rsidRPr="007A07EB">
        <w:rPr>
          <w:b/>
          <w:spacing w:val="-1"/>
          <w:sz w:val="28"/>
          <w:szCs w:val="28"/>
        </w:rPr>
        <w:t xml:space="preserve"> </w:t>
      </w:r>
      <w:r w:rsidRPr="007A07EB">
        <w:rPr>
          <w:b/>
          <w:sz w:val="28"/>
          <w:szCs w:val="28"/>
        </w:rPr>
        <w:t>В Л</w:t>
      </w:r>
      <w:r w:rsidRPr="007A07EB">
        <w:rPr>
          <w:b/>
          <w:spacing w:val="1"/>
          <w:sz w:val="28"/>
          <w:szCs w:val="28"/>
        </w:rPr>
        <w:t xml:space="preserve"> </w:t>
      </w:r>
      <w:r w:rsidRPr="007A07EB">
        <w:rPr>
          <w:b/>
          <w:sz w:val="28"/>
          <w:szCs w:val="28"/>
        </w:rPr>
        <w:t>Е Н И</w:t>
      </w:r>
      <w:r w:rsidRPr="007A07EB">
        <w:rPr>
          <w:b/>
          <w:spacing w:val="-3"/>
          <w:sz w:val="28"/>
          <w:szCs w:val="28"/>
        </w:rPr>
        <w:t xml:space="preserve"> </w:t>
      </w:r>
      <w:r w:rsidRPr="007A07EB">
        <w:rPr>
          <w:b/>
          <w:sz w:val="28"/>
          <w:szCs w:val="28"/>
        </w:rPr>
        <w:t>Е</w:t>
      </w:r>
    </w:p>
    <w:p w:rsidR="007A07EB" w:rsidRPr="007A07EB" w:rsidRDefault="007A07EB" w:rsidP="007A07EB">
      <w:pPr>
        <w:spacing w:line="240" w:lineRule="auto"/>
        <w:ind w:firstLine="0"/>
        <w:jc w:val="center"/>
        <w:rPr>
          <w:b/>
          <w:sz w:val="28"/>
          <w:szCs w:val="28"/>
        </w:rPr>
      </w:pPr>
      <w:r w:rsidRPr="007A07EB">
        <w:rPr>
          <w:b/>
          <w:sz w:val="28"/>
          <w:szCs w:val="28"/>
        </w:rPr>
        <w:t>об</w:t>
      </w:r>
      <w:r w:rsidRPr="007A07EB">
        <w:rPr>
          <w:b/>
          <w:spacing w:val="-3"/>
          <w:sz w:val="28"/>
          <w:szCs w:val="28"/>
        </w:rPr>
        <w:t xml:space="preserve"> </w:t>
      </w:r>
      <w:r w:rsidRPr="007A07EB">
        <w:rPr>
          <w:b/>
          <w:sz w:val="28"/>
          <w:szCs w:val="28"/>
        </w:rPr>
        <w:t>исправлении</w:t>
      </w:r>
      <w:r w:rsidRPr="007A07EB">
        <w:rPr>
          <w:b/>
          <w:spacing w:val="-4"/>
          <w:sz w:val="28"/>
          <w:szCs w:val="28"/>
        </w:rPr>
        <w:t xml:space="preserve"> </w:t>
      </w:r>
      <w:r w:rsidRPr="007A07EB">
        <w:rPr>
          <w:b/>
          <w:sz w:val="28"/>
          <w:szCs w:val="28"/>
        </w:rPr>
        <w:t>допущенных</w:t>
      </w:r>
      <w:r w:rsidRPr="007A07EB">
        <w:rPr>
          <w:b/>
          <w:spacing w:val="-2"/>
          <w:sz w:val="28"/>
          <w:szCs w:val="28"/>
        </w:rPr>
        <w:t xml:space="preserve"> </w:t>
      </w:r>
      <w:r w:rsidRPr="007A07EB">
        <w:rPr>
          <w:b/>
          <w:sz w:val="28"/>
          <w:szCs w:val="28"/>
        </w:rPr>
        <w:t>опечаток</w:t>
      </w:r>
      <w:r w:rsidRPr="007A07EB">
        <w:rPr>
          <w:b/>
          <w:spacing w:val="-3"/>
          <w:sz w:val="28"/>
          <w:szCs w:val="28"/>
        </w:rPr>
        <w:t xml:space="preserve"> </w:t>
      </w:r>
      <w:r w:rsidRPr="007A07EB">
        <w:rPr>
          <w:b/>
          <w:sz w:val="28"/>
          <w:szCs w:val="28"/>
        </w:rPr>
        <w:t>и</w:t>
      </w:r>
      <w:r w:rsidRPr="007A07EB">
        <w:rPr>
          <w:b/>
          <w:spacing w:val="-2"/>
          <w:sz w:val="28"/>
          <w:szCs w:val="28"/>
        </w:rPr>
        <w:t xml:space="preserve"> </w:t>
      </w:r>
      <w:r w:rsidRPr="007A07EB">
        <w:rPr>
          <w:b/>
          <w:sz w:val="28"/>
          <w:szCs w:val="28"/>
        </w:rPr>
        <w:t>ошибок</w:t>
      </w:r>
      <w:r w:rsidRPr="007A07EB">
        <w:rPr>
          <w:b/>
          <w:spacing w:val="-2"/>
          <w:sz w:val="28"/>
          <w:szCs w:val="28"/>
        </w:rPr>
        <w:t xml:space="preserve"> </w:t>
      </w:r>
      <w:r w:rsidRPr="007A07EB">
        <w:rPr>
          <w:b/>
          <w:sz w:val="28"/>
          <w:szCs w:val="28"/>
        </w:rPr>
        <w:t>в уведомлении о соответствии указанных в уведомлении о планируемом строительстве или</w:t>
      </w:r>
      <w:r w:rsidRPr="007A07EB">
        <w:rPr>
          <w:b/>
          <w:spacing w:val="-58"/>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допустимости размещения объекта индивидуального</w:t>
      </w:r>
      <w:r w:rsidRPr="007A07EB">
        <w:rPr>
          <w:b/>
          <w:spacing w:val="1"/>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w:t>
      </w:r>
      <w:r w:rsidRPr="007A07EB">
        <w:rPr>
          <w:b/>
          <w:spacing w:val="3"/>
          <w:sz w:val="28"/>
          <w:szCs w:val="28"/>
        </w:rPr>
        <w:t xml:space="preserve"> </w:t>
      </w:r>
      <w:r w:rsidRPr="007A07EB">
        <w:rPr>
          <w:b/>
          <w:sz w:val="28"/>
          <w:szCs w:val="28"/>
        </w:rPr>
        <w:t>дома</w:t>
      </w:r>
      <w:r w:rsidRPr="007A07EB">
        <w:rPr>
          <w:b/>
          <w:spacing w:val="-1"/>
          <w:sz w:val="28"/>
          <w:szCs w:val="28"/>
        </w:rPr>
        <w:t xml:space="preserve"> </w:t>
      </w:r>
      <w:r w:rsidRPr="007A07EB">
        <w:rPr>
          <w:b/>
          <w:sz w:val="28"/>
          <w:szCs w:val="28"/>
        </w:rPr>
        <w:t>на</w:t>
      </w:r>
      <w:r w:rsidRPr="007A07EB">
        <w:rPr>
          <w:b/>
          <w:spacing w:val="-1"/>
          <w:sz w:val="28"/>
          <w:szCs w:val="28"/>
        </w:rPr>
        <w:t xml:space="preserve"> </w:t>
      </w:r>
      <w:r w:rsidRPr="007A07EB">
        <w:rPr>
          <w:b/>
          <w:sz w:val="28"/>
          <w:szCs w:val="28"/>
        </w:rPr>
        <w:t>земельном</w:t>
      </w:r>
      <w:r w:rsidRPr="007A07EB">
        <w:rPr>
          <w:b/>
          <w:spacing w:val="-2"/>
          <w:sz w:val="28"/>
          <w:szCs w:val="28"/>
        </w:rPr>
        <w:t xml:space="preserve"> </w:t>
      </w:r>
      <w:r w:rsidRPr="007A07EB">
        <w:rPr>
          <w:b/>
          <w:sz w:val="28"/>
          <w:szCs w:val="28"/>
        </w:rPr>
        <w:t>участке, уведомлении</w:t>
      </w:r>
      <w:r w:rsidRPr="007A07EB">
        <w:rPr>
          <w:b/>
          <w:spacing w:val="2"/>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несоответствии</w:t>
      </w:r>
      <w:r w:rsidRPr="007A07EB">
        <w:rPr>
          <w:b/>
          <w:spacing w:val="3"/>
          <w:sz w:val="28"/>
          <w:szCs w:val="28"/>
        </w:rPr>
        <w:t xml:space="preserve"> </w:t>
      </w:r>
      <w:r w:rsidRPr="007A07EB">
        <w:rPr>
          <w:b/>
          <w:sz w:val="28"/>
          <w:szCs w:val="28"/>
        </w:rPr>
        <w:t>указанных</w:t>
      </w:r>
      <w:r w:rsidRPr="007A07EB">
        <w:rPr>
          <w:b/>
          <w:spacing w:val="3"/>
          <w:sz w:val="28"/>
          <w:szCs w:val="28"/>
        </w:rPr>
        <w:t xml:space="preserve"> </w:t>
      </w:r>
      <w:r w:rsidRPr="007A07EB">
        <w:rPr>
          <w:b/>
          <w:sz w:val="28"/>
          <w:szCs w:val="28"/>
        </w:rPr>
        <w:t>в уведомлении</w:t>
      </w:r>
      <w:r w:rsidRPr="007A07EB">
        <w:rPr>
          <w:b/>
          <w:spacing w:val="3"/>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планируемом</w:t>
      </w:r>
      <w:r w:rsidRPr="007A07EB">
        <w:rPr>
          <w:b/>
          <w:spacing w:val="2"/>
          <w:sz w:val="28"/>
          <w:szCs w:val="28"/>
        </w:rPr>
        <w:t xml:space="preserve"> </w:t>
      </w:r>
      <w:r w:rsidRPr="007A07EB">
        <w:rPr>
          <w:b/>
          <w:sz w:val="28"/>
          <w:szCs w:val="28"/>
        </w:rPr>
        <w:t>строительстве</w:t>
      </w:r>
      <w:r w:rsidRPr="007A07EB">
        <w:rPr>
          <w:b/>
          <w:spacing w:val="1"/>
          <w:sz w:val="28"/>
          <w:szCs w:val="28"/>
        </w:rPr>
        <w:t xml:space="preserve"> </w:t>
      </w:r>
      <w:r w:rsidRPr="007A07EB">
        <w:rPr>
          <w:b/>
          <w:sz w:val="28"/>
          <w:szCs w:val="28"/>
        </w:rPr>
        <w:t>или</w:t>
      </w:r>
      <w:r w:rsidRPr="007A07EB">
        <w:rPr>
          <w:b/>
          <w:spacing w:val="2"/>
          <w:sz w:val="28"/>
          <w:szCs w:val="28"/>
        </w:rPr>
        <w:t xml:space="preserve"> </w:t>
      </w:r>
      <w:r w:rsidRPr="007A07EB">
        <w:rPr>
          <w:b/>
          <w:sz w:val="28"/>
          <w:szCs w:val="28"/>
        </w:rPr>
        <w:t>реконструкции</w:t>
      </w:r>
      <w:r w:rsidRPr="007A07EB">
        <w:rPr>
          <w:b/>
          <w:spacing w:val="3"/>
          <w:sz w:val="28"/>
          <w:szCs w:val="28"/>
        </w:rPr>
        <w:t xml:space="preserve"> </w:t>
      </w:r>
      <w:r w:rsidRPr="007A07EB">
        <w:rPr>
          <w:b/>
          <w:sz w:val="28"/>
          <w:szCs w:val="28"/>
        </w:rPr>
        <w:t>объекта</w:t>
      </w:r>
      <w:r w:rsidRPr="007A07EB">
        <w:rPr>
          <w:b/>
          <w:spacing w:val="3"/>
          <w:sz w:val="28"/>
          <w:szCs w:val="28"/>
        </w:rPr>
        <w:t xml:space="preserve"> </w:t>
      </w:r>
      <w:r w:rsidRPr="007A07EB">
        <w:rPr>
          <w:b/>
          <w:sz w:val="28"/>
          <w:szCs w:val="28"/>
        </w:rPr>
        <w:t>индивидуального</w:t>
      </w:r>
      <w:r w:rsidRPr="007A07EB">
        <w:rPr>
          <w:b/>
          <w:spacing w:val="4"/>
          <w:sz w:val="28"/>
          <w:szCs w:val="28"/>
        </w:rPr>
        <w:t xml:space="preserve"> </w:t>
      </w:r>
      <w:r w:rsidRPr="007A07EB">
        <w:rPr>
          <w:b/>
          <w:sz w:val="28"/>
          <w:szCs w:val="28"/>
        </w:rPr>
        <w:t>жилищного</w:t>
      </w:r>
      <w:r w:rsidRPr="007A07EB">
        <w:rPr>
          <w:b/>
          <w:spacing w:val="3"/>
          <w:sz w:val="28"/>
          <w:szCs w:val="28"/>
        </w:rPr>
        <w:t xml:space="preserve"> </w:t>
      </w:r>
      <w:r w:rsidRPr="007A07EB">
        <w:rPr>
          <w:b/>
          <w:sz w:val="28"/>
          <w:szCs w:val="28"/>
        </w:rPr>
        <w:t>строительства</w:t>
      </w:r>
      <w:r w:rsidRPr="007A07EB">
        <w:rPr>
          <w:b/>
          <w:spacing w:val="2"/>
          <w:sz w:val="28"/>
          <w:szCs w:val="28"/>
        </w:rPr>
        <w:t xml:space="preserve"> </w:t>
      </w:r>
      <w:r w:rsidRPr="007A07EB">
        <w:rPr>
          <w:b/>
          <w:sz w:val="28"/>
          <w:szCs w:val="28"/>
        </w:rPr>
        <w:t>или</w:t>
      </w:r>
      <w:r w:rsidRPr="007A07EB">
        <w:rPr>
          <w:b/>
          <w:spacing w:val="3"/>
          <w:sz w:val="28"/>
          <w:szCs w:val="28"/>
        </w:rPr>
        <w:t xml:space="preserve"> </w:t>
      </w:r>
      <w:r w:rsidRPr="007A07EB">
        <w:rPr>
          <w:b/>
          <w:sz w:val="28"/>
          <w:szCs w:val="28"/>
        </w:rPr>
        <w:t>садового</w:t>
      </w:r>
      <w:r w:rsidRPr="007A07EB">
        <w:rPr>
          <w:b/>
          <w:spacing w:val="1"/>
          <w:sz w:val="28"/>
          <w:szCs w:val="28"/>
        </w:rPr>
        <w:t xml:space="preserve"> </w:t>
      </w:r>
      <w:r w:rsidRPr="007A07EB">
        <w:rPr>
          <w:b/>
          <w:sz w:val="28"/>
          <w:szCs w:val="28"/>
        </w:rPr>
        <w:t>дома 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w:t>
      </w:r>
      <w:r w:rsidRPr="007A07EB">
        <w:rPr>
          <w:b/>
          <w:spacing w:val="-6"/>
          <w:sz w:val="28"/>
          <w:szCs w:val="28"/>
        </w:rPr>
        <w:t xml:space="preserve"> </w:t>
      </w:r>
      <w:r w:rsidRPr="007A07EB">
        <w:rPr>
          <w:b/>
          <w:sz w:val="28"/>
          <w:szCs w:val="28"/>
        </w:rPr>
        <w:t>параметрам</w:t>
      </w:r>
      <w:r w:rsidRPr="007A07EB">
        <w:rPr>
          <w:b/>
          <w:spacing w:val="-4"/>
          <w:sz w:val="28"/>
          <w:szCs w:val="28"/>
        </w:rPr>
        <w:t xml:space="preserve"> </w:t>
      </w:r>
      <w:r w:rsidRPr="007A07EB">
        <w:rPr>
          <w:b/>
          <w:sz w:val="28"/>
          <w:szCs w:val="28"/>
        </w:rPr>
        <w:t>и</w:t>
      </w:r>
      <w:r w:rsidRPr="007A07EB">
        <w:rPr>
          <w:b/>
          <w:spacing w:val="-5"/>
          <w:sz w:val="28"/>
          <w:szCs w:val="28"/>
        </w:rPr>
        <w:t xml:space="preserve"> </w:t>
      </w:r>
      <w:r w:rsidRPr="007A07EB">
        <w:rPr>
          <w:b/>
          <w:sz w:val="28"/>
          <w:szCs w:val="28"/>
        </w:rPr>
        <w:t>(или)</w:t>
      </w:r>
      <w:r w:rsidRPr="007A07EB">
        <w:rPr>
          <w:b/>
          <w:spacing w:val="-8"/>
          <w:sz w:val="28"/>
          <w:szCs w:val="28"/>
        </w:rPr>
        <w:t xml:space="preserve"> </w:t>
      </w:r>
      <w:r w:rsidRPr="007A07EB">
        <w:rPr>
          <w:b/>
          <w:sz w:val="28"/>
          <w:szCs w:val="28"/>
        </w:rPr>
        <w:t>недопустимости</w:t>
      </w:r>
      <w:r w:rsidRPr="007A07EB">
        <w:rPr>
          <w:b/>
          <w:spacing w:val="-4"/>
          <w:sz w:val="28"/>
          <w:szCs w:val="28"/>
        </w:rPr>
        <w:t xml:space="preserve"> </w:t>
      </w:r>
      <w:r w:rsidRPr="007A07EB">
        <w:rPr>
          <w:b/>
          <w:sz w:val="28"/>
          <w:szCs w:val="28"/>
        </w:rPr>
        <w:t>размещения</w:t>
      </w:r>
      <w:r w:rsidRPr="007A07EB">
        <w:rPr>
          <w:b/>
          <w:spacing w:val="-5"/>
          <w:sz w:val="28"/>
          <w:szCs w:val="28"/>
        </w:rPr>
        <w:t xml:space="preserve"> </w:t>
      </w:r>
      <w:r w:rsidRPr="007A07EB">
        <w:rPr>
          <w:b/>
          <w:sz w:val="28"/>
          <w:szCs w:val="28"/>
        </w:rPr>
        <w:t>объекта</w:t>
      </w:r>
      <w:r w:rsidRPr="007A07EB">
        <w:rPr>
          <w:b/>
          <w:spacing w:val="-4"/>
          <w:sz w:val="28"/>
          <w:szCs w:val="28"/>
        </w:rPr>
        <w:t xml:space="preserve"> </w:t>
      </w:r>
      <w:r w:rsidRPr="007A07EB">
        <w:rPr>
          <w:b/>
          <w:sz w:val="28"/>
          <w:szCs w:val="28"/>
        </w:rPr>
        <w:t>индивидуального</w:t>
      </w:r>
      <w:r w:rsidRPr="007A07EB">
        <w:rPr>
          <w:b/>
          <w:spacing w:val="-57"/>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 xml:space="preserve">садового </w:t>
      </w:r>
    </w:p>
    <w:p w:rsidR="007A07EB" w:rsidRPr="007A07EB" w:rsidRDefault="007A07EB" w:rsidP="007A07EB">
      <w:pPr>
        <w:spacing w:line="240" w:lineRule="auto"/>
        <w:ind w:firstLine="0"/>
        <w:jc w:val="center"/>
        <w:rPr>
          <w:b/>
          <w:sz w:val="28"/>
          <w:szCs w:val="28"/>
        </w:rPr>
      </w:pPr>
      <w:r w:rsidRPr="007A07EB">
        <w:rPr>
          <w:b/>
          <w:sz w:val="28"/>
          <w:szCs w:val="28"/>
        </w:rPr>
        <w:t>дома на земельном</w:t>
      </w:r>
      <w:r w:rsidRPr="007A07EB">
        <w:rPr>
          <w:b/>
          <w:spacing w:val="-1"/>
          <w:sz w:val="28"/>
          <w:szCs w:val="28"/>
        </w:rPr>
        <w:t xml:space="preserve"> </w:t>
      </w:r>
      <w:r w:rsidRPr="007A07EB">
        <w:rPr>
          <w:b/>
          <w:sz w:val="28"/>
          <w:szCs w:val="28"/>
        </w:rPr>
        <w:t>участке* (далее</w:t>
      </w:r>
      <w:r w:rsidRPr="007A07EB">
        <w:rPr>
          <w:b/>
          <w:spacing w:val="-2"/>
          <w:sz w:val="28"/>
          <w:szCs w:val="28"/>
        </w:rPr>
        <w:t xml:space="preserve"> </w:t>
      </w:r>
      <w:r w:rsidRPr="007A07EB">
        <w:rPr>
          <w:b/>
          <w:sz w:val="28"/>
          <w:szCs w:val="28"/>
        </w:rPr>
        <w:t>-</w:t>
      </w:r>
      <w:r w:rsidRPr="007A07EB">
        <w:rPr>
          <w:b/>
          <w:spacing w:val="-2"/>
          <w:sz w:val="28"/>
          <w:szCs w:val="28"/>
        </w:rPr>
        <w:t xml:space="preserve"> </w:t>
      </w:r>
      <w:r w:rsidRPr="007A07EB">
        <w:rPr>
          <w:b/>
          <w:sz w:val="28"/>
          <w:szCs w:val="28"/>
        </w:rPr>
        <w:t>уведомление)</w:t>
      </w:r>
    </w:p>
    <w:p w:rsidR="007A07EB" w:rsidRPr="007A07EB" w:rsidRDefault="007A07EB" w:rsidP="007A07EB">
      <w:pPr>
        <w:spacing w:before="7" w:line="240" w:lineRule="auto"/>
        <w:ind w:firstLine="0"/>
        <w:jc w:val="left"/>
        <w:rPr>
          <w:b/>
          <w:color w:val="000000"/>
          <w:lang w:val="x-none" w:eastAsia="x-none"/>
        </w:rPr>
      </w:pPr>
    </w:p>
    <w:p w:rsidR="007A07EB" w:rsidRPr="007A07EB" w:rsidRDefault="007A07EB" w:rsidP="007A07EB">
      <w:pPr>
        <w:tabs>
          <w:tab w:val="left" w:pos="458"/>
          <w:tab w:val="left" w:pos="1749"/>
          <w:tab w:val="left" w:pos="2409"/>
        </w:tabs>
        <w:spacing w:line="240" w:lineRule="auto"/>
        <w:ind w:right="222" w:firstLine="0"/>
        <w:jc w:val="right"/>
        <w:rPr>
          <w:sz w:val="28"/>
          <w:szCs w:val="28"/>
        </w:rPr>
      </w:pPr>
      <w:r w:rsidRPr="007A07EB">
        <w:rPr>
          <w:sz w:val="28"/>
          <w:szCs w:val="28"/>
        </w:rPr>
        <w:t>"</w:t>
      </w:r>
      <w:r w:rsidRPr="007A07EB">
        <w:rPr>
          <w:sz w:val="28"/>
          <w:szCs w:val="28"/>
          <w:u w:val="single"/>
        </w:rPr>
        <w:tab/>
      </w:r>
      <w:r w:rsidRPr="007A07EB">
        <w:rPr>
          <w:sz w:val="28"/>
          <w:szCs w:val="28"/>
        </w:rPr>
        <w:t>"</w:t>
      </w:r>
      <w:r w:rsidRPr="007A07EB">
        <w:rPr>
          <w:sz w:val="28"/>
          <w:szCs w:val="28"/>
          <w:u w:val="single"/>
        </w:rPr>
        <w:tab/>
      </w:r>
      <w:r w:rsidRPr="007A07EB">
        <w:rPr>
          <w:sz w:val="28"/>
          <w:szCs w:val="28"/>
        </w:rPr>
        <w:t>20</w:t>
      </w:r>
      <w:r w:rsidRPr="007A07EB">
        <w:rPr>
          <w:sz w:val="28"/>
          <w:szCs w:val="28"/>
          <w:u w:val="single"/>
        </w:rPr>
        <w:tab/>
      </w:r>
      <w:r w:rsidRPr="007A07EB">
        <w:rPr>
          <w:sz w:val="28"/>
          <w:szCs w:val="28"/>
        </w:rPr>
        <w:t>г.</w:t>
      </w:r>
    </w:p>
    <w:p w:rsidR="007A07EB" w:rsidRPr="007A07EB" w:rsidRDefault="007A07EB" w:rsidP="007A07EB">
      <w:pPr>
        <w:spacing w:line="240" w:lineRule="auto"/>
        <w:ind w:firstLine="0"/>
        <w:jc w:val="left"/>
        <w:rPr>
          <w:color w:val="000000"/>
          <w:lang w:val="x-none" w:eastAsia="x-none"/>
        </w:rPr>
      </w:pPr>
    </w:p>
    <w:p w:rsidR="007A07EB" w:rsidRPr="007A07EB" w:rsidRDefault="007A07EB" w:rsidP="007A07EB">
      <w:pPr>
        <w:spacing w:before="1" w:line="240" w:lineRule="auto"/>
        <w:ind w:firstLine="0"/>
        <w:rPr>
          <w:color w:val="000000"/>
          <w:sz w:val="24"/>
          <w:szCs w:val="24"/>
          <w:lang w:eastAsia="x-none"/>
        </w:rPr>
      </w:pPr>
      <w:r w:rsidRPr="007A07EB">
        <w:rPr>
          <w:color w:val="000000"/>
          <w:sz w:val="24"/>
          <w:szCs w:val="24"/>
          <w:lang w:eastAsia="x-none"/>
        </w:rPr>
        <w:t>_____________________________________________________________________________</w:t>
      </w:r>
    </w:p>
    <w:p w:rsidR="007A07EB" w:rsidRPr="007A07EB" w:rsidRDefault="007A07EB" w:rsidP="007A07EB">
      <w:pPr>
        <w:spacing w:line="240" w:lineRule="auto"/>
        <w:ind w:firstLine="0"/>
        <w:jc w:val="center"/>
      </w:pPr>
      <w:r w:rsidRPr="007A07EB">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rPr>
          <w:sz w:val="28"/>
          <w:szCs w:val="28"/>
        </w:rPr>
      </w:pPr>
      <w:r w:rsidRPr="007A07EB">
        <w:rPr>
          <w:sz w:val="28"/>
          <w:szCs w:val="28"/>
        </w:rPr>
        <w:t>Прошу</w:t>
      </w:r>
      <w:r w:rsidRPr="007A07EB">
        <w:rPr>
          <w:spacing w:val="-8"/>
          <w:sz w:val="28"/>
          <w:szCs w:val="28"/>
        </w:rPr>
        <w:t xml:space="preserve"> </w:t>
      </w:r>
      <w:r w:rsidRPr="007A07EB">
        <w:rPr>
          <w:sz w:val="28"/>
          <w:szCs w:val="28"/>
        </w:rPr>
        <w:t>исправить</w:t>
      </w:r>
      <w:r w:rsidRPr="007A07EB">
        <w:rPr>
          <w:spacing w:val="-1"/>
          <w:sz w:val="28"/>
          <w:szCs w:val="28"/>
        </w:rPr>
        <w:t xml:space="preserve"> </w:t>
      </w:r>
      <w:r w:rsidRPr="007A07EB">
        <w:rPr>
          <w:sz w:val="28"/>
          <w:szCs w:val="28"/>
        </w:rPr>
        <w:t>допущенную</w:t>
      </w:r>
      <w:r w:rsidRPr="007A07EB">
        <w:rPr>
          <w:spacing w:val="-3"/>
          <w:sz w:val="28"/>
          <w:szCs w:val="28"/>
        </w:rPr>
        <w:t xml:space="preserve"> </w:t>
      </w:r>
      <w:r w:rsidRPr="007A07EB">
        <w:rPr>
          <w:sz w:val="28"/>
          <w:szCs w:val="28"/>
        </w:rPr>
        <w:t>опечатку/</w:t>
      </w:r>
      <w:r w:rsidRPr="007A07EB">
        <w:rPr>
          <w:spacing w:val="-2"/>
          <w:sz w:val="28"/>
          <w:szCs w:val="28"/>
        </w:rPr>
        <w:t xml:space="preserve"> </w:t>
      </w:r>
      <w:r w:rsidRPr="007A07EB">
        <w:rPr>
          <w:sz w:val="28"/>
          <w:szCs w:val="28"/>
        </w:rPr>
        <w:t>ошибку</w:t>
      </w:r>
      <w:r w:rsidRPr="007A07EB">
        <w:rPr>
          <w:spacing w:val="-9"/>
          <w:sz w:val="28"/>
          <w:szCs w:val="28"/>
        </w:rPr>
        <w:t xml:space="preserve"> </w:t>
      </w:r>
      <w:r w:rsidRPr="007A07EB">
        <w:rPr>
          <w:sz w:val="28"/>
          <w:szCs w:val="28"/>
        </w:rPr>
        <w:t>в</w:t>
      </w:r>
      <w:r w:rsidRPr="007A07EB">
        <w:rPr>
          <w:spacing w:val="1"/>
          <w:sz w:val="28"/>
          <w:szCs w:val="28"/>
        </w:rPr>
        <w:t xml:space="preserve"> </w:t>
      </w:r>
      <w:r w:rsidRPr="007A07EB">
        <w:rPr>
          <w:sz w:val="28"/>
          <w:szCs w:val="28"/>
        </w:rPr>
        <w:t>уведомлении.</w:t>
      </w:r>
    </w:p>
    <w:p w:rsidR="007A07EB" w:rsidRPr="007A07EB" w:rsidRDefault="007A07EB" w:rsidP="007A07EB">
      <w:pPr>
        <w:spacing w:line="240" w:lineRule="auto"/>
        <w:ind w:left="925" w:firstLine="0"/>
        <w:jc w:val="right"/>
        <w:rPr>
          <w:sz w:val="16"/>
          <w:szCs w:val="16"/>
        </w:rPr>
      </w:pPr>
    </w:p>
    <w:p w:rsidR="007A07EB" w:rsidRPr="007A07EB" w:rsidRDefault="007A07EB" w:rsidP="007A07EB">
      <w:pPr>
        <w:widowControl w:val="0"/>
        <w:tabs>
          <w:tab w:val="left" w:pos="4103"/>
        </w:tabs>
        <w:autoSpaceDE w:val="0"/>
        <w:autoSpaceDN w:val="0"/>
        <w:spacing w:line="240" w:lineRule="auto"/>
        <w:ind w:firstLine="0"/>
        <w:jc w:val="center"/>
        <w:rPr>
          <w:sz w:val="28"/>
          <w:szCs w:val="28"/>
        </w:rPr>
      </w:pPr>
      <w:r w:rsidRPr="007A07EB">
        <w:rPr>
          <w:sz w:val="28"/>
          <w:szCs w:val="28"/>
        </w:rPr>
        <w:t>1. Сведения</w:t>
      </w:r>
      <w:r w:rsidRPr="007A07EB">
        <w:rPr>
          <w:spacing w:val="-3"/>
          <w:sz w:val="28"/>
          <w:szCs w:val="28"/>
        </w:rPr>
        <w:t xml:space="preserve"> </w:t>
      </w:r>
      <w:r w:rsidRPr="007A07EB">
        <w:rPr>
          <w:sz w:val="28"/>
          <w:szCs w:val="28"/>
        </w:rPr>
        <w:t>о</w:t>
      </w:r>
      <w:r w:rsidRPr="007A07EB">
        <w:rPr>
          <w:spacing w:val="-2"/>
          <w:sz w:val="28"/>
          <w:szCs w:val="28"/>
        </w:rPr>
        <w:t xml:space="preserve"> </w:t>
      </w:r>
      <w:r w:rsidRPr="007A07EB">
        <w:rPr>
          <w:sz w:val="28"/>
          <w:szCs w:val="28"/>
        </w:rPr>
        <w:t>застройщике</w:t>
      </w:r>
    </w:p>
    <w:p w:rsidR="007A07EB" w:rsidRPr="007A07EB" w:rsidRDefault="007A07EB" w:rsidP="007A07EB">
      <w:pPr>
        <w:spacing w:line="240" w:lineRule="auto"/>
        <w:ind w:firstLine="0"/>
        <w:jc w:val="right"/>
        <w:rPr>
          <w:color w:val="000000"/>
          <w:sz w:val="16"/>
          <w:szCs w:val="16"/>
          <w:lang w:eastAsia="x-none"/>
        </w:rPr>
      </w:pP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0"/>
        <w:gridCol w:w="6222"/>
        <w:gridCol w:w="2742"/>
      </w:tblGrid>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Сведения</w:t>
            </w:r>
            <w:r w:rsidRPr="007A07EB">
              <w:rPr>
                <w:spacing w:val="-3"/>
                <w:sz w:val="24"/>
                <w:szCs w:val="22"/>
                <w:lang w:eastAsia="en-US"/>
              </w:rPr>
              <w:t xml:space="preserve"> </w:t>
            </w:r>
            <w:r w:rsidRPr="007A07EB">
              <w:rPr>
                <w:sz w:val="24"/>
                <w:szCs w:val="22"/>
                <w:lang w:eastAsia="en-US"/>
              </w:rPr>
              <w:t>о</w:t>
            </w:r>
            <w:r w:rsidRPr="007A07EB">
              <w:rPr>
                <w:spacing w:val="-2"/>
                <w:sz w:val="24"/>
                <w:szCs w:val="22"/>
                <w:lang w:eastAsia="en-US"/>
              </w:rPr>
              <w:t xml:space="preserve"> </w:t>
            </w:r>
            <w:r w:rsidRPr="007A07EB">
              <w:rPr>
                <w:sz w:val="24"/>
                <w:szCs w:val="22"/>
                <w:lang w:eastAsia="en-US"/>
              </w:rPr>
              <w:t>физическом</w:t>
            </w:r>
            <w:r w:rsidRPr="007A07EB">
              <w:rPr>
                <w:spacing w:val="-3"/>
                <w:sz w:val="24"/>
                <w:szCs w:val="22"/>
                <w:lang w:eastAsia="en-US"/>
              </w:rPr>
              <w:t xml:space="preserve"> </w:t>
            </w:r>
            <w:r w:rsidRPr="007A07EB">
              <w:rPr>
                <w:sz w:val="24"/>
                <w:szCs w:val="22"/>
                <w:lang w:eastAsia="en-US"/>
              </w:rPr>
              <w:t>лице,</w:t>
            </w:r>
            <w:r w:rsidRPr="007A07EB">
              <w:rPr>
                <w:spacing w:val="-3"/>
                <w:sz w:val="24"/>
                <w:szCs w:val="22"/>
                <w:lang w:eastAsia="en-US"/>
              </w:rPr>
              <w:t xml:space="preserve"> </w:t>
            </w:r>
            <w:r w:rsidRPr="007A07EB">
              <w:rPr>
                <w:sz w:val="24"/>
                <w:szCs w:val="22"/>
                <w:lang w:eastAsia="en-US"/>
              </w:rPr>
              <w:t>в</w:t>
            </w:r>
            <w:r w:rsidRPr="007A07EB">
              <w:rPr>
                <w:spacing w:val="-1"/>
                <w:sz w:val="24"/>
                <w:szCs w:val="22"/>
                <w:lang w:eastAsia="en-US"/>
              </w:rPr>
              <w:t xml:space="preserve"> </w:t>
            </w:r>
            <w:r w:rsidRPr="007A07EB">
              <w:rPr>
                <w:sz w:val="24"/>
                <w:szCs w:val="22"/>
                <w:lang w:eastAsia="en-US"/>
              </w:rPr>
              <w:t>случае</w:t>
            </w:r>
            <w:r w:rsidRPr="007A07EB">
              <w:rPr>
                <w:spacing w:val="-57"/>
                <w:sz w:val="24"/>
                <w:szCs w:val="22"/>
                <w:lang w:eastAsia="en-US"/>
              </w:rPr>
              <w:t xml:space="preserve"> </w:t>
            </w:r>
            <w:r w:rsidRPr="007A07EB">
              <w:rPr>
                <w:sz w:val="24"/>
                <w:szCs w:val="22"/>
                <w:lang w:eastAsia="en-US"/>
              </w:rPr>
              <w:t>если застройщиком является</w:t>
            </w:r>
            <w:r w:rsidRPr="007A07EB">
              <w:rPr>
                <w:spacing w:val="1"/>
                <w:sz w:val="24"/>
                <w:szCs w:val="22"/>
                <w:lang w:eastAsia="en-US"/>
              </w:rPr>
              <w:t xml:space="preserve"> </w:t>
            </w:r>
            <w:r w:rsidRPr="007A07EB">
              <w:rPr>
                <w:sz w:val="24"/>
                <w:szCs w:val="22"/>
                <w:lang w:eastAsia="en-US"/>
              </w:rPr>
              <w:t>физическое</w:t>
            </w:r>
            <w:r w:rsidRPr="007A07EB">
              <w:rPr>
                <w:spacing w:val="-2"/>
                <w:sz w:val="24"/>
                <w:szCs w:val="22"/>
                <w:lang w:eastAsia="en-US"/>
              </w:rPr>
              <w:t xml:space="preserve"> </w:t>
            </w:r>
            <w:r w:rsidRPr="007A07EB">
              <w:rPr>
                <w:sz w:val="24"/>
                <w:szCs w:val="22"/>
                <w:lang w:eastAsia="en-US"/>
              </w:rPr>
              <w:t>лицо:</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1.1.1</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Фамилия,</w:t>
            </w:r>
            <w:r w:rsidRPr="007A07EB">
              <w:rPr>
                <w:spacing w:val="-2"/>
                <w:sz w:val="24"/>
                <w:szCs w:val="22"/>
                <w:lang w:eastAsia="en-US"/>
              </w:rPr>
              <w:t xml:space="preserve"> </w:t>
            </w:r>
            <w:r w:rsidRPr="007A07EB">
              <w:rPr>
                <w:sz w:val="24"/>
                <w:szCs w:val="22"/>
                <w:lang w:eastAsia="en-US"/>
              </w:rPr>
              <w:t>имя,</w:t>
            </w:r>
            <w:r w:rsidRPr="007A07EB">
              <w:rPr>
                <w:spacing w:val="-1"/>
                <w:sz w:val="24"/>
                <w:szCs w:val="22"/>
                <w:lang w:eastAsia="en-US"/>
              </w:rPr>
              <w:t xml:space="preserve"> </w:t>
            </w:r>
            <w:r w:rsidRPr="007A07EB">
              <w:rPr>
                <w:sz w:val="24"/>
                <w:szCs w:val="22"/>
                <w:lang w:eastAsia="en-US"/>
              </w:rPr>
              <w:t>отчество</w:t>
            </w:r>
            <w:r w:rsidRPr="007A07EB">
              <w:rPr>
                <w:spacing w:val="-2"/>
                <w:sz w:val="24"/>
                <w:szCs w:val="22"/>
                <w:lang w:eastAsia="en-US"/>
              </w:rPr>
              <w:t xml:space="preserve"> </w:t>
            </w:r>
            <w:r w:rsidRPr="007A07EB">
              <w:rPr>
                <w:sz w:val="24"/>
                <w:szCs w:val="22"/>
                <w:lang w:eastAsia="en-US"/>
              </w:rPr>
              <w:t>(при</w:t>
            </w:r>
            <w:r w:rsidRPr="007A07EB">
              <w:rPr>
                <w:spacing w:val="1"/>
                <w:sz w:val="24"/>
                <w:szCs w:val="22"/>
                <w:lang w:eastAsia="en-US"/>
              </w:rPr>
              <w:t xml:space="preserve"> </w:t>
            </w:r>
            <w:r w:rsidRPr="007A07EB">
              <w:rPr>
                <w:sz w:val="24"/>
                <w:szCs w:val="22"/>
                <w:lang w:eastAsia="en-US"/>
              </w:rPr>
              <w:t>наличии)</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1.1.2</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Реквизиты документа,</w:t>
            </w:r>
            <w:r w:rsidRPr="007A07EB">
              <w:rPr>
                <w:spacing w:val="1"/>
                <w:sz w:val="24"/>
                <w:szCs w:val="22"/>
                <w:lang w:eastAsia="en-US"/>
              </w:rPr>
              <w:t xml:space="preserve"> </w:t>
            </w:r>
            <w:r w:rsidRPr="007A07EB">
              <w:rPr>
                <w:sz w:val="24"/>
                <w:szCs w:val="22"/>
                <w:lang w:eastAsia="en-US"/>
              </w:rPr>
              <w:t>удостоверяющего</w:t>
            </w:r>
            <w:r w:rsidRPr="007A07EB">
              <w:rPr>
                <w:spacing w:val="60"/>
                <w:sz w:val="24"/>
                <w:szCs w:val="22"/>
                <w:lang w:eastAsia="en-US"/>
              </w:rPr>
              <w:t xml:space="preserve"> </w:t>
            </w:r>
            <w:r w:rsidRPr="007A07EB">
              <w:rPr>
                <w:sz w:val="24"/>
                <w:szCs w:val="22"/>
                <w:lang w:eastAsia="en-US"/>
              </w:rPr>
              <w:t>личность</w:t>
            </w:r>
            <w:r w:rsidRPr="007A07EB">
              <w:rPr>
                <w:spacing w:val="1"/>
                <w:sz w:val="24"/>
                <w:szCs w:val="22"/>
                <w:lang w:eastAsia="en-US"/>
              </w:rPr>
              <w:t xml:space="preserve"> </w:t>
            </w:r>
            <w:r w:rsidRPr="007A07EB">
              <w:rPr>
                <w:sz w:val="24"/>
                <w:szCs w:val="22"/>
                <w:lang w:eastAsia="en-US"/>
              </w:rPr>
              <w:t>(не</w:t>
            </w:r>
            <w:r w:rsidRPr="007A07EB">
              <w:rPr>
                <w:spacing w:val="-5"/>
                <w:sz w:val="24"/>
                <w:szCs w:val="22"/>
                <w:lang w:eastAsia="en-US"/>
              </w:rPr>
              <w:t xml:space="preserve"> </w:t>
            </w:r>
            <w:r w:rsidRPr="007A07EB">
              <w:rPr>
                <w:sz w:val="24"/>
                <w:szCs w:val="22"/>
                <w:lang w:eastAsia="en-US"/>
              </w:rPr>
              <w:t>указываются</w:t>
            </w:r>
            <w:r w:rsidRPr="007A07EB">
              <w:rPr>
                <w:spacing w:val="-4"/>
                <w:sz w:val="24"/>
                <w:szCs w:val="22"/>
                <w:lang w:eastAsia="en-US"/>
              </w:rPr>
              <w:t xml:space="preserve"> </w:t>
            </w:r>
            <w:r w:rsidRPr="007A07EB">
              <w:rPr>
                <w:sz w:val="24"/>
                <w:szCs w:val="22"/>
                <w:lang w:eastAsia="en-US"/>
              </w:rPr>
              <w:t>в</w:t>
            </w:r>
            <w:r w:rsidRPr="007A07EB">
              <w:rPr>
                <w:spacing w:val="-4"/>
                <w:sz w:val="24"/>
                <w:szCs w:val="22"/>
                <w:lang w:eastAsia="en-US"/>
              </w:rPr>
              <w:t xml:space="preserve"> </w:t>
            </w:r>
            <w:r w:rsidRPr="007A07EB">
              <w:rPr>
                <w:sz w:val="24"/>
                <w:szCs w:val="22"/>
                <w:lang w:eastAsia="en-US"/>
              </w:rPr>
              <w:t>случае,</w:t>
            </w:r>
            <w:r w:rsidRPr="007A07EB">
              <w:rPr>
                <w:spacing w:val="-5"/>
                <w:sz w:val="24"/>
                <w:szCs w:val="22"/>
                <w:lang w:eastAsia="en-US"/>
              </w:rPr>
              <w:t xml:space="preserve"> </w:t>
            </w:r>
            <w:r w:rsidRPr="007A07EB">
              <w:rPr>
                <w:sz w:val="24"/>
                <w:szCs w:val="22"/>
                <w:lang w:eastAsia="en-US"/>
              </w:rPr>
              <w:t>если застройщик</w:t>
            </w:r>
            <w:r w:rsidRPr="007A07EB">
              <w:rPr>
                <w:spacing w:val="-6"/>
                <w:sz w:val="24"/>
                <w:szCs w:val="22"/>
                <w:lang w:eastAsia="en-US"/>
              </w:rPr>
              <w:t xml:space="preserve"> </w:t>
            </w:r>
            <w:r w:rsidRPr="007A07EB">
              <w:rPr>
                <w:sz w:val="24"/>
                <w:szCs w:val="22"/>
                <w:lang w:eastAsia="en-US"/>
              </w:rPr>
              <w:t>является</w:t>
            </w:r>
            <w:r w:rsidRPr="007A07EB">
              <w:rPr>
                <w:spacing w:val="-6"/>
                <w:sz w:val="24"/>
                <w:szCs w:val="22"/>
                <w:lang w:eastAsia="en-US"/>
              </w:rPr>
              <w:t xml:space="preserve"> </w:t>
            </w:r>
            <w:r w:rsidRPr="007A07EB">
              <w:rPr>
                <w:sz w:val="24"/>
                <w:szCs w:val="22"/>
                <w:lang w:eastAsia="en-US"/>
              </w:rPr>
              <w:t>индивидуальным</w:t>
            </w:r>
            <w:r w:rsidRPr="007A07EB">
              <w:rPr>
                <w:spacing w:val="-57"/>
                <w:sz w:val="24"/>
                <w:szCs w:val="22"/>
                <w:lang w:eastAsia="en-US"/>
              </w:rPr>
              <w:t xml:space="preserve"> </w:t>
            </w:r>
            <w:r w:rsidRPr="007A07EB">
              <w:rPr>
                <w:sz w:val="24"/>
                <w:szCs w:val="22"/>
                <w:lang w:eastAsia="en-US"/>
              </w:rPr>
              <w:t>предпринимателем)</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1.1.3</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Основной государственный</w:t>
            </w:r>
            <w:r w:rsidRPr="007A07EB">
              <w:rPr>
                <w:spacing w:val="1"/>
                <w:sz w:val="24"/>
                <w:szCs w:val="22"/>
                <w:lang w:eastAsia="en-US"/>
              </w:rPr>
              <w:t xml:space="preserve"> </w:t>
            </w:r>
            <w:r w:rsidRPr="007A07EB">
              <w:rPr>
                <w:sz w:val="24"/>
                <w:szCs w:val="22"/>
                <w:lang w:eastAsia="en-US"/>
              </w:rPr>
              <w:t>регистрационный номер</w:t>
            </w:r>
            <w:r w:rsidRPr="007A07EB">
              <w:rPr>
                <w:spacing w:val="1"/>
                <w:sz w:val="24"/>
                <w:szCs w:val="22"/>
                <w:lang w:eastAsia="en-US"/>
              </w:rPr>
              <w:t xml:space="preserve"> </w:t>
            </w:r>
            <w:r w:rsidRPr="007A07EB">
              <w:rPr>
                <w:sz w:val="24"/>
                <w:szCs w:val="22"/>
                <w:lang w:eastAsia="en-US"/>
              </w:rPr>
              <w:t>индивидуального</w:t>
            </w:r>
            <w:r w:rsidRPr="007A07EB">
              <w:rPr>
                <w:spacing w:val="-8"/>
                <w:sz w:val="24"/>
                <w:szCs w:val="22"/>
                <w:lang w:eastAsia="en-US"/>
              </w:rPr>
              <w:t xml:space="preserve"> </w:t>
            </w:r>
            <w:r w:rsidRPr="007A07EB">
              <w:rPr>
                <w:sz w:val="24"/>
                <w:szCs w:val="22"/>
                <w:lang w:eastAsia="en-US"/>
              </w:rPr>
              <w:t>предпринимателя</w:t>
            </w:r>
            <w:r w:rsidRPr="007A07EB">
              <w:rPr>
                <w:spacing w:val="-8"/>
                <w:sz w:val="24"/>
                <w:szCs w:val="22"/>
                <w:lang w:eastAsia="en-US"/>
              </w:rPr>
              <w:t xml:space="preserve"> </w:t>
            </w:r>
            <w:r w:rsidRPr="007A07EB">
              <w:rPr>
                <w:sz w:val="24"/>
                <w:szCs w:val="22"/>
                <w:lang w:eastAsia="en-US"/>
              </w:rPr>
              <w:t>(в</w:t>
            </w:r>
            <w:r w:rsidRPr="007A07EB">
              <w:rPr>
                <w:spacing w:val="-57"/>
                <w:sz w:val="24"/>
                <w:szCs w:val="22"/>
                <w:lang w:eastAsia="en-US"/>
              </w:rPr>
              <w:t xml:space="preserve"> </w:t>
            </w:r>
            <w:r w:rsidRPr="007A07EB">
              <w:rPr>
                <w:sz w:val="24"/>
                <w:szCs w:val="22"/>
                <w:lang w:eastAsia="en-US"/>
              </w:rPr>
              <w:t>случае если застройщик является</w:t>
            </w:r>
            <w:r w:rsidRPr="007A07EB">
              <w:rPr>
                <w:spacing w:val="1"/>
                <w:sz w:val="24"/>
                <w:szCs w:val="22"/>
                <w:lang w:eastAsia="en-US"/>
              </w:rPr>
              <w:t xml:space="preserve"> </w:t>
            </w:r>
            <w:r w:rsidRPr="007A07EB">
              <w:rPr>
                <w:sz w:val="24"/>
                <w:szCs w:val="22"/>
                <w:lang w:eastAsia="en-US"/>
              </w:rPr>
              <w:t>индивидуальным</w:t>
            </w:r>
            <w:r w:rsidRPr="007A07EB">
              <w:rPr>
                <w:spacing w:val="-9"/>
                <w:sz w:val="24"/>
                <w:szCs w:val="22"/>
                <w:lang w:eastAsia="en-US"/>
              </w:rPr>
              <w:t xml:space="preserve"> </w:t>
            </w:r>
            <w:r w:rsidRPr="007A07EB">
              <w:rPr>
                <w:sz w:val="24"/>
                <w:szCs w:val="22"/>
                <w:lang w:eastAsia="en-US"/>
              </w:rPr>
              <w:t>предпринимателем)</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Сведения о юридическом лице (в</w:t>
            </w:r>
            <w:r w:rsidRPr="007A07EB">
              <w:rPr>
                <w:spacing w:val="1"/>
                <w:sz w:val="24"/>
                <w:szCs w:val="22"/>
                <w:lang w:eastAsia="en-US"/>
              </w:rPr>
              <w:t xml:space="preserve"> </w:t>
            </w:r>
            <w:r w:rsidRPr="007A07EB">
              <w:rPr>
                <w:sz w:val="24"/>
                <w:szCs w:val="22"/>
                <w:lang w:eastAsia="en-US"/>
              </w:rPr>
              <w:t>случае</w:t>
            </w:r>
            <w:r w:rsidRPr="007A07EB">
              <w:rPr>
                <w:spacing w:val="-6"/>
                <w:sz w:val="24"/>
                <w:szCs w:val="22"/>
                <w:lang w:eastAsia="en-US"/>
              </w:rPr>
              <w:t xml:space="preserve"> </w:t>
            </w:r>
            <w:r w:rsidRPr="007A07EB">
              <w:rPr>
                <w:sz w:val="24"/>
                <w:szCs w:val="22"/>
                <w:lang w:eastAsia="en-US"/>
              </w:rPr>
              <w:t>если</w:t>
            </w:r>
            <w:r w:rsidRPr="007A07EB">
              <w:rPr>
                <w:spacing w:val="-5"/>
                <w:sz w:val="24"/>
                <w:szCs w:val="22"/>
                <w:lang w:eastAsia="en-US"/>
              </w:rPr>
              <w:t xml:space="preserve"> </w:t>
            </w:r>
            <w:r w:rsidRPr="007A07EB">
              <w:rPr>
                <w:sz w:val="24"/>
                <w:szCs w:val="22"/>
                <w:lang w:eastAsia="en-US"/>
              </w:rPr>
              <w:t>застройщиком</w:t>
            </w:r>
            <w:r w:rsidRPr="007A07EB">
              <w:rPr>
                <w:spacing w:val="-7"/>
                <w:sz w:val="24"/>
                <w:szCs w:val="22"/>
                <w:lang w:eastAsia="en-US"/>
              </w:rPr>
              <w:t xml:space="preserve"> </w:t>
            </w:r>
            <w:r w:rsidRPr="007A07EB">
              <w:rPr>
                <w:sz w:val="24"/>
                <w:szCs w:val="22"/>
                <w:lang w:eastAsia="en-US"/>
              </w:rPr>
              <w:t>является юридическое</w:t>
            </w:r>
            <w:r w:rsidRPr="007A07EB">
              <w:rPr>
                <w:spacing w:val="-2"/>
                <w:sz w:val="24"/>
                <w:szCs w:val="22"/>
                <w:lang w:eastAsia="en-US"/>
              </w:rPr>
              <w:t xml:space="preserve"> </w:t>
            </w:r>
            <w:r w:rsidRPr="007A07EB">
              <w:rPr>
                <w:sz w:val="24"/>
                <w:szCs w:val="22"/>
                <w:lang w:eastAsia="en-US"/>
              </w:rPr>
              <w:t>лицо):</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1.2.1</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Полное</w:t>
            </w:r>
            <w:r w:rsidRPr="007A07EB">
              <w:rPr>
                <w:spacing w:val="-5"/>
                <w:sz w:val="24"/>
                <w:szCs w:val="22"/>
                <w:lang w:eastAsia="en-US"/>
              </w:rPr>
              <w:t xml:space="preserve"> </w:t>
            </w:r>
            <w:r w:rsidRPr="007A07EB">
              <w:rPr>
                <w:sz w:val="24"/>
                <w:szCs w:val="22"/>
                <w:lang w:eastAsia="en-US"/>
              </w:rPr>
              <w:t>наименование</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1.2.2</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Основной</w:t>
            </w:r>
            <w:r w:rsidRPr="007A07EB">
              <w:rPr>
                <w:spacing w:val="-9"/>
                <w:sz w:val="24"/>
                <w:szCs w:val="22"/>
                <w:lang w:eastAsia="en-US"/>
              </w:rPr>
              <w:t xml:space="preserve"> </w:t>
            </w:r>
            <w:r w:rsidRPr="007A07EB">
              <w:rPr>
                <w:sz w:val="24"/>
                <w:szCs w:val="22"/>
                <w:lang w:eastAsia="en-US"/>
              </w:rPr>
              <w:t>государственный</w:t>
            </w:r>
            <w:r w:rsidRPr="007A07EB">
              <w:rPr>
                <w:spacing w:val="-57"/>
                <w:sz w:val="24"/>
                <w:szCs w:val="22"/>
                <w:lang w:eastAsia="en-US"/>
              </w:rPr>
              <w:t xml:space="preserve"> </w:t>
            </w:r>
            <w:r w:rsidRPr="007A07EB">
              <w:rPr>
                <w:sz w:val="24"/>
                <w:szCs w:val="22"/>
                <w:lang w:eastAsia="en-US"/>
              </w:rPr>
              <w:t>регистрационный</w:t>
            </w:r>
            <w:r w:rsidRPr="007A07EB">
              <w:rPr>
                <w:spacing w:val="-2"/>
                <w:sz w:val="24"/>
                <w:szCs w:val="22"/>
                <w:lang w:eastAsia="en-US"/>
              </w:rPr>
              <w:t xml:space="preserve"> </w:t>
            </w:r>
            <w:r w:rsidRPr="007A07EB">
              <w:rPr>
                <w:sz w:val="24"/>
                <w:szCs w:val="22"/>
                <w:lang w:eastAsia="en-US"/>
              </w:rPr>
              <w:t>номер</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1"/>
          <w:jc w:val="center"/>
        </w:trPr>
        <w:tc>
          <w:tcPr>
            <w:tcW w:w="259"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1.2.3</w:t>
            </w:r>
          </w:p>
        </w:tc>
        <w:tc>
          <w:tcPr>
            <w:tcW w:w="329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Идентификационный номер</w:t>
            </w:r>
            <w:r w:rsidRPr="007A07EB">
              <w:rPr>
                <w:spacing w:val="1"/>
                <w:sz w:val="24"/>
                <w:szCs w:val="22"/>
                <w:lang w:eastAsia="en-US"/>
              </w:rPr>
              <w:t xml:space="preserve"> </w:t>
            </w:r>
            <w:r w:rsidRPr="007A07EB">
              <w:rPr>
                <w:sz w:val="24"/>
                <w:szCs w:val="22"/>
                <w:lang w:eastAsia="en-US"/>
              </w:rPr>
              <w:t>налогоплательщика - юридического</w:t>
            </w:r>
            <w:r w:rsidRPr="007A07EB">
              <w:rPr>
                <w:spacing w:val="1"/>
                <w:sz w:val="24"/>
                <w:szCs w:val="22"/>
                <w:lang w:eastAsia="en-US"/>
              </w:rPr>
              <w:t xml:space="preserve"> </w:t>
            </w:r>
            <w:r w:rsidRPr="007A07EB">
              <w:rPr>
                <w:sz w:val="24"/>
                <w:szCs w:val="22"/>
                <w:lang w:eastAsia="en-US"/>
              </w:rPr>
              <w:t>лица (не указывается в случае, если</w:t>
            </w:r>
            <w:r w:rsidRPr="007A07EB">
              <w:rPr>
                <w:spacing w:val="1"/>
                <w:sz w:val="24"/>
                <w:szCs w:val="22"/>
                <w:lang w:eastAsia="en-US"/>
              </w:rPr>
              <w:t xml:space="preserve"> </w:t>
            </w:r>
            <w:r w:rsidRPr="007A07EB">
              <w:rPr>
                <w:sz w:val="24"/>
                <w:szCs w:val="22"/>
                <w:lang w:eastAsia="en-US"/>
              </w:rPr>
              <w:t>застройщиком является иностранное</w:t>
            </w:r>
            <w:r w:rsidRPr="007A07EB">
              <w:rPr>
                <w:spacing w:val="-57"/>
                <w:sz w:val="24"/>
                <w:szCs w:val="22"/>
                <w:lang w:eastAsia="en-US"/>
              </w:rPr>
              <w:t xml:space="preserve"> </w:t>
            </w:r>
            <w:r w:rsidRPr="007A07EB">
              <w:rPr>
                <w:sz w:val="24"/>
                <w:szCs w:val="22"/>
                <w:lang w:eastAsia="en-US"/>
              </w:rPr>
              <w:t>юридическое</w:t>
            </w:r>
            <w:r w:rsidRPr="007A07EB">
              <w:rPr>
                <w:spacing w:val="-2"/>
                <w:sz w:val="24"/>
                <w:szCs w:val="22"/>
                <w:lang w:eastAsia="en-US"/>
              </w:rPr>
              <w:t xml:space="preserve"> </w:t>
            </w:r>
            <w:r w:rsidRPr="007A07EB">
              <w:rPr>
                <w:sz w:val="24"/>
                <w:szCs w:val="22"/>
                <w:lang w:eastAsia="en-US"/>
              </w:rPr>
              <w:t>лицо)</w:t>
            </w:r>
          </w:p>
        </w:tc>
        <w:tc>
          <w:tcPr>
            <w:tcW w:w="1450"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bl>
    <w:p w:rsidR="007A07EB" w:rsidRPr="007A07EB" w:rsidRDefault="007A07EB" w:rsidP="007A07EB">
      <w:pPr>
        <w:widowControl w:val="0"/>
        <w:tabs>
          <w:tab w:val="left" w:pos="1885"/>
        </w:tabs>
        <w:autoSpaceDE w:val="0"/>
        <w:autoSpaceDN w:val="0"/>
        <w:spacing w:line="240" w:lineRule="auto"/>
        <w:ind w:firstLine="0"/>
        <w:jc w:val="left"/>
        <w:rPr>
          <w:sz w:val="16"/>
          <w:szCs w:val="16"/>
        </w:rPr>
      </w:pPr>
    </w:p>
    <w:p w:rsidR="007A07EB" w:rsidRPr="007A07EB" w:rsidRDefault="007A07EB" w:rsidP="007A07EB">
      <w:pPr>
        <w:widowControl w:val="0"/>
        <w:tabs>
          <w:tab w:val="left" w:pos="1885"/>
        </w:tabs>
        <w:autoSpaceDE w:val="0"/>
        <w:autoSpaceDN w:val="0"/>
        <w:spacing w:line="240" w:lineRule="auto"/>
        <w:ind w:firstLine="0"/>
        <w:jc w:val="center"/>
        <w:rPr>
          <w:sz w:val="16"/>
          <w:szCs w:val="16"/>
        </w:rPr>
      </w:pPr>
    </w:p>
    <w:p w:rsidR="007A07EB" w:rsidRPr="007A07EB" w:rsidRDefault="007A07EB" w:rsidP="007A07EB">
      <w:pPr>
        <w:widowControl w:val="0"/>
        <w:tabs>
          <w:tab w:val="left" w:pos="1885"/>
        </w:tabs>
        <w:autoSpaceDE w:val="0"/>
        <w:autoSpaceDN w:val="0"/>
        <w:spacing w:line="240" w:lineRule="auto"/>
        <w:ind w:firstLine="0"/>
        <w:jc w:val="center"/>
        <w:rPr>
          <w:sz w:val="16"/>
          <w:szCs w:val="16"/>
        </w:rPr>
      </w:pPr>
    </w:p>
    <w:p w:rsidR="007A07EB" w:rsidRPr="007A07EB" w:rsidRDefault="007A07EB" w:rsidP="007A07EB">
      <w:pPr>
        <w:widowControl w:val="0"/>
        <w:tabs>
          <w:tab w:val="left" w:pos="1885"/>
        </w:tabs>
        <w:autoSpaceDE w:val="0"/>
        <w:autoSpaceDN w:val="0"/>
        <w:spacing w:line="240" w:lineRule="auto"/>
        <w:ind w:firstLine="0"/>
        <w:jc w:val="center"/>
        <w:rPr>
          <w:sz w:val="28"/>
          <w:szCs w:val="28"/>
        </w:rPr>
      </w:pPr>
      <w:r w:rsidRPr="007A07EB">
        <w:rPr>
          <w:sz w:val="28"/>
          <w:szCs w:val="28"/>
        </w:rPr>
        <w:lastRenderedPageBreak/>
        <w:t>2. Сведения</w:t>
      </w:r>
      <w:r w:rsidRPr="007A07EB">
        <w:rPr>
          <w:spacing w:val="-3"/>
          <w:sz w:val="28"/>
          <w:szCs w:val="28"/>
        </w:rPr>
        <w:t xml:space="preserve"> </w:t>
      </w:r>
      <w:r w:rsidRPr="007A07EB">
        <w:rPr>
          <w:sz w:val="28"/>
          <w:szCs w:val="28"/>
        </w:rPr>
        <w:t>о</w:t>
      </w:r>
      <w:r w:rsidRPr="007A07EB">
        <w:rPr>
          <w:spacing w:val="-2"/>
          <w:sz w:val="28"/>
          <w:szCs w:val="28"/>
        </w:rPr>
        <w:t xml:space="preserve"> </w:t>
      </w:r>
      <w:r w:rsidRPr="007A07EB">
        <w:rPr>
          <w:sz w:val="28"/>
          <w:szCs w:val="28"/>
        </w:rPr>
        <w:t>выданном</w:t>
      </w:r>
      <w:r w:rsidRPr="007A07EB">
        <w:rPr>
          <w:spacing w:val="-1"/>
          <w:sz w:val="28"/>
          <w:szCs w:val="28"/>
        </w:rPr>
        <w:t xml:space="preserve"> </w:t>
      </w:r>
      <w:r w:rsidRPr="007A07EB">
        <w:rPr>
          <w:sz w:val="28"/>
          <w:szCs w:val="28"/>
        </w:rPr>
        <w:t>уведомлении,</w:t>
      </w:r>
      <w:r w:rsidRPr="007A07EB">
        <w:rPr>
          <w:spacing w:val="-3"/>
          <w:sz w:val="28"/>
          <w:szCs w:val="28"/>
        </w:rPr>
        <w:t xml:space="preserve"> </w:t>
      </w:r>
      <w:r w:rsidRPr="007A07EB">
        <w:rPr>
          <w:sz w:val="28"/>
          <w:szCs w:val="28"/>
        </w:rPr>
        <w:t>содержащем</w:t>
      </w:r>
      <w:r w:rsidRPr="007A07EB">
        <w:rPr>
          <w:spacing w:val="-3"/>
          <w:sz w:val="28"/>
          <w:szCs w:val="28"/>
        </w:rPr>
        <w:t xml:space="preserve"> </w:t>
      </w:r>
      <w:r w:rsidRPr="007A07EB">
        <w:rPr>
          <w:sz w:val="28"/>
          <w:szCs w:val="28"/>
        </w:rPr>
        <w:t>опечатку/</w:t>
      </w:r>
      <w:r w:rsidRPr="007A07EB">
        <w:rPr>
          <w:spacing w:val="-2"/>
          <w:sz w:val="28"/>
          <w:szCs w:val="28"/>
        </w:rPr>
        <w:t xml:space="preserve"> </w:t>
      </w:r>
      <w:r w:rsidRPr="007A07EB">
        <w:rPr>
          <w:sz w:val="28"/>
          <w:szCs w:val="28"/>
        </w:rPr>
        <w:t>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4096"/>
        <w:gridCol w:w="1955"/>
        <w:gridCol w:w="2742"/>
      </w:tblGrid>
      <w:tr w:rsidR="007A07EB" w:rsidRPr="007A07EB" w:rsidTr="00507495">
        <w:trPr>
          <w:trHeight w:val="20"/>
        </w:trPr>
        <w:tc>
          <w:tcPr>
            <w:tcW w:w="305"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w w:val="99"/>
                <w:sz w:val="24"/>
                <w:szCs w:val="24"/>
                <w:lang w:eastAsia="en-US"/>
              </w:rPr>
              <w:t>№</w:t>
            </w:r>
          </w:p>
        </w:tc>
        <w:tc>
          <w:tcPr>
            <w:tcW w:w="2187"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sz w:val="24"/>
                <w:szCs w:val="24"/>
                <w:lang w:eastAsia="en-US"/>
              </w:rPr>
              <w:t>Орган,</w:t>
            </w:r>
            <w:r w:rsidRPr="007A07EB">
              <w:rPr>
                <w:spacing w:val="-5"/>
                <w:sz w:val="24"/>
                <w:szCs w:val="24"/>
                <w:lang w:eastAsia="en-US"/>
              </w:rPr>
              <w:t xml:space="preserve"> </w:t>
            </w:r>
            <w:r w:rsidRPr="007A07EB">
              <w:rPr>
                <w:sz w:val="24"/>
                <w:szCs w:val="24"/>
                <w:lang w:eastAsia="en-US"/>
              </w:rPr>
              <w:t>выдавший</w:t>
            </w:r>
          </w:p>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sz w:val="24"/>
                <w:szCs w:val="24"/>
                <w:lang w:eastAsia="en-US"/>
              </w:rPr>
              <w:t>уведомление</w:t>
            </w:r>
          </w:p>
        </w:tc>
        <w:tc>
          <w:tcPr>
            <w:tcW w:w="1044" w:type="pct"/>
            <w:vAlign w:val="center"/>
          </w:tcPr>
          <w:p w:rsidR="007A07EB" w:rsidRPr="007A07EB" w:rsidRDefault="007A07EB" w:rsidP="007A07EB">
            <w:pPr>
              <w:widowControl w:val="0"/>
              <w:autoSpaceDE w:val="0"/>
              <w:autoSpaceDN w:val="0"/>
              <w:spacing w:line="240" w:lineRule="auto"/>
              <w:ind w:firstLine="0"/>
              <w:jc w:val="center"/>
              <w:rPr>
                <w:spacing w:val="-4"/>
                <w:sz w:val="24"/>
                <w:szCs w:val="24"/>
                <w:lang w:eastAsia="en-US"/>
              </w:rPr>
            </w:pPr>
            <w:r w:rsidRPr="007A07EB">
              <w:rPr>
                <w:sz w:val="24"/>
                <w:szCs w:val="24"/>
                <w:lang w:eastAsia="en-US"/>
              </w:rPr>
              <w:t>Номер</w:t>
            </w:r>
          </w:p>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sz w:val="24"/>
                <w:szCs w:val="24"/>
                <w:lang w:eastAsia="en-US"/>
              </w:rPr>
              <w:t>документа</w:t>
            </w:r>
          </w:p>
        </w:tc>
        <w:tc>
          <w:tcPr>
            <w:tcW w:w="1464"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sz w:val="24"/>
                <w:szCs w:val="24"/>
                <w:lang w:eastAsia="en-US"/>
              </w:rPr>
              <w:t>Дата</w:t>
            </w:r>
          </w:p>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sz w:val="24"/>
                <w:szCs w:val="24"/>
                <w:lang w:eastAsia="en-US"/>
              </w:rPr>
              <w:t>документа</w:t>
            </w:r>
          </w:p>
        </w:tc>
      </w:tr>
      <w:tr w:rsidR="007A07EB" w:rsidRPr="007A07EB" w:rsidTr="00507495">
        <w:trPr>
          <w:trHeight w:val="20"/>
        </w:trPr>
        <w:tc>
          <w:tcPr>
            <w:tcW w:w="305"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p>
        </w:tc>
        <w:tc>
          <w:tcPr>
            <w:tcW w:w="2187"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p>
        </w:tc>
        <w:tc>
          <w:tcPr>
            <w:tcW w:w="1044"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p>
        </w:tc>
        <w:tc>
          <w:tcPr>
            <w:tcW w:w="1464" w:type="pct"/>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p>
        </w:tc>
      </w:tr>
    </w:tbl>
    <w:p w:rsidR="007A07EB" w:rsidRPr="007A07EB" w:rsidRDefault="007A07EB" w:rsidP="007A07EB">
      <w:pPr>
        <w:spacing w:line="240" w:lineRule="auto"/>
        <w:ind w:firstLine="0"/>
        <w:rPr>
          <w:color w:val="000000"/>
          <w:sz w:val="12"/>
          <w:szCs w:val="12"/>
          <w:lang w:val="x-none" w:eastAsia="x-none"/>
        </w:rPr>
      </w:pPr>
    </w:p>
    <w:p w:rsidR="007A07EB" w:rsidRPr="007A07EB" w:rsidRDefault="007A07EB" w:rsidP="007A07EB">
      <w:pPr>
        <w:widowControl w:val="0"/>
        <w:tabs>
          <w:tab w:val="left" w:pos="2526"/>
        </w:tabs>
        <w:autoSpaceDE w:val="0"/>
        <w:autoSpaceDN w:val="0"/>
        <w:spacing w:line="240" w:lineRule="auto"/>
        <w:ind w:firstLine="0"/>
        <w:jc w:val="center"/>
        <w:rPr>
          <w:sz w:val="28"/>
          <w:szCs w:val="28"/>
        </w:rPr>
      </w:pPr>
      <w:r w:rsidRPr="007A07EB">
        <w:rPr>
          <w:sz w:val="28"/>
          <w:szCs w:val="28"/>
        </w:rPr>
        <w:t>3. Обоснование</w:t>
      </w:r>
      <w:r w:rsidRPr="007A07EB">
        <w:rPr>
          <w:spacing w:val="-6"/>
          <w:sz w:val="28"/>
          <w:szCs w:val="28"/>
        </w:rPr>
        <w:t xml:space="preserve"> </w:t>
      </w:r>
      <w:r w:rsidRPr="007A07EB">
        <w:rPr>
          <w:sz w:val="28"/>
          <w:szCs w:val="28"/>
        </w:rPr>
        <w:t>для</w:t>
      </w:r>
      <w:r w:rsidRPr="007A07EB">
        <w:rPr>
          <w:spacing w:val="-5"/>
          <w:sz w:val="28"/>
          <w:szCs w:val="28"/>
        </w:rPr>
        <w:t xml:space="preserve"> </w:t>
      </w:r>
      <w:r w:rsidRPr="007A07EB">
        <w:rPr>
          <w:sz w:val="28"/>
          <w:szCs w:val="28"/>
        </w:rPr>
        <w:t>внесения</w:t>
      </w:r>
      <w:r w:rsidRPr="007A07EB">
        <w:rPr>
          <w:spacing w:val="-4"/>
          <w:sz w:val="28"/>
          <w:szCs w:val="28"/>
        </w:rPr>
        <w:t xml:space="preserve"> </w:t>
      </w:r>
      <w:r w:rsidRPr="007A07EB">
        <w:rPr>
          <w:sz w:val="28"/>
          <w:szCs w:val="28"/>
        </w:rPr>
        <w:t>исправлений</w:t>
      </w:r>
      <w:r w:rsidRPr="007A07EB">
        <w:rPr>
          <w:spacing w:val="-4"/>
          <w:sz w:val="28"/>
          <w:szCs w:val="28"/>
        </w:rPr>
        <w:t xml:space="preserve"> </w:t>
      </w:r>
      <w:r w:rsidRPr="007A07EB">
        <w:rPr>
          <w:sz w:val="28"/>
          <w:szCs w:val="28"/>
        </w:rPr>
        <w:t>в</w:t>
      </w:r>
      <w:r w:rsidRPr="007A07EB">
        <w:rPr>
          <w:spacing w:val="-4"/>
          <w:sz w:val="28"/>
          <w:szCs w:val="28"/>
        </w:rPr>
        <w:t xml:space="preserve"> </w:t>
      </w:r>
      <w:r w:rsidRPr="007A07EB">
        <w:rPr>
          <w:sz w:val="28"/>
          <w:szCs w:val="28"/>
        </w:rPr>
        <w:t>уведомление</w:t>
      </w:r>
    </w:p>
    <w:p w:rsidR="007A07EB" w:rsidRPr="007A07EB" w:rsidRDefault="007A07EB" w:rsidP="007A07EB">
      <w:pPr>
        <w:spacing w:before="5" w:line="240" w:lineRule="auto"/>
        <w:ind w:firstLine="0"/>
        <w:jc w:val="left"/>
        <w:rPr>
          <w:color w:val="000000"/>
          <w:sz w:val="12"/>
          <w:szCs w:val="12"/>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1986"/>
        <w:gridCol w:w="2266"/>
        <w:gridCol w:w="4540"/>
      </w:tblGrid>
      <w:tr w:rsidR="007A07EB" w:rsidRPr="007A07EB" w:rsidTr="00507495">
        <w:trPr>
          <w:trHeight w:val="20"/>
        </w:trPr>
        <w:tc>
          <w:tcPr>
            <w:tcW w:w="305"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w w:val="99"/>
                <w:sz w:val="24"/>
                <w:szCs w:val="22"/>
                <w:lang w:eastAsia="en-US"/>
              </w:rPr>
              <w:t>№</w:t>
            </w:r>
          </w:p>
        </w:tc>
        <w:tc>
          <w:tcPr>
            <w:tcW w:w="1060"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Данные</w:t>
            </w:r>
            <w:r w:rsidRPr="007A07EB">
              <w:rPr>
                <w:spacing w:val="1"/>
                <w:sz w:val="24"/>
                <w:szCs w:val="22"/>
                <w:lang w:eastAsia="en-US"/>
              </w:rPr>
              <w:t xml:space="preserve"> </w:t>
            </w:r>
            <w:r w:rsidRPr="007A07EB">
              <w:rPr>
                <w:sz w:val="24"/>
                <w:szCs w:val="22"/>
                <w:lang w:eastAsia="en-US"/>
              </w:rPr>
              <w:t>(сведения),</w:t>
            </w:r>
            <w:r w:rsidRPr="007A07EB">
              <w:rPr>
                <w:spacing w:val="-58"/>
                <w:sz w:val="24"/>
                <w:szCs w:val="22"/>
                <w:lang w:eastAsia="en-US"/>
              </w:rPr>
              <w:t xml:space="preserve"> </w:t>
            </w:r>
            <w:r w:rsidRPr="007A07EB">
              <w:rPr>
                <w:sz w:val="24"/>
                <w:szCs w:val="22"/>
                <w:lang w:eastAsia="en-US"/>
              </w:rPr>
              <w:t>указанные в</w:t>
            </w:r>
            <w:r w:rsidRPr="007A07EB">
              <w:rPr>
                <w:spacing w:val="-3"/>
                <w:sz w:val="24"/>
                <w:szCs w:val="22"/>
                <w:lang w:eastAsia="en-US"/>
              </w:rPr>
              <w:t xml:space="preserve"> </w:t>
            </w:r>
            <w:r w:rsidRPr="007A07EB">
              <w:rPr>
                <w:sz w:val="24"/>
                <w:szCs w:val="22"/>
                <w:lang w:eastAsia="en-US"/>
              </w:rPr>
              <w:t>уведомлении</w:t>
            </w:r>
          </w:p>
        </w:tc>
        <w:tc>
          <w:tcPr>
            <w:tcW w:w="1210"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Данные (сведения),</w:t>
            </w:r>
            <w:r w:rsidRPr="007A07EB">
              <w:rPr>
                <w:spacing w:val="1"/>
                <w:sz w:val="24"/>
                <w:szCs w:val="22"/>
                <w:lang w:eastAsia="en-US"/>
              </w:rPr>
              <w:t xml:space="preserve"> </w:t>
            </w:r>
            <w:r w:rsidRPr="007A07EB">
              <w:rPr>
                <w:sz w:val="24"/>
                <w:szCs w:val="22"/>
                <w:lang w:eastAsia="en-US"/>
              </w:rPr>
              <w:t>которые необходимо</w:t>
            </w:r>
            <w:r w:rsidRPr="007A07EB">
              <w:rPr>
                <w:spacing w:val="-57"/>
                <w:sz w:val="24"/>
                <w:szCs w:val="22"/>
                <w:lang w:eastAsia="en-US"/>
              </w:rPr>
              <w:t xml:space="preserve"> </w:t>
            </w:r>
            <w:r w:rsidRPr="007A07EB">
              <w:rPr>
                <w:sz w:val="24"/>
                <w:szCs w:val="22"/>
                <w:lang w:eastAsia="en-US"/>
              </w:rPr>
              <w:t>указать в</w:t>
            </w:r>
            <w:r w:rsidRPr="007A07EB">
              <w:rPr>
                <w:spacing w:val="-3"/>
                <w:sz w:val="24"/>
                <w:szCs w:val="22"/>
                <w:lang w:eastAsia="en-US"/>
              </w:rPr>
              <w:t xml:space="preserve"> </w:t>
            </w:r>
            <w:r w:rsidRPr="007A07EB">
              <w:rPr>
                <w:sz w:val="24"/>
                <w:szCs w:val="22"/>
                <w:lang w:eastAsia="en-US"/>
              </w:rPr>
              <w:t>уведомлении</w:t>
            </w:r>
          </w:p>
        </w:tc>
        <w:tc>
          <w:tcPr>
            <w:tcW w:w="2424"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Обоснование с указанием реквизита (-ов)</w:t>
            </w:r>
            <w:r w:rsidRPr="007A07EB">
              <w:rPr>
                <w:spacing w:val="1"/>
                <w:sz w:val="24"/>
                <w:szCs w:val="22"/>
                <w:lang w:eastAsia="en-US"/>
              </w:rPr>
              <w:t xml:space="preserve"> </w:t>
            </w:r>
            <w:r w:rsidRPr="007A07EB">
              <w:rPr>
                <w:sz w:val="24"/>
                <w:szCs w:val="22"/>
                <w:lang w:eastAsia="en-US"/>
              </w:rPr>
              <w:t>документа</w:t>
            </w:r>
            <w:r w:rsidRPr="007A07EB">
              <w:rPr>
                <w:spacing w:val="-2"/>
                <w:sz w:val="24"/>
                <w:szCs w:val="22"/>
                <w:lang w:eastAsia="en-US"/>
              </w:rPr>
              <w:t xml:space="preserve"> </w:t>
            </w:r>
            <w:r w:rsidRPr="007A07EB">
              <w:rPr>
                <w:sz w:val="24"/>
                <w:szCs w:val="22"/>
                <w:lang w:eastAsia="en-US"/>
              </w:rPr>
              <w:t>(-ов), документации,</w:t>
            </w:r>
            <w:r w:rsidRPr="007A07EB">
              <w:rPr>
                <w:spacing w:val="-4"/>
                <w:sz w:val="24"/>
                <w:szCs w:val="22"/>
                <w:lang w:eastAsia="en-US"/>
              </w:rPr>
              <w:t xml:space="preserve"> </w:t>
            </w:r>
            <w:r w:rsidRPr="007A07EB">
              <w:rPr>
                <w:sz w:val="24"/>
                <w:szCs w:val="22"/>
                <w:lang w:eastAsia="en-US"/>
              </w:rPr>
              <w:t>на основании которых принималось решение</w:t>
            </w:r>
            <w:r w:rsidRPr="007A07EB">
              <w:rPr>
                <w:spacing w:val="-58"/>
                <w:sz w:val="24"/>
                <w:szCs w:val="22"/>
                <w:lang w:eastAsia="en-US"/>
              </w:rPr>
              <w:t xml:space="preserve"> </w:t>
            </w:r>
            <w:r w:rsidRPr="007A07EB">
              <w:rPr>
                <w:sz w:val="24"/>
                <w:szCs w:val="22"/>
                <w:lang w:eastAsia="en-US"/>
              </w:rPr>
              <w:t>о</w:t>
            </w:r>
            <w:r w:rsidRPr="007A07EB">
              <w:rPr>
                <w:spacing w:val="-1"/>
                <w:sz w:val="24"/>
                <w:szCs w:val="22"/>
                <w:lang w:eastAsia="en-US"/>
              </w:rPr>
              <w:t xml:space="preserve"> </w:t>
            </w:r>
            <w:r w:rsidRPr="007A07EB">
              <w:rPr>
                <w:sz w:val="24"/>
                <w:szCs w:val="22"/>
                <w:lang w:eastAsia="en-US"/>
              </w:rPr>
              <w:t>выдаче</w:t>
            </w:r>
            <w:r w:rsidRPr="007A07EB">
              <w:rPr>
                <w:spacing w:val="3"/>
                <w:sz w:val="24"/>
                <w:szCs w:val="22"/>
                <w:lang w:eastAsia="en-US"/>
              </w:rPr>
              <w:t xml:space="preserve"> </w:t>
            </w:r>
            <w:r w:rsidRPr="007A07EB">
              <w:rPr>
                <w:sz w:val="24"/>
                <w:szCs w:val="22"/>
                <w:lang w:eastAsia="en-US"/>
              </w:rPr>
              <w:t>уведомления</w:t>
            </w:r>
          </w:p>
        </w:tc>
      </w:tr>
      <w:tr w:rsidR="007A07EB" w:rsidRPr="007A07EB" w:rsidTr="00507495">
        <w:trPr>
          <w:trHeight w:val="20"/>
        </w:trPr>
        <w:tc>
          <w:tcPr>
            <w:tcW w:w="305" w:type="pct"/>
            <w:vAlign w:val="center"/>
          </w:tcPr>
          <w:p w:rsidR="007A07EB" w:rsidRPr="007A07EB" w:rsidRDefault="007A07EB" w:rsidP="007A07EB">
            <w:pPr>
              <w:widowControl w:val="0"/>
              <w:autoSpaceDE w:val="0"/>
              <w:autoSpaceDN w:val="0"/>
              <w:spacing w:line="240" w:lineRule="auto"/>
              <w:ind w:firstLine="0"/>
              <w:jc w:val="center"/>
              <w:rPr>
                <w:sz w:val="22"/>
                <w:szCs w:val="22"/>
                <w:lang w:eastAsia="en-US"/>
              </w:rPr>
            </w:pPr>
          </w:p>
        </w:tc>
        <w:tc>
          <w:tcPr>
            <w:tcW w:w="1060" w:type="pct"/>
            <w:vAlign w:val="center"/>
          </w:tcPr>
          <w:p w:rsidR="007A07EB" w:rsidRPr="007A07EB" w:rsidRDefault="007A07EB" w:rsidP="007A07EB">
            <w:pPr>
              <w:widowControl w:val="0"/>
              <w:autoSpaceDE w:val="0"/>
              <w:autoSpaceDN w:val="0"/>
              <w:spacing w:line="240" w:lineRule="auto"/>
              <w:ind w:firstLine="0"/>
              <w:jc w:val="center"/>
              <w:rPr>
                <w:sz w:val="22"/>
                <w:szCs w:val="22"/>
                <w:lang w:eastAsia="en-US"/>
              </w:rPr>
            </w:pPr>
          </w:p>
        </w:tc>
        <w:tc>
          <w:tcPr>
            <w:tcW w:w="1210" w:type="pct"/>
            <w:vAlign w:val="center"/>
          </w:tcPr>
          <w:p w:rsidR="007A07EB" w:rsidRPr="007A07EB" w:rsidRDefault="007A07EB" w:rsidP="007A07EB">
            <w:pPr>
              <w:widowControl w:val="0"/>
              <w:autoSpaceDE w:val="0"/>
              <w:autoSpaceDN w:val="0"/>
              <w:spacing w:line="240" w:lineRule="auto"/>
              <w:ind w:firstLine="0"/>
              <w:jc w:val="center"/>
              <w:rPr>
                <w:sz w:val="22"/>
                <w:szCs w:val="22"/>
                <w:lang w:eastAsia="en-US"/>
              </w:rPr>
            </w:pPr>
          </w:p>
        </w:tc>
        <w:tc>
          <w:tcPr>
            <w:tcW w:w="2424" w:type="pct"/>
            <w:vAlign w:val="center"/>
          </w:tcPr>
          <w:p w:rsidR="007A07EB" w:rsidRPr="007A07EB" w:rsidRDefault="007A07EB" w:rsidP="007A07EB">
            <w:pPr>
              <w:widowControl w:val="0"/>
              <w:autoSpaceDE w:val="0"/>
              <w:autoSpaceDN w:val="0"/>
              <w:spacing w:line="240" w:lineRule="auto"/>
              <w:ind w:firstLine="0"/>
              <w:jc w:val="center"/>
              <w:rPr>
                <w:sz w:val="22"/>
                <w:szCs w:val="22"/>
                <w:lang w:eastAsia="en-US"/>
              </w:rPr>
            </w:pPr>
          </w:p>
        </w:tc>
      </w:tr>
    </w:tbl>
    <w:p w:rsidR="007A07EB" w:rsidRPr="007A07EB" w:rsidRDefault="007A07EB" w:rsidP="007A07EB">
      <w:pPr>
        <w:spacing w:line="240" w:lineRule="auto"/>
        <w:ind w:firstLine="0"/>
        <w:jc w:val="right"/>
        <w:rPr>
          <w:color w:val="000000"/>
          <w:sz w:val="12"/>
          <w:szCs w:val="12"/>
          <w:lang w:eastAsia="x-none"/>
        </w:rPr>
      </w:pPr>
    </w:p>
    <w:p w:rsidR="007A07EB" w:rsidRPr="007A07EB" w:rsidRDefault="007A07EB" w:rsidP="007A07EB">
      <w:pPr>
        <w:tabs>
          <w:tab w:val="left" w:pos="9831"/>
          <w:tab w:val="left" w:pos="9885"/>
        </w:tabs>
        <w:spacing w:line="240" w:lineRule="auto"/>
        <w:ind w:firstLine="0"/>
        <w:rPr>
          <w:color w:val="000000"/>
          <w:sz w:val="28"/>
          <w:lang w:eastAsia="x-none"/>
        </w:rPr>
      </w:pPr>
      <w:r w:rsidRPr="007A07EB">
        <w:rPr>
          <w:color w:val="000000"/>
          <w:sz w:val="28"/>
          <w:lang w:val="x-none" w:eastAsia="x-none"/>
        </w:rPr>
        <w:t>Приложение:</w:t>
      </w:r>
      <w:r w:rsidRPr="007A07EB">
        <w:rPr>
          <w:color w:val="000000"/>
          <w:sz w:val="28"/>
          <w:lang w:eastAsia="x-none"/>
        </w:rPr>
        <w:t>______________________________________________________</w:t>
      </w:r>
    </w:p>
    <w:p w:rsidR="007A07EB" w:rsidRPr="007A07EB" w:rsidRDefault="007A07EB" w:rsidP="007A07EB">
      <w:pPr>
        <w:tabs>
          <w:tab w:val="left" w:pos="9831"/>
          <w:tab w:val="left" w:pos="9885"/>
        </w:tabs>
        <w:spacing w:line="240" w:lineRule="auto"/>
        <w:ind w:firstLine="0"/>
        <w:rPr>
          <w:color w:val="000000"/>
          <w:sz w:val="28"/>
          <w:lang w:eastAsia="x-none"/>
        </w:rPr>
      </w:pPr>
      <w:r w:rsidRPr="007A07EB">
        <w:rPr>
          <w:color w:val="000000"/>
          <w:sz w:val="28"/>
          <w:lang w:val="x-none" w:eastAsia="x-none"/>
        </w:rPr>
        <w:t>Номер</w:t>
      </w:r>
      <w:r w:rsidRPr="007A07EB">
        <w:rPr>
          <w:color w:val="000000"/>
          <w:sz w:val="28"/>
          <w:lang w:eastAsia="x-none"/>
        </w:rPr>
        <w:t xml:space="preserve"> </w:t>
      </w:r>
      <w:r w:rsidRPr="007A07EB">
        <w:rPr>
          <w:color w:val="000000"/>
          <w:sz w:val="28"/>
          <w:lang w:val="x-none" w:eastAsia="x-none"/>
        </w:rPr>
        <w:t>телефона</w:t>
      </w:r>
      <w:r w:rsidRPr="007A07EB">
        <w:rPr>
          <w:color w:val="000000"/>
          <w:sz w:val="28"/>
          <w:lang w:eastAsia="x-none"/>
        </w:rPr>
        <w:t xml:space="preserve"> </w:t>
      </w:r>
      <w:r w:rsidRPr="007A07EB">
        <w:rPr>
          <w:color w:val="000000"/>
          <w:sz w:val="28"/>
          <w:lang w:val="x-none" w:eastAsia="x-none"/>
        </w:rPr>
        <w:t>и</w:t>
      </w:r>
      <w:r w:rsidRPr="007A07EB">
        <w:rPr>
          <w:color w:val="000000"/>
          <w:sz w:val="28"/>
          <w:lang w:eastAsia="x-none"/>
        </w:rPr>
        <w:t xml:space="preserve"> </w:t>
      </w:r>
      <w:r w:rsidRPr="007A07EB">
        <w:rPr>
          <w:color w:val="000000"/>
          <w:sz w:val="28"/>
          <w:lang w:val="x-none" w:eastAsia="x-none"/>
        </w:rPr>
        <w:t>адрес</w:t>
      </w:r>
      <w:r w:rsidRPr="007A07EB">
        <w:rPr>
          <w:color w:val="000000"/>
          <w:sz w:val="28"/>
          <w:lang w:eastAsia="x-none"/>
        </w:rPr>
        <w:t xml:space="preserve"> </w:t>
      </w:r>
      <w:r w:rsidRPr="007A07EB">
        <w:rPr>
          <w:color w:val="000000"/>
          <w:sz w:val="28"/>
          <w:lang w:val="x-none" w:eastAsia="x-none"/>
        </w:rPr>
        <w:t>электронной</w:t>
      </w:r>
      <w:r w:rsidRPr="007A07EB">
        <w:rPr>
          <w:color w:val="000000"/>
          <w:sz w:val="28"/>
          <w:lang w:eastAsia="x-none"/>
        </w:rPr>
        <w:t xml:space="preserve"> </w:t>
      </w:r>
      <w:r w:rsidRPr="007A07EB">
        <w:rPr>
          <w:color w:val="000000"/>
          <w:sz w:val="28"/>
          <w:lang w:val="x-none" w:eastAsia="x-none"/>
        </w:rPr>
        <w:t>почты</w:t>
      </w:r>
      <w:r w:rsidRPr="007A07EB">
        <w:rPr>
          <w:color w:val="000000"/>
          <w:sz w:val="28"/>
          <w:lang w:eastAsia="x-none"/>
        </w:rPr>
        <w:t xml:space="preserve"> </w:t>
      </w:r>
      <w:r w:rsidRPr="007A07EB">
        <w:rPr>
          <w:color w:val="000000"/>
          <w:sz w:val="28"/>
          <w:lang w:val="x-none" w:eastAsia="x-none"/>
        </w:rPr>
        <w:t>для</w:t>
      </w:r>
      <w:r w:rsidRPr="007A07EB">
        <w:rPr>
          <w:color w:val="000000"/>
          <w:sz w:val="28"/>
          <w:lang w:eastAsia="x-none"/>
        </w:rPr>
        <w:t xml:space="preserve"> </w:t>
      </w:r>
      <w:r w:rsidRPr="007A07EB">
        <w:rPr>
          <w:color w:val="000000"/>
          <w:sz w:val="28"/>
          <w:lang w:val="x-none" w:eastAsia="x-none"/>
        </w:rPr>
        <w:t>связи:</w:t>
      </w:r>
      <w:r w:rsidRPr="007A07EB">
        <w:rPr>
          <w:color w:val="000000"/>
          <w:sz w:val="28"/>
          <w:lang w:eastAsia="x-none"/>
        </w:rPr>
        <w:t>___________________</w:t>
      </w:r>
    </w:p>
    <w:p w:rsidR="007A07EB" w:rsidRPr="007A07EB" w:rsidRDefault="007A07EB" w:rsidP="007A07EB">
      <w:pPr>
        <w:tabs>
          <w:tab w:val="left" w:pos="9831"/>
          <w:tab w:val="left" w:pos="9885"/>
        </w:tabs>
        <w:spacing w:line="240" w:lineRule="auto"/>
        <w:ind w:firstLine="0"/>
        <w:rPr>
          <w:color w:val="000000"/>
          <w:sz w:val="28"/>
          <w:lang w:val="x-none" w:eastAsia="x-none"/>
        </w:rPr>
      </w:pPr>
      <w:r w:rsidRPr="007A07EB">
        <w:rPr>
          <w:color w:val="000000"/>
          <w:sz w:val="28"/>
          <w:lang w:val="x-none" w:eastAsia="x-none"/>
        </w:rPr>
        <w:t>Результат</w:t>
      </w:r>
      <w:r w:rsidRPr="007A07EB">
        <w:rPr>
          <w:color w:val="000000"/>
          <w:sz w:val="28"/>
          <w:lang w:eastAsia="x-none"/>
        </w:rPr>
        <w:t xml:space="preserve"> </w:t>
      </w:r>
      <w:r w:rsidRPr="007A07EB">
        <w:rPr>
          <w:color w:val="000000"/>
          <w:sz w:val="28"/>
          <w:lang w:val="x-none" w:eastAsia="x-none"/>
        </w:rPr>
        <w:t>предоставления услуги прошу:</w:t>
      </w:r>
    </w:p>
    <w:p w:rsidR="007A07EB" w:rsidRPr="007A07EB" w:rsidRDefault="007A07EB" w:rsidP="007A07EB">
      <w:pPr>
        <w:spacing w:line="240" w:lineRule="auto"/>
        <w:ind w:firstLine="0"/>
        <w:jc w:val="right"/>
        <w:rPr>
          <w:color w:val="000000"/>
          <w:sz w:val="12"/>
          <w:szCs w:val="12"/>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7"/>
        <w:gridCol w:w="1137"/>
      </w:tblGrid>
      <w:tr w:rsidR="007A07EB" w:rsidRPr="007A07EB" w:rsidTr="00507495">
        <w:trPr>
          <w:trHeight w:val="20"/>
          <w:jc w:val="center"/>
        </w:trPr>
        <w:tc>
          <w:tcPr>
            <w:tcW w:w="4393" w:type="pct"/>
          </w:tcPr>
          <w:p w:rsidR="007A07EB" w:rsidRPr="007A07EB" w:rsidRDefault="007A07EB" w:rsidP="007A07EB">
            <w:pPr>
              <w:widowControl w:val="0"/>
              <w:autoSpaceDE w:val="0"/>
              <w:autoSpaceDN w:val="0"/>
              <w:spacing w:line="240" w:lineRule="auto"/>
              <w:ind w:firstLine="0"/>
              <w:jc w:val="left"/>
              <w:rPr>
                <w:sz w:val="24"/>
                <w:szCs w:val="24"/>
                <w:lang w:eastAsia="en-US"/>
              </w:rPr>
            </w:pPr>
            <w:r w:rsidRPr="007A07EB">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4393" w:type="pct"/>
          </w:tcPr>
          <w:p w:rsidR="007A07EB" w:rsidRPr="007A07EB" w:rsidRDefault="007A07EB" w:rsidP="007A07EB">
            <w:pPr>
              <w:widowControl w:val="0"/>
              <w:tabs>
                <w:tab w:val="left" w:pos="8289"/>
              </w:tabs>
              <w:autoSpaceDE w:val="0"/>
              <w:autoSpaceDN w:val="0"/>
              <w:spacing w:line="240" w:lineRule="auto"/>
              <w:ind w:firstLine="0"/>
              <w:jc w:val="left"/>
              <w:rPr>
                <w:sz w:val="24"/>
                <w:szCs w:val="24"/>
                <w:lang w:eastAsia="en-US"/>
              </w:rPr>
            </w:pPr>
            <w:r w:rsidRPr="007A07EB">
              <w:rPr>
                <w:sz w:val="24"/>
                <w:szCs w:val="24"/>
                <w:lang w:eastAsia="en-US"/>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4393" w:type="pct"/>
          </w:tcPr>
          <w:p w:rsidR="007A07EB" w:rsidRPr="007A07EB" w:rsidRDefault="007A07EB" w:rsidP="007A07EB">
            <w:pPr>
              <w:widowControl w:val="0"/>
              <w:tabs>
                <w:tab w:val="left" w:pos="6017"/>
              </w:tabs>
              <w:autoSpaceDE w:val="0"/>
              <w:autoSpaceDN w:val="0"/>
              <w:spacing w:line="240" w:lineRule="auto"/>
              <w:ind w:firstLine="0"/>
              <w:jc w:val="left"/>
              <w:rPr>
                <w:sz w:val="24"/>
                <w:szCs w:val="24"/>
                <w:lang w:eastAsia="en-US"/>
              </w:rPr>
            </w:pPr>
            <w:r w:rsidRPr="007A07EB">
              <w:rPr>
                <w:sz w:val="24"/>
                <w:szCs w:val="24"/>
                <w:lang w:eastAsia="en-US"/>
              </w:rPr>
              <w:t>направить на бумажном носителе на почтовый адрес:</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5000" w:type="pct"/>
            <w:gridSpan w:val="2"/>
            <w:vAlign w:val="center"/>
          </w:tcPr>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i/>
                <w:sz w:val="24"/>
                <w:szCs w:val="24"/>
                <w:lang w:eastAsia="en-US"/>
              </w:rPr>
              <w:t>Указывается один из перечисленных способов</w:t>
            </w:r>
          </w:p>
        </w:tc>
      </w:tr>
    </w:tbl>
    <w:p w:rsidR="007A07EB" w:rsidRPr="007A07EB" w:rsidRDefault="007A07EB" w:rsidP="007A07EB">
      <w:pPr>
        <w:spacing w:line="240" w:lineRule="auto"/>
        <w:ind w:firstLine="0"/>
        <w:jc w:val="right"/>
        <w:rPr>
          <w:color w:val="000000"/>
          <w:sz w:val="12"/>
          <w:szCs w:val="12"/>
          <w:lang w:eastAsia="x-none"/>
        </w:rPr>
      </w:pPr>
    </w:p>
    <w:p w:rsidR="007A07EB" w:rsidRPr="007A07EB" w:rsidRDefault="007A07EB" w:rsidP="007A07EB">
      <w:pPr>
        <w:spacing w:line="240" w:lineRule="auto"/>
        <w:rPr>
          <w:color w:val="000000"/>
          <w:sz w:val="24"/>
          <w:szCs w:val="24"/>
          <w:lang w:eastAsia="x-none"/>
        </w:rPr>
      </w:pPr>
      <w:r w:rsidRPr="007A07EB">
        <w:rPr>
          <w:color w:val="000000"/>
          <w:sz w:val="24"/>
          <w:szCs w:val="24"/>
          <w:lang w:val="x-none" w:eastAsia="x-none"/>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w:t>
      </w:r>
      <w:r w:rsidRPr="007A07EB">
        <w:rPr>
          <w:color w:val="000000"/>
          <w:sz w:val="24"/>
          <w:szCs w:val="24"/>
          <w:lang w:eastAsia="x-none"/>
        </w:rPr>
        <w:t xml:space="preserve">Солецкого </w:t>
      </w:r>
      <w:r w:rsidRPr="007A07EB">
        <w:rPr>
          <w:color w:val="000000"/>
          <w:sz w:val="24"/>
          <w:szCs w:val="24"/>
          <w:lang w:val="x-none" w:eastAsia="x-none"/>
        </w:rPr>
        <w:t xml:space="preserve">муниципального </w:t>
      </w:r>
      <w:r w:rsidRPr="007A07EB">
        <w:rPr>
          <w:color w:val="000000"/>
          <w:sz w:val="24"/>
          <w:szCs w:val="24"/>
          <w:lang w:eastAsia="x-none"/>
        </w:rPr>
        <w:t>округа</w:t>
      </w:r>
      <w:r w:rsidRPr="007A07EB">
        <w:rPr>
          <w:color w:val="000000"/>
          <w:sz w:val="24"/>
          <w:szCs w:val="24"/>
          <w:lang w:val="x-none" w:eastAsia="x-none"/>
        </w:rPr>
        <w:t xml:space="preserve"> (Новгородская область, </w:t>
      </w:r>
      <w:r w:rsidRPr="007A07EB">
        <w:rPr>
          <w:color w:val="000000"/>
          <w:sz w:val="24"/>
          <w:szCs w:val="24"/>
          <w:lang w:eastAsia="x-none"/>
        </w:rPr>
        <w:t>Солецкий район, г. Сольцы, пл. Победы, д. 3</w:t>
      </w:r>
      <w:r w:rsidRPr="007A07EB">
        <w:rPr>
          <w:color w:val="000000"/>
          <w:sz w:val="24"/>
          <w:szCs w:val="24"/>
          <w:lang w:val="x-none" w:eastAsia="x-none"/>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w:t>
      </w:r>
      <w:r w:rsidRPr="007A07EB">
        <w:rPr>
          <w:color w:val="000000"/>
          <w:sz w:val="24"/>
          <w:szCs w:val="24"/>
          <w:lang w:eastAsia="x-none"/>
        </w:rPr>
        <w:t>Солецкого</w:t>
      </w:r>
      <w:r w:rsidRPr="007A07EB">
        <w:rPr>
          <w:color w:val="000000"/>
          <w:sz w:val="24"/>
          <w:szCs w:val="24"/>
          <w:lang w:val="x-none" w:eastAsia="x-none"/>
        </w:rPr>
        <w:t xml:space="preserve"> муниципального </w:t>
      </w:r>
      <w:r w:rsidRPr="007A07EB">
        <w:rPr>
          <w:color w:val="000000"/>
          <w:sz w:val="24"/>
          <w:szCs w:val="24"/>
          <w:lang w:eastAsia="x-none"/>
        </w:rPr>
        <w:t>округа</w:t>
      </w:r>
      <w:r w:rsidRPr="007A07EB">
        <w:rPr>
          <w:color w:val="000000"/>
          <w:sz w:val="24"/>
          <w:szCs w:val="24"/>
          <w:lang w:val="x-none" w:eastAsia="x-none"/>
        </w:rPr>
        <w:t>, если иное не установлено законодательством Российской Федерации.</w:t>
      </w:r>
    </w:p>
    <w:p w:rsidR="007A07EB" w:rsidRPr="007A07EB" w:rsidRDefault="007A07EB" w:rsidP="007A07EB">
      <w:pPr>
        <w:spacing w:line="240" w:lineRule="auto"/>
        <w:jc w:val="right"/>
        <w:rPr>
          <w:color w:val="000000"/>
          <w:lang w:eastAsia="x-none"/>
        </w:rPr>
      </w:pPr>
    </w:p>
    <w:p w:rsidR="007A07EB" w:rsidRPr="007A07EB" w:rsidRDefault="007A07EB" w:rsidP="007A07EB">
      <w:pPr>
        <w:spacing w:line="240" w:lineRule="auto"/>
        <w:ind w:firstLine="0"/>
        <w:jc w:val="right"/>
        <w:rPr>
          <w:color w:val="000000"/>
          <w:lang w:eastAsia="x-none"/>
        </w:rPr>
      </w:pPr>
      <w:r w:rsidRPr="007A07EB">
        <w:rPr>
          <w:color w:val="000000"/>
          <w:lang w:eastAsia="x-none"/>
        </w:rPr>
        <w:t>________________       _________________________________</w:t>
      </w:r>
    </w:p>
    <w:p w:rsidR="007A07EB" w:rsidRPr="007A07EB" w:rsidRDefault="007A07EB" w:rsidP="007A07EB">
      <w:pPr>
        <w:tabs>
          <w:tab w:val="left" w:pos="6516"/>
        </w:tabs>
        <w:spacing w:line="199" w:lineRule="exact"/>
        <w:ind w:left="4445" w:firstLine="0"/>
        <w:jc w:val="left"/>
      </w:pPr>
      <w:r w:rsidRPr="007A07EB">
        <w:t>(</w:t>
      </w:r>
      <w:proofErr w:type="gramStart"/>
      <w:r w:rsidRPr="007A07EB">
        <w:t xml:space="preserve">подпись)   </w:t>
      </w:r>
      <w:proofErr w:type="gramEnd"/>
      <w:r w:rsidRPr="007A07EB">
        <w:t xml:space="preserve">           (фамилия, имя, отчество (при наличии</w:t>
      </w:r>
    </w:p>
    <w:p w:rsidR="007A07EB" w:rsidRPr="007A07EB" w:rsidRDefault="007A07EB" w:rsidP="007A07EB">
      <w:pPr>
        <w:tabs>
          <w:tab w:val="left" w:pos="6516"/>
        </w:tabs>
        <w:spacing w:line="199" w:lineRule="exact"/>
        <w:ind w:left="4445" w:firstLine="0"/>
        <w:jc w:val="left"/>
      </w:pPr>
    </w:p>
    <w:p w:rsidR="007A07EB" w:rsidRPr="007A07EB" w:rsidRDefault="007A07EB" w:rsidP="007A07EB">
      <w:pPr>
        <w:tabs>
          <w:tab w:val="left" w:pos="6516"/>
        </w:tabs>
        <w:spacing w:line="199" w:lineRule="exact"/>
        <w:ind w:firstLine="0"/>
        <w:jc w:val="left"/>
      </w:pPr>
      <w:r w:rsidRPr="007A07EB">
        <w:rPr>
          <w:sz w:val="24"/>
        </w:rPr>
        <w:t>*Нужное</w:t>
      </w:r>
      <w:r w:rsidRPr="007A07EB">
        <w:rPr>
          <w:spacing w:val="-5"/>
          <w:sz w:val="24"/>
        </w:rPr>
        <w:t xml:space="preserve"> </w:t>
      </w:r>
      <w:r w:rsidRPr="007A07EB">
        <w:rPr>
          <w:sz w:val="24"/>
        </w:rPr>
        <w:t>подчеркнуть</w:t>
      </w:r>
    </w:p>
    <w:p w:rsidR="007A07EB" w:rsidRPr="007A07EB" w:rsidRDefault="007A07EB" w:rsidP="007A07EB">
      <w:pPr>
        <w:spacing w:line="240" w:lineRule="auto"/>
        <w:ind w:left="4990" w:firstLine="0"/>
        <w:jc w:val="center"/>
        <w:rPr>
          <w:color w:val="000000"/>
          <w:sz w:val="24"/>
          <w:szCs w:val="24"/>
          <w:lang w:val="x-none" w:eastAsia="x-none"/>
        </w:rPr>
      </w:pPr>
    </w:p>
    <w:p w:rsidR="007A07EB" w:rsidRPr="007A07EB" w:rsidRDefault="007A07EB" w:rsidP="007A07EB">
      <w:pPr>
        <w:spacing w:line="240" w:lineRule="auto"/>
        <w:ind w:left="4990" w:firstLine="0"/>
        <w:jc w:val="center"/>
        <w:rPr>
          <w:color w:val="000000"/>
          <w:sz w:val="24"/>
          <w:szCs w:val="24"/>
          <w:lang w:val="x-none" w:eastAsia="x-none"/>
        </w:rPr>
      </w:pPr>
    </w:p>
    <w:p w:rsidR="007A07EB" w:rsidRDefault="007A07EB" w:rsidP="007A07EB">
      <w:pPr>
        <w:spacing w:line="240" w:lineRule="auto"/>
        <w:ind w:left="4990" w:firstLine="0"/>
        <w:jc w:val="center"/>
        <w:rPr>
          <w:color w:val="000000"/>
          <w:sz w:val="24"/>
          <w:szCs w:val="24"/>
          <w:lang w:eastAsia="x-none"/>
        </w:rPr>
      </w:pPr>
    </w:p>
    <w:p w:rsidR="007A07EB" w:rsidRPr="007A07EB" w:rsidRDefault="007A07EB" w:rsidP="007A07EB">
      <w:pPr>
        <w:spacing w:line="240" w:lineRule="auto"/>
        <w:ind w:left="4990" w:firstLine="0"/>
        <w:jc w:val="center"/>
        <w:rPr>
          <w:color w:val="000000"/>
          <w:sz w:val="24"/>
          <w:szCs w:val="24"/>
          <w:lang w:eastAsia="x-none"/>
        </w:rPr>
      </w:pPr>
    </w:p>
    <w:p w:rsidR="007A07EB" w:rsidRPr="007A07EB" w:rsidRDefault="007A07EB" w:rsidP="007A07EB">
      <w:pPr>
        <w:spacing w:line="240" w:lineRule="auto"/>
        <w:ind w:left="4990" w:firstLine="0"/>
        <w:jc w:val="center"/>
        <w:rPr>
          <w:color w:val="000000"/>
          <w:sz w:val="24"/>
          <w:szCs w:val="24"/>
          <w:lang w:val="x-none" w:eastAsia="x-none"/>
        </w:rPr>
      </w:pPr>
    </w:p>
    <w:p w:rsidR="007A07EB" w:rsidRPr="007A07EB" w:rsidRDefault="007A07EB" w:rsidP="007A07EB">
      <w:pPr>
        <w:spacing w:line="240" w:lineRule="auto"/>
        <w:ind w:left="4990" w:firstLine="0"/>
        <w:jc w:val="center"/>
        <w:rPr>
          <w:color w:val="000000"/>
          <w:sz w:val="24"/>
          <w:szCs w:val="24"/>
          <w:lang w:val="x-none" w:eastAsia="x-none"/>
        </w:rPr>
      </w:pPr>
    </w:p>
    <w:p w:rsidR="007A07EB" w:rsidRPr="007A07EB" w:rsidRDefault="007A07EB" w:rsidP="007A07EB">
      <w:pPr>
        <w:spacing w:line="240" w:lineRule="auto"/>
        <w:ind w:left="4990" w:firstLine="0"/>
        <w:jc w:val="center"/>
        <w:rPr>
          <w:color w:val="000000"/>
          <w:sz w:val="24"/>
          <w:szCs w:val="24"/>
          <w:lang w:val="x-none" w:eastAsia="x-none"/>
        </w:rPr>
      </w:pPr>
    </w:p>
    <w:p w:rsidR="007A07EB" w:rsidRPr="007A07EB" w:rsidRDefault="007A07EB" w:rsidP="007A07EB">
      <w:pPr>
        <w:spacing w:line="240" w:lineRule="auto"/>
        <w:ind w:left="4990" w:firstLine="0"/>
        <w:jc w:val="center"/>
        <w:rPr>
          <w:color w:val="000000"/>
          <w:sz w:val="24"/>
          <w:szCs w:val="24"/>
          <w:lang w:val="x-none" w:eastAsia="x-none"/>
        </w:rPr>
      </w:pPr>
    </w:p>
    <w:p w:rsidR="007A07EB" w:rsidRPr="007A07EB" w:rsidRDefault="007A07EB" w:rsidP="007A07EB">
      <w:pPr>
        <w:spacing w:line="240" w:lineRule="auto"/>
        <w:ind w:firstLine="0"/>
        <w:jc w:val="right"/>
      </w:pPr>
      <w:r w:rsidRPr="007A07EB">
        <w:t>Приложение N 6</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rPr>
          <w:color w:val="000000"/>
          <w:lang w:val="x-none" w:eastAsia="x-none"/>
        </w:rPr>
      </w:pPr>
      <w:r w:rsidRPr="007A07EB">
        <w:t>дома на земельном участке»</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widowControl w:val="0"/>
        <w:tabs>
          <w:tab w:val="left" w:pos="10099"/>
        </w:tabs>
        <w:autoSpaceDE w:val="0"/>
        <w:autoSpaceDN w:val="0"/>
        <w:spacing w:line="240" w:lineRule="auto"/>
        <w:ind w:firstLine="0"/>
        <w:jc w:val="right"/>
        <w:rPr>
          <w:sz w:val="26"/>
          <w:szCs w:val="26"/>
          <w:lang w:eastAsia="en-US"/>
        </w:rPr>
      </w:pP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b/>
          <w:sz w:val="28"/>
          <w:szCs w:val="28"/>
        </w:rPr>
      </w:pPr>
      <w:r w:rsidRPr="007A07EB">
        <w:rPr>
          <w:b/>
          <w:sz w:val="28"/>
          <w:szCs w:val="28"/>
        </w:rPr>
        <w:t>Р</w:t>
      </w:r>
      <w:r w:rsidRPr="007A07EB">
        <w:rPr>
          <w:b/>
          <w:spacing w:val="-3"/>
          <w:sz w:val="28"/>
          <w:szCs w:val="28"/>
        </w:rPr>
        <w:t xml:space="preserve"> </w:t>
      </w:r>
      <w:r w:rsidRPr="007A07EB">
        <w:rPr>
          <w:b/>
          <w:sz w:val="28"/>
          <w:szCs w:val="28"/>
        </w:rPr>
        <w:t>Е Ш</w:t>
      </w:r>
      <w:r w:rsidRPr="007A07EB">
        <w:rPr>
          <w:b/>
          <w:spacing w:val="-1"/>
          <w:sz w:val="28"/>
          <w:szCs w:val="28"/>
        </w:rPr>
        <w:t xml:space="preserve"> </w:t>
      </w:r>
      <w:r w:rsidRPr="007A07EB">
        <w:rPr>
          <w:b/>
          <w:sz w:val="28"/>
          <w:szCs w:val="28"/>
        </w:rPr>
        <w:t>Е Н И</w:t>
      </w:r>
      <w:r w:rsidRPr="007A07EB">
        <w:rPr>
          <w:b/>
          <w:spacing w:val="-1"/>
          <w:sz w:val="28"/>
          <w:szCs w:val="28"/>
        </w:rPr>
        <w:t xml:space="preserve"> </w:t>
      </w:r>
      <w:r w:rsidRPr="007A07EB">
        <w:rPr>
          <w:b/>
          <w:sz w:val="28"/>
          <w:szCs w:val="28"/>
        </w:rPr>
        <w:t>Е</w:t>
      </w:r>
    </w:p>
    <w:p w:rsidR="007A07EB" w:rsidRPr="007A07EB" w:rsidRDefault="007A07EB" w:rsidP="007A07EB">
      <w:pPr>
        <w:spacing w:line="240" w:lineRule="auto"/>
        <w:ind w:firstLine="0"/>
        <w:jc w:val="center"/>
        <w:rPr>
          <w:b/>
          <w:sz w:val="28"/>
          <w:szCs w:val="28"/>
        </w:rPr>
      </w:pPr>
      <w:r w:rsidRPr="007A07EB">
        <w:rPr>
          <w:b/>
          <w:sz w:val="28"/>
          <w:szCs w:val="28"/>
        </w:rPr>
        <w:t>об</w:t>
      </w:r>
      <w:r w:rsidRPr="007A07EB">
        <w:rPr>
          <w:b/>
          <w:spacing w:val="-1"/>
          <w:sz w:val="28"/>
          <w:szCs w:val="28"/>
        </w:rPr>
        <w:t xml:space="preserve"> </w:t>
      </w:r>
      <w:r w:rsidRPr="007A07EB">
        <w:rPr>
          <w:b/>
          <w:sz w:val="28"/>
          <w:szCs w:val="28"/>
        </w:rPr>
        <w:t>отказе</w:t>
      </w:r>
      <w:r w:rsidRPr="007A07EB">
        <w:rPr>
          <w:b/>
          <w:spacing w:val="-2"/>
          <w:sz w:val="28"/>
          <w:szCs w:val="28"/>
        </w:rPr>
        <w:t xml:space="preserve"> </w:t>
      </w:r>
      <w:r w:rsidRPr="007A07EB">
        <w:rPr>
          <w:b/>
          <w:sz w:val="28"/>
          <w:szCs w:val="28"/>
        </w:rPr>
        <w:t>во</w:t>
      </w:r>
      <w:r w:rsidRPr="007A07EB">
        <w:rPr>
          <w:b/>
          <w:spacing w:val="-2"/>
          <w:sz w:val="28"/>
          <w:szCs w:val="28"/>
        </w:rPr>
        <w:t xml:space="preserve"> </w:t>
      </w:r>
      <w:r w:rsidRPr="007A07EB">
        <w:rPr>
          <w:b/>
          <w:sz w:val="28"/>
          <w:szCs w:val="28"/>
        </w:rPr>
        <w:t>внесении</w:t>
      </w:r>
      <w:r w:rsidRPr="007A07EB">
        <w:rPr>
          <w:b/>
          <w:spacing w:val="-3"/>
          <w:sz w:val="28"/>
          <w:szCs w:val="28"/>
        </w:rPr>
        <w:t xml:space="preserve"> </w:t>
      </w:r>
      <w:r w:rsidRPr="007A07EB">
        <w:rPr>
          <w:b/>
          <w:sz w:val="28"/>
          <w:szCs w:val="28"/>
        </w:rPr>
        <w:t>исправлений</w:t>
      </w:r>
      <w:r w:rsidRPr="007A07EB">
        <w:rPr>
          <w:b/>
          <w:spacing w:val="-1"/>
          <w:sz w:val="28"/>
          <w:szCs w:val="28"/>
        </w:rPr>
        <w:t xml:space="preserve"> </w:t>
      </w:r>
      <w:r w:rsidRPr="007A07EB">
        <w:rPr>
          <w:b/>
          <w:sz w:val="28"/>
          <w:szCs w:val="28"/>
        </w:rPr>
        <w:t>в уведомление</w:t>
      </w:r>
      <w:r w:rsidRPr="007A07EB">
        <w:rPr>
          <w:b/>
          <w:spacing w:val="-4"/>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соответствии</w:t>
      </w:r>
      <w:r w:rsidRPr="007A07EB">
        <w:rPr>
          <w:b/>
          <w:spacing w:val="-3"/>
          <w:sz w:val="28"/>
          <w:szCs w:val="28"/>
        </w:rPr>
        <w:t xml:space="preserve"> </w:t>
      </w:r>
      <w:r w:rsidRPr="007A07EB">
        <w:rPr>
          <w:b/>
          <w:sz w:val="28"/>
          <w:szCs w:val="28"/>
        </w:rPr>
        <w:t>указанных</w:t>
      </w:r>
      <w:r w:rsidRPr="007A07EB">
        <w:rPr>
          <w:b/>
          <w:spacing w:val="-3"/>
          <w:sz w:val="28"/>
          <w:szCs w:val="28"/>
        </w:rPr>
        <w:t xml:space="preserve"> </w:t>
      </w:r>
      <w:r w:rsidRPr="007A07EB">
        <w:rPr>
          <w:b/>
          <w:sz w:val="28"/>
          <w:szCs w:val="28"/>
        </w:rPr>
        <w:t>в</w:t>
      </w:r>
      <w:r w:rsidRPr="007A07EB">
        <w:rPr>
          <w:b/>
          <w:spacing w:val="-4"/>
          <w:sz w:val="28"/>
          <w:szCs w:val="28"/>
        </w:rPr>
        <w:t xml:space="preserve"> </w:t>
      </w:r>
      <w:r w:rsidRPr="007A07EB">
        <w:rPr>
          <w:b/>
          <w:sz w:val="28"/>
          <w:szCs w:val="28"/>
        </w:rPr>
        <w:t>уведомлении</w:t>
      </w:r>
      <w:r w:rsidRPr="007A07EB">
        <w:rPr>
          <w:b/>
          <w:spacing w:val="-3"/>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планируемом</w:t>
      </w:r>
      <w:r w:rsidRPr="007A07EB">
        <w:rPr>
          <w:b/>
          <w:spacing w:val="-4"/>
          <w:sz w:val="28"/>
          <w:szCs w:val="28"/>
        </w:rPr>
        <w:t xml:space="preserve"> </w:t>
      </w:r>
      <w:r w:rsidRPr="007A07EB">
        <w:rPr>
          <w:b/>
          <w:sz w:val="28"/>
          <w:szCs w:val="28"/>
        </w:rPr>
        <w:t>строительстве</w:t>
      </w:r>
      <w:r w:rsidRPr="007A07EB">
        <w:rPr>
          <w:b/>
          <w:spacing w:val="-4"/>
          <w:sz w:val="28"/>
          <w:szCs w:val="28"/>
        </w:rPr>
        <w:t xml:space="preserve"> </w:t>
      </w:r>
      <w:r w:rsidRPr="007A07EB">
        <w:rPr>
          <w:b/>
          <w:sz w:val="28"/>
          <w:szCs w:val="28"/>
        </w:rPr>
        <w:t>или</w:t>
      </w:r>
      <w:r w:rsidRPr="007A07EB">
        <w:rPr>
          <w:b/>
          <w:spacing w:val="-57"/>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допустимости размещения объекта индивидуального</w:t>
      </w:r>
      <w:r w:rsidRPr="007A07EB">
        <w:rPr>
          <w:b/>
          <w:spacing w:val="1"/>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w:t>
      </w:r>
      <w:r w:rsidRPr="007A07EB">
        <w:rPr>
          <w:b/>
          <w:spacing w:val="2"/>
          <w:sz w:val="28"/>
          <w:szCs w:val="28"/>
        </w:rPr>
        <w:t xml:space="preserve"> </w:t>
      </w:r>
      <w:r w:rsidRPr="007A07EB">
        <w:rPr>
          <w:b/>
          <w:sz w:val="28"/>
          <w:szCs w:val="28"/>
        </w:rPr>
        <w:t>дома на</w:t>
      </w:r>
      <w:r w:rsidRPr="007A07EB">
        <w:rPr>
          <w:b/>
          <w:spacing w:val="-2"/>
          <w:sz w:val="28"/>
          <w:szCs w:val="28"/>
        </w:rPr>
        <w:t xml:space="preserve"> </w:t>
      </w:r>
      <w:r w:rsidRPr="007A07EB">
        <w:rPr>
          <w:b/>
          <w:sz w:val="28"/>
          <w:szCs w:val="28"/>
        </w:rPr>
        <w:t>земельном участке, уведомление о несоответствии указанных в уведомлении о планируемом строительстве</w:t>
      </w:r>
      <w:r w:rsidRPr="007A07EB">
        <w:rPr>
          <w:b/>
          <w:spacing w:val="1"/>
          <w:sz w:val="28"/>
          <w:szCs w:val="28"/>
        </w:rPr>
        <w:t xml:space="preserve"> </w:t>
      </w:r>
      <w:r w:rsidRPr="007A07EB">
        <w:rPr>
          <w:b/>
          <w:sz w:val="28"/>
          <w:szCs w:val="28"/>
        </w:rPr>
        <w:t>или</w:t>
      </w:r>
      <w:r w:rsidRPr="007A07EB">
        <w:rPr>
          <w:b/>
          <w:spacing w:val="3"/>
          <w:sz w:val="28"/>
          <w:szCs w:val="28"/>
        </w:rPr>
        <w:t xml:space="preserve"> </w:t>
      </w:r>
      <w:r w:rsidRPr="007A07EB">
        <w:rPr>
          <w:b/>
          <w:sz w:val="28"/>
          <w:szCs w:val="28"/>
        </w:rPr>
        <w:t>реконструкции</w:t>
      </w:r>
      <w:r w:rsidRPr="007A07EB">
        <w:rPr>
          <w:b/>
          <w:spacing w:val="3"/>
          <w:sz w:val="28"/>
          <w:szCs w:val="28"/>
        </w:rPr>
        <w:t xml:space="preserve"> </w:t>
      </w:r>
      <w:r w:rsidRPr="007A07EB">
        <w:rPr>
          <w:b/>
          <w:sz w:val="28"/>
          <w:szCs w:val="28"/>
        </w:rPr>
        <w:t>объекта</w:t>
      </w:r>
      <w:r w:rsidRPr="007A07EB">
        <w:rPr>
          <w:b/>
          <w:spacing w:val="3"/>
          <w:sz w:val="28"/>
          <w:szCs w:val="28"/>
        </w:rPr>
        <w:t xml:space="preserve"> </w:t>
      </w:r>
      <w:r w:rsidRPr="007A07EB">
        <w:rPr>
          <w:b/>
          <w:sz w:val="28"/>
          <w:szCs w:val="28"/>
        </w:rPr>
        <w:t>индивидуального</w:t>
      </w:r>
      <w:r w:rsidRPr="007A07EB">
        <w:rPr>
          <w:b/>
          <w:spacing w:val="5"/>
          <w:sz w:val="28"/>
          <w:szCs w:val="28"/>
        </w:rPr>
        <w:t xml:space="preserve"> </w:t>
      </w:r>
      <w:r w:rsidRPr="007A07EB">
        <w:rPr>
          <w:b/>
          <w:sz w:val="28"/>
          <w:szCs w:val="28"/>
        </w:rPr>
        <w:t>жилищного</w:t>
      </w:r>
      <w:r w:rsidRPr="007A07EB">
        <w:rPr>
          <w:b/>
          <w:spacing w:val="3"/>
          <w:sz w:val="28"/>
          <w:szCs w:val="28"/>
        </w:rPr>
        <w:t xml:space="preserve"> </w:t>
      </w:r>
      <w:r w:rsidRPr="007A07EB">
        <w:rPr>
          <w:b/>
          <w:sz w:val="28"/>
          <w:szCs w:val="28"/>
        </w:rPr>
        <w:t>строительства</w:t>
      </w:r>
      <w:r w:rsidRPr="007A07EB">
        <w:rPr>
          <w:b/>
          <w:spacing w:val="3"/>
          <w:sz w:val="28"/>
          <w:szCs w:val="28"/>
        </w:rPr>
        <w:t xml:space="preserve"> </w:t>
      </w:r>
      <w:r w:rsidRPr="007A07EB">
        <w:rPr>
          <w:b/>
          <w:sz w:val="28"/>
          <w:szCs w:val="28"/>
        </w:rPr>
        <w:t>или</w:t>
      </w:r>
      <w:r w:rsidRPr="007A07EB">
        <w:rPr>
          <w:b/>
          <w:spacing w:val="3"/>
          <w:sz w:val="28"/>
          <w:szCs w:val="28"/>
        </w:rPr>
        <w:t xml:space="preserve"> </w:t>
      </w:r>
      <w:r w:rsidRPr="007A07EB">
        <w:rPr>
          <w:b/>
          <w:sz w:val="28"/>
          <w:szCs w:val="28"/>
        </w:rPr>
        <w:t>садового</w:t>
      </w:r>
      <w:r w:rsidRPr="007A07EB">
        <w:rPr>
          <w:b/>
          <w:spacing w:val="1"/>
          <w:sz w:val="28"/>
          <w:szCs w:val="28"/>
        </w:rPr>
        <w:t xml:space="preserve"> </w:t>
      </w:r>
      <w:r w:rsidRPr="007A07EB">
        <w:rPr>
          <w:b/>
          <w:sz w:val="28"/>
          <w:szCs w:val="28"/>
        </w:rPr>
        <w:t>дома 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w:t>
      </w:r>
      <w:r w:rsidRPr="007A07EB">
        <w:rPr>
          <w:b/>
          <w:spacing w:val="-6"/>
          <w:sz w:val="28"/>
          <w:szCs w:val="28"/>
        </w:rPr>
        <w:t xml:space="preserve"> </w:t>
      </w:r>
      <w:r w:rsidRPr="007A07EB">
        <w:rPr>
          <w:b/>
          <w:sz w:val="28"/>
          <w:szCs w:val="28"/>
        </w:rPr>
        <w:t>параметрам</w:t>
      </w:r>
      <w:r w:rsidRPr="007A07EB">
        <w:rPr>
          <w:b/>
          <w:spacing w:val="-4"/>
          <w:sz w:val="28"/>
          <w:szCs w:val="28"/>
        </w:rPr>
        <w:t xml:space="preserve"> </w:t>
      </w:r>
      <w:r w:rsidRPr="007A07EB">
        <w:rPr>
          <w:b/>
          <w:sz w:val="28"/>
          <w:szCs w:val="28"/>
        </w:rPr>
        <w:t>и</w:t>
      </w:r>
      <w:r w:rsidRPr="007A07EB">
        <w:rPr>
          <w:b/>
          <w:spacing w:val="-5"/>
          <w:sz w:val="28"/>
          <w:szCs w:val="28"/>
        </w:rPr>
        <w:t xml:space="preserve"> </w:t>
      </w:r>
      <w:r w:rsidRPr="007A07EB">
        <w:rPr>
          <w:b/>
          <w:sz w:val="28"/>
          <w:szCs w:val="28"/>
        </w:rPr>
        <w:t>(или)</w:t>
      </w:r>
      <w:r w:rsidRPr="007A07EB">
        <w:rPr>
          <w:b/>
          <w:spacing w:val="-5"/>
          <w:sz w:val="28"/>
          <w:szCs w:val="28"/>
        </w:rPr>
        <w:t xml:space="preserve"> </w:t>
      </w:r>
      <w:r w:rsidRPr="007A07EB">
        <w:rPr>
          <w:b/>
          <w:sz w:val="28"/>
          <w:szCs w:val="28"/>
        </w:rPr>
        <w:t>недопустимости</w:t>
      </w:r>
      <w:r w:rsidRPr="007A07EB">
        <w:rPr>
          <w:b/>
          <w:spacing w:val="-4"/>
          <w:sz w:val="28"/>
          <w:szCs w:val="28"/>
        </w:rPr>
        <w:t xml:space="preserve"> </w:t>
      </w:r>
      <w:r w:rsidRPr="007A07EB">
        <w:rPr>
          <w:b/>
          <w:sz w:val="28"/>
          <w:szCs w:val="28"/>
        </w:rPr>
        <w:t>размещения</w:t>
      </w:r>
      <w:r w:rsidRPr="007A07EB">
        <w:rPr>
          <w:b/>
          <w:spacing w:val="-5"/>
          <w:sz w:val="28"/>
          <w:szCs w:val="28"/>
        </w:rPr>
        <w:t xml:space="preserve"> </w:t>
      </w:r>
      <w:r w:rsidRPr="007A07EB">
        <w:rPr>
          <w:b/>
          <w:sz w:val="28"/>
          <w:szCs w:val="28"/>
        </w:rPr>
        <w:t>объекта</w:t>
      </w:r>
      <w:r w:rsidRPr="007A07EB">
        <w:rPr>
          <w:b/>
          <w:spacing w:val="-4"/>
          <w:sz w:val="28"/>
          <w:szCs w:val="28"/>
        </w:rPr>
        <w:t xml:space="preserve"> </w:t>
      </w:r>
      <w:r w:rsidRPr="007A07EB">
        <w:rPr>
          <w:b/>
          <w:sz w:val="28"/>
          <w:szCs w:val="28"/>
        </w:rPr>
        <w:t>индивидуального</w:t>
      </w:r>
      <w:r w:rsidRPr="007A07EB">
        <w:rPr>
          <w:b/>
          <w:spacing w:val="-57"/>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 xml:space="preserve">садового </w:t>
      </w:r>
    </w:p>
    <w:p w:rsidR="007A07EB" w:rsidRPr="007A07EB" w:rsidRDefault="007A07EB" w:rsidP="007A07EB">
      <w:pPr>
        <w:spacing w:line="240" w:lineRule="auto"/>
        <w:ind w:firstLine="0"/>
        <w:jc w:val="center"/>
        <w:rPr>
          <w:b/>
          <w:sz w:val="28"/>
          <w:szCs w:val="28"/>
        </w:rPr>
      </w:pPr>
      <w:r w:rsidRPr="007A07EB">
        <w:rPr>
          <w:b/>
          <w:sz w:val="28"/>
          <w:szCs w:val="28"/>
        </w:rPr>
        <w:t>дома</w:t>
      </w:r>
      <w:r w:rsidRPr="007A07EB">
        <w:rPr>
          <w:b/>
          <w:spacing w:val="-1"/>
          <w:sz w:val="28"/>
          <w:szCs w:val="28"/>
        </w:rPr>
        <w:t xml:space="preserve"> </w:t>
      </w:r>
      <w:r w:rsidRPr="007A07EB">
        <w:rPr>
          <w:b/>
          <w:sz w:val="28"/>
          <w:szCs w:val="28"/>
        </w:rPr>
        <w:t>на земельном</w:t>
      </w:r>
      <w:r w:rsidRPr="007A07EB">
        <w:rPr>
          <w:b/>
          <w:spacing w:val="-1"/>
          <w:sz w:val="28"/>
          <w:szCs w:val="28"/>
        </w:rPr>
        <w:t xml:space="preserve"> </w:t>
      </w:r>
      <w:r w:rsidRPr="007A07EB">
        <w:rPr>
          <w:b/>
          <w:sz w:val="28"/>
          <w:szCs w:val="28"/>
        </w:rPr>
        <w:t>участке**(далее</w:t>
      </w:r>
      <w:r w:rsidRPr="007A07EB">
        <w:rPr>
          <w:b/>
          <w:spacing w:val="-3"/>
          <w:sz w:val="28"/>
          <w:szCs w:val="28"/>
        </w:rPr>
        <w:t xml:space="preserve"> </w:t>
      </w:r>
      <w:r w:rsidRPr="007A07EB">
        <w:rPr>
          <w:b/>
          <w:sz w:val="28"/>
          <w:szCs w:val="28"/>
        </w:rPr>
        <w:t>–</w:t>
      </w:r>
      <w:r w:rsidRPr="007A07EB">
        <w:rPr>
          <w:b/>
          <w:spacing w:val="-2"/>
          <w:sz w:val="28"/>
          <w:szCs w:val="28"/>
        </w:rPr>
        <w:t xml:space="preserve"> </w:t>
      </w:r>
      <w:r w:rsidRPr="007A07EB">
        <w:rPr>
          <w:b/>
          <w:sz w:val="28"/>
          <w:szCs w:val="28"/>
        </w:rPr>
        <w:t>уведомление)</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before="1" w:line="240" w:lineRule="auto"/>
        <w:ind w:firstLine="0"/>
        <w:rPr>
          <w:color w:val="000000"/>
          <w:sz w:val="24"/>
          <w:szCs w:val="24"/>
          <w:lang w:eastAsia="x-none"/>
        </w:rPr>
      </w:pPr>
      <w:r w:rsidRPr="007A07EB">
        <w:rPr>
          <w:color w:val="000000"/>
          <w:sz w:val="24"/>
          <w:szCs w:val="24"/>
          <w:lang w:eastAsia="x-none"/>
        </w:rPr>
        <w:t>_____________________________________________________________________________</w:t>
      </w:r>
    </w:p>
    <w:p w:rsidR="007A07EB" w:rsidRPr="007A07EB" w:rsidRDefault="007A07EB" w:rsidP="007A07EB">
      <w:pPr>
        <w:spacing w:line="240" w:lineRule="auto"/>
        <w:ind w:firstLine="0"/>
        <w:jc w:val="center"/>
      </w:pPr>
      <w:r w:rsidRPr="007A07EB">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rPr>
          <w:sz w:val="28"/>
          <w:szCs w:val="28"/>
        </w:rPr>
      </w:pPr>
      <w:r w:rsidRPr="007A07EB">
        <w:rPr>
          <w:sz w:val="28"/>
          <w:szCs w:val="28"/>
        </w:rPr>
        <w:t>по</w:t>
      </w:r>
      <w:r w:rsidRPr="007A07EB">
        <w:rPr>
          <w:spacing w:val="67"/>
          <w:sz w:val="28"/>
          <w:szCs w:val="28"/>
        </w:rPr>
        <w:t xml:space="preserve"> </w:t>
      </w:r>
      <w:r w:rsidRPr="007A07EB">
        <w:rPr>
          <w:sz w:val="28"/>
          <w:szCs w:val="28"/>
        </w:rPr>
        <w:t>результатам</w:t>
      </w:r>
      <w:r w:rsidRPr="007A07EB">
        <w:rPr>
          <w:spacing w:val="66"/>
          <w:sz w:val="28"/>
          <w:szCs w:val="28"/>
        </w:rPr>
        <w:t xml:space="preserve"> </w:t>
      </w:r>
      <w:r w:rsidRPr="007A07EB">
        <w:rPr>
          <w:sz w:val="28"/>
          <w:szCs w:val="28"/>
        </w:rPr>
        <w:t>рассмотрения</w:t>
      </w:r>
      <w:r w:rsidRPr="007A07EB">
        <w:rPr>
          <w:spacing w:val="67"/>
          <w:sz w:val="28"/>
          <w:szCs w:val="28"/>
        </w:rPr>
        <w:t xml:space="preserve"> </w:t>
      </w:r>
      <w:r w:rsidRPr="007A07EB">
        <w:rPr>
          <w:sz w:val="28"/>
          <w:szCs w:val="28"/>
        </w:rPr>
        <w:t>заявления</w:t>
      </w:r>
      <w:r w:rsidRPr="007A07EB">
        <w:rPr>
          <w:spacing w:val="67"/>
          <w:sz w:val="28"/>
          <w:szCs w:val="28"/>
        </w:rPr>
        <w:t xml:space="preserve"> </w:t>
      </w:r>
      <w:r w:rsidRPr="007A07EB">
        <w:rPr>
          <w:sz w:val="28"/>
          <w:szCs w:val="28"/>
        </w:rPr>
        <w:t>об</w:t>
      </w:r>
      <w:r w:rsidRPr="007A07EB">
        <w:rPr>
          <w:spacing w:val="65"/>
          <w:sz w:val="28"/>
          <w:szCs w:val="28"/>
        </w:rPr>
        <w:t xml:space="preserve"> </w:t>
      </w:r>
      <w:r w:rsidRPr="007A07EB">
        <w:rPr>
          <w:sz w:val="28"/>
          <w:szCs w:val="28"/>
        </w:rPr>
        <w:t>исправлении</w:t>
      </w:r>
      <w:r w:rsidRPr="007A07EB">
        <w:rPr>
          <w:spacing w:val="68"/>
          <w:sz w:val="28"/>
          <w:szCs w:val="28"/>
        </w:rPr>
        <w:t xml:space="preserve"> </w:t>
      </w:r>
      <w:r w:rsidRPr="007A07EB">
        <w:rPr>
          <w:sz w:val="28"/>
          <w:szCs w:val="28"/>
        </w:rPr>
        <w:t>допущенных</w:t>
      </w:r>
      <w:r w:rsidRPr="007A07EB">
        <w:rPr>
          <w:spacing w:val="69"/>
          <w:sz w:val="28"/>
          <w:szCs w:val="28"/>
        </w:rPr>
        <w:t xml:space="preserve"> </w:t>
      </w:r>
      <w:r w:rsidRPr="007A07EB">
        <w:rPr>
          <w:sz w:val="28"/>
          <w:szCs w:val="28"/>
        </w:rPr>
        <w:t>опечаток</w:t>
      </w:r>
      <w:r w:rsidRPr="007A07EB">
        <w:rPr>
          <w:spacing w:val="68"/>
          <w:sz w:val="28"/>
          <w:szCs w:val="28"/>
        </w:rPr>
        <w:t xml:space="preserve"> </w:t>
      </w:r>
      <w:r w:rsidRPr="007A07EB">
        <w:rPr>
          <w:sz w:val="28"/>
          <w:szCs w:val="28"/>
        </w:rPr>
        <w:t>и</w:t>
      </w:r>
      <w:r w:rsidRPr="007A07EB">
        <w:rPr>
          <w:spacing w:val="68"/>
          <w:sz w:val="28"/>
          <w:szCs w:val="28"/>
        </w:rPr>
        <w:t xml:space="preserve"> </w:t>
      </w:r>
      <w:r w:rsidRPr="007A07EB">
        <w:rPr>
          <w:sz w:val="28"/>
          <w:szCs w:val="28"/>
        </w:rPr>
        <w:t>ошибок</w:t>
      </w:r>
      <w:r w:rsidRPr="007A07EB">
        <w:rPr>
          <w:spacing w:val="67"/>
          <w:sz w:val="28"/>
          <w:szCs w:val="28"/>
        </w:rPr>
        <w:t xml:space="preserve"> </w:t>
      </w:r>
      <w:r w:rsidRPr="007A07EB">
        <w:rPr>
          <w:sz w:val="28"/>
          <w:szCs w:val="28"/>
        </w:rPr>
        <w:t xml:space="preserve">в уведомлении от _____________№ _____________ </w:t>
      </w:r>
    </w:p>
    <w:p w:rsidR="007A07EB" w:rsidRPr="007A07EB" w:rsidRDefault="007A07EB" w:rsidP="007A07EB">
      <w:pPr>
        <w:spacing w:line="240" w:lineRule="auto"/>
        <w:ind w:firstLine="0"/>
      </w:pPr>
      <w:r w:rsidRPr="007A07EB">
        <w:t xml:space="preserve">                                                                                                                  (дата</w:t>
      </w:r>
      <w:r w:rsidRPr="007A07EB">
        <w:rPr>
          <w:spacing w:val="-3"/>
        </w:rPr>
        <w:t xml:space="preserve"> </w:t>
      </w:r>
      <w:r w:rsidRPr="007A07EB">
        <w:t>и</w:t>
      </w:r>
      <w:r w:rsidRPr="007A07EB">
        <w:rPr>
          <w:spacing w:val="-4"/>
        </w:rPr>
        <w:t xml:space="preserve"> </w:t>
      </w:r>
      <w:r w:rsidRPr="007A07EB">
        <w:t>номер</w:t>
      </w:r>
      <w:r w:rsidRPr="007A07EB">
        <w:rPr>
          <w:spacing w:val="-2"/>
        </w:rPr>
        <w:t xml:space="preserve"> </w:t>
      </w:r>
      <w:r w:rsidRPr="007A07EB">
        <w:t>регистрации)</w:t>
      </w:r>
    </w:p>
    <w:p w:rsidR="007A07EB" w:rsidRPr="007A07EB" w:rsidRDefault="007A07EB" w:rsidP="007A07EB">
      <w:pPr>
        <w:spacing w:line="240" w:lineRule="auto"/>
        <w:ind w:firstLine="0"/>
        <w:rPr>
          <w:sz w:val="28"/>
          <w:szCs w:val="28"/>
        </w:rPr>
      </w:pPr>
      <w:r w:rsidRPr="007A07EB">
        <w:rPr>
          <w:sz w:val="28"/>
          <w:szCs w:val="28"/>
        </w:rPr>
        <w:t>принято</w:t>
      </w:r>
      <w:r w:rsidRPr="007A07EB">
        <w:rPr>
          <w:spacing w:val="119"/>
          <w:sz w:val="28"/>
          <w:szCs w:val="28"/>
        </w:rPr>
        <w:t xml:space="preserve"> </w:t>
      </w:r>
      <w:r w:rsidRPr="007A07EB">
        <w:rPr>
          <w:sz w:val="28"/>
          <w:szCs w:val="28"/>
        </w:rPr>
        <w:t>решение</w:t>
      </w:r>
      <w:r w:rsidRPr="007A07EB">
        <w:rPr>
          <w:spacing w:val="120"/>
          <w:sz w:val="28"/>
          <w:szCs w:val="28"/>
        </w:rPr>
        <w:t xml:space="preserve"> </w:t>
      </w:r>
      <w:r w:rsidRPr="007A07EB">
        <w:rPr>
          <w:sz w:val="28"/>
          <w:szCs w:val="28"/>
        </w:rPr>
        <w:t>об</w:t>
      </w:r>
      <w:r w:rsidRPr="007A07EB">
        <w:rPr>
          <w:spacing w:val="119"/>
          <w:sz w:val="28"/>
          <w:szCs w:val="28"/>
        </w:rPr>
        <w:t xml:space="preserve"> </w:t>
      </w:r>
      <w:r w:rsidRPr="007A07EB">
        <w:rPr>
          <w:sz w:val="28"/>
          <w:szCs w:val="28"/>
        </w:rPr>
        <w:t>отказе</w:t>
      </w:r>
      <w:r w:rsidRPr="007A07EB">
        <w:rPr>
          <w:spacing w:val="119"/>
          <w:sz w:val="28"/>
          <w:szCs w:val="28"/>
        </w:rPr>
        <w:t xml:space="preserve"> </w:t>
      </w:r>
      <w:r w:rsidRPr="007A07EB">
        <w:rPr>
          <w:sz w:val="28"/>
          <w:szCs w:val="28"/>
        </w:rPr>
        <w:t>во</w:t>
      </w:r>
      <w:r w:rsidRPr="007A07EB">
        <w:rPr>
          <w:spacing w:val="119"/>
          <w:sz w:val="28"/>
          <w:szCs w:val="28"/>
        </w:rPr>
        <w:t xml:space="preserve"> </w:t>
      </w:r>
      <w:r w:rsidRPr="007A07EB">
        <w:rPr>
          <w:sz w:val="28"/>
          <w:szCs w:val="28"/>
        </w:rPr>
        <w:t>внесении исправлений</w:t>
      </w:r>
      <w:r w:rsidRPr="007A07EB">
        <w:rPr>
          <w:spacing w:val="-5"/>
          <w:sz w:val="28"/>
          <w:szCs w:val="28"/>
        </w:rPr>
        <w:t xml:space="preserve"> </w:t>
      </w:r>
      <w:r w:rsidRPr="007A07EB">
        <w:rPr>
          <w:sz w:val="28"/>
          <w:szCs w:val="28"/>
        </w:rPr>
        <w:t>в</w:t>
      </w:r>
      <w:r w:rsidRPr="007A07EB">
        <w:rPr>
          <w:spacing w:val="-4"/>
          <w:sz w:val="28"/>
          <w:szCs w:val="28"/>
        </w:rPr>
        <w:t xml:space="preserve"> </w:t>
      </w:r>
      <w:r w:rsidRPr="007A07EB">
        <w:rPr>
          <w:sz w:val="28"/>
          <w:szCs w:val="28"/>
        </w:rPr>
        <w:t>уведомление.</w:t>
      </w:r>
    </w:p>
    <w:p w:rsidR="007A07EB" w:rsidRPr="007A07EB" w:rsidRDefault="007A07EB" w:rsidP="007A07EB">
      <w:pPr>
        <w:spacing w:line="240" w:lineRule="auto"/>
        <w:ind w:firstLine="0"/>
        <w:jc w:val="right"/>
        <w:rPr>
          <w:color w:val="00000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1"/>
        <w:gridCol w:w="4723"/>
        <w:gridCol w:w="2510"/>
      </w:tblGrid>
      <w:tr w:rsidR="007A07EB" w:rsidRPr="007A07EB" w:rsidTr="00507495">
        <w:trPr>
          <w:trHeight w:val="20"/>
        </w:trPr>
        <w:tc>
          <w:tcPr>
            <w:tcW w:w="1138"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 пункта</w:t>
            </w:r>
            <w:r w:rsidRPr="007A07EB">
              <w:rPr>
                <w:spacing w:val="1"/>
                <w:sz w:val="24"/>
                <w:szCs w:val="22"/>
                <w:lang w:eastAsia="en-US"/>
              </w:rPr>
              <w:t xml:space="preserve"> </w:t>
            </w:r>
            <w:r w:rsidRPr="007A07EB">
              <w:rPr>
                <w:sz w:val="24"/>
                <w:szCs w:val="22"/>
                <w:lang w:eastAsia="en-US"/>
              </w:rPr>
              <w:t>Административного регламента</w:t>
            </w:r>
          </w:p>
        </w:tc>
        <w:tc>
          <w:tcPr>
            <w:tcW w:w="2521"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Наименование основания для отказа во</w:t>
            </w:r>
            <w:r w:rsidRPr="007A07EB">
              <w:rPr>
                <w:spacing w:val="-57"/>
                <w:sz w:val="24"/>
                <w:szCs w:val="22"/>
                <w:lang w:eastAsia="en-US"/>
              </w:rPr>
              <w:t xml:space="preserve"> </w:t>
            </w:r>
            <w:r w:rsidRPr="007A07EB">
              <w:rPr>
                <w:sz w:val="24"/>
                <w:szCs w:val="22"/>
                <w:lang w:eastAsia="en-US"/>
              </w:rPr>
              <w:t>внесении</w:t>
            </w:r>
            <w:r w:rsidRPr="007A07EB">
              <w:rPr>
                <w:spacing w:val="-3"/>
                <w:sz w:val="24"/>
                <w:szCs w:val="22"/>
                <w:lang w:eastAsia="en-US"/>
              </w:rPr>
              <w:t xml:space="preserve"> </w:t>
            </w:r>
            <w:r w:rsidRPr="007A07EB">
              <w:rPr>
                <w:sz w:val="24"/>
                <w:szCs w:val="22"/>
                <w:lang w:eastAsia="en-US"/>
              </w:rPr>
              <w:t>исправлений</w:t>
            </w:r>
            <w:r w:rsidRPr="007A07EB">
              <w:rPr>
                <w:spacing w:val="-6"/>
                <w:sz w:val="24"/>
                <w:szCs w:val="22"/>
                <w:lang w:eastAsia="en-US"/>
              </w:rPr>
              <w:t xml:space="preserve"> </w:t>
            </w:r>
            <w:r w:rsidRPr="007A07EB">
              <w:rPr>
                <w:sz w:val="24"/>
                <w:szCs w:val="22"/>
                <w:lang w:eastAsia="en-US"/>
              </w:rPr>
              <w:t>в</w:t>
            </w:r>
            <w:r w:rsidRPr="007A07EB">
              <w:rPr>
                <w:spacing w:val="-4"/>
                <w:sz w:val="24"/>
                <w:szCs w:val="22"/>
                <w:lang w:eastAsia="en-US"/>
              </w:rPr>
              <w:t xml:space="preserve"> </w:t>
            </w:r>
            <w:r w:rsidRPr="007A07EB">
              <w:rPr>
                <w:sz w:val="24"/>
                <w:szCs w:val="22"/>
                <w:lang w:eastAsia="en-US"/>
              </w:rPr>
              <w:t>уведомление</w:t>
            </w:r>
            <w:r w:rsidRPr="007A07EB">
              <w:rPr>
                <w:spacing w:val="-5"/>
                <w:sz w:val="24"/>
                <w:szCs w:val="22"/>
                <w:lang w:eastAsia="en-US"/>
              </w:rPr>
              <w:t xml:space="preserve"> </w:t>
            </w:r>
            <w:r w:rsidRPr="007A07EB">
              <w:rPr>
                <w:sz w:val="24"/>
                <w:szCs w:val="22"/>
                <w:lang w:eastAsia="en-US"/>
              </w:rPr>
              <w:t>в</w:t>
            </w:r>
            <w:r w:rsidRPr="007A07EB">
              <w:rPr>
                <w:spacing w:val="-57"/>
                <w:sz w:val="24"/>
                <w:szCs w:val="22"/>
                <w:lang w:eastAsia="en-US"/>
              </w:rPr>
              <w:t xml:space="preserve"> </w:t>
            </w:r>
            <w:r w:rsidRPr="007A07EB">
              <w:rPr>
                <w:sz w:val="24"/>
                <w:szCs w:val="22"/>
                <w:lang w:eastAsia="en-US"/>
              </w:rPr>
              <w:t>соответствии</w:t>
            </w:r>
            <w:r w:rsidRPr="007A07EB">
              <w:rPr>
                <w:spacing w:val="-1"/>
                <w:sz w:val="24"/>
                <w:szCs w:val="22"/>
                <w:lang w:eastAsia="en-US"/>
              </w:rPr>
              <w:t xml:space="preserve"> </w:t>
            </w:r>
            <w:r w:rsidRPr="007A07EB">
              <w:rPr>
                <w:sz w:val="24"/>
                <w:szCs w:val="22"/>
                <w:lang w:eastAsia="en-US"/>
              </w:rPr>
              <w:t>с</w:t>
            </w:r>
            <w:r w:rsidRPr="007A07EB">
              <w:rPr>
                <w:spacing w:val="-2"/>
                <w:sz w:val="24"/>
                <w:szCs w:val="22"/>
                <w:lang w:eastAsia="en-US"/>
              </w:rPr>
              <w:t xml:space="preserve"> </w:t>
            </w:r>
            <w:r w:rsidRPr="007A07EB">
              <w:rPr>
                <w:sz w:val="24"/>
                <w:szCs w:val="22"/>
                <w:lang w:eastAsia="en-US"/>
              </w:rPr>
              <w:t>Административным регламентом</w:t>
            </w:r>
          </w:p>
        </w:tc>
        <w:tc>
          <w:tcPr>
            <w:tcW w:w="1340"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Разъяснение</w:t>
            </w:r>
            <w:r w:rsidRPr="007A07EB">
              <w:rPr>
                <w:spacing w:val="-8"/>
                <w:sz w:val="24"/>
                <w:szCs w:val="22"/>
                <w:lang w:eastAsia="en-US"/>
              </w:rPr>
              <w:t xml:space="preserve"> </w:t>
            </w:r>
            <w:r w:rsidRPr="007A07EB">
              <w:rPr>
                <w:sz w:val="24"/>
                <w:szCs w:val="22"/>
                <w:lang w:eastAsia="en-US"/>
              </w:rPr>
              <w:t>причин</w:t>
            </w:r>
            <w:r w:rsidRPr="007A07EB">
              <w:rPr>
                <w:spacing w:val="-4"/>
                <w:sz w:val="24"/>
                <w:szCs w:val="22"/>
                <w:lang w:eastAsia="en-US"/>
              </w:rPr>
              <w:t xml:space="preserve"> </w:t>
            </w:r>
            <w:r w:rsidRPr="007A07EB">
              <w:rPr>
                <w:sz w:val="24"/>
                <w:szCs w:val="22"/>
                <w:lang w:eastAsia="en-US"/>
              </w:rPr>
              <w:t>отказа</w:t>
            </w:r>
            <w:r w:rsidRPr="007A07EB">
              <w:rPr>
                <w:spacing w:val="-5"/>
                <w:sz w:val="24"/>
                <w:szCs w:val="22"/>
                <w:lang w:eastAsia="en-US"/>
              </w:rPr>
              <w:t xml:space="preserve"> </w:t>
            </w:r>
            <w:r w:rsidRPr="007A07EB">
              <w:rPr>
                <w:sz w:val="24"/>
                <w:szCs w:val="22"/>
                <w:lang w:eastAsia="en-US"/>
              </w:rPr>
              <w:t>во</w:t>
            </w:r>
            <w:r w:rsidRPr="007A07EB">
              <w:rPr>
                <w:spacing w:val="-57"/>
                <w:sz w:val="24"/>
                <w:szCs w:val="22"/>
                <w:lang w:eastAsia="en-US"/>
              </w:rPr>
              <w:t xml:space="preserve"> </w:t>
            </w:r>
            <w:r w:rsidRPr="007A07EB">
              <w:rPr>
                <w:sz w:val="24"/>
                <w:szCs w:val="22"/>
                <w:lang w:eastAsia="en-US"/>
              </w:rPr>
              <w:t>внесении исправлений в</w:t>
            </w:r>
            <w:r w:rsidRPr="007A07EB">
              <w:rPr>
                <w:spacing w:val="1"/>
                <w:sz w:val="24"/>
                <w:szCs w:val="22"/>
                <w:lang w:eastAsia="en-US"/>
              </w:rPr>
              <w:t xml:space="preserve"> </w:t>
            </w:r>
            <w:r w:rsidRPr="007A07EB">
              <w:rPr>
                <w:sz w:val="24"/>
                <w:szCs w:val="22"/>
                <w:lang w:eastAsia="en-US"/>
              </w:rPr>
              <w:t>уведомление</w:t>
            </w:r>
          </w:p>
        </w:tc>
      </w:tr>
      <w:tr w:rsidR="007A07EB" w:rsidRPr="007A07EB" w:rsidTr="00507495">
        <w:trPr>
          <w:trHeight w:val="20"/>
        </w:trPr>
        <w:tc>
          <w:tcPr>
            <w:tcW w:w="1138"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подпункт</w:t>
            </w:r>
            <w:r w:rsidRPr="007A07EB">
              <w:rPr>
                <w:spacing w:val="-14"/>
                <w:sz w:val="24"/>
                <w:szCs w:val="22"/>
                <w:lang w:eastAsia="en-US"/>
              </w:rPr>
              <w:t xml:space="preserve"> </w:t>
            </w:r>
            <w:r w:rsidRPr="007A07EB">
              <w:rPr>
                <w:sz w:val="24"/>
                <w:szCs w:val="22"/>
                <w:lang w:eastAsia="en-US"/>
              </w:rPr>
              <w:t>"а"</w:t>
            </w:r>
            <w:r w:rsidRPr="007A07EB">
              <w:rPr>
                <w:spacing w:val="-57"/>
                <w:sz w:val="24"/>
                <w:szCs w:val="22"/>
                <w:lang w:eastAsia="en-US"/>
              </w:rPr>
              <w:t xml:space="preserve"> </w:t>
            </w:r>
            <w:r w:rsidRPr="007A07EB">
              <w:rPr>
                <w:sz w:val="24"/>
                <w:szCs w:val="22"/>
                <w:lang w:eastAsia="en-US"/>
              </w:rPr>
              <w:t>пункта</w:t>
            </w:r>
            <w:r w:rsidRPr="007A07EB">
              <w:rPr>
                <w:spacing w:val="-3"/>
                <w:sz w:val="24"/>
                <w:szCs w:val="22"/>
                <w:lang w:eastAsia="en-US"/>
              </w:rPr>
              <w:t xml:space="preserve"> </w:t>
            </w:r>
            <w:r w:rsidRPr="007A07EB">
              <w:rPr>
                <w:sz w:val="24"/>
                <w:szCs w:val="22"/>
                <w:lang w:eastAsia="en-US"/>
              </w:rPr>
              <w:lastRenderedPageBreak/>
              <w:t>3.8.2.</w:t>
            </w:r>
          </w:p>
        </w:tc>
        <w:tc>
          <w:tcPr>
            <w:tcW w:w="252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lastRenderedPageBreak/>
              <w:t>несоответствие</w:t>
            </w:r>
            <w:r w:rsidRPr="007A07EB">
              <w:rPr>
                <w:spacing w:val="-2"/>
                <w:sz w:val="24"/>
                <w:szCs w:val="22"/>
                <w:lang w:eastAsia="en-US"/>
              </w:rPr>
              <w:t xml:space="preserve"> </w:t>
            </w:r>
            <w:r w:rsidRPr="007A07EB">
              <w:rPr>
                <w:sz w:val="24"/>
                <w:szCs w:val="22"/>
                <w:lang w:eastAsia="en-US"/>
              </w:rPr>
              <w:t>заявителя</w:t>
            </w:r>
            <w:r w:rsidRPr="007A07EB">
              <w:rPr>
                <w:spacing w:val="-2"/>
                <w:sz w:val="24"/>
                <w:szCs w:val="22"/>
                <w:lang w:eastAsia="en-US"/>
              </w:rPr>
              <w:t xml:space="preserve"> </w:t>
            </w:r>
            <w:r w:rsidRPr="007A07EB">
              <w:rPr>
                <w:sz w:val="24"/>
                <w:szCs w:val="22"/>
                <w:lang w:eastAsia="en-US"/>
              </w:rPr>
              <w:t>кругу</w:t>
            </w:r>
            <w:r w:rsidRPr="007A07EB">
              <w:rPr>
                <w:spacing w:val="-6"/>
                <w:sz w:val="24"/>
                <w:szCs w:val="22"/>
                <w:lang w:eastAsia="en-US"/>
              </w:rPr>
              <w:t xml:space="preserve"> </w:t>
            </w:r>
            <w:r w:rsidRPr="007A07EB">
              <w:rPr>
                <w:sz w:val="24"/>
                <w:szCs w:val="22"/>
                <w:lang w:eastAsia="en-US"/>
              </w:rPr>
              <w:t>лиц,</w:t>
            </w:r>
            <w:r w:rsidRPr="007A07EB">
              <w:rPr>
                <w:spacing w:val="-57"/>
                <w:sz w:val="24"/>
                <w:szCs w:val="22"/>
                <w:lang w:eastAsia="en-US"/>
              </w:rPr>
              <w:t xml:space="preserve"> </w:t>
            </w:r>
            <w:r w:rsidRPr="007A07EB">
              <w:rPr>
                <w:sz w:val="24"/>
                <w:szCs w:val="22"/>
                <w:lang w:eastAsia="en-US"/>
              </w:rPr>
              <w:lastRenderedPageBreak/>
              <w:t>указанных в пункте 1.2</w:t>
            </w:r>
            <w:r w:rsidRPr="007A07EB">
              <w:rPr>
                <w:spacing w:val="1"/>
                <w:sz w:val="24"/>
                <w:szCs w:val="22"/>
                <w:lang w:eastAsia="en-US"/>
              </w:rPr>
              <w:t xml:space="preserve"> </w:t>
            </w:r>
            <w:r w:rsidRPr="007A07EB">
              <w:rPr>
                <w:sz w:val="24"/>
                <w:szCs w:val="22"/>
                <w:lang w:eastAsia="en-US"/>
              </w:rPr>
              <w:t>Административного</w:t>
            </w:r>
            <w:r w:rsidRPr="007A07EB">
              <w:rPr>
                <w:spacing w:val="-2"/>
                <w:sz w:val="24"/>
                <w:szCs w:val="22"/>
                <w:lang w:eastAsia="en-US"/>
              </w:rPr>
              <w:t xml:space="preserve"> </w:t>
            </w:r>
            <w:r w:rsidRPr="007A07EB">
              <w:rPr>
                <w:sz w:val="24"/>
                <w:szCs w:val="22"/>
                <w:lang w:eastAsia="en-US"/>
              </w:rPr>
              <w:t>регламента</w:t>
            </w:r>
          </w:p>
        </w:tc>
        <w:tc>
          <w:tcPr>
            <w:tcW w:w="1340"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lastRenderedPageBreak/>
              <w:t>указываются</w:t>
            </w:r>
            <w:r w:rsidRPr="007A07EB">
              <w:rPr>
                <w:i/>
                <w:spacing w:val="-6"/>
                <w:sz w:val="24"/>
                <w:szCs w:val="22"/>
                <w:lang w:eastAsia="en-US"/>
              </w:rPr>
              <w:t xml:space="preserve"> </w:t>
            </w:r>
            <w:r w:rsidRPr="007A07EB">
              <w:rPr>
                <w:i/>
                <w:sz w:val="24"/>
                <w:szCs w:val="22"/>
                <w:lang w:eastAsia="en-US"/>
              </w:rPr>
              <w:t>основания</w:t>
            </w:r>
            <w:r w:rsidRPr="007A07EB">
              <w:rPr>
                <w:i/>
                <w:spacing w:val="-5"/>
                <w:sz w:val="24"/>
                <w:szCs w:val="22"/>
                <w:lang w:eastAsia="en-US"/>
              </w:rPr>
              <w:t xml:space="preserve"> </w:t>
            </w:r>
            <w:r w:rsidRPr="007A07EB">
              <w:rPr>
                <w:i/>
                <w:sz w:val="24"/>
                <w:szCs w:val="22"/>
                <w:lang w:eastAsia="en-US"/>
              </w:rPr>
              <w:lastRenderedPageBreak/>
              <w:t>такого</w:t>
            </w:r>
            <w:r w:rsidRPr="007A07EB">
              <w:rPr>
                <w:i/>
                <w:spacing w:val="-57"/>
                <w:sz w:val="24"/>
                <w:szCs w:val="22"/>
                <w:lang w:eastAsia="en-US"/>
              </w:rPr>
              <w:t xml:space="preserve"> </w:t>
            </w:r>
            <w:r w:rsidRPr="007A07EB">
              <w:rPr>
                <w:i/>
                <w:sz w:val="24"/>
                <w:szCs w:val="22"/>
                <w:lang w:eastAsia="en-US"/>
              </w:rPr>
              <w:t>вывода</w:t>
            </w:r>
          </w:p>
        </w:tc>
      </w:tr>
      <w:tr w:rsidR="007A07EB" w:rsidRPr="007A07EB" w:rsidTr="00507495">
        <w:trPr>
          <w:trHeight w:val="20"/>
        </w:trPr>
        <w:tc>
          <w:tcPr>
            <w:tcW w:w="1138"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pacing w:val="-1"/>
                <w:sz w:val="24"/>
                <w:szCs w:val="22"/>
                <w:lang w:eastAsia="en-US"/>
              </w:rPr>
              <w:lastRenderedPageBreak/>
              <w:t xml:space="preserve">подпункт </w:t>
            </w:r>
            <w:r w:rsidRPr="007A07EB">
              <w:rPr>
                <w:sz w:val="24"/>
                <w:szCs w:val="22"/>
                <w:lang w:eastAsia="en-US"/>
              </w:rPr>
              <w:t>"б"</w:t>
            </w:r>
            <w:r w:rsidRPr="007A07EB">
              <w:rPr>
                <w:spacing w:val="-57"/>
                <w:sz w:val="24"/>
                <w:szCs w:val="22"/>
                <w:lang w:eastAsia="en-US"/>
              </w:rPr>
              <w:t xml:space="preserve"> </w:t>
            </w:r>
            <w:r w:rsidRPr="007A07EB">
              <w:rPr>
                <w:sz w:val="24"/>
                <w:szCs w:val="22"/>
                <w:lang w:eastAsia="en-US"/>
              </w:rPr>
              <w:t>пункта</w:t>
            </w:r>
            <w:r w:rsidRPr="007A07EB">
              <w:rPr>
                <w:spacing w:val="-3"/>
                <w:sz w:val="24"/>
                <w:szCs w:val="22"/>
                <w:lang w:eastAsia="en-US"/>
              </w:rPr>
              <w:t xml:space="preserve"> </w:t>
            </w:r>
            <w:r w:rsidRPr="007A07EB">
              <w:rPr>
                <w:sz w:val="24"/>
                <w:szCs w:val="22"/>
                <w:lang w:eastAsia="en-US"/>
              </w:rPr>
              <w:t>3.8.2</w:t>
            </w:r>
          </w:p>
        </w:tc>
        <w:tc>
          <w:tcPr>
            <w:tcW w:w="2521"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отсутствие</w:t>
            </w:r>
            <w:r w:rsidRPr="007A07EB">
              <w:rPr>
                <w:spacing w:val="-4"/>
                <w:sz w:val="24"/>
                <w:szCs w:val="22"/>
                <w:lang w:eastAsia="en-US"/>
              </w:rPr>
              <w:t xml:space="preserve"> </w:t>
            </w:r>
            <w:r w:rsidRPr="007A07EB">
              <w:rPr>
                <w:sz w:val="24"/>
                <w:szCs w:val="22"/>
                <w:lang w:eastAsia="en-US"/>
              </w:rPr>
              <w:t>факта</w:t>
            </w:r>
            <w:r w:rsidRPr="007A07EB">
              <w:rPr>
                <w:spacing w:val="-3"/>
                <w:sz w:val="24"/>
                <w:szCs w:val="22"/>
                <w:lang w:eastAsia="en-US"/>
              </w:rPr>
              <w:t xml:space="preserve"> </w:t>
            </w:r>
            <w:r w:rsidRPr="007A07EB">
              <w:rPr>
                <w:sz w:val="24"/>
                <w:szCs w:val="22"/>
                <w:lang w:eastAsia="en-US"/>
              </w:rPr>
              <w:t>допущения</w:t>
            </w:r>
            <w:r w:rsidRPr="007A07EB">
              <w:rPr>
                <w:spacing w:val="-2"/>
                <w:sz w:val="24"/>
                <w:szCs w:val="22"/>
                <w:lang w:eastAsia="en-US"/>
              </w:rPr>
              <w:t xml:space="preserve"> </w:t>
            </w:r>
            <w:r w:rsidRPr="007A07EB">
              <w:rPr>
                <w:sz w:val="24"/>
                <w:szCs w:val="22"/>
                <w:lang w:eastAsia="en-US"/>
              </w:rPr>
              <w:t xml:space="preserve">опечатки </w:t>
            </w:r>
            <w:r w:rsidRPr="007A07EB">
              <w:rPr>
                <w:spacing w:val="-57"/>
                <w:sz w:val="24"/>
                <w:szCs w:val="22"/>
                <w:lang w:eastAsia="en-US"/>
              </w:rPr>
              <w:t xml:space="preserve"> </w:t>
            </w:r>
            <w:r w:rsidRPr="007A07EB">
              <w:rPr>
                <w:sz w:val="24"/>
                <w:szCs w:val="22"/>
                <w:lang w:eastAsia="en-US"/>
              </w:rPr>
              <w:t>или ошибки в уведомлении</w:t>
            </w:r>
          </w:p>
        </w:tc>
        <w:tc>
          <w:tcPr>
            <w:tcW w:w="1340"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t>указываются</w:t>
            </w:r>
            <w:r w:rsidRPr="007A07EB">
              <w:rPr>
                <w:i/>
                <w:spacing w:val="-9"/>
                <w:sz w:val="24"/>
                <w:szCs w:val="22"/>
                <w:lang w:eastAsia="en-US"/>
              </w:rPr>
              <w:t xml:space="preserve"> </w:t>
            </w:r>
            <w:r w:rsidRPr="007A07EB">
              <w:rPr>
                <w:i/>
                <w:sz w:val="24"/>
                <w:szCs w:val="22"/>
                <w:lang w:eastAsia="en-US"/>
              </w:rPr>
              <w:t>основания</w:t>
            </w:r>
            <w:r w:rsidRPr="007A07EB">
              <w:rPr>
                <w:i/>
                <w:spacing w:val="-9"/>
                <w:sz w:val="24"/>
                <w:szCs w:val="22"/>
                <w:lang w:eastAsia="en-US"/>
              </w:rPr>
              <w:t xml:space="preserve"> </w:t>
            </w:r>
            <w:r w:rsidRPr="007A07EB">
              <w:rPr>
                <w:i/>
                <w:sz w:val="24"/>
                <w:szCs w:val="22"/>
                <w:lang w:eastAsia="en-US"/>
              </w:rPr>
              <w:t>такого</w:t>
            </w:r>
            <w:r w:rsidRPr="007A07EB">
              <w:rPr>
                <w:i/>
                <w:spacing w:val="-57"/>
                <w:sz w:val="24"/>
                <w:szCs w:val="22"/>
                <w:lang w:eastAsia="en-US"/>
              </w:rPr>
              <w:t xml:space="preserve"> </w:t>
            </w:r>
            <w:r w:rsidRPr="007A07EB">
              <w:rPr>
                <w:i/>
                <w:sz w:val="24"/>
                <w:szCs w:val="22"/>
                <w:lang w:eastAsia="en-US"/>
              </w:rPr>
              <w:t>вывода</w:t>
            </w: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rPr>
          <w:sz w:val="28"/>
          <w:szCs w:val="28"/>
        </w:rPr>
      </w:pPr>
      <w:r w:rsidRPr="007A07EB">
        <w:rPr>
          <w:sz w:val="28"/>
          <w:szCs w:val="28"/>
        </w:rPr>
        <w:t>Вы</w:t>
      </w:r>
      <w:r w:rsidRPr="007A07EB">
        <w:rPr>
          <w:spacing w:val="41"/>
          <w:sz w:val="28"/>
          <w:szCs w:val="28"/>
        </w:rPr>
        <w:t xml:space="preserve"> </w:t>
      </w:r>
      <w:r w:rsidRPr="007A07EB">
        <w:rPr>
          <w:sz w:val="28"/>
          <w:szCs w:val="28"/>
        </w:rPr>
        <w:t>вправе</w:t>
      </w:r>
      <w:r w:rsidRPr="007A07EB">
        <w:rPr>
          <w:spacing w:val="41"/>
          <w:sz w:val="28"/>
          <w:szCs w:val="28"/>
        </w:rPr>
        <w:t xml:space="preserve"> </w:t>
      </w:r>
      <w:r w:rsidRPr="007A07EB">
        <w:rPr>
          <w:sz w:val="28"/>
          <w:szCs w:val="28"/>
        </w:rPr>
        <w:t>повторно</w:t>
      </w:r>
      <w:r w:rsidRPr="007A07EB">
        <w:rPr>
          <w:spacing w:val="43"/>
          <w:sz w:val="28"/>
          <w:szCs w:val="28"/>
        </w:rPr>
        <w:t xml:space="preserve"> </w:t>
      </w:r>
      <w:r w:rsidRPr="007A07EB">
        <w:rPr>
          <w:sz w:val="28"/>
          <w:szCs w:val="28"/>
        </w:rPr>
        <w:t>обратиться</w:t>
      </w:r>
      <w:r w:rsidRPr="007A07EB">
        <w:rPr>
          <w:spacing w:val="42"/>
          <w:sz w:val="28"/>
          <w:szCs w:val="28"/>
        </w:rPr>
        <w:t xml:space="preserve"> </w:t>
      </w:r>
      <w:r w:rsidRPr="007A07EB">
        <w:rPr>
          <w:sz w:val="28"/>
          <w:szCs w:val="28"/>
        </w:rPr>
        <w:t>с</w:t>
      </w:r>
      <w:r w:rsidRPr="007A07EB">
        <w:rPr>
          <w:spacing w:val="42"/>
          <w:sz w:val="28"/>
          <w:szCs w:val="28"/>
        </w:rPr>
        <w:t xml:space="preserve"> </w:t>
      </w:r>
      <w:r w:rsidRPr="007A07EB">
        <w:rPr>
          <w:sz w:val="28"/>
          <w:szCs w:val="28"/>
        </w:rPr>
        <w:t>заявлением</w:t>
      </w:r>
      <w:r w:rsidRPr="007A07EB">
        <w:rPr>
          <w:spacing w:val="46"/>
          <w:sz w:val="28"/>
          <w:szCs w:val="28"/>
        </w:rPr>
        <w:t xml:space="preserve"> </w:t>
      </w:r>
      <w:r w:rsidRPr="007A07EB">
        <w:rPr>
          <w:sz w:val="28"/>
          <w:szCs w:val="28"/>
        </w:rPr>
        <w:t>об</w:t>
      </w:r>
      <w:r w:rsidRPr="007A07EB">
        <w:rPr>
          <w:spacing w:val="42"/>
          <w:sz w:val="28"/>
          <w:szCs w:val="28"/>
        </w:rPr>
        <w:t xml:space="preserve"> </w:t>
      </w:r>
      <w:r w:rsidRPr="007A07EB">
        <w:rPr>
          <w:sz w:val="28"/>
          <w:szCs w:val="28"/>
        </w:rPr>
        <w:t>исправлении</w:t>
      </w:r>
      <w:r w:rsidRPr="007A07EB">
        <w:rPr>
          <w:spacing w:val="44"/>
          <w:sz w:val="28"/>
          <w:szCs w:val="28"/>
        </w:rPr>
        <w:t xml:space="preserve"> </w:t>
      </w:r>
      <w:r w:rsidRPr="007A07EB">
        <w:rPr>
          <w:sz w:val="28"/>
          <w:szCs w:val="28"/>
        </w:rPr>
        <w:t>допущенных</w:t>
      </w:r>
      <w:r w:rsidRPr="007A07EB">
        <w:rPr>
          <w:spacing w:val="44"/>
          <w:sz w:val="28"/>
          <w:szCs w:val="28"/>
        </w:rPr>
        <w:t xml:space="preserve"> </w:t>
      </w:r>
      <w:r w:rsidRPr="007A07EB">
        <w:rPr>
          <w:sz w:val="28"/>
          <w:szCs w:val="28"/>
        </w:rPr>
        <w:t>опечаток</w:t>
      </w:r>
      <w:r w:rsidRPr="007A07EB">
        <w:rPr>
          <w:spacing w:val="43"/>
          <w:sz w:val="28"/>
          <w:szCs w:val="28"/>
        </w:rPr>
        <w:t xml:space="preserve"> </w:t>
      </w:r>
      <w:r w:rsidRPr="007A07EB">
        <w:rPr>
          <w:sz w:val="28"/>
          <w:szCs w:val="28"/>
        </w:rPr>
        <w:t>и ошибок</w:t>
      </w:r>
      <w:r w:rsidRPr="007A07EB">
        <w:rPr>
          <w:spacing w:val="-5"/>
          <w:sz w:val="28"/>
          <w:szCs w:val="28"/>
        </w:rPr>
        <w:t xml:space="preserve"> </w:t>
      </w:r>
      <w:r w:rsidRPr="007A07EB">
        <w:rPr>
          <w:sz w:val="28"/>
          <w:szCs w:val="28"/>
        </w:rPr>
        <w:t>в</w:t>
      </w:r>
      <w:r w:rsidRPr="007A07EB">
        <w:rPr>
          <w:spacing w:val="-3"/>
          <w:sz w:val="28"/>
          <w:szCs w:val="28"/>
        </w:rPr>
        <w:t xml:space="preserve"> </w:t>
      </w:r>
      <w:r w:rsidRPr="007A07EB">
        <w:rPr>
          <w:sz w:val="28"/>
          <w:szCs w:val="28"/>
        </w:rPr>
        <w:t>уведомлении</w:t>
      </w:r>
      <w:r w:rsidRPr="007A07EB">
        <w:rPr>
          <w:spacing w:val="-2"/>
          <w:sz w:val="28"/>
          <w:szCs w:val="28"/>
        </w:rPr>
        <w:t xml:space="preserve"> </w:t>
      </w:r>
      <w:r w:rsidRPr="007A07EB">
        <w:rPr>
          <w:sz w:val="28"/>
          <w:szCs w:val="28"/>
        </w:rPr>
        <w:t>после</w:t>
      </w:r>
      <w:r w:rsidRPr="007A07EB">
        <w:rPr>
          <w:spacing w:val="-3"/>
          <w:sz w:val="28"/>
          <w:szCs w:val="28"/>
        </w:rPr>
        <w:t xml:space="preserve"> </w:t>
      </w:r>
      <w:r w:rsidRPr="007A07EB">
        <w:rPr>
          <w:sz w:val="28"/>
          <w:szCs w:val="28"/>
        </w:rPr>
        <w:t>устранения</w:t>
      </w:r>
      <w:r w:rsidRPr="007A07EB">
        <w:rPr>
          <w:spacing w:val="-3"/>
          <w:sz w:val="28"/>
          <w:szCs w:val="28"/>
        </w:rPr>
        <w:t xml:space="preserve"> </w:t>
      </w:r>
      <w:r w:rsidRPr="007A07EB">
        <w:rPr>
          <w:sz w:val="28"/>
          <w:szCs w:val="28"/>
        </w:rPr>
        <w:t>указанных</w:t>
      </w:r>
      <w:r w:rsidRPr="007A07EB">
        <w:rPr>
          <w:spacing w:val="-2"/>
          <w:sz w:val="28"/>
          <w:szCs w:val="28"/>
        </w:rPr>
        <w:t xml:space="preserve"> </w:t>
      </w:r>
      <w:r w:rsidRPr="007A07EB">
        <w:rPr>
          <w:sz w:val="28"/>
          <w:szCs w:val="28"/>
        </w:rPr>
        <w:t>нарушений.</w:t>
      </w:r>
    </w:p>
    <w:p w:rsidR="007A07EB" w:rsidRPr="007A07EB" w:rsidRDefault="007A07EB" w:rsidP="007A07EB">
      <w:pPr>
        <w:tabs>
          <w:tab w:val="left" w:pos="1995"/>
          <w:tab w:val="left" w:pos="2849"/>
          <w:tab w:val="left" w:pos="3828"/>
          <w:tab w:val="left" w:pos="4629"/>
          <w:tab w:val="left" w:pos="6138"/>
          <w:tab w:val="left" w:pos="6490"/>
          <w:tab w:val="left" w:pos="8132"/>
          <w:tab w:val="left" w:pos="9312"/>
        </w:tabs>
        <w:spacing w:line="240" w:lineRule="auto"/>
        <w:rPr>
          <w:color w:val="000000"/>
          <w:sz w:val="28"/>
          <w:lang w:val="x-none" w:eastAsia="x-none"/>
        </w:rPr>
      </w:pPr>
      <w:r w:rsidRPr="007A07EB">
        <w:rPr>
          <w:color w:val="000000"/>
          <w:sz w:val="28"/>
          <w:lang w:val="x-none" w:eastAsia="x-none"/>
        </w:rPr>
        <w:t>Данный отказ может быть обжалован в досудебном порядке путем</w:t>
      </w:r>
      <w:r w:rsidRPr="007A07EB">
        <w:rPr>
          <w:color w:val="000000"/>
          <w:sz w:val="28"/>
          <w:lang w:eastAsia="x-none"/>
        </w:rPr>
        <w:t xml:space="preserve"> </w:t>
      </w:r>
      <w:r w:rsidRPr="007A07EB">
        <w:rPr>
          <w:color w:val="000000"/>
          <w:sz w:val="28"/>
          <w:lang w:val="x-none" w:eastAsia="x-none"/>
        </w:rPr>
        <w:t>направления</w:t>
      </w:r>
      <w:r w:rsidRPr="007A07EB">
        <w:rPr>
          <w:color w:val="000000"/>
          <w:sz w:val="28"/>
          <w:lang w:eastAsia="x-none"/>
        </w:rPr>
        <w:t xml:space="preserve"> </w:t>
      </w:r>
      <w:r w:rsidRPr="007A07EB">
        <w:rPr>
          <w:color w:val="000000"/>
          <w:sz w:val="28"/>
          <w:lang w:val="x-none" w:eastAsia="x-none"/>
        </w:rPr>
        <w:t>жалобы</w:t>
      </w:r>
      <w:r w:rsidRPr="007A07EB">
        <w:rPr>
          <w:color w:val="000000"/>
          <w:sz w:val="28"/>
          <w:lang w:eastAsia="x-none"/>
        </w:rPr>
        <w:t xml:space="preserve"> </w:t>
      </w:r>
      <w:r w:rsidRPr="007A07EB">
        <w:rPr>
          <w:color w:val="000000"/>
          <w:sz w:val="28"/>
          <w:lang w:val="x-none" w:eastAsia="x-none"/>
        </w:rPr>
        <w:t>в</w:t>
      </w:r>
      <w:r w:rsidRPr="007A07EB">
        <w:rPr>
          <w:color w:val="000000"/>
          <w:sz w:val="28"/>
          <w:lang w:eastAsia="x-none"/>
        </w:rPr>
        <w:t xml:space="preserve"> ______________________________________________</w:t>
      </w:r>
      <w:r w:rsidRPr="007A07EB">
        <w:rPr>
          <w:color w:val="000000"/>
          <w:sz w:val="28"/>
          <w:lang w:val="x-none" w:eastAsia="x-none"/>
        </w:rPr>
        <w:t>,</w:t>
      </w:r>
      <w:r w:rsidRPr="007A07EB">
        <w:rPr>
          <w:color w:val="000000"/>
          <w:sz w:val="28"/>
          <w:lang w:eastAsia="x-none"/>
        </w:rPr>
        <w:t xml:space="preserve"> </w:t>
      </w:r>
      <w:r w:rsidRPr="007A07EB">
        <w:rPr>
          <w:color w:val="000000"/>
          <w:sz w:val="28"/>
          <w:lang w:val="x-none" w:eastAsia="x-none"/>
        </w:rPr>
        <w:t>а</w:t>
      </w:r>
      <w:r w:rsidRPr="007A07EB">
        <w:rPr>
          <w:color w:val="000000"/>
          <w:sz w:val="28"/>
          <w:lang w:eastAsia="x-none"/>
        </w:rPr>
        <w:t xml:space="preserve"> </w:t>
      </w:r>
      <w:r w:rsidRPr="007A07EB">
        <w:rPr>
          <w:color w:val="000000"/>
          <w:sz w:val="28"/>
          <w:lang w:val="x-none" w:eastAsia="x-none"/>
        </w:rPr>
        <w:t>также</w:t>
      </w:r>
      <w:r w:rsidRPr="007A07EB">
        <w:rPr>
          <w:color w:val="000000"/>
          <w:sz w:val="28"/>
          <w:lang w:eastAsia="x-none"/>
        </w:rPr>
        <w:t xml:space="preserve"> </w:t>
      </w:r>
      <w:r w:rsidRPr="007A07EB">
        <w:rPr>
          <w:color w:val="000000"/>
          <w:sz w:val="28"/>
          <w:lang w:val="x-none" w:eastAsia="x-none"/>
        </w:rPr>
        <w:t>в</w:t>
      </w:r>
      <w:r w:rsidRPr="007A07EB">
        <w:rPr>
          <w:color w:val="000000"/>
          <w:sz w:val="28"/>
          <w:lang w:eastAsia="x-none"/>
        </w:rPr>
        <w:t xml:space="preserve"> </w:t>
      </w:r>
      <w:r w:rsidRPr="007A07EB">
        <w:rPr>
          <w:color w:val="000000"/>
          <w:sz w:val="28"/>
          <w:lang w:val="x-none" w:eastAsia="x-none"/>
        </w:rPr>
        <w:t>судебном</w:t>
      </w:r>
      <w:r w:rsidRPr="007A07EB">
        <w:rPr>
          <w:color w:val="000000"/>
          <w:sz w:val="28"/>
          <w:lang w:eastAsia="x-none"/>
        </w:rPr>
        <w:t xml:space="preserve"> </w:t>
      </w:r>
      <w:r w:rsidRPr="007A07EB">
        <w:rPr>
          <w:color w:val="000000"/>
          <w:sz w:val="28"/>
          <w:lang w:val="x-none" w:eastAsia="x-none"/>
        </w:rPr>
        <w:t>порядке.</w:t>
      </w:r>
    </w:p>
    <w:p w:rsidR="007A07EB" w:rsidRPr="007A07EB" w:rsidRDefault="007A07EB" w:rsidP="007A07EB">
      <w:pPr>
        <w:tabs>
          <w:tab w:val="left" w:pos="1995"/>
          <w:tab w:val="left" w:pos="2849"/>
          <w:tab w:val="left" w:pos="3828"/>
          <w:tab w:val="left" w:pos="4629"/>
          <w:tab w:val="left" w:pos="6138"/>
          <w:tab w:val="left" w:pos="6490"/>
          <w:tab w:val="left" w:pos="8132"/>
          <w:tab w:val="left" w:pos="9312"/>
        </w:tabs>
        <w:spacing w:line="240" w:lineRule="auto"/>
        <w:rPr>
          <w:color w:val="000000"/>
          <w:sz w:val="28"/>
          <w:lang w:val="x-none" w:eastAsia="x-none"/>
        </w:rPr>
      </w:pPr>
      <w:r w:rsidRPr="007A07EB">
        <w:rPr>
          <w:color w:val="000000"/>
          <w:spacing w:val="-1"/>
          <w:sz w:val="28"/>
          <w:lang w:val="x-none" w:eastAsia="x-none"/>
        </w:rPr>
        <w:t>Дополнительно</w:t>
      </w:r>
      <w:r w:rsidRPr="007A07EB">
        <w:rPr>
          <w:color w:val="000000"/>
          <w:spacing w:val="-1"/>
          <w:sz w:val="28"/>
          <w:lang w:eastAsia="x-none"/>
        </w:rPr>
        <w:t xml:space="preserve"> </w:t>
      </w:r>
      <w:r w:rsidRPr="007A07EB">
        <w:rPr>
          <w:color w:val="000000"/>
          <w:sz w:val="28"/>
          <w:lang w:val="x-none" w:eastAsia="x-none"/>
        </w:rPr>
        <w:t>информируем: ___________________________________</w:t>
      </w:r>
    </w:p>
    <w:p w:rsidR="007A07EB" w:rsidRPr="007A07EB" w:rsidRDefault="007A07EB" w:rsidP="007A07EB">
      <w:pPr>
        <w:tabs>
          <w:tab w:val="left" w:pos="142"/>
          <w:tab w:val="left" w:pos="5537"/>
          <w:tab w:val="right" w:pos="9354"/>
        </w:tabs>
        <w:spacing w:line="240" w:lineRule="auto"/>
        <w:ind w:firstLine="0"/>
        <w:jc w:val="left"/>
        <w:rPr>
          <w:sz w:val="28"/>
          <w:szCs w:val="28"/>
        </w:rPr>
      </w:pPr>
      <w:r w:rsidRPr="007A07EB">
        <w:rPr>
          <w:sz w:val="28"/>
          <w:szCs w:val="28"/>
        </w:rPr>
        <w:t>__________________________________________________________________</w:t>
      </w:r>
    </w:p>
    <w:p w:rsidR="007A07EB" w:rsidRPr="007A07EB" w:rsidRDefault="007A07EB" w:rsidP="007A07EB">
      <w:pPr>
        <w:tabs>
          <w:tab w:val="left" w:pos="142"/>
          <w:tab w:val="left" w:pos="5537"/>
          <w:tab w:val="right" w:pos="9354"/>
        </w:tabs>
        <w:spacing w:line="240" w:lineRule="auto"/>
        <w:ind w:firstLine="0"/>
        <w:jc w:val="center"/>
      </w:pPr>
      <w:r w:rsidRPr="007A07EB">
        <w:t>(указывается информация, необходимая для устранения причин отказа в выдаче разрешения</w:t>
      </w:r>
    </w:p>
    <w:p w:rsidR="007A07EB" w:rsidRPr="007A07EB" w:rsidRDefault="007A07EB" w:rsidP="007A07EB">
      <w:pPr>
        <w:tabs>
          <w:tab w:val="left" w:pos="142"/>
          <w:tab w:val="left" w:pos="5537"/>
          <w:tab w:val="right" w:pos="9354"/>
        </w:tabs>
        <w:spacing w:line="240" w:lineRule="auto"/>
        <w:ind w:firstLine="0"/>
        <w:jc w:val="center"/>
      </w:pPr>
      <w:r w:rsidRPr="007A07EB">
        <w:t xml:space="preserve"> на ввод объекта в эксплуатацию, а также иная дополнительная информация при наличии)</w:t>
      </w:r>
    </w:p>
    <w:p w:rsidR="007A07EB" w:rsidRPr="007A07EB" w:rsidRDefault="007A07EB" w:rsidP="007A07EB">
      <w:pPr>
        <w:tabs>
          <w:tab w:val="left" w:pos="142"/>
          <w:tab w:val="left" w:pos="5537"/>
          <w:tab w:val="right" w:pos="9354"/>
        </w:tabs>
        <w:spacing w:line="240" w:lineRule="auto"/>
        <w:ind w:firstLine="0"/>
        <w:jc w:val="left"/>
      </w:pPr>
    </w:p>
    <w:p w:rsidR="007A07EB" w:rsidRPr="007A07EB" w:rsidRDefault="007A07EB" w:rsidP="007A07EB">
      <w:pPr>
        <w:spacing w:line="240" w:lineRule="auto"/>
        <w:ind w:firstLine="0"/>
        <w:rPr>
          <w:color w:val="000000"/>
          <w:lang w:eastAsia="x-none"/>
        </w:rPr>
      </w:pPr>
      <w:r w:rsidRPr="007A07EB">
        <w:rPr>
          <w:color w:val="000000"/>
          <w:lang w:eastAsia="x-none"/>
        </w:rPr>
        <w:t>___________________________                     _____________               ___________________________________</w:t>
      </w:r>
    </w:p>
    <w:p w:rsidR="007A07EB" w:rsidRPr="007A07EB" w:rsidRDefault="007A07EB" w:rsidP="007A07EB">
      <w:pPr>
        <w:tabs>
          <w:tab w:val="left" w:pos="4233"/>
          <w:tab w:val="left" w:pos="6149"/>
        </w:tabs>
        <w:spacing w:line="240" w:lineRule="auto"/>
        <w:ind w:left="1149" w:firstLine="0"/>
        <w:jc w:val="left"/>
      </w:pPr>
      <w:r w:rsidRPr="007A07EB">
        <w:t>(</w:t>
      </w:r>
      <w:proofErr w:type="gramStart"/>
      <w:r w:rsidRPr="007A07EB">
        <w:t xml:space="preserve">должность)   </w:t>
      </w:r>
      <w:proofErr w:type="gramEnd"/>
      <w:r w:rsidRPr="007A07EB">
        <w:t xml:space="preserve">                                (подпись)                       (фамилия, имя, отчество (при наличии) </w:t>
      </w:r>
    </w:p>
    <w:p w:rsidR="007A07EB" w:rsidRPr="007A07EB" w:rsidRDefault="007A07EB" w:rsidP="007A07EB">
      <w:pPr>
        <w:spacing w:line="240" w:lineRule="auto"/>
        <w:ind w:firstLine="0"/>
        <w:rPr>
          <w:color w:val="000000"/>
          <w:lang w:val="x-none" w:eastAsia="x-none"/>
        </w:rPr>
      </w:pPr>
    </w:p>
    <w:p w:rsidR="007A07EB" w:rsidRPr="007A07EB" w:rsidRDefault="007A07EB" w:rsidP="007A07EB">
      <w:pPr>
        <w:spacing w:line="240" w:lineRule="auto"/>
        <w:ind w:firstLine="0"/>
        <w:rPr>
          <w:color w:val="000000"/>
          <w:sz w:val="28"/>
          <w:lang w:val="x-none" w:eastAsia="x-none"/>
        </w:rPr>
      </w:pPr>
      <w:r w:rsidRPr="007A07EB">
        <w:rPr>
          <w:color w:val="000000"/>
          <w:sz w:val="28"/>
          <w:lang w:val="x-none" w:eastAsia="x-none"/>
        </w:rPr>
        <w:t>Дата</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rPr>
          <w:sz w:val="24"/>
          <w:szCs w:val="24"/>
        </w:rPr>
      </w:pPr>
      <w:r w:rsidRPr="007A07EB">
        <w:rPr>
          <w:sz w:val="24"/>
          <w:szCs w:val="24"/>
        </w:rPr>
        <w:t>*Сведения</w:t>
      </w:r>
      <w:r w:rsidRPr="007A07EB">
        <w:rPr>
          <w:spacing w:val="-2"/>
          <w:sz w:val="24"/>
          <w:szCs w:val="24"/>
        </w:rPr>
        <w:t xml:space="preserve"> </w:t>
      </w:r>
      <w:r w:rsidRPr="007A07EB">
        <w:rPr>
          <w:sz w:val="24"/>
          <w:szCs w:val="24"/>
        </w:rPr>
        <w:t>об</w:t>
      </w:r>
      <w:r w:rsidRPr="007A07EB">
        <w:rPr>
          <w:spacing w:val="-3"/>
          <w:sz w:val="24"/>
          <w:szCs w:val="24"/>
        </w:rPr>
        <w:t xml:space="preserve"> </w:t>
      </w:r>
      <w:r w:rsidRPr="007A07EB">
        <w:rPr>
          <w:sz w:val="24"/>
          <w:szCs w:val="24"/>
        </w:rPr>
        <w:t>ИНН</w:t>
      </w:r>
      <w:r w:rsidRPr="007A07EB">
        <w:rPr>
          <w:spacing w:val="-3"/>
          <w:sz w:val="24"/>
          <w:szCs w:val="24"/>
        </w:rPr>
        <w:t xml:space="preserve"> </w:t>
      </w:r>
      <w:r w:rsidRPr="007A07EB">
        <w:rPr>
          <w:sz w:val="24"/>
          <w:szCs w:val="24"/>
        </w:rPr>
        <w:t>в</w:t>
      </w:r>
      <w:r w:rsidRPr="007A07EB">
        <w:rPr>
          <w:spacing w:val="-3"/>
          <w:sz w:val="24"/>
          <w:szCs w:val="24"/>
        </w:rPr>
        <w:t xml:space="preserve"> </w:t>
      </w:r>
      <w:r w:rsidRPr="007A07EB">
        <w:rPr>
          <w:sz w:val="24"/>
          <w:szCs w:val="24"/>
        </w:rPr>
        <w:t>отношении</w:t>
      </w:r>
      <w:r w:rsidRPr="007A07EB">
        <w:rPr>
          <w:spacing w:val="-2"/>
          <w:sz w:val="24"/>
          <w:szCs w:val="24"/>
        </w:rPr>
        <w:t xml:space="preserve"> </w:t>
      </w:r>
      <w:r w:rsidRPr="007A07EB">
        <w:rPr>
          <w:sz w:val="24"/>
          <w:szCs w:val="24"/>
        </w:rPr>
        <w:t>иностранного</w:t>
      </w:r>
      <w:r w:rsidRPr="007A07EB">
        <w:rPr>
          <w:spacing w:val="-5"/>
          <w:sz w:val="24"/>
          <w:szCs w:val="24"/>
        </w:rPr>
        <w:t xml:space="preserve"> </w:t>
      </w:r>
      <w:r w:rsidRPr="007A07EB">
        <w:rPr>
          <w:sz w:val="24"/>
          <w:szCs w:val="24"/>
        </w:rPr>
        <w:t>юридического</w:t>
      </w:r>
      <w:r w:rsidRPr="007A07EB">
        <w:rPr>
          <w:spacing w:val="-1"/>
          <w:sz w:val="24"/>
          <w:szCs w:val="24"/>
        </w:rPr>
        <w:t xml:space="preserve"> </w:t>
      </w:r>
      <w:r w:rsidRPr="007A07EB">
        <w:rPr>
          <w:sz w:val="24"/>
          <w:szCs w:val="24"/>
        </w:rPr>
        <w:t>лица</w:t>
      </w:r>
      <w:r w:rsidRPr="007A07EB">
        <w:rPr>
          <w:spacing w:val="-3"/>
          <w:sz w:val="24"/>
          <w:szCs w:val="24"/>
        </w:rPr>
        <w:t xml:space="preserve"> </w:t>
      </w:r>
      <w:r w:rsidRPr="007A07EB">
        <w:rPr>
          <w:sz w:val="24"/>
          <w:szCs w:val="24"/>
        </w:rPr>
        <w:t>не</w:t>
      </w:r>
      <w:r w:rsidRPr="007A07EB">
        <w:rPr>
          <w:spacing w:val="-3"/>
          <w:sz w:val="24"/>
          <w:szCs w:val="24"/>
        </w:rPr>
        <w:t xml:space="preserve"> </w:t>
      </w:r>
      <w:r w:rsidRPr="007A07EB">
        <w:rPr>
          <w:sz w:val="24"/>
          <w:szCs w:val="24"/>
        </w:rPr>
        <w:t>указываются.</w:t>
      </w:r>
    </w:p>
    <w:p w:rsidR="007A07EB" w:rsidRPr="007A07EB" w:rsidRDefault="007A07EB" w:rsidP="007A07EB">
      <w:pPr>
        <w:spacing w:line="240" w:lineRule="auto"/>
        <w:ind w:firstLine="0"/>
        <w:rPr>
          <w:sz w:val="24"/>
          <w:szCs w:val="24"/>
        </w:rPr>
      </w:pPr>
      <w:r w:rsidRPr="007A07EB">
        <w:rPr>
          <w:sz w:val="24"/>
          <w:szCs w:val="24"/>
        </w:rPr>
        <w:t>**Нужное</w:t>
      </w:r>
      <w:r w:rsidRPr="007A07EB">
        <w:rPr>
          <w:spacing w:val="-4"/>
          <w:sz w:val="24"/>
          <w:szCs w:val="24"/>
        </w:rPr>
        <w:t xml:space="preserve"> </w:t>
      </w:r>
      <w:r w:rsidRPr="007A07EB">
        <w:rPr>
          <w:sz w:val="24"/>
          <w:szCs w:val="24"/>
        </w:rPr>
        <w:t>подчеркнуть.</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left"/>
        <w:rPr>
          <w:color w:val="000000"/>
          <w:lang w:eastAsia="x-none"/>
        </w:rPr>
      </w:pPr>
    </w:p>
    <w:p w:rsidR="007A07EB" w:rsidRPr="007A07EB" w:rsidRDefault="007A07EB" w:rsidP="007A07EB">
      <w:pPr>
        <w:spacing w:line="240" w:lineRule="auto"/>
        <w:ind w:firstLine="0"/>
        <w:jc w:val="right"/>
        <w:rPr>
          <w:color w:val="000000"/>
          <w:sz w:val="24"/>
          <w:szCs w:val="24"/>
          <w:lang w:val="x-none" w:eastAsia="x-none"/>
        </w:rPr>
      </w:pPr>
    </w:p>
    <w:p w:rsidR="007A07EB" w:rsidRPr="007A07EB" w:rsidRDefault="007A07EB" w:rsidP="007A07EB">
      <w:pPr>
        <w:spacing w:line="240" w:lineRule="auto"/>
        <w:ind w:firstLine="0"/>
        <w:jc w:val="right"/>
      </w:pPr>
      <w:r w:rsidRPr="007A07EB">
        <w:t>Приложение N 7</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rPr>
          <w:color w:val="000000"/>
          <w:lang w:val="x-none" w:eastAsia="x-none"/>
        </w:rPr>
      </w:pPr>
      <w:r w:rsidRPr="007A07EB">
        <w:t>дома на земельном участке»</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b/>
          <w:sz w:val="28"/>
          <w:szCs w:val="28"/>
        </w:rPr>
      </w:pPr>
      <w:r w:rsidRPr="007A07EB">
        <w:rPr>
          <w:b/>
          <w:sz w:val="28"/>
          <w:szCs w:val="28"/>
        </w:rPr>
        <w:t>З А</w:t>
      </w:r>
      <w:r w:rsidRPr="007A07EB">
        <w:rPr>
          <w:b/>
          <w:spacing w:val="-1"/>
          <w:sz w:val="28"/>
          <w:szCs w:val="28"/>
        </w:rPr>
        <w:t xml:space="preserve"> </w:t>
      </w:r>
      <w:r w:rsidRPr="007A07EB">
        <w:rPr>
          <w:b/>
          <w:sz w:val="28"/>
          <w:szCs w:val="28"/>
        </w:rPr>
        <w:t>Я</w:t>
      </w:r>
      <w:r w:rsidRPr="007A07EB">
        <w:rPr>
          <w:b/>
          <w:spacing w:val="-1"/>
          <w:sz w:val="28"/>
          <w:szCs w:val="28"/>
        </w:rPr>
        <w:t xml:space="preserve"> </w:t>
      </w:r>
      <w:r w:rsidRPr="007A07EB">
        <w:rPr>
          <w:b/>
          <w:sz w:val="28"/>
          <w:szCs w:val="28"/>
        </w:rPr>
        <w:t>В Л</w:t>
      </w:r>
      <w:r w:rsidRPr="007A07EB">
        <w:rPr>
          <w:b/>
          <w:spacing w:val="1"/>
          <w:sz w:val="28"/>
          <w:szCs w:val="28"/>
        </w:rPr>
        <w:t xml:space="preserve"> </w:t>
      </w:r>
      <w:r w:rsidRPr="007A07EB">
        <w:rPr>
          <w:b/>
          <w:sz w:val="28"/>
          <w:szCs w:val="28"/>
        </w:rPr>
        <w:t>Е Н И</w:t>
      </w:r>
      <w:r w:rsidRPr="007A07EB">
        <w:rPr>
          <w:b/>
          <w:spacing w:val="-3"/>
          <w:sz w:val="28"/>
          <w:szCs w:val="28"/>
        </w:rPr>
        <w:t xml:space="preserve"> </w:t>
      </w:r>
      <w:r w:rsidRPr="007A07EB">
        <w:rPr>
          <w:b/>
          <w:sz w:val="28"/>
          <w:szCs w:val="28"/>
        </w:rPr>
        <w:t>Е</w:t>
      </w:r>
    </w:p>
    <w:p w:rsidR="007A07EB" w:rsidRPr="007A07EB" w:rsidRDefault="007A07EB" w:rsidP="007A07EB">
      <w:pPr>
        <w:spacing w:line="240" w:lineRule="auto"/>
        <w:ind w:firstLine="0"/>
        <w:jc w:val="center"/>
        <w:rPr>
          <w:b/>
          <w:sz w:val="28"/>
          <w:szCs w:val="28"/>
        </w:rPr>
      </w:pPr>
      <w:r w:rsidRPr="007A07EB">
        <w:rPr>
          <w:b/>
          <w:sz w:val="28"/>
          <w:szCs w:val="28"/>
        </w:rPr>
        <w:t>о выдаче</w:t>
      </w:r>
      <w:r w:rsidRPr="007A07EB">
        <w:rPr>
          <w:b/>
          <w:spacing w:val="-1"/>
          <w:sz w:val="28"/>
          <w:szCs w:val="28"/>
        </w:rPr>
        <w:t xml:space="preserve"> </w:t>
      </w:r>
      <w:r w:rsidRPr="007A07EB">
        <w:rPr>
          <w:b/>
          <w:sz w:val="28"/>
          <w:szCs w:val="28"/>
        </w:rPr>
        <w:t>дубликата уведомления о соответствии указанных в уведомлении о планируемом строительстве или</w:t>
      </w:r>
      <w:r w:rsidRPr="007A07EB">
        <w:rPr>
          <w:b/>
          <w:spacing w:val="-58"/>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допустимости размещения объекта индивидуального</w:t>
      </w:r>
      <w:r w:rsidRPr="007A07EB">
        <w:rPr>
          <w:b/>
          <w:spacing w:val="1"/>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 дома</w:t>
      </w:r>
      <w:r w:rsidRPr="007A07EB">
        <w:rPr>
          <w:b/>
          <w:spacing w:val="-1"/>
          <w:sz w:val="28"/>
          <w:szCs w:val="28"/>
        </w:rPr>
        <w:t xml:space="preserve"> </w:t>
      </w:r>
      <w:r w:rsidRPr="007A07EB">
        <w:rPr>
          <w:b/>
          <w:sz w:val="28"/>
          <w:szCs w:val="28"/>
        </w:rPr>
        <w:t>на</w:t>
      </w:r>
      <w:r w:rsidRPr="007A07EB">
        <w:rPr>
          <w:b/>
          <w:spacing w:val="-1"/>
          <w:sz w:val="28"/>
          <w:szCs w:val="28"/>
        </w:rPr>
        <w:t xml:space="preserve"> </w:t>
      </w:r>
      <w:r w:rsidRPr="007A07EB">
        <w:rPr>
          <w:b/>
          <w:sz w:val="28"/>
          <w:szCs w:val="28"/>
        </w:rPr>
        <w:t>земельном</w:t>
      </w:r>
      <w:r w:rsidRPr="007A07EB">
        <w:rPr>
          <w:b/>
          <w:spacing w:val="-1"/>
          <w:sz w:val="28"/>
          <w:szCs w:val="28"/>
        </w:rPr>
        <w:t xml:space="preserve"> </w:t>
      </w:r>
      <w:r w:rsidRPr="007A07EB">
        <w:rPr>
          <w:b/>
          <w:sz w:val="28"/>
          <w:szCs w:val="28"/>
        </w:rPr>
        <w:t>участке, уведомления</w:t>
      </w:r>
      <w:r w:rsidRPr="007A07EB">
        <w:rPr>
          <w:b/>
          <w:spacing w:val="-3"/>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несоответствии</w:t>
      </w:r>
      <w:r w:rsidRPr="007A07EB">
        <w:rPr>
          <w:b/>
          <w:spacing w:val="-3"/>
          <w:sz w:val="28"/>
          <w:szCs w:val="28"/>
        </w:rPr>
        <w:t xml:space="preserve"> </w:t>
      </w:r>
      <w:r w:rsidRPr="007A07EB">
        <w:rPr>
          <w:b/>
          <w:sz w:val="28"/>
          <w:szCs w:val="28"/>
        </w:rPr>
        <w:t>указанных</w:t>
      </w:r>
      <w:r w:rsidRPr="007A07EB">
        <w:rPr>
          <w:b/>
          <w:spacing w:val="-2"/>
          <w:sz w:val="28"/>
          <w:szCs w:val="28"/>
        </w:rPr>
        <w:t xml:space="preserve"> </w:t>
      </w:r>
      <w:r w:rsidRPr="007A07EB">
        <w:rPr>
          <w:b/>
          <w:sz w:val="28"/>
          <w:szCs w:val="28"/>
        </w:rPr>
        <w:t>в</w:t>
      </w:r>
      <w:r w:rsidRPr="007A07EB">
        <w:rPr>
          <w:b/>
          <w:spacing w:val="-6"/>
          <w:sz w:val="28"/>
          <w:szCs w:val="28"/>
        </w:rPr>
        <w:t xml:space="preserve"> </w:t>
      </w:r>
      <w:r w:rsidRPr="007A07EB">
        <w:rPr>
          <w:b/>
          <w:sz w:val="28"/>
          <w:szCs w:val="28"/>
        </w:rPr>
        <w:t>уведомлении</w:t>
      </w:r>
      <w:r w:rsidRPr="007A07EB">
        <w:rPr>
          <w:b/>
          <w:spacing w:val="-2"/>
          <w:sz w:val="28"/>
          <w:szCs w:val="28"/>
        </w:rPr>
        <w:t xml:space="preserve"> </w:t>
      </w:r>
      <w:r w:rsidRPr="007A07EB">
        <w:rPr>
          <w:b/>
          <w:sz w:val="28"/>
          <w:szCs w:val="28"/>
        </w:rPr>
        <w:t>о</w:t>
      </w:r>
      <w:r w:rsidRPr="007A07EB">
        <w:rPr>
          <w:b/>
          <w:spacing w:val="-3"/>
          <w:sz w:val="28"/>
          <w:szCs w:val="28"/>
        </w:rPr>
        <w:t xml:space="preserve"> </w:t>
      </w:r>
      <w:r w:rsidRPr="007A07EB">
        <w:rPr>
          <w:b/>
          <w:sz w:val="28"/>
          <w:szCs w:val="28"/>
        </w:rPr>
        <w:t>планируемом</w:t>
      </w:r>
      <w:r w:rsidRPr="007A07EB">
        <w:rPr>
          <w:b/>
          <w:spacing w:val="-4"/>
          <w:sz w:val="28"/>
          <w:szCs w:val="28"/>
        </w:rPr>
        <w:t xml:space="preserve"> </w:t>
      </w:r>
      <w:r w:rsidRPr="007A07EB">
        <w:rPr>
          <w:b/>
          <w:sz w:val="28"/>
          <w:szCs w:val="28"/>
        </w:rPr>
        <w:t>строительстве</w:t>
      </w:r>
      <w:r w:rsidRPr="007A07EB">
        <w:rPr>
          <w:b/>
          <w:spacing w:val="-6"/>
          <w:sz w:val="28"/>
          <w:szCs w:val="28"/>
        </w:rPr>
        <w:t xml:space="preserve"> </w:t>
      </w:r>
      <w:r w:rsidRPr="007A07EB">
        <w:rPr>
          <w:b/>
          <w:sz w:val="28"/>
          <w:szCs w:val="28"/>
        </w:rPr>
        <w:t>или</w:t>
      </w:r>
      <w:r w:rsidRPr="007A07EB">
        <w:rPr>
          <w:b/>
          <w:spacing w:val="-57"/>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(или) недопустимости размещения объекта индивидуального</w:t>
      </w:r>
      <w:r w:rsidRPr="007A07EB">
        <w:rPr>
          <w:b/>
          <w:spacing w:val="-57"/>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 дома</w:t>
      </w:r>
      <w:r w:rsidRPr="007A07EB">
        <w:rPr>
          <w:b/>
          <w:spacing w:val="-1"/>
          <w:sz w:val="28"/>
          <w:szCs w:val="28"/>
        </w:rPr>
        <w:t xml:space="preserve"> </w:t>
      </w:r>
      <w:r w:rsidRPr="007A07EB">
        <w:rPr>
          <w:b/>
          <w:sz w:val="28"/>
          <w:szCs w:val="28"/>
        </w:rPr>
        <w:t>на земельном</w:t>
      </w:r>
      <w:r w:rsidRPr="007A07EB">
        <w:rPr>
          <w:b/>
          <w:spacing w:val="-1"/>
          <w:sz w:val="28"/>
          <w:szCs w:val="28"/>
        </w:rPr>
        <w:t xml:space="preserve"> </w:t>
      </w:r>
      <w:r w:rsidRPr="007A07EB">
        <w:rPr>
          <w:b/>
          <w:sz w:val="28"/>
          <w:szCs w:val="28"/>
        </w:rPr>
        <w:t>участке* (далее</w:t>
      </w:r>
      <w:r w:rsidRPr="007A07EB">
        <w:rPr>
          <w:b/>
          <w:spacing w:val="-2"/>
          <w:sz w:val="28"/>
          <w:szCs w:val="28"/>
        </w:rPr>
        <w:t xml:space="preserve"> </w:t>
      </w:r>
      <w:r w:rsidRPr="007A07EB">
        <w:rPr>
          <w:b/>
          <w:sz w:val="28"/>
          <w:szCs w:val="28"/>
        </w:rPr>
        <w:t>-</w:t>
      </w:r>
      <w:r w:rsidRPr="007A07EB">
        <w:rPr>
          <w:b/>
          <w:spacing w:val="-2"/>
          <w:sz w:val="28"/>
          <w:szCs w:val="28"/>
        </w:rPr>
        <w:t xml:space="preserve"> </w:t>
      </w:r>
      <w:r w:rsidRPr="007A07EB">
        <w:rPr>
          <w:b/>
          <w:sz w:val="28"/>
          <w:szCs w:val="28"/>
        </w:rPr>
        <w:t>уведомление)</w:t>
      </w:r>
    </w:p>
    <w:p w:rsidR="007A07EB" w:rsidRPr="007A07EB" w:rsidRDefault="007A07EB" w:rsidP="007A07EB">
      <w:pPr>
        <w:spacing w:before="5" w:line="240" w:lineRule="auto"/>
        <w:ind w:firstLine="0"/>
        <w:jc w:val="left"/>
        <w:rPr>
          <w:color w:val="000000"/>
          <w:lang w:val="x-none" w:eastAsia="x-none"/>
        </w:rPr>
      </w:pPr>
    </w:p>
    <w:p w:rsidR="007A07EB" w:rsidRPr="007A07EB" w:rsidRDefault="007A07EB" w:rsidP="007A07EB">
      <w:pPr>
        <w:tabs>
          <w:tab w:val="left" w:pos="458"/>
          <w:tab w:val="left" w:pos="1749"/>
          <w:tab w:val="left" w:pos="2409"/>
        </w:tabs>
        <w:spacing w:line="240" w:lineRule="auto"/>
        <w:ind w:right="222" w:firstLine="0"/>
        <w:jc w:val="right"/>
        <w:rPr>
          <w:sz w:val="28"/>
          <w:szCs w:val="28"/>
        </w:rPr>
      </w:pPr>
      <w:r w:rsidRPr="007A07EB">
        <w:rPr>
          <w:sz w:val="28"/>
          <w:szCs w:val="28"/>
        </w:rPr>
        <w:t>"</w:t>
      </w:r>
      <w:r w:rsidRPr="007A07EB">
        <w:rPr>
          <w:sz w:val="28"/>
          <w:szCs w:val="28"/>
          <w:u w:val="single"/>
        </w:rPr>
        <w:tab/>
      </w:r>
      <w:r w:rsidRPr="007A07EB">
        <w:rPr>
          <w:sz w:val="28"/>
          <w:szCs w:val="28"/>
        </w:rPr>
        <w:t>"</w:t>
      </w:r>
      <w:r w:rsidRPr="007A07EB">
        <w:rPr>
          <w:sz w:val="28"/>
          <w:szCs w:val="28"/>
          <w:u w:val="single"/>
        </w:rPr>
        <w:tab/>
      </w:r>
      <w:r w:rsidRPr="007A07EB">
        <w:rPr>
          <w:sz w:val="28"/>
          <w:szCs w:val="28"/>
        </w:rPr>
        <w:t>20</w:t>
      </w:r>
      <w:r w:rsidRPr="007A07EB">
        <w:rPr>
          <w:sz w:val="28"/>
          <w:szCs w:val="28"/>
          <w:u w:val="single"/>
        </w:rPr>
        <w:tab/>
      </w:r>
      <w:r w:rsidRPr="007A07EB">
        <w:rPr>
          <w:sz w:val="28"/>
          <w:szCs w:val="28"/>
        </w:rPr>
        <w:t>г.</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before="1" w:line="240" w:lineRule="auto"/>
        <w:ind w:firstLine="0"/>
        <w:rPr>
          <w:color w:val="000000"/>
          <w:sz w:val="24"/>
          <w:szCs w:val="24"/>
          <w:lang w:eastAsia="x-none"/>
        </w:rPr>
      </w:pPr>
      <w:r w:rsidRPr="007A07EB">
        <w:rPr>
          <w:color w:val="000000"/>
          <w:sz w:val="24"/>
          <w:szCs w:val="24"/>
          <w:lang w:eastAsia="x-none"/>
        </w:rPr>
        <w:t>_____________________________________________________________________________</w:t>
      </w:r>
    </w:p>
    <w:p w:rsidR="007A07EB" w:rsidRPr="007A07EB" w:rsidRDefault="007A07EB" w:rsidP="007A07EB">
      <w:pPr>
        <w:spacing w:line="240" w:lineRule="auto"/>
        <w:ind w:firstLine="0"/>
        <w:jc w:val="center"/>
      </w:pPr>
      <w:r w:rsidRPr="007A07EB">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color w:val="000000"/>
          <w:sz w:val="28"/>
          <w:szCs w:val="28"/>
          <w:lang w:eastAsia="x-none"/>
        </w:rPr>
      </w:pPr>
      <w:r w:rsidRPr="007A07EB">
        <w:rPr>
          <w:color w:val="000000"/>
          <w:sz w:val="28"/>
          <w:szCs w:val="28"/>
          <w:lang w:eastAsia="x-none"/>
        </w:rPr>
        <w:t>1. Сведения о застройщике</w:t>
      </w:r>
    </w:p>
    <w:p w:rsidR="007A07EB" w:rsidRPr="007A07EB" w:rsidRDefault="007A07EB" w:rsidP="007A07EB">
      <w:pPr>
        <w:spacing w:line="240" w:lineRule="auto"/>
        <w:ind w:firstLine="0"/>
        <w:jc w:val="right"/>
        <w:rPr>
          <w:color w:val="000000"/>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5351"/>
        <w:gridCol w:w="3262"/>
      </w:tblGrid>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Сведения</w:t>
            </w:r>
            <w:r w:rsidRPr="007A07EB">
              <w:rPr>
                <w:spacing w:val="-3"/>
                <w:sz w:val="24"/>
                <w:szCs w:val="22"/>
                <w:lang w:eastAsia="en-US"/>
              </w:rPr>
              <w:t xml:space="preserve"> </w:t>
            </w:r>
            <w:r w:rsidRPr="007A07EB">
              <w:rPr>
                <w:sz w:val="24"/>
                <w:szCs w:val="22"/>
                <w:lang w:eastAsia="en-US"/>
              </w:rPr>
              <w:t>о</w:t>
            </w:r>
            <w:r w:rsidRPr="007A07EB">
              <w:rPr>
                <w:spacing w:val="-2"/>
                <w:sz w:val="24"/>
                <w:szCs w:val="22"/>
                <w:lang w:eastAsia="en-US"/>
              </w:rPr>
              <w:t xml:space="preserve"> </w:t>
            </w:r>
            <w:r w:rsidRPr="007A07EB">
              <w:rPr>
                <w:sz w:val="24"/>
                <w:szCs w:val="22"/>
                <w:lang w:eastAsia="en-US"/>
              </w:rPr>
              <w:t>физическом</w:t>
            </w:r>
            <w:r w:rsidRPr="007A07EB">
              <w:rPr>
                <w:spacing w:val="-3"/>
                <w:sz w:val="24"/>
                <w:szCs w:val="22"/>
                <w:lang w:eastAsia="en-US"/>
              </w:rPr>
              <w:t xml:space="preserve"> </w:t>
            </w:r>
            <w:r w:rsidRPr="007A07EB">
              <w:rPr>
                <w:sz w:val="24"/>
                <w:szCs w:val="22"/>
                <w:lang w:eastAsia="en-US"/>
              </w:rPr>
              <w:t>лице,</w:t>
            </w:r>
            <w:r w:rsidRPr="007A07EB">
              <w:rPr>
                <w:spacing w:val="-3"/>
                <w:sz w:val="24"/>
                <w:szCs w:val="22"/>
                <w:lang w:eastAsia="en-US"/>
              </w:rPr>
              <w:t xml:space="preserve"> </w:t>
            </w:r>
            <w:r w:rsidRPr="007A07EB">
              <w:rPr>
                <w:sz w:val="24"/>
                <w:szCs w:val="22"/>
                <w:lang w:eastAsia="en-US"/>
              </w:rPr>
              <w:t>в случае</w:t>
            </w:r>
            <w:r w:rsidRPr="007A07EB">
              <w:rPr>
                <w:spacing w:val="-57"/>
                <w:sz w:val="24"/>
                <w:szCs w:val="22"/>
                <w:lang w:eastAsia="en-US"/>
              </w:rPr>
              <w:t xml:space="preserve"> </w:t>
            </w:r>
            <w:r w:rsidRPr="007A07EB">
              <w:rPr>
                <w:sz w:val="24"/>
                <w:szCs w:val="22"/>
                <w:lang w:eastAsia="en-US"/>
              </w:rPr>
              <w:t>если застройщиком является</w:t>
            </w:r>
            <w:r w:rsidRPr="007A07EB">
              <w:rPr>
                <w:spacing w:val="1"/>
                <w:sz w:val="24"/>
                <w:szCs w:val="22"/>
                <w:lang w:eastAsia="en-US"/>
              </w:rPr>
              <w:t xml:space="preserve"> </w:t>
            </w:r>
            <w:r w:rsidRPr="007A07EB">
              <w:rPr>
                <w:sz w:val="24"/>
                <w:szCs w:val="22"/>
                <w:lang w:eastAsia="en-US"/>
              </w:rPr>
              <w:t>физическое</w:t>
            </w:r>
            <w:r w:rsidRPr="007A07EB">
              <w:rPr>
                <w:spacing w:val="-2"/>
                <w:sz w:val="24"/>
                <w:szCs w:val="22"/>
                <w:lang w:eastAsia="en-US"/>
              </w:rPr>
              <w:t xml:space="preserve"> </w:t>
            </w:r>
            <w:r w:rsidRPr="007A07EB">
              <w:rPr>
                <w:sz w:val="24"/>
                <w:szCs w:val="22"/>
                <w:lang w:eastAsia="en-US"/>
              </w:rPr>
              <w:t>лицо:</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1.1.1</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Фамилия,</w:t>
            </w:r>
            <w:r w:rsidRPr="007A07EB">
              <w:rPr>
                <w:spacing w:val="-2"/>
                <w:sz w:val="24"/>
                <w:szCs w:val="22"/>
                <w:lang w:eastAsia="en-US"/>
              </w:rPr>
              <w:t xml:space="preserve"> </w:t>
            </w:r>
            <w:r w:rsidRPr="007A07EB">
              <w:rPr>
                <w:sz w:val="24"/>
                <w:szCs w:val="22"/>
                <w:lang w:eastAsia="en-US"/>
              </w:rPr>
              <w:t>имя,</w:t>
            </w:r>
            <w:r w:rsidRPr="007A07EB">
              <w:rPr>
                <w:spacing w:val="-1"/>
                <w:sz w:val="24"/>
                <w:szCs w:val="22"/>
                <w:lang w:eastAsia="en-US"/>
              </w:rPr>
              <w:t xml:space="preserve"> </w:t>
            </w:r>
            <w:r w:rsidRPr="007A07EB">
              <w:rPr>
                <w:sz w:val="24"/>
                <w:szCs w:val="22"/>
                <w:lang w:eastAsia="en-US"/>
              </w:rPr>
              <w:t>отчество</w:t>
            </w:r>
            <w:r w:rsidRPr="007A07EB">
              <w:rPr>
                <w:spacing w:val="-2"/>
                <w:sz w:val="24"/>
                <w:szCs w:val="22"/>
                <w:lang w:eastAsia="en-US"/>
              </w:rPr>
              <w:t xml:space="preserve"> </w:t>
            </w:r>
            <w:r w:rsidRPr="007A07EB">
              <w:rPr>
                <w:sz w:val="24"/>
                <w:szCs w:val="22"/>
                <w:lang w:eastAsia="en-US"/>
              </w:rPr>
              <w:t>(при</w:t>
            </w:r>
            <w:r w:rsidRPr="007A07EB">
              <w:rPr>
                <w:spacing w:val="1"/>
                <w:sz w:val="24"/>
                <w:szCs w:val="22"/>
                <w:lang w:eastAsia="en-US"/>
              </w:rPr>
              <w:t xml:space="preserve"> </w:t>
            </w:r>
            <w:r w:rsidRPr="007A07EB">
              <w:rPr>
                <w:sz w:val="24"/>
                <w:szCs w:val="22"/>
                <w:lang w:eastAsia="en-US"/>
              </w:rPr>
              <w:t>наличии)</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1.1.2</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Реквизиты документа,</w:t>
            </w:r>
            <w:r w:rsidRPr="007A07EB">
              <w:rPr>
                <w:spacing w:val="1"/>
                <w:sz w:val="24"/>
                <w:szCs w:val="22"/>
                <w:lang w:eastAsia="en-US"/>
              </w:rPr>
              <w:t xml:space="preserve"> </w:t>
            </w:r>
            <w:r w:rsidRPr="007A07EB">
              <w:rPr>
                <w:sz w:val="24"/>
                <w:szCs w:val="22"/>
                <w:lang w:eastAsia="en-US"/>
              </w:rPr>
              <w:t>удостоверяющего</w:t>
            </w:r>
            <w:r w:rsidRPr="007A07EB">
              <w:rPr>
                <w:spacing w:val="60"/>
                <w:sz w:val="24"/>
                <w:szCs w:val="22"/>
                <w:lang w:eastAsia="en-US"/>
              </w:rPr>
              <w:t xml:space="preserve"> </w:t>
            </w:r>
            <w:r w:rsidRPr="007A07EB">
              <w:rPr>
                <w:sz w:val="24"/>
                <w:szCs w:val="22"/>
                <w:lang w:eastAsia="en-US"/>
              </w:rPr>
              <w:t>личность</w:t>
            </w:r>
            <w:r w:rsidRPr="007A07EB">
              <w:rPr>
                <w:spacing w:val="1"/>
                <w:sz w:val="24"/>
                <w:szCs w:val="22"/>
                <w:lang w:eastAsia="en-US"/>
              </w:rPr>
              <w:t xml:space="preserve"> </w:t>
            </w:r>
            <w:r w:rsidRPr="007A07EB">
              <w:rPr>
                <w:sz w:val="24"/>
                <w:szCs w:val="22"/>
                <w:lang w:eastAsia="en-US"/>
              </w:rPr>
              <w:t>(не</w:t>
            </w:r>
            <w:r w:rsidRPr="007A07EB">
              <w:rPr>
                <w:spacing w:val="-5"/>
                <w:sz w:val="24"/>
                <w:szCs w:val="22"/>
                <w:lang w:eastAsia="en-US"/>
              </w:rPr>
              <w:t xml:space="preserve"> </w:t>
            </w:r>
            <w:r w:rsidRPr="007A07EB">
              <w:rPr>
                <w:sz w:val="24"/>
                <w:szCs w:val="22"/>
                <w:lang w:eastAsia="en-US"/>
              </w:rPr>
              <w:t>указываются</w:t>
            </w:r>
            <w:r w:rsidRPr="007A07EB">
              <w:rPr>
                <w:spacing w:val="-4"/>
                <w:sz w:val="24"/>
                <w:szCs w:val="22"/>
                <w:lang w:eastAsia="en-US"/>
              </w:rPr>
              <w:t xml:space="preserve"> </w:t>
            </w:r>
            <w:r w:rsidRPr="007A07EB">
              <w:rPr>
                <w:sz w:val="24"/>
                <w:szCs w:val="22"/>
                <w:lang w:eastAsia="en-US"/>
              </w:rPr>
              <w:t>в</w:t>
            </w:r>
            <w:r w:rsidRPr="007A07EB">
              <w:rPr>
                <w:spacing w:val="-4"/>
                <w:sz w:val="24"/>
                <w:szCs w:val="22"/>
                <w:lang w:eastAsia="en-US"/>
              </w:rPr>
              <w:t xml:space="preserve"> </w:t>
            </w:r>
            <w:r w:rsidRPr="007A07EB">
              <w:rPr>
                <w:sz w:val="24"/>
                <w:szCs w:val="22"/>
                <w:lang w:eastAsia="en-US"/>
              </w:rPr>
              <w:t>случае,</w:t>
            </w:r>
            <w:r w:rsidRPr="007A07EB">
              <w:rPr>
                <w:spacing w:val="-5"/>
                <w:sz w:val="24"/>
                <w:szCs w:val="22"/>
                <w:lang w:eastAsia="en-US"/>
              </w:rPr>
              <w:t xml:space="preserve"> </w:t>
            </w:r>
            <w:r w:rsidRPr="007A07EB">
              <w:rPr>
                <w:sz w:val="24"/>
                <w:szCs w:val="22"/>
                <w:lang w:eastAsia="en-US"/>
              </w:rPr>
              <w:t>если застройщик</w:t>
            </w:r>
            <w:r w:rsidRPr="007A07EB">
              <w:rPr>
                <w:spacing w:val="-6"/>
                <w:sz w:val="24"/>
                <w:szCs w:val="22"/>
                <w:lang w:eastAsia="en-US"/>
              </w:rPr>
              <w:t xml:space="preserve"> </w:t>
            </w:r>
            <w:r w:rsidRPr="007A07EB">
              <w:rPr>
                <w:sz w:val="24"/>
                <w:szCs w:val="22"/>
                <w:lang w:eastAsia="en-US"/>
              </w:rPr>
              <w:t>является</w:t>
            </w:r>
            <w:r w:rsidRPr="007A07EB">
              <w:rPr>
                <w:spacing w:val="-5"/>
                <w:sz w:val="24"/>
                <w:szCs w:val="22"/>
                <w:lang w:eastAsia="en-US"/>
              </w:rPr>
              <w:t xml:space="preserve"> </w:t>
            </w:r>
            <w:r w:rsidRPr="007A07EB">
              <w:rPr>
                <w:sz w:val="24"/>
                <w:szCs w:val="22"/>
                <w:lang w:eastAsia="en-US"/>
              </w:rPr>
              <w:t>индивидуальным предпринимателем)</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1.1.3</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Основной государственный</w:t>
            </w:r>
            <w:r w:rsidRPr="007A07EB">
              <w:rPr>
                <w:spacing w:val="1"/>
                <w:sz w:val="24"/>
                <w:szCs w:val="22"/>
                <w:lang w:eastAsia="en-US"/>
              </w:rPr>
              <w:t xml:space="preserve"> </w:t>
            </w:r>
            <w:r w:rsidRPr="007A07EB">
              <w:rPr>
                <w:sz w:val="24"/>
                <w:szCs w:val="22"/>
                <w:lang w:eastAsia="en-US"/>
              </w:rPr>
              <w:t>регистрационный номер</w:t>
            </w:r>
            <w:r w:rsidRPr="007A07EB">
              <w:rPr>
                <w:spacing w:val="1"/>
                <w:sz w:val="24"/>
                <w:szCs w:val="22"/>
                <w:lang w:eastAsia="en-US"/>
              </w:rPr>
              <w:t xml:space="preserve"> </w:t>
            </w:r>
            <w:r w:rsidRPr="007A07EB">
              <w:rPr>
                <w:sz w:val="24"/>
                <w:szCs w:val="22"/>
                <w:lang w:eastAsia="en-US"/>
              </w:rPr>
              <w:t>индивидуального</w:t>
            </w:r>
            <w:r w:rsidRPr="007A07EB">
              <w:rPr>
                <w:spacing w:val="-8"/>
                <w:sz w:val="24"/>
                <w:szCs w:val="22"/>
                <w:lang w:eastAsia="en-US"/>
              </w:rPr>
              <w:t xml:space="preserve"> </w:t>
            </w:r>
            <w:r w:rsidRPr="007A07EB">
              <w:rPr>
                <w:sz w:val="24"/>
                <w:szCs w:val="22"/>
                <w:lang w:eastAsia="en-US"/>
              </w:rPr>
              <w:t>предпринимателя</w:t>
            </w:r>
            <w:r w:rsidRPr="007A07EB">
              <w:rPr>
                <w:spacing w:val="-8"/>
                <w:sz w:val="24"/>
                <w:szCs w:val="22"/>
                <w:lang w:eastAsia="en-US"/>
              </w:rPr>
              <w:t xml:space="preserve"> </w:t>
            </w:r>
            <w:r w:rsidRPr="007A07EB">
              <w:rPr>
                <w:sz w:val="24"/>
                <w:szCs w:val="22"/>
                <w:lang w:eastAsia="en-US"/>
              </w:rPr>
              <w:t>(в</w:t>
            </w:r>
            <w:r w:rsidRPr="007A07EB">
              <w:rPr>
                <w:spacing w:val="-57"/>
                <w:sz w:val="24"/>
                <w:szCs w:val="22"/>
                <w:lang w:eastAsia="en-US"/>
              </w:rPr>
              <w:t xml:space="preserve"> </w:t>
            </w:r>
            <w:r w:rsidRPr="007A07EB">
              <w:rPr>
                <w:sz w:val="24"/>
                <w:szCs w:val="22"/>
                <w:lang w:eastAsia="en-US"/>
              </w:rPr>
              <w:t>случае если застройщик является</w:t>
            </w:r>
            <w:r w:rsidRPr="007A07EB">
              <w:rPr>
                <w:spacing w:val="1"/>
                <w:sz w:val="24"/>
                <w:szCs w:val="22"/>
                <w:lang w:eastAsia="en-US"/>
              </w:rPr>
              <w:t xml:space="preserve"> </w:t>
            </w:r>
            <w:r w:rsidRPr="007A07EB">
              <w:rPr>
                <w:sz w:val="24"/>
                <w:szCs w:val="22"/>
                <w:lang w:eastAsia="en-US"/>
              </w:rPr>
              <w:t>индивидуальным</w:t>
            </w:r>
            <w:r w:rsidRPr="007A07EB">
              <w:rPr>
                <w:spacing w:val="-9"/>
                <w:sz w:val="24"/>
                <w:szCs w:val="22"/>
                <w:lang w:eastAsia="en-US"/>
              </w:rPr>
              <w:t xml:space="preserve"> </w:t>
            </w:r>
            <w:r w:rsidRPr="007A07EB">
              <w:rPr>
                <w:sz w:val="24"/>
                <w:szCs w:val="22"/>
                <w:lang w:eastAsia="en-US"/>
              </w:rPr>
              <w:t>предпринимателем)</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Сведения о юридическом лице (в</w:t>
            </w:r>
            <w:r w:rsidRPr="007A07EB">
              <w:rPr>
                <w:spacing w:val="1"/>
                <w:sz w:val="24"/>
                <w:szCs w:val="22"/>
                <w:lang w:eastAsia="en-US"/>
              </w:rPr>
              <w:t xml:space="preserve"> </w:t>
            </w:r>
            <w:r w:rsidRPr="007A07EB">
              <w:rPr>
                <w:sz w:val="24"/>
                <w:szCs w:val="22"/>
                <w:lang w:eastAsia="en-US"/>
              </w:rPr>
              <w:t xml:space="preserve">случае если застройщиком является </w:t>
            </w:r>
            <w:r w:rsidRPr="007A07EB">
              <w:rPr>
                <w:spacing w:val="-58"/>
                <w:sz w:val="24"/>
                <w:szCs w:val="22"/>
                <w:lang w:eastAsia="en-US"/>
              </w:rPr>
              <w:t xml:space="preserve"> </w:t>
            </w:r>
            <w:r w:rsidRPr="007A07EB">
              <w:rPr>
                <w:sz w:val="24"/>
                <w:szCs w:val="22"/>
                <w:lang w:eastAsia="en-US"/>
              </w:rPr>
              <w:t>юридическое</w:t>
            </w:r>
            <w:r w:rsidRPr="007A07EB">
              <w:rPr>
                <w:spacing w:val="-2"/>
                <w:sz w:val="24"/>
                <w:szCs w:val="22"/>
                <w:lang w:eastAsia="en-US"/>
              </w:rPr>
              <w:t xml:space="preserve"> </w:t>
            </w:r>
            <w:r w:rsidRPr="007A07EB">
              <w:rPr>
                <w:sz w:val="24"/>
                <w:szCs w:val="22"/>
                <w:lang w:eastAsia="en-US"/>
              </w:rPr>
              <w:t>лицо):</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1.2.1</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Полное</w:t>
            </w:r>
            <w:r w:rsidRPr="007A07EB">
              <w:rPr>
                <w:spacing w:val="-5"/>
                <w:sz w:val="24"/>
                <w:szCs w:val="22"/>
                <w:lang w:eastAsia="en-US"/>
              </w:rPr>
              <w:t xml:space="preserve"> </w:t>
            </w:r>
            <w:r w:rsidRPr="007A07EB">
              <w:rPr>
                <w:sz w:val="24"/>
                <w:szCs w:val="22"/>
                <w:lang w:eastAsia="en-US"/>
              </w:rPr>
              <w:t>наименование</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1.2.2</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Основной</w:t>
            </w:r>
            <w:r w:rsidRPr="007A07EB">
              <w:rPr>
                <w:spacing w:val="-9"/>
                <w:sz w:val="24"/>
                <w:szCs w:val="22"/>
                <w:lang w:eastAsia="en-US"/>
              </w:rPr>
              <w:t xml:space="preserve"> </w:t>
            </w:r>
            <w:r w:rsidRPr="007A07EB">
              <w:rPr>
                <w:sz w:val="24"/>
                <w:szCs w:val="22"/>
                <w:lang w:eastAsia="en-US"/>
              </w:rPr>
              <w:t>государственный</w:t>
            </w:r>
            <w:r w:rsidRPr="007A07EB">
              <w:rPr>
                <w:spacing w:val="-57"/>
                <w:sz w:val="24"/>
                <w:szCs w:val="22"/>
                <w:lang w:eastAsia="en-US"/>
              </w:rPr>
              <w:t xml:space="preserve">  </w:t>
            </w:r>
            <w:r w:rsidRPr="007A07EB">
              <w:rPr>
                <w:sz w:val="24"/>
                <w:szCs w:val="22"/>
                <w:lang w:eastAsia="en-US"/>
              </w:rPr>
              <w:t>регистрационный</w:t>
            </w:r>
            <w:r w:rsidRPr="007A07EB">
              <w:rPr>
                <w:spacing w:val="-2"/>
                <w:sz w:val="24"/>
                <w:szCs w:val="22"/>
                <w:lang w:eastAsia="en-US"/>
              </w:rPr>
              <w:t xml:space="preserve"> </w:t>
            </w:r>
            <w:r w:rsidRPr="007A07EB">
              <w:rPr>
                <w:sz w:val="24"/>
                <w:szCs w:val="22"/>
                <w:lang w:eastAsia="en-US"/>
              </w:rPr>
              <w:t>номер</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r w:rsidR="007A07EB" w:rsidRPr="007A07EB" w:rsidTr="00507495">
        <w:trPr>
          <w:trHeight w:val="20"/>
          <w:jc w:val="center"/>
        </w:trPr>
        <w:tc>
          <w:tcPr>
            <w:tcW w:w="401" w:type="pct"/>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1.2.3</w:t>
            </w:r>
          </w:p>
        </w:tc>
        <w:tc>
          <w:tcPr>
            <w:tcW w:w="2857"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Идентификационный номер</w:t>
            </w:r>
            <w:r w:rsidRPr="007A07EB">
              <w:rPr>
                <w:spacing w:val="1"/>
                <w:sz w:val="24"/>
                <w:szCs w:val="22"/>
                <w:lang w:eastAsia="en-US"/>
              </w:rPr>
              <w:t xml:space="preserve"> </w:t>
            </w:r>
            <w:r w:rsidRPr="007A07EB">
              <w:rPr>
                <w:sz w:val="24"/>
                <w:szCs w:val="22"/>
                <w:lang w:eastAsia="en-US"/>
              </w:rPr>
              <w:t>налогоплательщика - юридического</w:t>
            </w:r>
            <w:r w:rsidRPr="007A07EB">
              <w:rPr>
                <w:spacing w:val="1"/>
                <w:sz w:val="24"/>
                <w:szCs w:val="22"/>
                <w:lang w:eastAsia="en-US"/>
              </w:rPr>
              <w:t xml:space="preserve"> </w:t>
            </w:r>
            <w:r w:rsidRPr="007A07EB">
              <w:rPr>
                <w:sz w:val="24"/>
                <w:szCs w:val="22"/>
                <w:lang w:eastAsia="en-US"/>
              </w:rPr>
              <w:t>лица (не указывается в случае, если</w:t>
            </w:r>
            <w:r w:rsidRPr="007A07EB">
              <w:rPr>
                <w:spacing w:val="1"/>
                <w:sz w:val="24"/>
                <w:szCs w:val="22"/>
                <w:lang w:eastAsia="en-US"/>
              </w:rPr>
              <w:t xml:space="preserve"> </w:t>
            </w:r>
            <w:r w:rsidRPr="007A07EB">
              <w:rPr>
                <w:sz w:val="24"/>
                <w:szCs w:val="22"/>
                <w:lang w:eastAsia="en-US"/>
              </w:rPr>
              <w:t>застройщиком является иностранное юридическое</w:t>
            </w:r>
            <w:r w:rsidRPr="007A07EB">
              <w:rPr>
                <w:spacing w:val="-1"/>
                <w:sz w:val="24"/>
                <w:szCs w:val="22"/>
                <w:lang w:eastAsia="en-US"/>
              </w:rPr>
              <w:t xml:space="preserve"> </w:t>
            </w:r>
            <w:r w:rsidRPr="007A07EB">
              <w:rPr>
                <w:sz w:val="24"/>
                <w:szCs w:val="22"/>
                <w:lang w:eastAsia="en-US"/>
              </w:rPr>
              <w:t>лицо)</w:t>
            </w:r>
          </w:p>
        </w:tc>
        <w:tc>
          <w:tcPr>
            <w:tcW w:w="1742" w:type="pct"/>
          </w:tcPr>
          <w:p w:rsidR="007A07EB" w:rsidRPr="007A07EB" w:rsidRDefault="007A07EB" w:rsidP="007A07EB">
            <w:pPr>
              <w:widowControl w:val="0"/>
              <w:autoSpaceDE w:val="0"/>
              <w:autoSpaceDN w:val="0"/>
              <w:spacing w:line="240" w:lineRule="auto"/>
              <w:ind w:firstLine="0"/>
              <w:jc w:val="left"/>
              <w:rPr>
                <w:sz w:val="22"/>
                <w:szCs w:val="22"/>
                <w:lang w:eastAsia="en-US"/>
              </w:rPr>
            </w:pP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widowControl w:val="0"/>
        <w:tabs>
          <w:tab w:val="left" w:pos="3542"/>
        </w:tabs>
        <w:autoSpaceDE w:val="0"/>
        <w:autoSpaceDN w:val="0"/>
        <w:spacing w:line="240" w:lineRule="auto"/>
        <w:ind w:firstLine="0"/>
        <w:jc w:val="center"/>
        <w:rPr>
          <w:sz w:val="28"/>
          <w:szCs w:val="28"/>
        </w:rPr>
      </w:pPr>
      <w:r w:rsidRPr="007A07EB">
        <w:rPr>
          <w:sz w:val="28"/>
          <w:szCs w:val="28"/>
        </w:rPr>
        <w:t>2. Сведения</w:t>
      </w:r>
      <w:r w:rsidRPr="007A07EB">
        <w:rPr>
          <w:spacing w:val="-4"/>
          <w:sz w:val="28"/>
          <w:szCs w:val="28"/>
        </w:rPr>
        <w:t xml:space="preserve"> </w:t>
      </w:r>
      <w:r w:rsidRPr="007A07EB">
        <w:rPr>
          <w:sz w:val="28"/>
          <w:szCs w:val="28"/>
        </w:rPr>
        <w:t>о</w:t>
      </w:r>
      <w:r w:rsidRPr="007A07EB">
        <w:rPr>
          <w:spacing w:val="-4"/>
          <w:sz w:val="28"/>
          <w:szCs w:val="28"/>
        </w:rPr>
        <w:t xml:space="preserve"> </w:t>
      </w:r>
      <w:r w:rsidRPr="007A07EB">
        <w:rPr>
          <w:sz w:val="28"/>
          <w:szCs w:val="28"/>
        </w:rPr>
        <w:t>выданном</w:t>
      </w:r>
      <w:r w:rsidRPr="007A07EB">
        <w:rPr>
          <w:spacing w:val="-3"/>
          <w:sz w:val="28"/>
          <w:szCs w:val="28"/>
        </w:rPr>
        <w:t xml:space="preserve"> </w:t>
      </w:r>
      <w:r w:rsidRPr="007A07EB">
        <w:rPr>
          <w:sz w:val="28"/>
          <w:szCs w:val="28"/>
        </w:rPr>
        <w:t>уведомлении</w:t>
      </w:r>
    </w:p>
    <w:p w:rsidR="007A07EB" w:rsidRPr="007A07EB" w:rsidRDefault="007A07EB" w:rsidP="007A07EB">
      <w:pPr>
        <w:spacing w:before="4" w:line="240" w:lineRule="auto"/>
        <w:ind w:firstLine="0"/>
        <w:jc w:val="left"/>
        <w:rPr>
          <w:color w:val="000000"/>
          <w:sz w:val="21"/>
          <w:lang w:val="x-none"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3916"/>
        <w:gridCol w:w="1955"/>
        <w:gridCol w:w="2742"/>
      </w:tblGrid>
      <w:tr w:rsidR="007A07EB" w:rsidRPr="007A07EB" w:rsidTr="00507495">
        <w:trPr>
          <w:trHeight w:val="20"/>
          <w:jc w:val="center"/>
        </w:trPr>
        <w:tc>
          <w:tcPr>
            <w:tcW w:w="401"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w w:val="99"/>
                <w:sz w:val="24"/>
                <w:szCs w:val="22"/>
                <w:lang w:eastAsia="en-US"/>
              </w:rPr>
              <w:t>№</w:t>
            </w:r>
          </w:p>
        </w:tc>
        <w:tc>
          <w:tcPr>
            <w:tcW w:w="2091"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Орган,</w:t>
            </w:r>
            <w:r w:rsidRPr="007A07EB">
              <w:rPr>
                <w:spacing w:val="-5"/>
                <w:sz w:val="24"/>
                <w:szCs w:val="22"/>
                <w:lang w:eastAsia="en-US"/>
              </w:rPr>
              <w:t xml:space="preserve"> </w:t>
            </w:r>
            <w:r w:rsidRPr="007A07EB">
              <w:rPr>
                <w:sz w:val="24"/>
                <w:szCs w:val="22"/>
                <w:lang w:eastAsia="en-US"/>
              </w:rPr>
              <w:t>выдавший</w:t>
            </w:r>
          </w:p>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уведомление</w:t>
            </w:r>
          </w:p>
        </w:tc>
        <w:tc>
          <w:tcPr>
            <w:tcW w:w="1044" w:type="pct"/>
            <w:vAlign w:val="center"/>
          </w:tcPr>
          <w:p w:rsidR="007A07EB" w:rsidRPr="007A07EB" w:rsidRDefault="007A07EB" w:rsidP="007A07EB">
            <w:pPr>
              <w:widowControl w:val="0"/>
              <w:autoSpaceDE w:val="0"/>
              <w:autoSpaceDN w:val="0"/>
              <w:spacing w:line="240" w:lineRule="auto"/>
              <w:ind w:firstLine="0"/>
              <w:jc w:val="center"/>
              <w:rPr>
                <w:spacing w:val="-4"/>
                <w:sz w:val="24"/>
                <w:szCs w:val="22"/>
                <w:lang w:eastAsia="en-US"/>
              </w:rPr>
            </w:pPr>
            <w:r w:rsidRPr="007A07EB">
              <w:rPr>
                <w:sz w:val="24"/>
                <w:szCs w:val="22"/>
                <w:lang w:eastAsia="en-US"/>
              </w:rPr>
              <w:t>Номер</w:t>
            </w:r>
          </w:p>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документа</w:t>
            </w:r>
          </w:p>
        </w:tc>
        <w:tc>
          <w:tcPr>
            <w:tcW w:w="1464"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Дата</w:t>
            </w:r>
          </w:p>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документа</w:t>
            </w:r>
          </w:p>
        </w:tc>
      </w:tr>
      <w:tr w:rsidR="007A07EB" w:rsidRPr="007A07EB" w:rsidTr="00507495">
        <w:trPr>
          <w:trHeight w:val="20"/>
          <w:jc w:val="center"/>
        </w:trPr>
        <w:tc>
          <w:tcPr>
            <w:tcW w:w="401" w:type="pct"/>
            <w:vAlign w:val="center"/>
          </w:tcPr>
          <w:p w:rsidR="007A07EB" w:rsidRPr="007A07EB" w:rsidRDefault="007A07EB" w:rsidP="007A07EB">
            <w:pPr>
              <w:widowControl w:val="0"/>
              <w:autoSpaceDE w:val="0"/>
              <w:autoSpaceDN w:val="0"/>
              <w:spacing w:line="240" w:lineRule="auto"/>
              <w:ind w:firstLine="0"/>
              <w:jc w:val="center"/>
              <w:rPr>
                <w:szCs w:val="22"/>
                <w:lang w:eastAsia="en-US"/>
              </w:rPr>
            </w:pPr>
          </w:p>
        </w:tc>
        <w:tc>
          <w:tcPr>
            <w:tcW w:w="2091" w:type="pct"/>
            <w:vAlign w:val="center"/>
          </w:tcPr>
          <w:p w:rsidR="007A07EB" w:rsidRPr="007A07EB" w:rsidRDefault="007A07EB" w:rsidP="007A07EB">
            <w:pPr>
              <w:widowControl w:val="0"/>
              <w:autoSpaceDE w:val="0"/>
              <w:autoSpaceDN w:val="0"/>
              <w:spacing w:line="240" w:lineRule="auto"/>
              <w:ind w:firstLine="0"/>
              <w:jc w:val="center"/>
              <w:rPr>
                <w:szCs w:val="22"/>
                <w:lang w:eastAsia="en-US"/>
              </w:rPr>
            </w:pPr>
          </w:p>
        </w:tc>
        <w:tc>
          <w:tcPr>
            <w:tcW w:w="1044" w:type="pct"/>
            <w:vAlign w:val="center"/>
          </w:tcPr>
          <w:p w:rsidR="007A07EB" w:rsidRPr="007A07EB" w:rsidRDefault="007A07EB" w:rsidP="007A07EB">
            <w:pPr>
              <w:widowControl w:val="0"/>
              <w:autoSpaceDE w:val="0"/>
              <w:autoSpaceDN w:val="0"/>
              <w:spacing w:line="240" w:lineRule="auto"/>
              <w:ind w:firstLine="0"/>
              <w:jc w:val="center"/>
              <w:rPr>
                <w:szCs w:val="22"/>
                <w:lang w:eastAsia="en-US"/>
              </w:rPr>
            </w:pPr>
          </w:p>
        </w:tc>
        <w:tc>
          <w:tcPr>
            <w:tcW w:w="1464" w:type="pct"/>
            <w:vAlign w:val="center"/>
          </w:tcPr>
          <w:p w:rsidR="007A07EB" w:rsidRPr="007A07EB" w:rsidRDefault="007A07EB" w:rsidP="007A07EB">
            <w:pPr>
              <w:widowControl w:val="0"/>
              <w:autoSpaceDE w:val="0"/>
              <w:autoSpaceDN w:val="0"/>
              <w:spacing w:line="240" w:lineRule="auto"/>
              <w:ind w:firstLine="0"/>
              <w:jc w:val="center"/>
              <w:rPr>
                <w:szCs w:val="22"/>
                <w:lang w:eastAsia="en-US"/>
              </w:rPr>
            </w:pP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left"/>
        <w:rPr>
          <w:color w:val="000000"/>
          <w:sz w:val="28"/>
          <w:szCs w:val="28"/>
          <w:lang w:eastAsia="x-none"/>
        </w:rPr>
      </w:pPr>
      <w:r w:rsidRPr="007A07EB">
        <w:rPr>
          <w:color w:val="000000"/>
          <w:sz w:val="28"/>
          <w:szCs w:val="28"/>
          <w:lang w:eastAsia="x-none"/>
        </w:rPr>
        <w:t>Прошу выдать дубликат уведомления</w:t>
      </w:r>
    </w:p>
    <w:p w:rsidR="007A07EB" w:rsidRPr="007A07EB" w:rsidRDefault="007A07EB" w:rsidP="007A07EB">
      <w:pPr>
        <w:tabs>
          <w:tab w:val="left" w:pos="9831"/>
          <w:tab w:val="left" w:pos="9885"/>
        </w:tabs>
        <w:spacing w:line="240" w:lineRule="auto"/>
        <w:ind w:firstLine="0"/>
        <w:rPr>
          <w:color w:val="000000"/>
          <w:sz w:val="28"/>
          <w:lang w:eastAsia="x-none"/>
        </w:rPr>
      </w:pPr>
      <w:r w:rsidRPr="007A07EB">
        <w:rPr>
          <w:color w:val="000000"/>
          <w:sz w:val="28"/>
          <w:lang w:val="x-none" w:eastAsia="x-none"/>
        </w:rPr>
        <w:t>Приложение:</w:t>
      </w:r>
      <w:r w:rsidRPr="007A07EB">
        <w:rPr>
          <w:color w:val="000000"/>
          <w:sz w:val="28"/>
          <w:lang w:eastAsia="x-none"/>
        </w:rPr>
        <w:t>______________________________________________________</w:t>
      </w:r>
    </w:p>
    <w:p w:rsidR="007A07EB" w:rsidRPr="007A07EB" w:rsidRDefault="007A07EB" w:rsidP="007A07EB">
      <w:pPr>
        <w:tabs>
          <w:tab w:val="left" w:pos="9831"/>
          <w:tab w:val="left" w:pos="9885"/>
        </w:tabs>
        <w:spacing w:line="240" w:lineRule="auto"/>
        <w:ind w:firstLine="0"/>
        <w:rPr>
          <w:color w:val="000000"/>
          <w:sz w:val="28"/>
          <w:lang w:eastAsia="x-none"/>
        </w:rPr>
      </w:pPr>
      <w:r w:rsidRPr="007A07EB">
        <w:rPr>
          <w:color w:val="000000"/>
          <w:sz w:val="28"/>
          <w:lang w:val="x-none" w:eastAsia="x-none"/>
        </w:rPr>
        <w:t>Номер</w:t>
      </w:r>
      <w:r w:rsidRPr="007A07EB">
        <w:rPr>
          <w:color w:val="000000"/>
          <w:sz w:val="28"/>
          <w:lang w:eastAsia="x-none"/>
        </w:rPr>
        <w:t xml:space="preserve"> </w:t>
      </w:r>
      <w:r w:rsidRPr="007A07EB">
        <w:rPr>
          <w:color w:val="000000"/>
          <w:sz w:val="28"/>
          <w:lang w:val="x-none" w:eastAsia="x-none"/>
        </w:rPr>
        <w:t>телефона</w:t>
      </w:r>
      <w:r w:rsidRPr="007A07EB">
        <w:rPr>
          <w:color w:val="000000"/>
          <w:sz w:val="28"/>
          <w:lang w:eastAsia="x-none"/>
        </w:rPr>
        <w:t xml:space="preserve"> </w:t>
      </w:r>
      <w:r w:rsidRPr="007A07EB">
        <w:rPr>
          <w:color w:val="000000"/>
          <w:sz w:val="28"/>
          <w:lang w:val="x-none" w:eastAsia="x-none"/>
        </w:rPr>
        <w:t>и</w:t>
      </w:r>
      <w:r w:rsidRPr="007A07EB">
        <w:rPr>
          <w:color w:val="000000"/>
          <w:sz w:val="28"/>
          <w:lang w:eastAsia="x-none"/>
        </w:rPr>
        <w:t xml:space="preserve"> </w:t>
      </w:r>
      <w:r w:rsidRPr="007A07EB">
        <w:rPr>
          <w:color w:val="000000"/>
          <w:sz w:val="28"/>
          <w:lang w:val="x-none" w:eastAsia="x-none"/>
        </w:rPr>
        <w:t>адрес</w:t>
      </w:r>
      <w:r w:rsidRPr="007A07EB">
        <w:rPr>
          <w:color w:val="000000"/>
          <w:sz w:val="28"/>
          <w:lang w:eastAsia="x-none"/>
        </w:rPr>
        <w:t xml:space="preserve"> </w:t>
      </w:r>
      <w:r w:rsidRPr="007A07EB">
        <w:rPr>
          <w:color w:val="000000"/>
          <w:sz w:val="28"/>
          <w:lang w:val="x-none" w:eastAsia="x-none"/>
        </w:rPr>
        <w:t>электронной</w:t>
      </w:r>
      <w:r w:rsidRPr="007A07EB">
        <w:rPr>
          <w:color w:val="000000"/>
          <w:sz w:val="28"/>
          <w:lang w:eastAsia="x-none"/>
        </w:rPr>
        <w:t xml:space="preserve"> </w:t>
      </w:r>
      <w:r w:rsidRPr="007A07EB">
        <w:rPr>
          <w:color w:val="000000"/>
          <w:sz w:val="28"/>
          <w:lang w:val="x-none" w:eastAsia="x-none"/>
        </w:rPr>
        <w:t>почты</w:t>
      </w:r>
      <w:r w:rsidRPr="007A07EB">
        <w:rPr>
          <w:color w:val="000000"/>
          <w:sz w:val="28"/>
          <w:lang w:eastAsia="x-none"/>
        </w:rPr>
        <w:t xml:space="preserve"> </w:t>
      </w:r>
      <w:r w:rsidRPr="007A07EB">
        <w:rPr>
          <w:color w:val="000000"/>
          <w:sz w:val="28"/>
          <w:lang w:val="x-none" w:eastAsia="x-none"/>
        </w:rPr>
        <w:t>для</w:t>
      </w:r>
      <w:r w:rsidRPr="007A07EB">
        <w:rPr>
          <w:color w:val="000000"/>
          <w:sz w:val="28"/>
          <w:lang w:eastAsia="x-none"/>
        </w:rPr>
        <w:t xml:space="preserve"> </w:t>
      </w:r>
      <w:r w:rsidRPr="007A07EB">
        <w:rPr>
          <w:color w:val="000000"/>
          <w:sz w:val="28"/>
          <w:lang w:val="x-none" w:eastAsia="x-none"/>
        </w:rPr>
        <w:t>связи:</w:t>
      </w:r>
      <w:r w:rsidRPr="007A07EB">
        <w:rPr>
          <w:color w:val="000000"/>
          <w:sz w:val="28"/>
          <w:lang w:eastAsia="x-none"/>
        </w:rPr>
        <w:t>___________________</w:t>
      </w:r>
    </w:p>
    <w:p w:rsidR="007A07EB" w:rsidRPr="007A07EB" w:rsidRDefault="007A07EB" w:rsidP="007A07EB">
      <w:pPr>
        <w:tabs>
          <w:tab w:val="left" w:pos="9831"/>
          <w:tab w:val="left" w:pos="9885"/>
        </w:tabs>
        <w:spacing w:line="240" w:lineRule="auto"/>
        <w:ind w:firstLine="0"/>
        <w:rPr>
          <w:color w:val="000000"/>
          <w:sz w:val="28"/>
          <w:lang w:val="x-none" w:eastAsia="x-none"/>
        </w:rPr>
      </w:pPr>
      <w:r w:rsidRPr="007A07EB">
        <w:rPr>
          <w:color w:val="000000"/>
          <w:sz w:val="28"/>
          <w:lang w:val="x-none" w:eastAsia="x-none"/>
        </w:rPr>
        <w:t>Результат</w:t>
      </w:r>
      <w:r w:rsidRPr="007A07EB">
        <w:rPr>
          <w:color w:val="000000"/>
          <w:sz w:val="28"/>
          <w:lang w:eastAsia="x-none"/>
        </w:rPr>
        <w:t xml:space="preserve"> </w:t>
      </w:r>
      <w:r w:rsidRPr="007A07EB">
        <w:rPr>
          <w:color w:val="000000"/>
          <w:sz w:val="28"/>
          <w:lang w:val="x-none" w:eastAsia="x-none"/>
        </w:rPr>
        <w:t>предоставления услуги прошу:</w:t>
      </w:r>
    </w:p>
    <w:p w:rsidR="007A07EB" w:rsidRPr="007A07EB" w:rsidRDefault="007A07EB" w:rsidP="007A07EB">
      <w:pPr>
        <w:spacing w:line="240" w:lineRule="auto"/>
        <w:ind w:firstLine="0"/>
        <w:jc w:val="right"/>
        <w:rPr>
          <w:color w:val="000000"/>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7"/>
        <w:gridCol w:w="1137"/>
      </w:tblGrid>
      <w:tr w:rsidR="007A07EB" w:rsidRPr="007A07EB" w:rsidTr="00507495">
        <w:trPr>
          <w:trHeight w:val="20"/>
          <w:jc w:val="center"/>
        </w:trPr>
        <w:tc>
          <w:tcPr>
            <w:tcW w:w="4393" w:type="pct"/>
          </w:tcPr>
          <w:p w:rsidR="007A07EB" w:rsidRPr="007A07EB" w:rsidRDefault="007A07EB" w:rsidP="007A07EB">
            <w:pPr>
              <w:widowControl w:val="0"/>
              <w:autoSpaceDE w:val="0"/>
              <w:autoSpaceDN w:val="0"/>
              <w:spacing w:line="240" w:lineRule="auto"/>
              <w:ind w:firstLine="0"/>
              <w:jc w:val="left"/>
              <w:rPr>
                <w:sz w:val="24"/>
                <w:szCs w:val="24"/>
                <w:lang w:eastAsia="en-US"/>
              </w:rPr>
            </w:pPr>
            <w:r w:rsidRPr="007A07EB">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4393" w:type="pct"/>
          </w:tcPr>
          <w:p w:rsidR="007A07EB" w:rsidRPr="007A07EB" w:rsidRDefault="007A07EB" w:rsidP="007A07EB">
            <w:pPr>
              <w:widowControl w:val="0"/>
              <w:tabs>
                <w:tab w:val="left" w:pos="8289"/>
              </w:tabs>
              <w:autoSpaceDE w:val="0"/>
              <w:autoSpaceDN w:val="0"/>
              <w:spacing w:line="240" w:lineRule="auto"/>
              <w:ind w:firstLine="0"/>
              <w:jc w:val="left"/>
              <w:rPr>
                <w:sz w:val="24"/>
                <w:szCs w:val="24"/>
                <w:lang w:eastAsia="en-US"/>
              </w:rPr>
            </w:pPr>
            <w:r w:rsidRPr="007A07EB">
              <w:rPr>
                <w:sz w:val="24"/>
                <w:szCs w:val="24"/>
                <w:lang w:eastAsia="en-US"/>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4393" w:type="pct"/>
          </w:tcPr>
          <w:p w:rsidR="007A07EB" w:rsidRPr="007A07EB" w:rsidRDefault="007A07EB" w:rsidP="007A07EB">
            <w:pPr>
              <w:widowControl w:val="0"/>
              <w:tabs>
                <w:tab w:val="left" w:pos="6017"/>
              </w:tabs>
              <w:autoSpaceDE w:val="0"/>
              <w:autoSpaceDN w:val="0"/>
              <w:spacing w:line="240" w:lineRule="auto"/>
              <w:ind w:firstLine="0"/>
              <w:jc w:val="left"/>
              <w:rPr>
                <w:sz w:val="24"/>
                <w:szCs w:val="24"/>
                <w:lang w:eastAsia="en-US"/>
              </w:rPr>
            </w:pPr>
            <w:r w:rsidRPr="007A07EB">
              <w:rPr>
                <w:sz w:val="24"/>
                <w:szCs w:val="24"/>
                <w:lang w:eastAsia="en-US"/>
              </w:rPr>
              <w:t>направить на бумажном носителе на почтовый адрес:</w:t>
            </w:r>
          </w:p>
        </w:tc>
        <w:tc>
          <w:tcPr>
            <w:tcW w:w="607" w:type="pct"/>
          </w:tcPr>
          <w:p w:rsidR="007A07EB" w:rsidRPr="007A07EB" w:rsidRDefault="007A07EB" w:rsidP="007A07EB">
            <w:pPr>
              <w:widowControl w:val="0"/>
              <w:autoSpaceDE w:val="0"/>
              <w:autoSpaceDN w:val="0"/>
              <w:spacing w:line="240" w:lineRule="auto"/>
              <w:ind w:firstLine="0"/>
              <w:jc w:val="left"/>
              <w:rPr>
                <w:sz w:val="24"/>
                <w:szCs w:val="24"/>
                <w:lang w:eastAsia="en-US"/>
              </w:rPr>
            </w:pPr>
          </w:p>
        </w:tc>
      </w:tr>
      <w:tr w:rsidR="007A07EB" w:rsidRPr="007A07EB" w:rsidTr="00507495">
        <w:trPr>
          <w:trHeight w:val="20"/>
          <w:jc w:val="center"/>
        </w:trPr>
        <w:tc>
          <w:tcPr>
            <w:tcW w:w="5000" w:type="pct"/>
            <w:gridSpan w:val="2"/>
          </w:tcPr>
          <w:p w:rsidR="007A07EB" w:rsidRPr="007A07EB" w:rsidRDefault="007A07EB" w:rsidP="007A07EB">
            <w:pPr>
              <w:widowControl w:val="0"/>
              <w:autoSpaceDE w:val="0"/>
              <w:autoSpaceDN w:val="0"/>
              <w:spacing w:line="240" w:lineRule="auto"/>
              <w:ind w:firstLine="0"/>
              <w:jc w:val="center"/>
              <w:rPr>
                <w:sz w:val="24"/>
                <w:szCs w:val="24"/>
                <w:lang w:eastAsia="en-US"/>
              </w:rPr>
            </w:pPr>
            <w:r w:rsidRPr="007A07EB">
              <w:rPr>
                <w:i/>
                <w:sz w:val="24"/>
                <w:szCs w:val="24"/>
                <w:lang w:eastAsia="en-US"/>
              </w:rPr>
              <w:t>Указывается один из перечисленных способов</w:t>
            </w: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rPr>
          <w:color w:val="000000"/>
          <w:sz w:val="24"/>
          <w:szCs w:val="24"/>
          <w:lang w:val="x-none" w:eastAsia="x-none"/>
        </w:rPr>
      </w:pPr>
      <w:r w:rsidRPr="007A07EB">
        <w:rPr>
          <w:color w:val="000000"/>
          <w:sz w:val="24"/>
          <w:szCs w:val="24"/>
          <w:lang w:val="x-none" w:eastAsia="x-none"/>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w:t>
      </w:r>
      <w:r w:rsidRPr="007A07EB">
        <w:rPr>
          <w:color w:val="000000"/>
          <w:sz w:val="24"/>
          <w:szCs w:val="24"/>
          <w:lang w:eastAsia="x-none"/>
        </w:rPr>
        <w:t>Солецкого</w:t>
      </w:r>
      <w:r w:rsidRPr="007A07EB">
        <w:rPr>
          <w:color w:val="000000"/>
          <w:sz w:val="24"/>
          <w:szCs w:val="24"/>
          <w:lang w:val="x-none" w:eastAsia="x-none"/>
        </w:rPr>
        <w:t xml:space="preserve"> муниципального </w:t>
      </w:r>
      <w:r w:rsidRPr="007A07EB">
        <w:rPr>
          <w:color w:val="000000"/>
          <w:sz w:val="24"/>
          <w:szCs w:val="24"/>
          <w:lang w:eastAsia="x-none"/>
        </w:rPr>
        <w:t>округа</w:t>
      </w:r>
      <w:r w:rsidRPr="007A07EB">
        <w:rPr>
          <w:color w:val="000000"/>
          <w:sz w:val="24"/>
          <w:szCs w:val="24"/>
          <w:lang w:val="x-none" w:eastAsia="x-none"/>
        </w:rPr>
        <w:t xml:space="preserve"> (Новгородская область, </w:t>
      </w:r>
      <w:r w:rsidRPr="007A07EB">
        <w:rPr>
          <w:color w:val="000000"/>
          <w:sz w:val="24"/>
          <w:szCs w:val="24"/>
          <w:lang w:eastAsia="x-none"/>
        </w:rPr>
        <w:t>Солецкий район, г. Сольцы, пл. Победы, д.3</w:t>
      </w:r>
      <w:r w:rsidRPr="007A07EB">
        <w:rPr>
          <w:color w:val="000000"/>
          <w:sz w:val="24"/>
          <w:szCs w:val="24"/>
          <w:lang w:val="x-none" w:eastAsia="x-none"/>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w:t>
      </w:r>
      <w:proofErr w:type="spellStart"/>
      <w:r w:rsidRPr="007A07EB">
        <w:rPr>
          <w:color w:val="000000"/>
          <w:sz w:val="24"/>
          <w:szCs w:val="24"/>
          <w:lang w:val="x-none" w:eastAsia="x-none"/>
        </w:rPr>
        <w:t>Администрации</w:t>
      </w:r>
      <w:r w:rsidRPr="007A07EB">
        <w:rPr>
          <w:color w:val="000000"/>
          <w:sz w:val="24"/>
          <w:szCs w:val="24"/>
          <w:lang w:eastAsia="x-none"/>
        </w:rPr>
        <w:t>ю</w:t>
      </w:r>
      <w:proofErr w:type="spellEnd"/>
      <w:r w:rsidRPr="007A07EB">
        <w:rPr>
          <w:color w:val="000000"/>
          <w:sz w:val="24"/>
          <w:szCs w:val="24"/>
          <w:lang w:val="x-none" w:eastAsia="x-none"/>
        </w:rPr>
        <w:t xml:space="preserve"> </w:t>
      </w:r>
      <w:proofErr w:type="spellStart"/>
      <w:r w:rsidRPr="007A07EB">
        <w:rPr>
          <w:color w:val="000000"/>
          <w:sz w:val="24"/>
          <w:szCs w:val="24"/>
          <w:lang w:eastAsia="x-none"/>
        </w:rPr>
        <w:t>Солецкого</w:t>
      </w:r>
      <w:proofErr w:type="spellEnd"/>
      <w:r w:rsidRPr="007A07EB">
        <w:rPr>
          <w:color w:val="000000"/>
          <w:sz w:val="24"/>
          <w:szCs w:val="24"/>
          <w:lang w:val="x-none" w:eastAsia="x-none"/>
        </w:rPr>
        <w:t xml:space="preserve"> муниципального </w:t>
      </w:r>
      <w:r w:rsidRPr="007A07EB">
        <w:rPr>
          <w:color w:val="000000"/>
          <w:sz w:val="24"/>
          <w:szCs w:val="24"/>
          <w:lang w:eastAsia="x-none"/>
        </w:rPr>
        <w:t>округа</w:t>
      </w:r>
      <w:r w:rsidRPr="007A07EB">
        <w:rPr>
          <w:color w:val="000000"/>
          <w:sz w:val="24"/>
          <w:szCs w:val="24"/>
          <w:lang w:val="x-none" w:eastAsia="x-none"/>
        </w:rPr>
        <w:t xml:space="preserve"> если иное не установлено законодательством Российской Федерации.</w:t>
      </w:r>
    </w:p>
    <w:p w:rsidR="007A07EB" w:rsidRPr="007A07EB" w:rsidRDefault="007A07EB" w:rsidP="007A07EB">
      <w:pPr>
        <w:spacing w:line="240" w:lineRule="auto"/>
        <w:ind w:firstLine="0"/>
        <w:jc w:val="right"/>
        <w:rPr>
          <w:color w:val="000000"/>
          <w:lang w:val="x-none" w:eastAsia="x-none"/>
        </w:rPr>
      </w:pPr>
    </w:p>
    <w:p w:rsidR="007A07EB" w:rsidRPr="007A07EB" w:rsidRDefault="007A07EB" w:rsidP="007A07EB">
      <w:pPr>
        <w:spacing w:line="240" w:lineRule="auto"/>
        <w:ind w:firstLine="0"/>
        <w:jc w:val="center"/>
        <w:rPr>
          <w:color w:val="000000"/>
          <w:lang w:eastAsia="x-none"/>
        </w:rPr>
      </w:pPr>
      <w:r w:rsidRPr="007A07EB">
        <w:rPr>
          <w:color w:val="000000"/>
          <w:lang w:eastAsia="x-none"/>
        </w:rPr>
        <w:t xml:space="preserve">                                                                   ________________       _________________________________</w:t>
      </w:r>
    </w:p>
    <w:p w:rsidR="007A07EB" w:rsidRPr="007A07EB" w:rsidRDefault="007A07EB" w:rsidP="007A07EB">
      <w:pPr>
        <w:tabs>
          <w:tab w:val="left" w:pos="6516"/>
        </w:tabs>
        <w:spacing w:line="199" w:lineRule="exact"/>
        <w:ind w:left="4445" w:firstLine="0"/>
        <w:jc w:val="left"/>
      </w:pPr>
      <w:r w:rsidRPr="007A07EB">
        <w:t>(</w:t>
      </w:r>
      <w:proofErr w:type="gramStart"/>
      <w:r w:rsidRPr="007A07EB">
        <w:t xml:space="preserve">подпись)   </w:t>
      </w:r>
      <w:proofErr w:type="gramEnd"/>
      <w:r w:rsidRPr="007A07EB">
        <w:t xml:space="preserve">           (фамилия, имя, отчество (при наличии)</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left"/>
        <w:rPr>
          <w:sz w:val="24"/>
          <w:szCs w:val="24"/>
        </w:rPr>
      </w:pPr>
      <w:r w:rsidRPr="007A07EB">
        <w:rPr>
          <w:sz w:val="24"/>
          <w:szCs w:val="24"/>
        </w:rPr>
        <w:t>*Нужное</w:t>
      </w:r>
      <w:r w:rsidRPr="007A07EB">
        <w:rPr>
          <w:spacing w:val="-5"/>
          <w:sz w:val="24"/>
          <w:szCs w:val="24"/>
        </w:rPr>
        <w:t xml:space="preserve"> </w:t>
      </w:r>
      <w:r w:rsidRPr="007A07EB">
        <w:rPr>
          <w:sz w:val="24"/>
          <w:szCs w:val="24"/>
        </w:rPr>
        <w:t>подчеркнуть.</w:t>
      </w:r>
    </w:p>
    <w:p w:rsidR="007A07EB" w:rsidRPr="007A07EB" w:rsidRDefault="007A07EB" w:rsidP="007A07EB">
      <w:pPr>
        <w:spacing w:line="240" w:lineRule="auto"/>
        <w:ind w:left="4990" w:firstLine="0"/>
        <w:jc w:val="center"/>
        <w:rPr>
          <w:color w:val="000000"/>
          <w:sz w:val="24"/>
          <w:szCs w:val="24"/>
          <w:lang w:eastAsia="x-none"/>
        </w:rPr>
      </w:pPr>
    </w:p>
    <w:p w:rsidR="007A07EB" w:rsidRPr="007A07EB" w:rsidRDefault="007A07EB" w:rsidP="007A07EB">
      <w:pPr>
        <w:spacing w:line="240" w:lineRule="auto"/>
        <w:ind w:left="4990" w:firstLine="0"/>
        <w:jc w:val="left"/>
        <w:rPr>
          <w:color w:val="000000"/>
          <w:sz w:val="24"/>
          <w:szCs w:val="24"/>
          <w:lang w:eastAsia="x-none"/>
        </w:rPr>
      </w:pPr>
    </w:p>
    <w:p w:rsidR="007A07EB" w:rsidRPr="007A07EB" w:rsidRDefault="007A07EB" w:rsidP="007A07EB">
      <w:pPr>
        <w:spacing w:line="240" w:lineRule="auto"/>
        <w:ind w:left="4990" w:firstLine="0"/>
        <w:jc w:val="left"/>
        <w:rPr>
          <w:color w:val="000000"/>
          <w:sz w:val="24"/>
          <w:szCs w:val="24"/>
          <w:lang w:eastAsia="x-none"/>
        </w:rPr>
      </w:pPr>
    </w:p>
    <w:p w:rsidR="007A07EB" w:rsidRPr="007A07EB" w:rsidRDefault="007A07EB" w:rsidP="007A07EB">
      <w:pPr>
        <w:spacing w:line="240" w:lineRule="auto"/>
        <w:ind w:left="4990" w:firstLine="0"/>
        <w:jc w:val="left"/>
        <w:rPr>
          <w:color w:val="000000"/>
          <w:sz w:val="24"/>
          <w:szCs w:val="24"/>
          <w:lang w:eastAsia="x-none"/>
        </w:rPr>
      </w:pPr>
    </w:p>
    <w:p w:rsidR="007A07EB" w:rsidRPr="007A07EB" w:rsidRDefault="007A07EB" w:rsidP="007A07EB">
      <w:pPr>
        <w:spacing w:line="240" w:lineRule="auto"/>
        <w:ind w:left="4990" w:firstLine="0"/>
        <w:jc w:val="left"/>
        <w:rPr>
          <w:color w:val="000000"/>
          <w:sz w:val="24"/>
          <w:szCs w:val="24"/>
          <w:lang w:eastAsia="x-none"/>
        </w:rPr>
      </w:pPr>
    </w:p>
    <w:p w:rsidR="007A07EB" w:rsidRPr="007A07EB" w:rsidRDefault="007A07EB" w:rsidP="007A07EB">
      <w:pPr>
        <w:spacing w:line="240" w:lineRule="auto"/>
        <w:ind w:left="4990" w:firstLine="0"/>
        <w:jc w:val="left"/>
        <w:rPr>
          <w:color w:val="000000"/>
          <w:sz w:val="24"/>
          <w:szCs w:val="24"/>
          <w:lang w:eastAsia="x-none"/>
        </w:rPr>
      </w:pPr>
    </w:p>
    <w:p w:rsidR="007A07EB" w:rsidRPr="007A07EB" w:rsidRDefault="007A07EB" w:rsidP="007A07EB">
      <w:pPr>
        <w:spacing w:line="240" w:lineRule="auto"/>
        <w:ind w:firstLine="0"/>
        <w:jc w:val="left"/>
        <w:rPr>
          <w:color w:val="000000"/>
          <w:sz w:val="24"/>
          <w:szCs w:val="24"/>
          <w:lang w:eastAsia="x-none"/>
        </w:rPr>
      </w:pPr>
    </w:p>
    <w:p w:rsidR="007A07EB" w:rsidRPr="007A07EB" w:rsidRDefault="007A07EB" w:rsidP="007A07EB">
      <w:pPr>
        <w:spacing w:line="240" w:lineRule="auto"/>
        <w:ind w:firstLine="0"/>
        <w:jc w:val="left"/>
        <w:rPr>
          <w:color w:val="000000"/>
          <w:sz w:val="24"/>
          <w:szCs w:val="24"/>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pPr>
      <w:r w:rsidRPr="007A07EB">
        <w:t>Приложение N 8</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rPr>
          <w:color w:val="000000"/>
          <w:lang w:val="x-none" w:eastAsia="x-none"/>
        </w:rPr>
      </w:pPr>
      <w:r w:rsidRPr="007A07EB">
        <w:t>дома на земельном участке»</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widowControl w:val="0"/>
        <w:tabs>
          <w:tab w:val="left" w:pos="10099"/>
        </w:tabs>
        <w:autoSpaceDE w:val="0"/>
        <w:autoSpaceDN w:val="0"/>
        <w:spacing w:line="240" w:lineRule="auto"/>
        <w:ind w:firstLine="0"/>
        <w:jc w:val="right"/>
        <w:rPr>
          <w:sz w:val="26"/>
          <w:szCs w:val="26"/>
          <w:lang w:eastAsia="en-US"/>
        </w:rPr>
      </w:pP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jc w:val="center"/>
        <w:rPr>
          <w:b/>
          <w:sz w:val="28"/>
          <w:szCs w:val="28"/>
        </w:rPr>
      </w:pPr>
      <w:r w:rsidRPr="007A07EB">
        <w:rPr>
          <w:b/>
          <w:sz w:val="28"/>
          <w:szCs w:val="28"/>
        </w:rPr>
        <w:t>Р</w:t>
      </w:r>
      <w:r w:rsidRPr="007A07EB">
        <w:rPr>
          <w:b/>
          <w:spacing w:val="-3"/>
          <w:sz w:val="28"/>
          <w:szCs w:val="28"/>
        </w:rPr>
        <w:t xml:space="preserve"> </w:t>
      </w:r>
      <w:r w:rsidRPr="007A07EB">
        <w:rPr>
          <w:b/>
          <w:sz w:val="28"/>
          <w:szCs w:val="28"/>
        </w:rPr>
        <w:t>Е Ш</w:t>
      </w:r>
      <w:r w:rsidRPr="007A07EB">
        <w:rPr>
          <w:b/>
          <w:spacing w:val="-1"/>
          <w:sz w:val="28"/>
          <w:szCs w:val="28"/>
        </w:rPr>
        <w:t xml:space="preserve"> </w:t>
      </w:r>
      <w:r w:rsidRPr="007A07EB">
        <w:rPr>
          <w:b/>
          <w:sz w:val="28"/>
          <w:szCs w:val="28"/>
        </w:rPr>
        <w:t>Е Н И</w:t>
      </w:r>
      <w:r w:rsidRPr="007A07EB">
        <w:rPr>
          <w:b/>
          <w:spacing w:val="-1"/>
          <w:sz w:val="28"/>
          <w:szCs w:val="28"/>
        </w:rPr>
        <w:t xml:space="preserve"> </w:t>
      </w:r>
      <w:r w:rsidRPr="007A07EB">
        <w:rPr>
          <w:b/>
          <w:sz w:val="28"/>
          <w:szCs w:val="28"/>
        </w:rPr>
        <w:t>Е</w:t>
      </w:r>
    </w:p>
    <w:p w:rsidR="007A07EB" w:rsidRPr="007A07EB" w:rsidRDefault="007A07EB" w:rsidP="007A07EB">
      <w:pPr>
        <w:spacing w:line="240" w:lineRule="auto"/>
        <w:ind w:firstLine="0"/>
        <w:jc w:val="center"/>
        <w:rPr>
          <w:b/>
          <w:sz w:val="28"/>
          <w:szCs w:val="28"/>
        </w:rPr>
      </w:pPr>
      <w:r w:rsidRPr="007A07EB">
        <w:rPr>
          <w:b/>
          <w:sz w:val="28"/>
          <w:szCs w:val="28"/>
        </w:rPr>
        <w:t>об</w:t>
      </w:r>
      <w:r w:rsidRPr="007A07EB">
        <w:rPr>
          <w:b/>
          <w:spacing w:val="-1"/>
          <w:sz w:val="28"/>
          <w:szCs w:val="28"/>
        </w:rPr>
        <w:t xml:space="preserve"> </w:t>
      </w:r>
      <w:r w:rsidRPr="007A07EB">
        <w:rPr>
          <w:b/>
          <w:sz w:val="28"/>
          <w:szCs w:val="28"/>
        </w:rPr>
        <w:t>отказе</w:t>
      </w:r>
      <w:r w:rsidRPr="007A07EB">
        <w:rPr>
          <w:b/>
          <w:spacing w:val="-2"/>
          <w:sz w:val="28"/>
          <w:szCs w:val="28"/>
        </w:rPr>
        <w:t xml:space="preserve"> </w:t>
      </w:r>
      <w:r w:rsidRPr="007A07EB">
        <w:rPr>
          <w:b/>
          <w:sz w:val="28"/>
          <w:szCs w:val="28"/>
        </w:rPr>
        <w:t>в</w:t>
      </w:r>
      <w:r w:rsidRPr="007A07EB">
        <w:rPr>
          <w:b/>
          <w:spacing w:val="-2"/>
          <w:sz w:val="28"/>
          <w:szCs w:val="28"/>
        </w:rPr>
        <w:t xml:space="preserve"> </w:t>
      </w:r>
      <w:r w:rsidRPr="007A07EB">
        <w:rPr>
          <w:b/>
          <w:sz w:val="28"/>
          <w:szCs w:val="28"/>
        </w:rPr>
        <w:t>выдаче</w:t>
      </w:r>
      <w:r w:rsidRPr="007A07EB">
        <w:rPr>
          <w:b/>
          <w:spacing w:val="-1"/>
          <w:sz w:val="28"/>
          <w:szCs w:val="28"/>
        </w:rPr>
        <w:t xml:space="preserve"> </w:t>
      </w:r>
      <w:r w:rsidRPr="007A07EB">
        <w:rPr>
          <w:b/>
          <w:sz w:val="28"/>
          <w:szCs w:val="28"/>
        </w:rPr>
        <w:t>дубликата уведомления о соответствии указанных в уведомлении о планируемом строительстве или</w:t>
      </w:r>
      <w:r w:rsidRPr="007A07EB">
        <w:rPr>
          <w:b/>
          <w:spacing w:val="-57"/>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допустимости размещения объекта индивидуального</w:t>
      </w:r>
      <w:r w:rsidRPr="007A07EB">
        <w:rPr>
          <w:b/>
          <w:spacing w:val="1"/>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2"/>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 дома</w:t>
      </w:r>
      <w:r w:rsidRPr="007A07EB">
        <w:rPr>
          <w:b/>
          <w:spacing w:val="-1"/>
          <w:sz w:val="28"/>
          <w:szCs w:val="28"/>
        </w:rPr>
        <w:t xml:space="preserve"> </w:t>
      </w:r>
      <w:r w:rsidRPr="007A07EB">
        <w:rPr>
          <w:b/>
          <w:sz w:val="28"/>
          <w:szCs w:val="28"/>
        </w:rPr>
        <w:t>на земельном</w:t>
      </w:r>
      <w:r w:rsidRPr="007A07EB">
        <w:rPr>
          <w:b/>
          <w:spacing w:val="-1"/>
          <w:sz w:val="28"/>
          <w:szCs w:val="28"/>
        </w:rPr>
        <w:t xml:space="preserve"> </w:t>
      </w:r>
      <w:r w:rsidRPr="007A07EB">
        <w:rPr>
          <w:b/>
          <w:sz w:val="28"/>
          <w:szCs w:val="28"/>
        </w:rPr>
        <w:t>участке, уведомления о несоответствии указанных в уведомлении о планируемом строительстве или</w:t>
      </w:r>
      <w:r w:rsidRPr="007A07EB">
        <w:rPr>
          <w:b/>
          <w:spacing w:val="-57"/>
          <w:sz w:val="28"/>
          <w:szCs w:val="28"/>
        </w:rPr>
        <w:t xml:space="preserve"> </w:t>
      </w:r>
      <w:r w:rsidRPr="007A07EB">
        <w:rPr>
          <w:b/>
          <w:sz w:val="28"/>
          <w:szCs w:val="28"/>
        </w:rPr>
        <w:t>реконструкции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параметров объекта индивидуального жилищного строительства или садового дома</w:t>
      </w:r>
      <w:r w:rsidRPr="007A07EB">
        <w:rPr>
          <w:b/>
          <w:spacing w:val="1"/>
          <w:sz w:val="28"/>
          <w:szCs w:val="28"/>
        </w:rPr>
        <w:t xml:space="preserve"> </w:t>
      </w:r>
      <w:r w:rsidRPr="007A07EB">
        <w:rPr>
          <w:b/>
          <w:sz w:val="28"/>
          <w:szCs w:val="28"/>
        </w:rPr>
        <w:t>установленным параметрам и (или) недопустимости размещения объекта индивидуального</w:t>
      </w:r>
      <w:r w:rsidRPr="007A07EB">
        <w:rPr>
          <w:b/>
          <w:spacing w:val="-57"/>
          <w:sz w:val="28"/>
          <w:szCs w:val="28"/>
        </w:rPr>
        <w:t xml:space="preserve"> </w:t>
      </w:r>
      <w:r w:rsidRPr="007A07EB">
        <w:rPr>
          <w:b/>
          <w:sz w:val="28"/>
          <w:szCs w:val="28"/>
        </w:rPr>
        <w:t>жилищного</w:t>
      </w:r>
      <w:r w:rsidRPr="007A07EB">
        <w:rPr>
          <w:b/>
          <w:spacing w:val="1"/>
          <w:sz w:val="28"/>
          <w:szCs w:val="28"/>
        </w:rPr>
        <w:t xml:space="preserve"> </w:t>
      </w:r>
      <w:r w:rsidRPr="007A07EB">
        <w:rPr>
          <w:b/>
          <w:sz w:val="28"/>
          <w:szCs w:val="28"/>
        </w:rPr>
        <w:t>строительства</w:t>
      </w:r>
      <w:r w:rsidRPr="007A07EB">
        <w:rPr>
          <w:b/>
          <w:spacing w:val="-1"/>
          <w:sz w:val="28"/>
          <w:szCs w:val="28"/>
        </w:rPr>
        <w:t xml:space="preserve"> </w:t>
      </w:r>
      <w:r w:rsidRPr="007A07EB">
        <w:rPr>
          <w:b/>
          <w:sz w:val="28"/>
          <w:szCs w:val="28"/>
        </w:rPr>
        <w:t>или</w:t>
      </w:r>
      <w:r w:rsidRPr="007A07EB">
        <w:rPr>
          <w:b/>
          <w:spacing w:val="-1"/>
          <w:sz w:val="28"/>
          <w:szCs w:val="28"/>
        </w:rPr>
        <w:t xml:space="preserve"> </w:t>
      </w:r>
      <w:r w:rsidRPr="007A07EB">
        <w:rPr>
          <w:b/>
          <w:sz w:val="28"/>
          <w:szCs w:val="28"/>
        </w:rPr>
        <w:t>садового дома</w:t>
      </w:r>
      <w:r w:rsidRPr="007A07EB">
        <w:rPr>
          <w:b/>
          <w:spacing w:val="-1"/>
          <w:sz w:val="28"/>
          <w:szCs w:val="28"/>
        </w:rPr>
        <w:t xml:space="preserve"> </w:t>
      </w:r>
      <w:r w:rsidRPr="007A07EB">
        <w:rPr>
          <w:b/>
          <w:sz w:val="28"/>
          <w:szCs w:val="28"/>
        </w:rPr>
        <w:t>на земельном</w:t>
      </w:r>
      <w:r w:rsidRPr="007A07EB">
        <w:rPr>
          <w:b/>
          <w:spacing w:val="-1"/>
          <w:sz w:val="28"/>
          <w:szCs w:val="28"/>
        </w:rPr>
        <w:t xml:space="preserve"> </w:t>
      </w:r>
      <w:r w:rsidRPr="007A07EB">
        <w:rPr>
          <w:b/>
          <w:sz w:val="28"/>
          <w:szCs w:val="28"/>
        </w:rPr>
        <w:t>участке** (далее</w:t>
      </w:r>
      <w:r w:rsidRPr="007A07EB">
        <w:rPr>
          <w:b/>
          <w:spacing w:val="-3"/>
          <w:sz w:val="28"/>
          <w:szCs w:val="28"/>
        </w:rPr>
        <w:t xml:space="preserve"> </w:t>
      </w:r>
      <w:r w:rsidRPr="007A07EB">
        <w:rPr>
          <w:b/>
          <w:sz w:val="28"/>
          <w:szCs w:val="28"/>
        </w:rPr>
        <w:t>–</w:t>
      </w:r>
      <w:r w:rsidRPr="007A07EB">
        <w:rPr>
          <w:b/>
          <w:spacing w:val="-2"/>
          <w:sz w:val="28"/>
          <w:szCs w:val="28"/>
        </w:rPr>
        <w:t xml:space="preserve"> </w:t>
      </w:r>
      <w:r w:rsidRPr="007A07EB">
        <w:rPr>
          <w:b/>
          <w:sz w:val="28"/>
          <w:szCs w:val="28"/>
        </w:rPr>
        <w:t>уведомление)</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before="1" w:line="240" w:lineRule="auto"/>
        <w:ind w:firstLine="0"/>
        <w:rPr>
          <w:color w:val="000000"/>
          <w:sz w:val="24"/>
          <w:szCs w:val="24"/>
          <w:lang w:eastAsia="x-none"/>
        </w:rPr>
      </w:pPr>
      <w:r w:rsidRPr="007A07EB">
        <w:rPr>
          <w:color w:val="000000"/>
          <w:sz w:val="24"/>
          <w:szCs w:val="24"/>
          <w:lang w:eastAsia="x-none"/>
        </w:rPr>
        <w:t>_____________________________________________________________________________</w:t>
      </w:r>
    </w:p>
    <w:p w:rsidR="007A07EB" w:rsidRPr="007A07EB" w:rsidRDefault="007A07EB" w:rsidP="007A07EB">
      <w:pPr>
        <w:spacing w:line="240" w:lineRule="auto"/>
        <w:ind w:firstLine="0"/>
        <w:jc w:val="center"/>
      </w:pPr>
      <w:r w:rsidRPr="007A07EB">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tabs>
          <w:tab w:val="left" w:pos="883"/>
          <w:tab w:val="left" w:pos="1877"/>
          <w:tab w:val="left" w:pos="2541"/>
          <w:tab w:val="left" w:pos="3665"/>
          <w:tab w:val="left" w:pos="4370"/>
          <w:tab w:val="left" w:pos="5807"/>
          <w:tab w:val="left" w:pos="6342"/>
          <w:tab w:val="left" w:pos="7488"/>
          <w:tab w:val="left" w:pos="8951"/>
        </w:tabs>
        <w:spacing w:line="240" w:lineRule="auto"/>
        <w:ind w:firstLine="0"/>
        <w:rPr>
          <w:spacing w:val="-2"/>
          <w:sz w:val="28"/>
          <w:szCs w:val="28"/>
        </w:rPr>
      </w:pPr>
      <w:r w:rsidRPr="007A07EB">
        <w:rPr>
          <w:sz w:val="28"/>
          <w:szCs w:val="28"/>
        </w:rPr>
        <w:t xml:space="preserve">по результатам рассмотрения заявления о выдаче дубликата </w:t>
      </w:r>
      <w:r w:rsidRPr="007A07EB">
        <w:rPr>
          <w:spacing w:val="-1"/>
          <w:sz w:val="28"/>
          <w:szCs w:val="28"/>
        </w:rPr>
        <w:t xml:space="preserve">уведомления </w:t>
      </w:r>
      <w:r w:rsidRPr="007A07EB">
        <w:rPr>
          <w:sz w:val="28"/>
          <w:szCs w:val="28"/>
        </w:rPr>
        <w:t>от __________ № _______________ принято</w:t>
      </w:r>
      <w:r w:rsidRPr="007A07EB">
        <w:rPr>
          <w:spacing w:val="-3"/>
          <w:sz w:val="28"/>
          <w:szCs w:val="28"/>
        </w:rPr>
        <w:t xml:space="preserve"> </w:t>
      </w:r>
      <w:r w:rsidRPr="007A07EB">
        <w:rPr>
          <w:sz w:val="28"/>
          <w:szCs w:val="28"/>
        </w:rPr>
        <w:t>решение</w:t>
      </w:r>
      <w:r w:rsidRPr="007A07EB">
        <w:rPr>
          <w:spacing w:val="-2"/>
          <w:sz w:val="28"/>
          <w:szCs w:val="28"/>
        </w:rPr>
        <w:t xml:space="preserve"> </w:t>
      </w:r>
      <w:r w:rsidRPr="007A07EB">
        <w:rPr>
          <w:sz w:val="28"/>
          <w:szCs w:val="28"/>
        </w:rPr>
        <w:t>об</w:t>
      </w:r>
      <w:r w:rsidRPr="007A07EB">
        <w:rPr>
          <w:spacing w:val="-3"/>
          <w:sz w:val="28"/>
          <w:szCs w:val="28"/>
        </w:rPr>
        <w:t xml:space="preserve"> </w:t>
      </w:r>
      <w:r w:rsidRPr="007A07EB">
        <w:rPr>
          <w:sz w:val="28"/>
          <w:szCs w:val="28"/>
        </w:rPr>
        <w:t>отказе</w:t>
      </w:r>
      <w:r w:rsidRPr="007A07EB">
        <w:rPr>
          <w:spacing w:val="-2"/>
          <w:sz w:val="28"/>
          <w:szCs w:val="28"/>
        </w:rPr>
        <w:t xml:space="preserve"> </w:t>
      </w:r>
      <w:r w:rsidRPr="007A07EB">
        <w:rPr>
          <w:sz w:val="28"/>
          <w:szCs w:val="28"/>
        </w:rPr>
        <w:t>в</w:t>
      </w:r>
      <w:r w:rsidRPr="007A07EB">
        <w:rPr>
          <w:spacing w:val="-3"/>
          <w:sz w:val="28"/>
          <w:szCs w:val="28"/>
        </w:rPr>
        <w:t xml:space="preserve"> </w:t>
      </w:r>
      <w:r w:rsidRPr="007A07EB">
        <w:rPr>
          <w:sz w:val="28"/>
          <w:szCs w:val="28"/>
        </w:rPr>
        <w:t>выдаче</w:t>
      </w:r>
      <w:r w:rsidRPr="007A07EB">
        <w:rPr>
          <w:spacing w:val="-2"/>
          <w:sz w:val="28"/>
          <w:szCs w:val="28"/>
        </w:rPr>
        <w:t xml:space="preserve"> </w:t>
      </w:r>
    </w:p>
    <w:p w:rsidR="007A07EB" w:rsidRPr="007A07EB" w:rsidRDefault="007A07EB" w:rsidP="007A07EB">
      <w:pPr>
        <w:tabs>
          <w:tab w:val="left" w:pos="883"/>
          <w:tab w:val="left" w:pos="1877"/>
          <w:tab w:val="left" w:pos="2541"/>
          <w:tab w:val="left" w:pos="3665"/>
          <w:tab w:val="left" w:pos="4370"/>
          <w:tab w:val="left" w:pos="5807"/>
          <w:tab w:val="left" w:pos="6342"/>
          <w:tab w:val="left" w:pos="7488"/>
          <w:tab w:val="left" w:pos="8951"/>
        </w:tabs>
        <w:spacing w:line="240" w:lineRule="auto"/>
        <w:ind w:firstLine="0"/>
      </w:pPr>
      <w:r w:rsidRPr="007A07EB">
        <w:t xml:space="preserve">              (дата</w:t>
      </w:r>
      <w:r w:rsidRPr="007A07EB">
        <w:rPr>
          <w:spacing w:val="-4"/>
        </w:rPr>
        <w:t xml:space="preserve"> </w:t>
      </w:r>
      <w:r w:rsidRPr="007A07EB">
        <w:t>и</w:t>
      </w:r>
      <w:r w:rsidRPr="007A07EB">
        <w:rPr>
          <w:spacing w:val="-4"/>
        </w:rPr>
        <w:t xml:space="preserve"> </w:t>
      </w:r>
      <w:r w:rsidRPr="007A07EB">
        <w:t>номер</w:t>
      </w:r>
      <w:r w:rsidRPr="007A07EB">
        <w:rPr>
          <w:spacing w:val="-3"/>
        </w:rPr>
        <w:t xml:space="preserve"> </w:t>
      </w:r>
      <w:r w:rsidRPr="007A07EB">
        <w:t>регистрации)</w:t>
      </w:r>
    </w:p>
    <w:p w:rsidR="007A07EB" w:rsidRPr="007A07EB" w:rsidRDefault="007A07EB" w:rsidP="007A07EB">
      <w:pPr>
        <w:tabs>
          <w:tab w:val="left" w:pos="883"/>
          <w:tab w:val="left" w:pos="1877"/>
          <w:tab w:val="left" w:pos="2541"/>
          <w:tab w:val="left" w:pos="3665"/>
          <w:tab w:val="left" w:pos="4370"/>
          <w:tab w:val="left" w:pos="5807"/>
          <w:tab w:val="left" w:pos="6342"/>
          <w:tab w:val="left" w:pos="7488"/>
          <w:tab w:val="left" w:pos="8951"/>
        </w:tabs>
        <w:spacing w:line="240" w:lineRule="auto"/>
        <w:ind w:firstLine="0"/>
        <w:rPr>
          <w:sz w:val="28"/>
          <w:szCs w:val="28"/>
        </w:rPr>
      </w:pPr>
      <w:r w:rsidRPr="007A07EB">
        <w:rPr>
          <w:sz w:val="28"/>
          <w:szCs w:val="28"/>
        </w:rPr>
        <w:t>дубликата</w:t>
      </w:r>
      <w:r w:rsidRPr="007A07EB">
        <w:rPr>
          <w:spacing w:val="-1"/>
          <w:sz w:val="28"/>
          <w:szCs w:val="28"/>
        </w:rPr>
        <w:t xml:space="preserve"> </w:t>
      </w:r>
      <w:r w:rsidRPr="007A07EB">
        <w:rPr>
          <w:sz w:val="28"/>
          <w:szCs w:val="28"/>
        </w:rPr>
        <w:t>уведомления.</w:t>
      </w:r>
    </w:p>
    <w:p w:rsidR="007A07EB" w:rsidRPr="007A07EB" w:rsidRDefault="007A07EB" w:rsidP="007A07EB">
      <w:pPr>
        <w:spacing w:line="240" w:lineRule="auto"/>
        <w:ind w:firstLine="0"/>
        <w:jc w:val="right"/>
        <w:rPr>
          <w:color w:val="00000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1"/>
        <w:gridCol w:w="4785"/>
        <w:gridCol w:w="2448"/>
      </w:tblGrid>
      <w:tr w:rsidR="007A07EB" w:rsidRPr="007A07EB" w:rsidTr="00507495">
        <w:trPr>
          <w:trHeight w:val="20"/>
        </w:trPr>
        <w:tc>
          <w:tcPr>
            <w:tcW w:w="1138"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 пункта</w:t>
            </w:r>
            <w:r w:rsidRPr="007A07EB">
              <w:rPr>
                <w:spacing w:val="1"/>
                <w:sz w:val="24"/>
                <w:szCs w:val="22"/>
                <w:lang w:eastAsia="en-US"/>
              </w:rPr>
              <w:t xml:space="preserve"> </w:t>
            </w:r>
            <w:r w:rsidRPr="007A07EB">
              <w:rPr>
                <w:sz w:val="24"/>
                <w:szCs w:val="22"/>
                <w:lang w:eastAsia="en-US"/>
              </w:rPr>
              <w:t>Административного</w:t>
            </w:r>
            <w:r w:rsidRPr="007A07EB">
              <w:rPr>
                <w:spacing w:val="1"/>
                <w:sz w:val="24"/>
                <w:szCs w:val="22"/>
                <w:lang w:eastAsia="en-US"/>
              </w:rPr>
              <w:t xml:space="preserve"> </w:t>
            </w:r>
            <w:r w:rsidRPr="007A07EB">
              <w:rPr>
                <w:sz w:val="24"/>
                <w:szCs w:val="22"/>
                <w:lang w:eastAsia="en-US"/>
              </w:rPr>
              <w:t>регламента</w:t>
            </w:r>
          </w:p>
        </w:tc>
        <w:tc>
          <w:tcPr>
            <w:tcW w:w="2554"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Наименование</w:t>
            </w:r>
            <w:r w:rsidRPr="007A07EB">
              <w:rPr>
                <w:spacing w:val="-4"/>
                <w:sz w:val="24"/>
                <w:szCs w:val="22"/>
                <w:lang w:eastAsia="en-US"/>
              </w:rPr>
              <w:t xml:space="preserve"> </w:t>
            </w:r>
            <w:r w:rsidRPr="007A07EB">
              <w:rPr>
                <w:sz w:val="24"/>
                <w:szCs w:val="22"/>
                <w:lang w:eastAsia="en-US"/>
              </w:rPr>
              <w:t>основания</w:t>
            </w:r>
            <w:r w:rsidRPr="007A07EB">
              <w:rPr>
                <w:spacing w:val="-3"/>
                <w:sz w:val="24"/>
                <w:szCs w:val="22"/>
                <w:lang w:eastAsia="en-US"/>
              </w:rPr>
              <w:t xml:space="preserve"> </w:t>
            </w:r>
            <w:r w:rsidRPr="007A07EB">
              <w:rPr>
                <w:sz w:val="24"/>
                <w:szCs w:val="22"/>
                <w:lang w:eastAsia="en-US"/>
              </w:rPr>
              <w:t>для</w:t>
            </w:r>
            <w:r w:rsidRPr="007A07EB">
              <w:rPr>
                <w:spacing w:val="-4"/>
                <w:sz w:val="24"/>
                <w:szCs w:val="22"/>
                <w:lang w:eastAsia="en-US"/>
              </w:rPr>
              <w:t xml:space="preserve"> </w:t>
            </w:r>
            <w:r w:rsidRPr="007A07EB">
              <w:rPr>
                <w:sz w:val="24"/>
                <w:szCs w:val="22"/>
                <w:lang w:eastAsia="en-US"/>
              </w:rPr>
              <w:t>отказа</w:t>
            </w:r>
            <w:r w:rsidRPr="007A07EB">
              <w:rPr>
                <w:spacing w:val="-4"/>
                <w:sz w:val="24"/>
                <w:szCs w:val="22"/>
                <w:lang w:eastAsia="en-US"/>
              </w:rPr>
              <w:t xml:space="preserve"> </w:t>
            </w:r>
            <w:r w:rsidRPr="007A07EB">
              <w:rPr>
                <w:sz w:val="24"/>
                <w:szCs w:val="22"/>
                <w:lang w:eastAsia="en-US"/>
              </w:rPr>
              <w:t>в</w:t>
            </w:r>
            <w:r w:rsidRPr="007A07EB">
              <w:rPr>
                <w:spacing w:val="-57"/>
                <w:sz w:val="24"/>
                <w:szCs w:val="22"/>
                <w:lang w:eastAsia="en-US"/>
              </w:rPr>
              <w:t xml:space="preserve"> </w:t>
            </w:r>
            <w:r w:rsidRPr="007A07EB">
              <w:rPr>
                <w:sz w:val="24"/>
                <w:szCs w:val="22"/>
                <w:lang w:eastAsia="en-US"/>
              </w:rPr>
              <w:t>выдаче дубликата уведомления в</w:t>
            </w:r>
            <w:r w:rsidRPr="007A07EB">
              <w:rPr>
                <w:spacing w:val="1"/>
                <w:sz w:val="24"/>
                <w:szCs w:val="22"/>
                <w:lang w:eastAsia="en-US"/>
              </w:rPr>
              <w:t xml:space="preserve"> </w:t>
            </w:r>
            <w:r w:rsidRPr="007A07EB">
              <w:rPr>
                <w:sz w:val="24"/>
                <w:szCs w:val="22"/>
                <w:lang w:eastAsia="en-US"/>
              </w:rPr>
              <w:t>соответствии с Административным</w:t>
            </w:r>
            <w:r w:rsidRPr="007A07EB">
              <w:rPr>
                <w:spacing w:val="1"/>
                <w:sz w:val="24"/>
                <w:szCs w:val="22"/>
                <w:lang w:eastAsia="en-US"/>
              </w:rPr>
              <w:t xml:space="preserve"> </w:t>
            </w:r>
            <w:r w:rsidRPr="007A07EB">
              <w:rPr>
                <w:sz w:val="24"/>
                <w:szCs w:val="22"/>
                <w:lang w:eastAsia="en-US"/>
              </w:rPr>
              <w:t>регламентом</w:t>
            </w:r>
          </w:p>
        </w:tc>
        <w:tc>
          <w:tcPr>
            <w:tcW w:w="1307" w:type="pct"/>
            <w:vAlign w:val="center"/>
          </w:tcPr>
          <w:p w:rsidR="007A07EB" w:rsidRPr="007A07EB" w:rsidRDefault="007A07EB" w:rsidP="007A07EB">
            <w:pPr>
              <w:widowControl w:val="0"/>
              <w:autoSpaceDE w:val="0"/>
              <w:autoSpaceDN w:val="0"/>
              <w:spacing w:line="240" w:lineRule="auto"/>
              <w:ind w:firstLine="0"/>
              <w:jc w:val="center"/>
              <w:rPr>
                <w:sz w:val="24"/>
                <w:szCs w:val="22"/>
                <w:lang w:eastAsia="en-US"/>
              </w:rPr>
            </w:pPr>
            <w:r w:rsidRPr="007A07EB">
              <w:rPr>
                <w:sz w:val="24"/>
                <w:szCs w:val="22"/>
                <w:lang w:eastAsia="en-US"/>
              </w:rPr>
              <w:t>Разъяснение причин отказа в</w:t>
            </w:r>
            <w:r w:rsidRPr="007A07EB">
              <w:rPr>
                <w:spacing w:val="1"/>
                <w:sz w:val="24"/>
                <w:szCs w:val="22"/>
                <w:lang w:eastAsia="en-US"/>
              </w:rPr>
              <w:t xml:space="preserve"> </w:t>
            </w:r>
            <w:r w:rsidRPr="007A07EB">
              <w:rPr>
                <w:sz w:val="24"/>
                <w:szCs w:val="22"/>
                <w:lang w:eastAsia="en-US"/>
              </w:rPr>
              <w:t>выдаче</w:t>
            </w:r>
            <w:r w:rsidRPr="007A07EB">
              <w:rPr>
                <w:spacing w:val="-7"/>
                <w:sz w:val="24"/>
                <w:szCs w:val="22"/>
                <w:lang w:eastAsia="en-US"/>
              </w:rPr>
              <w:t xml:space="preserve"> </w:t>
            </w:r>
            <w:r w:rsidRPr="007A07EB">
              <w:rPr>
                <w:sz w:val="24"/>
                <w:szCs w:val="22"/>
                <w:lang w:eastAsia="en-US"/>
              </w:rPr>
              <w:t>дубликата</w:t>
            </w:r>
            <w:r w:rsidRPr="007A07EB">
              <w:rPr>
                <w:spacing w:val="-1"/>
                <w:sz w:val="24"/>
                <w:szCs w:val="22"/>
                <w:lang w:eastAsia="en-US"/>
              </w:rPr>
              <w:t xml:space="preserve"> </w:t>
            </w:r>
            <w:r w:rsidRPr="007A07EB">
              <w:rPr>
                <w:sz w:val="24"/>
                <w:szCs w:val="22"/>
                <w:lang w:eastAsia="en-US"/>
              </w:rPr>
              <w:t>уведомления</w:t>
            </w:r>
          </w:p>
        </w:tc>
      </w:tr>
      <w:tr w:rsidR="007A07EB" w:rsidRPr="007A07EB" w:rsidTr="00507495">
        <w:trPr>
          <w:trHeight w:val="20"/>
        </w:trPr>
        <w:tc>
          <w:tcPr>
            <w:tcW w:w="1138"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пункт</w:t>
            </w:r>
            <w:r w:rsidRPr="007A07EB">
              <w:rPr>
                <w:spacing w:val="-4"/>
                <w:sz w:val="24"/>
                <w:szCs w:val="22"/>
                <w:lang w:eastAsia="en-US"/>
              </w:rPr>
              <w:t xml:space="preserve"> </w:t>
            </w:r>
            <w:r w:rsidRPr="007A07EB">
              <w:rPr>
                <w:sz w:val="24"/>
                <w:szCs w:val="22"/>
                <w:lang w:eastAsia="en-US"/>
              </w:rPr>
              <w:t>3.9.2.</w:t>
            </w:r>
          </w:p>
        </w:tc>
        <w:tc>
          <w:tcPr>
            <w:tcW w:w="2554" w:type="pct"/>
          </w:tcPr>
          <w:p w:rsidR="007A07EB" w:rsidRPr="007A07EB" w:rsidRDefault="007A07EB" w:rsidP="007A07EB">
            <w:pPr>
              <w:widowControl w:val="0"/>
              <w:autoSpaceDE w:val="0"/>
              <w:autoSpaceDN w:val="0"/>
              <w:spacing w:line="240" w:lineRule="auto"/>
              <w:ind w:firstLine="0"/>
              <w:jc w:val="left"/>
              <w:rPr>
                <w:sz w:val="24"/>
                <w:szCs w:val="22"/>
                <w:lang w:eastAsia="en-US"/>
              </w:rPr>
            </w:pPr>
            <w:r w:rsidRPr="007A07EB">
              <w:rPr>
                <w:sz w:val="24"/>
                <w:szCs w:val="22"/>
                <w:lang w:eastAsia="en-US"/>
              </w:rPr>
              <w:t>несоответствие</w:t>
            </w:r>
            <w:r w:rsidRPr="007A07EB">
              <w:rPr>
                <w:spacing w:val="-2"/>
                <w:sz w:val="24"/>
                <w:szCs w:val="22"/>
                <w:lang w:eastAsia="en-US"/>
              </w:rPr>
              <w:t xml:space="preserve"> </w:t>
            </w:r>
            <w:r w:rsidRPr="007A07EB">
              <w:rPr>
                <w:sz w:val="24"/>
                <w:szCs w:val="22"/>
                <w:lang w:eastAsia="en-US"/>
              </w:rPr>
              <w:t>заявителя</w:t>
            </w:r>
            <w:r w:rsidRPr="007A07EB">
              <w:rPr>
                <w:spacing w:val="-2"/>
                <w:sz w:val="24"/>
                <w:szCs w:val="22"/>
                <w:lang w:eastAsia="en-US"/>
              </w:rPr>
              <w:t xml:space="preserve"> </w:t>
            </w:r>
            <w:r w:rsidRPr="007A07EB">
              <w:rPr>
                <w:sz w:val="24"/>
                <w:szCs w:val="22"/>
                <w:lang w:eastAsia="en-US"/>
              </w:rPr>
              <w:t>кругу</w:t>
            </w:r>
            <w:r w:rsidRPr="007A07EB">
              <w:rPr>
                <w:spacing w:val="-6"/>
                <w:sz w:val="24"/>
                <w:szCs w:val="22"/>
                <w:lang w:eastAsia="en-US"/>
              </w:rPr>
              <w:t xml:space="preserve"> </w:t>
            </w:r>
            <w:r w:rsidRPr="007A07EB">
              <w:rPr>
                <w:sz w:val="24"/>
                <w:szCs w:val="22"/>
                <w:lang w:eastAsia="en-US"/>
              </w:rPr>
              <w:t>лиц,</w:t>
            </w:r>
            <w:r w:rsidRPr="007A07EB">
              <w:rPr>
                <w:spacing w:val="-57"/>
                <w:sz w:val="24"/>
                <w:szCs w:val="22"/>
                <w:lang w:eastAsia="en-US"/>
              </w:rPr>
              <w:t xml:space="preserve"> </w:t>
            </w:r>
            <w:r w:rsidRPr="007A07EB">
              <w:rPr>
                <w:sz w:val="24"/>
                <w:szCs w:val="22"/>
                <w:lang w:eastAsia="en-US"/>
              </w:rPr>
              <w:t>указанных в пункте 1.2</w:t>
            </w:r>
            <w:r w:rsidRPr="007A07EB">
              <w:rPr>
                <w:spacing w:val="1"/>
                <w:sz w:val="24"/>
                <w:szCs w:val="22"/>
                <w:lang w:eastAsia="en-US"/>
              </w:rPr>
              <w:t xml:space="preserve"> </w:t>
            </w:r>
            <w:r w:rsidRPr="007A07EB">
              <w:rPr>
                <w:sz w:val="24"/>
                <w:szCs w:val="22"/>
                <w:lang w:eastAsia="en-US"/>
              </w:rPr>
              <w:t>Административного</w:t>
            </w:r>
            <w:r w:rsidRPr="007A07EB">
              <w:rPr>
                <w:spacing w:val="-2"/>
                <w:sz w:val="24"/>
                <w:szCs w:val="22"/>
                <w:lang w:eastAsia="en-US"/>
              </w:rPr>
              <w:t xml:space="preserve"> </w:t>
            </w:r>
            <w:r w:rsidRPr="007A07EB">
              <w:rPr>
                <w:sz w:val="24"/>
                <w:szCs w:val="22"/>
                <w:lang w:eastAsia="en-US"/>
              </w:rPr>
              <w:lastRenderedPageBreak/>
              <w:t>регламента</w:t>
            </w:r>
          </w:p>
        </w:tc>
        <w:tc>
          <w:tcPr>
            <w:tcW w:w="1307" w:type="pct"/>
          </w:tcPr>
          <w:p w:rsidR="007A07EB" w:rsidRPr="007A07EB" w:rsidRDefault="007A07EB" w:rsidP="007A07EB">
            <w:pPr>
              <w:widowControl w:val="0"/>
              <w:autoSpaceDE w:val="0"/>
              <w:autoSpaceDN w:val="0"/>
              <w:spacing w:line="240" w:lineRule="auto"/>
              <w:ind w:firstLine="0"/>
              <w:jc w:val="left"/>
              <w:rPr>
                <w:i/>
                <w:sz w:val="24"/>
                <w:szCs w:val="22"/>
                <w:lang w:eastAsia="en-US"/>
              </w:rPr>
            </w:pPr>
            <w:r w:rsidRPr="007A07EB">
              <w:rPr>
                <w:i/>
                <w:sz w:val="24"/>
                <w:szCs w:val="22"/>
                <w:lang w:eastAsia="en-US"/>
              </w:rPr>
              <w:lastRenderedPageBreak/>
              <w:t>указываются</w:t>
            </w:r>
            <w:r w:rsidRPr="007A07EB">
              <w:rPr>
                <w:i/>
                <w:spacing w:val="-9"/>
                <w:sz w:val="24"/>
                <w:szCs w:val="22"/>
                <w:lang w:eastAsia="en-US"/>
              </w:rPr>
              <w:t xml:space="preserve"> </w:t>
            </w:r>
            <w:r w:rsidRPr="007A07EB">
              <w:rPr>
                <w:i/>
                <w:sz w:val="24"/>
                <w:szCs w:val="22"/>
                <w:lang w:eastAsia="en-US"/>
              </w:rPr>
              <w:t>основания</w:t>
            </w:r>
            <w:r w:rsidRPr="007A07EB">
              <w:rPr>
                <w:i/>
                <w:spacing w:val="-9"/>
                <w:sz w:val="24"/>
                <w:szCs w:val="22"/>
                <w:lang w:eastAsia="en-US"/>
              </w:rPr>
              <w:t xml:space="preserve"> </w:t>
            </w:r>
            <w:r w:rsidRPr="007A07EB">
              <w:rPr>
                <w:i/>
                <w:sz w:val="24"/>
                <w:szCs w:val="22"/>
                <w:lang w:eastAsia="en-US"/>
              </w:rPr>
              <w:t>такого</w:t>
            </w:r>
            <w:r w:rsidRPr="007A07EB">
              <w:rPr>
                <w:i/>
                <w:spacing w:val="-57"/>
                <w:sz w:val="24"/>
                <w:szCs w:val="22"/>
                <w:lang w:eastAsia="en-US"/>
              </w:rPr>
              <w:t xml:space="preserve"> </w:t>
            </w:r>
            <w:r w:rsidRPr="007A07EB">
              <w:rPr>
                <w:i/>
                <w:sz w:val="24"/>
                <w:szCs w:val="22"/>
                <w:lang w:eastAsia="en-US"/>
              </w:rPr>
              <w:lastRenderedPageBreak/>
              <w:t>вывода</w:t>
            </w:r>
          </w:p>
        </w:tc>
      </w:tr>
    </w:tbl>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rPr>
          <w:sz w:val="28"/>
          <w:szCs w:val="28"/>
        </w:rPr>
      </w:pPr>
      <w:r w:rsidRPr="007A07EB">
        <w:rPr>
          <w:sz w:val="28"/>
          <w:szCs w:val="28"/>
        </w:rPr>
        <w:t>Вы</w:t>
      </w:r>
      <w:r w:rsidRPr="007A07EB">
        <w:rPr>
          <w:spacing w:val="54"/>
          <w:sz w:val="28"/>
          <w:szCs w:val="28"/>
        </w:rPr>
        <w:t xml:space="preserve"> </w:t>
      </w:r>
      <w:r w:rsidRPr="007A07EB">
        <w:rPr>
          <w:sz w:val="28"/>
          <w:szCs w:val="28"/>
        </w:rPr>
        <w:t>вправе</w:t>
      </w:r>
      <w:r w:rsidRPr="007A07EB">
        <w:rPr>
          <w:spacing w:val="54"/>
          <w:sz w:val="28"/>
          <w:szCs w:val="28"/>
        </w:rPr>
        <w:t xml:space="preserve"> </w:t>
      </w:r>
      <w:r w:rsidRPr="007A07EB">
        <w:rPr>
          <w:sz w:val="28"/>
          <w:szCs w:val="28"/>
        </w:rPr>
        <w:t>повторно</w:t>
      </w:r>
      <w:r w:rsidRPr="007A07EB">
        <w:rPr>
          <w:spacing w:val="56"/>
          <w:sz w:val="28"/>
          <w:szCs w:val="28"/>
        </w:rPr>
        <w:t xml:space="preserve"> </w:t>
      </w:r>
      <w:r w:rsidRPr="007A07EB">
        <w:rPr>
          <w:sz w:val="28"/>
          <w:szCs w:val="28"/>
        </w:rPr>
        <w:t>обратиться</w:t>
      </w:r>
      <w:r w:rsidRPr="007A07EB">
        <w:rPr>
          <w:spacing w:val="55"/>
          <w:sz w:val="28"/>
          <w:szCs w:val="28"/>
        </w:rPr>
        <w:t xml:space="preserve"> </w:t>
      </w:r>
      <w:r w:rsidRPr="007A07EB">
        <w:rPr>
          <w:sz w:val="28"/>
          <w:szCs w:val="28"/>
        </w:rPr>
        <w:t>с</w:t>
      </w:r>
      <w:r w:rsidRPr="007A07EB">
        <w:rPr>
          <w:spacing w:val="54"/>
          <w:sz w:val="28"/>
          <w:szCs w:val="28"/>
        </w:rPr>
        <w:t xml:space="preserve"> </w:t>
      </w:r>
      <w:r w:rsidRPr="007A07EB">
        <w:rPr>
          <w:sz w:val="28"/>
          <w:szCs w:val="28"/>
        </w:rPr>
        <w:t>заявлением о</w:t>
      </w:r>
      <w:r w:rsidRPr="007A07EB">
        <w:rPr>
          <w:spacing w:val="55"/>
          <w:sz w:val="28"/>
          <w:szCs w:val="28"/>
        </w:rPr>
        <w:t xml:space="preserve"> </w:t>
      </w:r>
      <w:r w:rsidRPr="007A07EB">
        <w:rPr>
          <w:sz w:val="28"/>
          <w:szCs w:val="28"/>
        </w:rPr>
        <w:t>выдаче</w:t>
      </w:r>
      <w:r w:rsidRPr="007A07EB">
        <w:rPr>
          <w:spacing w:val="54"/>
          <w:sz w:val="28"/>
          <w:szCs w:val="28"/>
        </w:rPr>
        <w:t xml:space="preserve"> </w:t>
      </w:r>
      <w:r w:rsidRPr="007A07EB">
        <w:rPr>
          <w:sz w:val="28"/>
          <w:szCs w:val="28"/>
        </w:rPr>
        <w:t>дубликата</w:t>
      </w:r>
      <w:r w:rsidRPr="007A07EB">
        <w:rPr>
          <w:spacing w:val="58"/>
          <w:sz w:val="28"/>
          <w:szCs w:val="28"/>
        </w:rPr>
        <w:t xml:space="preserve"> </w:t>
      </w:r>
      <w:r w:rsidRPr="007A07EB">
        <w:rPr>
          <w:sz w:val="28"/>
          <w:szCs w:val="28"/>
        </w:rPr>
        <w:t>уведомления</w:t>
      </w:r>
      <w:r w:rsidRPr="007A07EB">
        <w:rPr>
          <w:spacing w:val="58"/>
          <w:sz w:val="28"/>
          <w:szCs w:val="28"/>
        </w:rPr>
        <w:t xml:space="preserve"> </w:t>
      </w:r>
      <w:r w:rsidRPr="007A07EB">
        <w:rPr>
          <w:sz w:val="28"/>
          <w:szCs w:val="28"/>
        </w:rPr>
        <w:t>после устранения</w:t>
      </w:r>
      <w:r w:rsidRPr="007A07EB">
        <w:rPr>
          <w:spacing w:val="1"/>
          <w:sz w:val="28"/>
          <w:szCs w:val="28"/>
        </w:rPr>
        <w:t xml:space="preserve"> </w:t>
      </w:r>
      <w:r w:rsidRPr="007A07EB">
        <w:rPr>
          <w:sz w:val="28"/>
          <w:szCs w:val="28"/>
        </w:rPr>
        <w:t>указанных</w:t>
      </w:r>
      <w:r w:rsidRPr="007A07EB">
        <w:rPr>
          <w:spacing w:val="1"/>
          <w:sz w:val="28"/>
          <w:szCs w:val="28"/>
        </w:rPr>
        <w:t xml:space="preserve"> </w:t>
      </w:r>
      <w:r w:rsidRPr="007A07EB">
        <w:rPr>
          <w:sz w:val="28"/>
          <w:szCs w:val="28"/>
        </w:rPr>
        <w:t>нарушений.</w:t>
      </w:r>
    </w:p>
    <w:p w:rsidR="007A07EB" w:rsidRPr="007A07EB" w:rsidRDefault="007A07EB" w:rsidP="007A07EB">
      <w:pPr>
        <w:tabs>
          <w:tab w:val="left" w:pos="1995"/>
          <w:tab w:val="left" w:pos="2849"/>
          <w:tab w:val="left" w:pos="3828"/>
          <w:tab w:val="left" w:pos="4629"/>
          <w:tab w:val="left" w:pos="6138"/>
          <w:tab w:val="left" w:pos="6490"/>
          <w:tab w:val="left" w:pos="8132"/>
          <w:tab w:val="left" w:pos="9312"/>
        </w:tabs>
        <w:spacing w:line="240" w:lineRule="auto"/>
        <w:rPr>
          <w:color w:val="000000"/>
          <w:sz w:val="28"/>
          <w:szCs w:val="28"/>
          <w:lang w:val="x-none" w:eastAsia="x-none"/>
        </w:rPr>
      </w:pPr>
      <w:r w:rsidRPr="007A07EB">
        <w:rPr>
          <w:color w:val="000000"/>
          <w:sz w:val="28"/>
          <w:szCs w:val="28"/>
          <w:lang w:val="x-none" w:eastAsia="x-none"/>
        </w:rPr>
        <w:t>Данный отказ может быть обжалован в досудебном порядке путем</w:t>
      </w:r>
      <w:r w:rsidRPr="007A07EB">
        <w:rPr>
          <w:color w:val="000000"/>
          <w:sz w:val="28"/>
          <w:szCs w:val="28"/>
          <w:lang w:eastAsia="x-none"/>
        </w:rPr>
        <w:t xml:space="preserve"> </w:t>
      </w:r>
      <w:r w:rsidRPr="007A07EB">
        <w:rPr>
          <w:color w:val="000000"/>
          <w:sz w:val="28"/>
          <w:szCs w:val="28"/>
          <w:lang w:val="x-none" w:eastAsia="x-none"/>
        </w:rPr>
        <w:t>направления</w:t>
      </w:r>
      <w:r w:rsidRPr="007A07EB">
        <w:rPr>
          <w:color w:val="000000"/>
          <w:sz w:val="28"/>
          <w:szCs w:val="28"/>
          <w:lang w:eastAsia="x-none"/>
        </w:rPr>
        <w:t xml:space="preserve"> </w:t>
      </w:r>
      <w:r w:rsidRPr="007A07EB">
        <w:rPr>
          <w:color w:val="000000"/>
          <w:sz w:val="28"/>
          <w:szCs w:val="28"/>
          <w:lang w:val="x-none" w:eastAsia="x-none"/>
        </w:rPr>
        <w:t>жалобы</w:t>
      </w:r>
      <w:r w:rsidRPr="007A07EB">
        <w:rPr>
          <w:color w:val="000000"/>
          <w:sz w:val="28"/>
          <w:szCs w:val="28"/>
          <w:lang w:eastAsia="x-none"/>
        </w:rPr>
        <w:t xml:space="preserve"> </w:t>
      </w:r>
      <w:r w:rsidRPr="007A07EB">
        <w:rPr>
          <w:color w:val="000000"/>
          <w:sz w:val="28"/>
          <w:szCs w:val="28"/>
          <w:lang w:val="x-none" w:eastAsia="x-none"/>
        </w:rPr>
        <w:t>в</w:t>
      </w:r>
      <w:r w:rsidRPr="007A07EB">
        <w:rPr>
          <w:color w:val="000000"/>
          <w:sz w:val="28"/>
          <w:szCs w:val="28"/>
          <w:lang w:eastAsia="x-none"/>
        </w:rPr>
        <w:t xml:space="preserve"> Администрацию</w:t>
      </w:r>
      <w:r w:rsidRPr="007A07EB">
        <w:rPr>
          <w:color w:val="000000"/>
          <w:sz w:val="28"/>
          <w:szCs w:val="28"/>
          <w:lang w:val="x-none" w:eastAsia="x-none"/>
        </w:rPr>
        <w:t>,</w:t>
      </w:r>
      <w:r w:rsidRPr="007A07EB">
        <w:rPr>
          <w:color w:val="000000"/>
          <w:sz w:val="28"/>
          <w:szCs w:val="28"/>
          <w:lang w:eastAsia="x-none"/>
        </w:rPr>
        <w:t xml:space="preserve"> </w:t>
      </w:r>
      <w:r w:rsidRPr="007A07EB">
        <w:rPr>
          <w:color w:val="000000"/>
          <w:sz w:val="28"/>
          <w:szCs w:val="28"/>
          <w:lang w:val="x-none" w:eastAsia="x-none"/>
        </w:rPr>
        <w:t>а</w:t>
      </w:r>
      <w:r w:rsidRPr="007A07EB">
        <w:rPr>
          <w:color w:val="000000"/>
          <w:sz w:val="28"/>
          <w:szCs w:val="28"/>
          <w:lang w:eastAsia="x-none"/>
        </w:rPr>
        <w:t xml:space="preserve"> </w:t>
      </w:r>
      <w:r w:rsidRPr="007A07EB">
        <w:rPr>
          <w:color w:val="000000"/>
          <w:sz w:val="28"/>
          <w:szCs w:val="28"/>
          <w:lang w:val="x-none" w:eastAsia="x-none"/>
        </w:rPr>
        <w:t>также</w:t>
      </w:r>
      <w:r w:rsidRPr="007A07EB">
        <w:rPr>
          <w:color w:val="000000"/>
          <w:sz w:val="28"/>
          <w:szCs w:val="28"/>
          <w:lang w:eastAsia="x-none"/>
        </w:rPr>
        <w:t xml:space="preserve"> </w:t>
      </w:r>
      <w:r w:rsidRPr="007A07EB">
        <w:rPr>
          <w:color w:val="000000"/>
          <w:sz w:val="28"/>
          <w:szCs w:val="28"/>
          <w:lang w:val="x-none" w:eastAsia="x-none"/>
        </w:rPr>
        <w:t>в</w:t>
      </w:r>
      <w:r w:rsidRPr="007A07EB">
        <w:rPr>
          <w:color w:val="000000"/>
          <w:sz w:val="28"/>
          <w:szCs w:val="28"/>
          <w:lang w:eastAsia="x-none"/>
        </w:rPr>
        <w:t xml:space="preserve"> </w:t>
      </w:r>
      <w:r w:rsidRPr="007A07EB">
        <w:rPr>
          <w:color w:val="000000"/>
          <w:sz w:val="28"/>
          <w:szCs w:val="28"/>
          <w:lang w:val="x-none" w:eastAsia="x-none"/>
        </w:rPr>
        <w:t>судебном</w:t>
      </w:r>
      <w:r w:rsidRPr="007A07EB">
        <w:rPr>
          <w:color w:val="000000"/>
          <w:sz w:val="28"/>
          <w:szCs w:val="28"/>
          <w:lang w:eastAsia="x-none"/>
        </w:rPr>
        <w:t xml:space="preserve"> </w:t>
      </w:r>
      <w:r w:rsidRPr="007A07EB">
        <w:rPr>
          <w:color w:val="000000"/>
          <w:sz w:val="28"/>
          <w:szCs w:val="28"/>
          <w:lang w:val="x-none" w:eastAsia="x-none"/>
        </w:rPr>
        <w:t>порядке.</w:t>
      </w:r>
    </w:p>
    <w:p w:rsidR="007A07EB" w:rsidRPr="007A07EB" w:rsidRDefault="007A07EB" w:rsidP="007A07EB">
      <w:pPr>
        <w:tabs>
          <w:tab w:val="left" w:pos="1995"/>
          <w:tab w:val="left" w:pos="2849"/>
          <w:tab w:val="left" w:pos="3828"/>
          <w:tab w:val="left" w:pos="4629"/>
          <w:tab w:val="left" w:pos="6138"/>
          <w:tab w:val="left" w:pos="6490"/>
          <w:tab w:val="left" w:pos="8132"/>
          <w:tab w:val="left" w:pos="9312"/>
        </w:tabs>
        <w:spacing w:line="240" w:lineRule="auto"/>
        <w:rPr>
          <w:color w:val="000000"/>
          <w:sz w:val="28"/>
          <w:szCs w:val="28"/>
          <w:lang w:val="x-none" w:eastAsia="x-none"/>
        </w:rPr>
      </w:pPr>
      <w:r w:rsidRPr="007A07EB">
        <w:rPr>
          <w:color w:val="000000"/>
          <w:spacing w:val="-1"/>
          <w:sz w:val="28"/>
          <w:szCs w:val="28"/>
          <w:lang w:val="x-none" w:eastAsia="x-none"/>
        </w:rPr>
        <w:t>Дополнительно</w:t>
      </w:r>
      <w:r w:rsidRPr="007A07EB">
        <w:rPr>
          <w:color w:val="000000"/>
          <w:spacing w:val="-1"/>
          <w:sz w:val="28"/>
          <w:szCs w:val="28"/>
          <w:lang w:eastAsia="x-none"/>
        </w:rPr>
        <w:t xml:space="preserve"> </w:t>
      </w:r>
      <w:r w:rsidRPr="007A07EB">
        <w:rPr>
          <w:color w:val="000000"/>
          <w:sz w:val="28"/>
          <w:szCs w:val="28"/>
          <w:lang w:val="x-none" w:eastAsia="x-none"/>
        </w:rPr>
        <w:t>информируем: ___________________________________</w:t>
      </w:r>
    </w:p>
    <w:p w:rsidR="007A07EB" w:rsidRPr="007A07EB" w:rsidRDefault="007A07EB" w:rsidP="007A07EB">
      <w:pPr>
        <w:tabs>
          <w:tab w:val="left" w:pos="142"/>
          <w:tab w:val="left" w:pos="5537"/>
          <w:tab w:val="right" w:pos="9354"/>
        </w:tabs>
        <w:spacing w:line="240" w:lineRule="auto"/>
        <w:ind w:firstLine="0"/>
        <w:jc w:val="left"/>
        <w:rPr>
          <w:sz w:val="28"/>
          <w:szCs w:val="28"/>
        </w:rPr>
      </w:pPr>
      <w:r w:rsidRPr="007A07EB">
        <w:rPr>
          <w:sz w:val="28"/>
          <w:szCs w:val="28"/>
        </w:rPr>
        <w:t>__________________________________________________________________</w:t>
      </w:r>
    </w:p>
    <w:p w:rsidR="007A07EB" w:rsidRPr="007A07EB" w:rsidRDefault="007A07EB" w:rsidP="007A07EB">
      <w:pPr>
        <w:tabs>
          <w:tab w:val="left" w:pos="142"/>
          <w:tab w:val="left" w:pos="5537"/>
          <w:tab w:val="right" w:pos="9354"/>
        </w:tabs>
        <w:spacing w:line="240" w:lineRule="auto"/>
        <w:ind w:firstLine="0"/>
        <w:jc w:val="center"/>
      </w:pPr>
      <w:r w:rsidRPr="007A07EB">
        <w:t>(указывается информация, необходимая для устранения причин отказа в выдаче разрешения</w:t>
      </w:r>
    </w:p>
    <w:p w:rsidR="007A07EB" w:rsidRPr="007A07EB" w:rsidRDefault="007A07EB" w:rsidP="007A07EB">
      <w:pPr>
        <w:tabs>
          <w:tab w:val="left" w:pos="142"/>
          <w:tab w:val="left" w:pos="5537"/>
          <w:tab w:val="right" w:pos="9354"/>
        </w:tabs>
        <w:spacing w:line="240" w:lineRule="auto"/>
        <w:ind w:firstLine="0"/>
        <w:jc w:val="center"/>
      </w:pPr>
      <w:r w:rsidRPr="007A07EB">
        <w:t xml:space="preserve"> на ввод объекта в эксплуатацию, а также иная дополнительная информация при наличии)</w:t>
      </w:r>
    </w:p>
    <w:p w:rsidR="007A07EB" w:rsidRPr="007A07EB" w:rsidRDefault="007A07EB" w:rsidP="007A07EB">
      <w:pPr>
        <w:tabs>
          <w:tab w:val="left" w:pos="142"/>
          <w:tab w:val="left" w:pos="5537"/>
          <w:tab w:val="right" w:pos="9354"/>
        </w:tabs>
        <w:spacing w:line="240" w:lineRule="auto"/>
        <w:ind w:firstLine="0"/>
        <w:jc w:val="left"/>
      </w:pPr>
    </w:p>
    <w:p w:rsidR="007A07EB" w:rsidRPr="007A07EB" w:rsidRDefault="007A07EB" w:rsidP="007A07EB">
      <w:pPr>
        <w:spacing w:line="240" w:lineRule="auto"/>
        <w:ind w:firstLine="0"/>
        <w:rPr>
          <w:color w:val="000000"/>
          <w:lang w:eastAsia="x-none"/>
        </w:rPr>
      </w:pPr>
      <w:r w:rsidRPr="007A07EB">
        <w:rPr>
          <w:color w:val="000000"/>
          <w:lang w:eastAsia="x-none"/>
        </w:rPr>
        <w:t>___________________________                     _____________               ___________________________________</w:t>
      </w:r>
    </w:p>
    <w:p w:rsidR="007A07EB" w:rsidRPr="007A07EB" w:rsidRDefault="007A07EB" w:rsidP="007A07EB">
      <w:pPr>
        <w:tabs>
          <w:tab w:val="left" w:pos="4233"/>
          <w:tab w:val="left" w:pos="6149"/>
        </w:tabs>
        <w:spacing w:line="240" w:lineRule="auto"/>
        <w:ind w:left="1149" w:firstLine="0"/>
        <w:jc w:val="left"/>
      </w:pPr>
      <w:r w:rsidRPr="007A07EB">
        <w:t>(</w:t>
      </w:r>
      <w:proofErr w:type="gramStart"/>
      <w:r w:rsidRPr="007A07EB">
        <w:t xml:space="preserve">должность)   </w:t>
      </w:r>
      <w:proofErr w:type="gramEnd"/>
      <w:r w:rsidRPr="007A07EB">
        <w:t xml:space="preserve">                                (подпись)                       (фамилия, имя, отчество (при наличии) </w:t>
      </w:r>
    </w:p>
    <w:p w:rsidR="007A07EB" w:rsidRPr="007A07EB" w:rsidRDefault="007A07EB" w:rsidP="007A07EB">
      <w:pPr>
        <w:spacing w:line="240" w:lineRule="auto"/>
        <w:ind w:firstLine="0"/>
        <w:rPr>
          <w:color w:val="000000"/>
          <w:lang w:eastAsia="x-none"/>
        </w:rPr>
      </w:pPr>
    </w:p>
    <w:p w:rsidR="007A07EB" w:rsidRPr="007A07EB" w:rsidRDefault="007A07EB" w:rsidP="007A07EB">
      <w:pPr>
        <w:spacing w:line="240" w:lineRule="auto"/>
        <w:ind w:firstLine="0"/>
        <w:rPr>
          <w:color w:val="000000"/>
          <w:lang w:eastAsia="x-none"/>
        </w:rPr>
      </w:pPr>
    </w:p>
    <w:p w:rsidR="007A07EB" w:rsidRPr="007A07EB" w:rsidRDefault="007A07EB" w:rsidP="007A07EB">
      <w:pPr>
        <w:spacing w:line="240" w:lineRule="auto"/>
        <w:ind w:firstLine="0"/>
        <w:rPr>
          <w:color w:val="000000"/>
          <w:sz w:val="28"/>
          <w:lang w:eastAsia="x-none"/>
        </w:rPr>
      </w:pPr>
      <w:r w:rsidRPr="007A07EB">
        <w:rPr>
          <w:color w:val="000000"/>
          <w:sz w:val="28"/>
          <w:lang w:val="x-none" w:eastAsia="x-none"/>
        </w:rPr>
        <w:t>Дата</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spacing w:line="240" w:lineRule="auto"/>
        <w:ind w:firstLine="0"/>
        <w:rPr>
          <w:sz w:val="24"/>
          <w:szCs w:val="24"/>
        </w:rPr>
      </w:pPr>
      <w:r w:rsidRPr="007A07EB">
        <w:rPr>
          <w:sz w:val="24"/>
          <w:szCs w:val="24"/>
        </w:rPr>
        <w:t>*Сведения</w:t>
      </w:r>
      <w:r w:rsidRPr="007A07EB">
        <w:rPr>
          <w:spacing w:val="-2"/>
          <w:sz w:val="24"/>
          <w:szCs w:val="24"/>
        </w:rPr>
        <w:t xml:space="preserve"> </w:t>
      </w:r>
      <w:r w:rsidRPr="007A07EB">
        <w:rPr>
          <w:sz w:val="24"/>
          <w:szCs w:val="24"/>
        </w:rPr>
        <w:t>об</w:t>
      </w:r>
      <w:r w:rsidRPr="007A07EB">
        <w:rPr>
          <w:spacing w:val="-3"/>
          <w:sz w:val="24"/>
          <w:szCs w:val="24"/>
        </w:rPr>
        <w:t xml:space="preserve"> </w:t>
      </w:r>
      <w:r w:rsidRPr="007A07EB">
        <w:rPr>
          <w:sz w:val="24"/>
          <w:szCs w:val="24"/>
        </w:rPr>
        <w:t>ИНН</w:t>
      </w:r>
      <w:r w:rsidRPr="007A07EB">
        <w:rPr>
          <w:spacing w:val="-3"/>
          <w:sz w:val="24"/>
          <w:szCs w:val="24"/>
        </w:rPr>
        <w:t xml:space="preserve"> </w:t>
      </w:r>
      <w:r w:rsidRPr="007A07EB">
        <w:rPr>
          <w:sz w:val="24"/>
          <w:szCs w:val="24"/>
        </w:rPr>
        <w:t>в</w:t>
      </w:r>
      <w:r w:rsidRPr="007A07EB">
        <w:rPr>
          <w:spacing w:val="-3"/>
          <w:sz w:val="24"/>
          <w:szCs w:val="24"/>
        </w:rPr>
        <w:t xml:space="preserve"> </w:t>
      </w:r>
      <w:r w:rsidRPr="007A07EB">
        <w:rPr>
          <w:sz w:val="24"/>
          <w:szCs w:val="24"/>
        </w:rPr>
        <w:t>отношении</w:t>
      </w:r>
      <w:r w:rsidRPr="007A07EB">
        <w:rPr>
          <w:spacing w:val="-2"/>
          <w:sz w:val="24"/>
          <w:szCs w:val="24"/>
        </w:rPr>
        <w:t xml:space="preserve"> </w:t>
      </w:r>
      <w:r w:rsidRPr="007A07EB">
        <w:rPr>
          <w:sz w:val="24"/>
          <w:szCs w:val="24"/>
        </w:rPr>
        <w:t>иностранного</w:t>
      </w:r>
      <w:r w:rsidRPr="007A07EB">
        <w:rPr>
          <w:spacing w:val="-5"/>
          <w:sz w:val="24"/>
          <w:szCs w:val="24"/>
        </w:rPr>
        <w:t xml:space="preserve"> </w:t>
      </w:r>
      <w:r w:rsidRPr="007A07EB">
        <w:rPr>
          <w:sz w:val="24"/>
          <w:szCs w:val="24"/>
        </w:rPr>
        <w:t>юридического</w:t>
      </w:r>
      <w:r w:rsidRPr="007A07EB">
        <w:rPr>
          <w:spacing w:val="-1"/>
          <w:sz w:val="24"/>
          <w:szCs w:val="24"/>
        </w:rPr>
        <w:t xml:space="preserve"> </w:t>
      </w:r>
      <w:r w:rsidRPr="007A07EB">
        <w:rPr>
          <w:sz w:val="24"/>
          <w:szCs w:val="24"/>
        </w:rPr>
        <w:t>лица</w:t>
      </w:r>
      <w:r w:rsidRPr="007A07EB">
        <w:rPr>
          <w:spacing w:val="-3"/>
          <w:sz w:val="24"/>
          <w:szCs w:val="24"/>
        </w:rPr>
        <w:t xml:space="preserve"> </w:t>
      </w:r>
      <w:r w:rsidRPr="007A07EB">
        <w:rPr>
          <w:sz w:val="24"/>
          <w:szCs w:val="24"/>
        </w:rPr>
        <w:t>не</w:t>
      </w:r>
      <w:r w:rsidRPr="007A07EB">
        <w:rPr>
          <w:spacing w:val="-3"/>
          <w:sz w:val="24"/>
          <w:szCs w:val="24"/>
        </w:rPr>
        <w:t xml:space="preserve"> </w:t>
      </w:r>
      <w:r w:rsidRPr="007A07EB">
        <w:rPr>
          <w:sz w:val="24"/>
          <w:szCs w:val="24"/>
        </w:rPr>
        <w:t>указываются.</w:t>
      </w:r>
    </w:p>
    <w:p w:rsidR="007A07EB" w:rsidRPr="007A07EB" w:rsidRDefault="007A07EB" w:rsidP="007A07EB">
      <w:pPr>
        <w:spacing w:line="240" w:lineRule="auto"/>
        <w:ind w:firstLine="0"/>
        <w:rPr>
          <w:sz w:val="24"/>
          <w:szCs w:val="24"/>
        </w:rPr>
      </w:pPr>
      <w:r w:rsidRPr="007A07EB">
        <w:rPr>
          <w:sz w:val="24"/>
          <w:szCs w:val="24"/>
        </w:rPr>
        <w:t>**Нужное</w:t>
      </w:r>
      <w:r w:rsidRPr="007A07EB">
        <w:rPr>
          <w:spacing w:val="-3"/>
          <w:sz w:val="24"/>
          <w:szCs w:val="24"/>
        </w:rPr>
        <w:t xml:space="preserve"> </w:t>
      </w:r>
      <w:r w:rsidRPr="007A07EB">
        <w:rPr>
          <w:sz w:val="24"/>
          <w:szCs w:val="24"/>
        </w:rPr>
        <w:t>подчеркнуть.</w:t>
      </w:r>
    </w:p>
    <w:p w:rsidR="007A07EB" w:rsidRPr="007A07EB" w:rsidRDefault="007A07EB" w:rsidP="007A07EB">
      <w:pPr>
        <w:spacing w:line="240" w:lineRule="auto"/>
        <w:ind w:firstLine="0"/>
        <w:jc w:val="right"/>
        <w:rPr>
          <w:color w:val="000000"/>
          <w:lang w:eastAsia="x-none"/>
        </w:rPr>
      </w:pPr>
    </w:p>
    <w:p w:rsidR="007A07EB" w:rsidRPr="007A07EB" w:rsidRDefault="007A07EB" w:rsidP="007A07EB">
      <w:pPr>
        <w:tabs>
          <w:tab w:val="left" w:pos="3060"/>
        </w:tabs>
        <w:suppressAutoHyphens/>
        <w:spacing w:line="240" w:lineRule="exact"/>
        <w:ind w:firstLine="0"/>
        <w:jc w:val="center"/>
        <w:rPr>
          <w:rFonts w:eastAsia="Arial Unicode MS"/>
          <w:sz w:val="24"/>
          <w:szCs w:val="24"/>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right"/>
      </w:pPr>
      <w:r w:rsidRPr="007A07EB">
        <w:t>Приложение N 9</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pPr>
      <w:r w:rsidRPr="007A07EB">
        <w:t>дома на земельном участке»</w:t>
      </w:r>
    </w:p>
    <w:p w:rsidR="007A07EB" w:rsidRPr="007A07EB" w:rsidRDefault="007A07EB" w:rsidP="007A07EB">
      <w:pPr>
        <w:spacing w:line="240" w:lineRule="auto"/>
        <w:ind w:firstLine="0"/>
        <w:jc w:val="right"/>
      </w:pPr>
    </w:p>
    <w:p w:rsidR="007A07EB" w:rsidRPr="007A07EB" w:rsidRDefault="007A07EB" w:rsidP="007A07EB">
      <w:pPr>
        <w:spacing w:line="240" w:lineRule="auto"/>
        <w:ind w:firstLine="0"/>
        <w:jc w:val="right"/>
      </w:pPr>
      <w:r w:rsidRPr="007A07EB">
        <w:t>____________________________________________________________________________________________</w:t>
      </w:r>
    </w:p>
    <w:p w:rsidR="007A07EB" w:rsidRPr="007A07EB" w:rsidRDefault="007A07EB" w:rsidP="007A07EB">
      <w:pPr>
        <w:spacing w:line="240" w:lineRule="auto"/>
        <w:ind w:firstLine="0"/>
        <w:jc w:val="center"/>
      </w:pPr>
    </w:p>
    <w:p w:rsidR="007A07EB" w:rsidRPr="007A07EB" w:rsidRDefault="007A07EB" w:rsidP="007A07EB">
      <w:pPr>
        <w:spacing w:line="240" w:lineRule="auto"/>
        <w:ind w:firstLine="0"/>
        <w:jc w:val="right"/>
        <w:rPr>
          <w:color w:val="000000"/>
          <w:lang w:val="x-none" w:eastAsia="x-none"/>
        </w:rPr>
      </w:pPr>
      <w:r w:rsidRPr="007A07EB">
        <w:rPr>
          <w:color w:val="000000"/>
          <w:lang w:eastAsia="x-none"/>
        </w:rPr>
        <w:t>(наименование уполномоченного на выдачу разрешений на строительство органа местного самоуправления)</w:t>
      </w:r>
    </w:p>
    <w:p w:rsidR="007A07EB" w:rsidRPr="007A07EB" w:rsidRDefault="007A07EB" w:rsidP="007A07EB">
      <w:pPr>
        <w:spacing w:line="240" w:lineRule="auto"/>
        <w:ind w:firstLine="0"/>
        <w:jc w:val="right"/>
        <w:rPr>
          <w:color w:val="000000"/>
          <w:lang w:val="x-none" w:eastAsia="x-none"/>
        </w:rPr>
      </w:pPr>
    </w:p>
    <w:p w:rsidR="007A07EB" w:rsidRPr="007A07EB" w:rsidRDefault="007A07EB" w:rsidP="007A07EB">
      <w:pPr>
        <w:widowControl w:val="0"/>
        <w:tabs>
          <w:tab w:val="left" w:pos="10099"/>
        </w:tabs>
        <w:autoSpaceDE w:val="0"/>
        <w:autoSpaceDN w:val="0"/>
        <w:spacing w:line="240" w:lineRule="auto"/>
        <w:ind w:firstLine="0"/>
        <w:jc w:val="right"/>
        <w:rPr>
          <w:sz w:val="26"/>
          <w:szCs w:val="26"/>
          <w:lang w:eastAsia="en-US"/>
        </w:rPr>
      </w:pPr>
      <w:r w:rsidRPr="007A07EB">
        <w:rPr>
          <w:sz w:val="26"/>
          <w:szCs w:val="26"/>
          <w:lang w:eastAsia="en-US"/>
        </w:rPr>
        <w:t>Кому</w:t>
      </w:r>
      <w:r w:rsidRPr="007A07EB">
        <w:rPr>
          <w:spacing w:val="-7"/>
          <w:sz w:val="26"/>
          <w:szCs w:val="26"/>
          <w:lang w:eastAsia="en-US"/>
        </w:rPr>
        <w:t xml:space="preserve"> </w:t>
      </w:r>
      <w:r w:rsidRPr="007A07EB">
        <w:rPr>
          <w:sz w:val="26"/>
          <w:szCs w:val="26"/>
          <w:lang w:eastAsia="en-US"/>
        </w:rPr>
        <w:t>__________________________________</w:t>
      </w:r>
      <w:r w:rsidRPr="007A07EB">
        <w:rPr>
          <w:sz w:val="26"/>
          <w:szCs w:val="26"/>
          <w:u w:val="single"/>
          <w:lang w:eastAsia="en-US"/>
        </w:rPr>
        <w:t xml:space="preserve"> </w:t>
      </w:r>
    </w:p>
    <w:p w:rsidR="007A07EB" w:rsidRPr="007A07EB" w:rsidRDefault="007A07EB" w:rsidP="007A07EB">
      <w:pPr>
        <w:widowControl w:val="0"/>
        <w:autoSpaceDE w:val="0"/>
        <w:autoSpaceDN w:val="0"/>
        <w:spacing w:line="276" w:lineRule="auto"/>
        <w:ind w:right="462" w:firstLine="0"/>
        <w:jc w:val="right"/>
        <w:rPr>
          <w:spacing w:val="1"/>
          <w:szCs w:val="22"/>
          <w:lang w:eastAsia="en-US"/>
        </w:rPr>
      </w:pPr>
      <w:r w:rsidRPr="007A07EB">
        <w:rPr>
          <w:szCs w:val="22"/>
          <w:lang w:eastAsia="en-US"/>
        </w:rPr>
        <w:t>(фамилия, имя, отчество (при наличии)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_________________________________________________</w:t>
      </w:r>
    </w:p>
    <w:p w:rsidR="007A07EB" w:rsidRPr="007A07EB" w:rsidRDefault="007A07EB" w:rsidP="007A07EB">
      <w:pPr>
        <w:widowControl w:val="0"/>
        <w:autoSpaceDE w:val="0"/>
        <w:autoSpaceDN w:val="0"/>
        <w:spacing w:line="276" w:lineRule="auto"/>
        <w:ind w:right="462" w:firstLine="0"/>
        <w:jc w:val="right"/>
        <w:rPr>
          <w:spacing w:val="-4"/>
          <w:szCs w:val="22"/>
          <w:lang w:eastAsia="en-US"/>
        </w:rPr>
      </w:pPr>
      <w:r w:rsidRPr="007A07EB">
        <w:rPr>
          <w:szCs w:val="22"/>
          <w:lang w:eastAsia="en-US"/>
        </w:rPr>
        <w:t>ОГРНИП</w:t>
      </w:r>
      <w:r w:rsidRPr="007A07EB">
        <w:rPr>
          <w:spacing w:val="-5"/>
          <w:szCs w:val="22"/>
          <w:lang w:eastAsia="en-US"/>
        </w:rPr>
        <w:t xml:space="preserve"> </w:t>
      </w:r>
      <w:r w:rsidRPr="007A07EB">
        <w:rPr>
          <w:szCs w:val="22"/>
          <w:lang w:eastAsia="en-US"/>
        </w:rPr>
        <w:t>(для</w:t>
      </w:r>
      <w:r w:rsidRPr="007A07EB">
        <w:rPr>
          <w:spacing w:val="-6"/>
          <w:szCs w:val="22"/>
          <w:lang w:eastAsia="en-US"/>
        </w:rPr>
        <w:t xml:space="preserve"> </w:t>
      </w:r>
      <w:r w:rsidRPr="007A07EB">
        <w:rPr>
          <w:szCs w:val="22"/>
          <w:lang w:eastAsia="en-US"/>
        </w:rPr>
        <w:t>физического</w:t>
      </w:r>
      <w:r w:rsidRPr="007A07EB">
        <w:rPr>
          <w:spacing w:val="-4"/>
          <w:szCs w:val="22"/>
          <w:lang w:eastAsia="en-US"/>
        </w:rPr>
        <w:t xml:space="preserve"> </w:t>
      </w:r>
      <w:r w:rsidRPr="007A07EB">
        <w:rPr>
          <w:szCs w:val="22"/>
          <w:lang w:eastAsia="en-US"/>
        </w:rPr>
        <w:t>лица,</w:t>
      </w:r>
      <w:r w:rsidRPr="007A07EB">
        <w:rPr>
          <w:spacing w:val="-5"/>
          <w:szCs w:val="22"/>
          <w:lang w:eastAsia="en-US"/>
        </w:rPr>
        <w:t xml:space="preserve"> </w:t>
      </w:r>
      <w:r w:rsidRPr="007A07EB">
        <w:rPr>
          <w:szCs w:val="22"/>
          <w:lang w:eastAsia="en-US"/>
        </w:rPr>
        <w:t>зарегистрированного</w:t>
      </w:r>
      <w:r w:rsidRPr="007A07EB">
        <w:rPr>
          <w:spacing w:val="-4"/>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4"/>
          <w:szCs w:val="22"/>
          <w:lang w:eastAsia="en-US"/>
        </w:rPr>
      </w:pPr>
      <w:r w:rsidRPr="007A07EB">
        <w:rPr>
          <w:spacing w:val="-4"/>
          <w:szCs w:val="22"/>
          <w:lang w:eastAsia="en-US"/>
        </w:rPr>
        <w:t>___________________________________________________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в</w:t>
      </w:r>
      <w:r w:rsidRPr="007A07EB">
        <w:rPr>
          <w:spacing w:val="-47"/>
          <w:szCs w:val="22"/>
          <w:lang w:eastAsia="en-US"/>
        </w:rPr>
        <w:t xml:space="preserve"> </w:t>
      </w:r>
      <w:r w:rsidRPr="007A07EB">
        <w:rPr>
          <w:szCs w:val="22"/>
          <w:lang w:eastAsia="en-US"/>
        </w:rPr>
        <w:t xml:space="preserve">качестве индивидуального предпринимателя)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_________________________________________________</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zCs w:val="22"/>
          <w:lang w:eastAsia="en-US"/>
        </w:rPr>
        <w:t>–</w:t>
      </w:r>
      <w:r w:rsidRPr="007A07EB">
        <w:rPr>
          <w:spacing w:val="1"/>
          <w:szCs w:val="22"/>
          <w:lang w:eastAsia="en-US"/>
        </w:rPr>
        <w:t xml:space="preserve"> </w:t>
      </w:r>
      <w:r w:rsidRPr="007A07EB">
        <w:rPr>
          <w:szCs w:val="22"/>
          <w:lang w:eastAsia="en-US"/>
        </w:rPr>
        <w:t>для</w:t>
      </w:r>
      <w:r w:rsidRPr="007A07EB">
        <w:rPr>
          <w:spacing w:val="1"/>
          <w:szCs w:val="22"/>
          <w:lang w:eastAsia="en-US"/>
        </w:rPr>
        <w:t xml:space="preserve"> </w:t>
      </w:r>
      <w:r w:rsidRPr="007A07EB">
        <w:rPr>
          <w:szCs w:val="22"/>
          <w:lang w:eastAsia="en-US"/>
        </w:rPr>
        <w:t>физического лица, полное наименование застройщика,</w:t>
      </w:r>
      <w:r w:rsidRPr="007A07EB">
        <w:rPr>
          <w:spacing w:val="1"/>
          <w:szCs w:val="22"/>
          <w:lang w:eastAsia="en-US"/>
        </w:rPr>
        <w:t xml:space="preserve"> </w:t>
      </w:r>
    </w:p>
    <w:p w:rsidR="007A07EB" w:rsidRPr="007A07EB" w:rsidRDefault="007A07EB" w:rsidP="007A07EB">
      <w:pPr>
        <w:widowControl w:val="0"/>
        <w:autoSpaceDE w:val="0"/>
        <w:autoSpaceDN w:val="0"/>
        <w:spacing w:line="276" w:lineRule="auto"/>
        <w:ind w:right="22" w:firstLine="0"/>
        <w:jc w:val="right"/>
        <w:rPr>
          <w:spacing w:val="1"/>
          <w:szCs w:val="22"/>
          <w:lang w:eastAsia="en-US"/>
        </w:rPr>
      </w:pPr>
      <w:r w:rsidRPr="007A07EB">
        <w:rPr>
          <w:spacing w:val="1"/>
          <w:szCs w:val="22"/>
          <w:lang w:eastAsia="en-US"/>
        </w:rPr>
        <w:t>________________________________________________</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ИНН, ОГРН –</w:t>
      </w:r>
      <w:r w:rsidRPr="007A07EB">
        <w:rPr>
          <w:spacing w:val="1"/>
          <w:szCs w:val="22"/>
          <w:lang w:eastAsia="en-US"/>
        </w:rPr>
        <w:t xml:space="preserve"> </w:t>
      </w:r>
      <w:r w:rsidRPr="007A07EB">
        <w:rPr>
          <w:szCs w:val="22"/>
          <w:lang w:eastAsia="en-US"/>
        </w:rPr>
        <w:t>для</w:t>
      </w:r>
      <w:r w:rsidRPr="007A07EB">
        <w:rPr>
          <w:spacing w:val="-2"/>
          <w:szCs w:val="22"/>
          <w:lang w:eastAsia="en-US"/>
        </w:rPr>
        <w:t xml:space="preserve"> </w:t>
      </w:r>
      <w:r w:rsidRPr="007A07EB">
        <w:rPr>
          <w:szCs w:val="22"/>
          <w:lang w:eastAsia="en-US"/>
        </w:rPr>
        <w:t>юридического</w:t>
      </w:r>
      <w:r w:rsidRPr="007A07EB">
        <w:rPr>
          <w:spacing w:val="1"/>
          <w:szCs w:val="22"/>
          <w:lang w:eastAsia="en-US"/>
        </w:rPr>
        <w:t xml:space="preserve"> </w:t>
      </w:r>
      <w:r w:rsidRPr="007A07EB">
        <w:rPr>
          <w:szCs w:val="22"/>
          <w:lang w:eastAsia="en-US"/>
        </w:rPr>
        <w:t xml:space="preserve">лица, почтовый индекс </w:t>
      </w:r>
    </w:p>
    <w:p w:rsidR="007A07EB" w:rsidRPr="007A07EB" w:rsidRDefault="007A07EB" w:rsidP="007A07EB">
      <w:pPr>
        <w:widowControl w:val="0"/>
        <w:autoSpaceDE w:val="0"/>
        <w:autoSpaceDN w:val="0"/>
        <w:spacing w:line="276" w:lineRule="auto"/>
        <w:ind w:right="22" w:firstLine="0"/>
        <w:jc w:val="right"/>
        <w:rPr>
          <w:szCs w:val="22"/>
          <w:lang w:eastAsia="en-US"/>
        </w:rPr>
      </w:pPr>
      <w:r w:rsidRPr="007A07EB">
        <w:rPr>
          <w:szCs w:val="22"/>
          <w:lang w:eastAsia="en-US"/>
        </w:rPr>
        <w:t>________________________________________________</w:t>
      </w:r>
    </w:p>
    <w:p w:rsidR="007A07EB" w:rsidRPr="007A07EB" w:rsidRDefault="007A07EB" w:rsidP="007A07EB">
      <w:pPr>
        <w:widowControl w:val="0"/>
        <w:autoSpaceDE w:val="0"/>
        <w:autoSpaceDN w:val="0"/>
        <w:spacing w:line="276" w:lineRule="auto"/>
        <w:ind w:right="462" w:firstLine="0"/>
        <w:jc w:val="right"/>
        <w:rPr>
          <w:szCs w:val="22"/>
          <w:lang w:eastAsia="en-US"/>
        </w:rPr>
      </w:pPr>
      <w:r w:rsidRPr="007A07EB">
        <w:rPr>
          <w:szCs w:val="22"/>
          <w:lang w:eastAsia="en-US"/>
        </w:rPr>
        <w:t>и адрес, телефон, адрес электронной</w:t>
      </w:r>
      <w:r w:rsidRPr="007A07EB">
        <w:rPr>
          <w:spacing w:val="-48"/>
          <w:szCs w:val="22"/>
          <w:lang w:eastAsia="en-US"/>
        </w:rPr>
        <w:t xml:space="preserve"> </w:t>
      </w:r>
      <w:r w:rsidRPr="007A07EB">
        <w:rPr>
          <w:szCs w:val="22"/>
          <w:lang w:eastAsia="en-US"/>
        </w:rPr>
        <w:t>почты)</w:t>
      </w: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left"/>
        <w:rPr>
          <w:b/>
          <w:sz w:val="28"/>
          <w:szCs w:val="28"/>
        </w:rPr>
      </w:pPr>
    </w:p>
    <w:p w:rsidR="007A07EB" w:rsidRPr="007A07EB" w:rsidRDefault="007A07EB" w:rsidP="007A07EB">
      <w:pPr>
        <w:spacing w:line="240" w:lineRule="auto"/>
        <w:ind w:firstLine="0"/>
        <w:jc w:val="center"/>
        <w:rPr>
          <w:b/>
          <w:sz w:val="28"/>
          <w:szCs w:val="28"/>
        </w:rPr>
      </w:pPr>
    </w:p>
    <w:p w:rsidR="007A07EB" w:rsidRPr="007A07EB" w:rsidRDefault="007A07EB" w:rsidP="007A07EB">
      <w:pPr>
        <w:spacing w:line="240" w:lineRule="auto"/>
        <w:ind w:firstLine="0"/>
        <w:jc w:val="center"/>
        <w:rPr>
          <w:b/>
          <w:sz w:val="26"/>
          <w:szCs w:val="26"/>
        </w:rPr>
      </w:pPr>
      <w:r w:rsidRPr="007A07EB">
        <w:rPr>
          <w:b/>
          <w:sz w:val="26"/>
          <w:szCs w:val="26"/>
        </w:rPr>
        <w:t xml:space="preserve">РЕШЕНИЕ </w:t>
      </w:r>
    </w:p>
    <w:p w:rsidR="007A07EB" w:rsidRPr="007A07EB" w:rsidRDefault="007A07EB" w:rsidP="007A07EB">
      <w:pPr>
        <w:spacing w:line="240" w:lineRule="auto"/>
        <w:ind w:firstLine="0"/>
        <w:jc w:val="center"/>
        <w:rPr>
          <w:b/>
          <w:sz w:val="26"/>
          <w:szCs w:val="26"/>
        </w:rPr>
      </w:pPr>
      <w:r w:rsidRPr="007A07EB">
        <w:rPr>
          <w:b/>
          <w:sz w:val="26"/>
          <w:szCs w:val="26"/>
        </w:rPr>
        <w:t xml:space="preserve">о возврате документов без рассмотрения </w:t>
      </w:r>
    </w:p>
    <w:p w:rsidR="007A07EB" w:rsidRPr="007A07EB" w:rsidRDefault="007A07EB" w:rsidP="007A07EB">
      <w:pPr>
        <w:spacing w:line="240" w:lineRule="auto"/>
        <w:ind w:firstLine="0"/>
        <w:jc w:val="center"/>
        <w:rPr>
          <w:b/>
          <w:sz w:val="26"/>
          <w:szCs w:val="26"/>
        </w:rPr>
      </w:pPr>
    </w:p>
    <w:p w:rsidR="007A07EB" w:rsidRPr="007A07EB" w:rsidRDefault="007A07EB" w:rsidP="007A07EB">
      <w:pPr>
        <w:spacing w:line="240" w:lineRule="auto"/>
        <w:ind w:firstLine="0"/>
        <w:rPr>
          <w:sz w:val="26"/>
          <w:szCs w:val="26"/>
        </w:rPr>
      </w:pPr>
      <w:r w:rsidRPr="007A07EB">
        <w:rPr>
          <w:sz w:val="26"/>
          <w:szCs w:val="26"/>
        </w:rPr>
        <w:t xml:space="preserve">________________________________________________________________________ </w:t>
      </w:r>
    </w:p>
    <w:p w:rsidR="007A07EB" w:rsidRPr="007A07EB" w:rsidRDefault="007A07EB" w:rsidP="007A07EB">
      <w:pPr>
        <w:spacing w:line="240" w:lineRule="auto"/>
        <w:ind w:firstLine="0"/>
        <w:jc w:val="center"/>
        <w:rPr>
          <w:sz w:val="26"/>
          <w:szCs w:val="26"/>
        </w:rPr>
      </w:pPr>
      <w:r w:rsidRPr="007A07EB">
        <w:rPr>
          <w:sz w:val="26"/>
          <w:szCs w:val="26"/>
        </w:rPr>
        <w:t>(номер и дата решения)</w:t>
      </w:r>
    </w:p>
    <w:p w:rsidR="007A07EB" w:rsidRPr="007A07EB" w:rsidRDefault="007A07EB" w:rsidP="007A07EB">
      <w:pPr>
        <w:spacing w:line="240" w:lineRule="auto"/>
        <w:ind w:firstLine="708"/>
        <w:rPr>
          <w:sz w:val="26"/>
          <w:szCs w:val="26"/>
        </w:rPr>
      </w:pPr>
      <w:r w:rsidRPr="007A07EB">
        <w:rPr>
          <w:sz w:val="26"/>
          <w:szCs w:val="26"/>
        </w:rPr>
        <w:t>В соответствии с частью 6 статьи 51.1 Градостроительного кодекса Российской Федерации принято решение о возврате застройщику ___________________________________________________________________________** без рассмотрения (</w:t>
      </w:r>
      <w:r w:rsidRPr="007A07EB">
        <w:rPr>
          <w:sz w:val="26"/>
          <w:szCs w:val="26"/>
          <w:u w:val="single"/>
        </w:rPr>
        <w:t>___________________________________________________________</w:t>
      </w:r>
      <w:r w:rsidRPr="007A07EB">
        <w:rPr>
          <w:sz w:val="26"/>
          <w:szCs w:val="26"/>
        </w:rPr>
        <w:t xml:space="preserve">) </w:t>
      </w:r>
    </w:p>
    <w:p w:rsidR="007A07EB" w:rsidRPr="007A07EB" w:rsidRDefault="007A07EB" w:rsidP="007A07EB">
      <w:pPr>
        <w:spacing w:line="240" w:lineRule="auto"/>
        <w:ind w:firstLine="708"/>
      </w:pPr>
      <w:r w:rsidRPr="007A07EB">
        <w:rPr>
          <w:sz w:val="26"/>
          <w:szCs w:val="26"/>
        </w:rPr>
        <w:t xml:space="preserve">                                 </w:t>
      </w:r>
      <w:r w:rsidRPr="007A07EB">
        <w:t>(входящие дата и номер)</w:t>
      </w:r>
    </w:p>
    <w:p w:rsidR="007A07EB" w:rsidRPr="007A07EB" w:rsidRDefault="007A07EB" w:rsidP="007A07EB">
      <w:pPr>
        <w:spacing w:line="240" w:lineRule="auto"/>
        <w:ind w:firstLine="708"/>
        <w:rPr>
          <w:sz w:val="26"/>
          <w:szCs w:val="26"/>
        </w:rPr>
      </w:pPr>
      <w:r w:rsidRPr="007A07EB">
        <w:rPr>
          <w:sz w:val="26"/>
          <w:szCs w:val="26"/>
        </w:rPr>
        <w:t xml:space="preserve">по следующим основаниям </w:t>
      </w:r>
      <w:r w:rsidRPr="007A07EB">
        <w:rPr>
          <w:i/>
          <w:sz w:val="26"/>
          <w:szCs w:val="26"/>
        </w:rPr>
        <w:t>(указываются соответствующие основания</w:t>
      </w:r>
      <w:r w:rsidRPr="007A07EB">
        <w:rPr>
          <w:sz w:val="26"/>
          <w:szCs w:val="26"/>
        </w:rPr>
        <w:t>):</w:t>
      </w:r>
    </w:p>
    <w:p w:rsidR="007A07EB" w:rsidRPr="007A07EB" w:rsidRDefault="007A07EB" w:rsidP="007A07EB">
      <w:pPr>
        <w:spacing w:line="240" w:lineRule="auto"/>
        <w:ind w:firstLine="708"/>
        <w:rPr>
          <w:sz w:val="26"/>
          <w:szCs w:val="26"/>
        </w:rPr>
      </w:pPr>
      <w:r w:rsidRPr="007A07EB">
        <w:rPr>
          <w:sz w:val="26"/>
          <w:szCs w:val="26"/>
        </w:rPr>
        <w:t xml:space="preserve"> </w:t>
      </w:r>
      <w:r w:rsidRPr="007A07EB">
        <w:rPr>
          <w:sz w:val="26"/>
          <w:szCs w:val="26"/>
        </w:rPr>
        <w:sym w:font="Symbol" w:char="F02D"/>
      </w:r>
      <w:r w:rsidRPr="007A07EB">
        <w:rPr>
          <w:sz w:val="26"/>
          <w:szCs w:val="26"/>
        </w:rPr>
        <w:t xml:space="preserve">Возврат уведомления и документов связи с тем, что не представлены в полном объеме документы, предусмотренные пунктами 2 – 4 части 3 статьи 51.1 Градостроительного кодекса Российской Федерации. </w:t>
      </w:r>
    </w:p>
    <w:p w:rsidR="007A07EB" w:rsidRPr="007A07EB" w:rsidRDefault="007A07EB" w:rsidP="007A07EB">
      <w:pPr>
        <w:spacing w:line="240" w:lineRule="auto"/>
        <w:ind w:firstLine="708"/>
        <w:rPr>
          <w:sz w:val="26"/>
          <w:szCs w:val="26"/>
        </w:rPr>
      </w:pPr>
      <w:r w:rsidRPr="007A07EB">
        <w:rPr>
          <w:sz w:val="26"/>
          <w:szCs w:val="26"/>
        </w:rPr>
        <w:sym w:font="Symbol" w:char="F02D"/>
      </w:r>
      <w:r w:rsidRPr="007A07EB">
        <w:rPr>
          <w:sz w:val="26"/>
          <w:szCs w:val="26"/>
        </w:rPr>
        <w:t xml:space="preserve">Возврат уведомления и документов в связи с неполным предоставлением сведений, предусмотренных частью 1 статьи 51.1 Градостроительного кодекса Российской Федерации. </w:t>
      </w:r>
    </w:p>
    <w:p w:rsidR="007A07EB" w:rsidRPr="007A07EB" w:rsidRDefault="007A07EB" w:rsidP="007A07EB">
      <w:pPr>
        <w:spacing w:line="240" w:lineRule="auto"/>
        <w:ind w:firstLine="708"/>
        <w:rPr>
          <w:sz w:val="26"/>
          <w:szCs w:val="26"/>
        </w:rPr>
      </w:pPr>
      <w:r w:rsidRPr="007A07EB">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В соответствии с частью 6 статьи 51.1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w:t>
      </w:r>
      <w:proofErr w:type="gramStart"/>
      <w:r w:rsidRPr="007A07EB">
        <w:rPr>
          <w:sz w:val="26"/>
          <w:szCs w:val="26"/>
        </w:rPr>
        <w:lastRenderedPageBreak/>
        <w:t>дома</w:t>
      </w:r>
      <w:proofErr w:type="gramEnd"/>
      <w:r w:rsidRPr="007A07EB">
        <w:rPr>
          <w:sz w:val="26"/>
          <w:szCs w:val="26"/>
        </w:rPr>
        <w:t xml:space="preserve">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 </w:t>
      </w:r>
    </w:p>
    <w:p w:rsidR="007A07EB" w:rsidRPr="007A07EB" w:rsidRDefault="007A07EB" w:rsidP="007A07EB">
      <w:pPr>
        <w:spacing w:line="240" w:lineRule="auto"/>
        <w:ind w:firstLine="708"/>
        <w:rPr>
          <w:sz w:val="26"/>
          <w:szCs w:val="26"/>
        </w:rPr>
      </w:pPr>
      <w:r w:rsidRPr="007A07EB">
        <w:rPr>
          <w:sz w:val="26"/>
          <w:szCs w:val="26"/>
        </w:rPr>
        <w:t xml:space="preserve">Данное решение может быть обжаловано в досудебном порядке путем направления жалобы в уполномоченный орган, а также в судебном порядке. </w:t>
      </w:r>
    </w:p>
    <w:p w:rsidR="007A07EB" w:rsidRPr="007A07EB" w:rsidRDefault="007A07EB" w:rsidP="007A07EB">
      <w:pPr>
        <w:spacing w:line="240" w:lineRule="auto"/>
        <w:ind w:firstLine="708"/>
        <w:rPr>
          <w:sz w:val="26"/>
          <w:szCs w:val="26"/>
        </w:rPr>
      </w:pPr>
    </w:p>
    <w:p w:rsidR="007A07EB" w:rsidRPr="007A07EB" w:rsidRDefault="007A07EB" w:rsidP="007A07EB">
      <w:pPr>
        <w:spacing w:line="240" w:lineRule="auto"/>
        <w:ind w:firstLine="708"/>
        <w:rPr>
          <w:sz w:val="26"/>
          <w:szCs w:val="26"/>
        </w:rPr>
      </w:pPr>
    </w:p>
    <w:p w:rsidR="007A07EB" w:rsidRPr="007A07EB" w:rsidRDefault="007A07EB" w:rsidP="007A07EB">
      <w:pPr>
        <w:spacing w:line="240" w:lineRule="auto"/>
        <w:ind w:firstLine="708"/>
        <w:rPr>
          <w:sz w:val="26"/>
          <w:szCs w:val="26"/>
        </w:rPr>
      </w:pPr>
      <w:r w:rsidRPr="007A07EB">
        <w:rPr>
          <w:sz w:val="26"/>
          <w:szCs w:val="26"/>
          <w:u w:val="single"/>
        </w:rPr>
        <w:t>__________________________________________________________</w:t>
      </w:r>
      <w:r w:rsidRPr="007A07EB">
        <w:rPr>
          <w:sz w:val="26"/>
          <w:szCs w:val="26"/>
        </w:rPr>
        <w:t>____________</w:t>
      </w:r>
    </w:p>
    <w:p w:rsidR="007A07EB" w:rsidRPr="007A07EB" w:rsidRDefault="007A07EB" w:rsidP="007A07EB">
      <w:pPr>
        <w:spacing w:line="240" w:lineRule="auto"/>
        <w:ind w:firstLine="708"/>
      </w:pPr>
      <w:r w:rsidRPr="007A07EB">
        <w:t>(</w:t>
      </w:r>
      <w:proofErr w:type="gramStart"/>
      <w:r w:rsidRPr="007A07EB">
        <w:t xml:space="preserve">должность)   </w:t>
      </w:r>
      <w:proofErr w:type="gramEnd"/>
      <w:r w:rsidRPr="007A07EB">
        <w:t xml:space="preserve">                   (подпись)                (фамилия, имя, отчество (при наличии) </w:t>
      </w:r>
    </w:p>
    <w:p w:rsidR="007A07EB" w:rsidRPr="007A07EB" w:rsidRDefault="007A07EB" w:rsidP="007A07EB">
      <w:pPr>
        <w:spacing w:line="240" w:lineRule="auto"/>
        <w:ind w:firstLine="708"/>
        <w:rPr>
          <w:sz w:val="26"/>
          <w:szCs w:val="26"/>
        </w:rPr>
      </w:pPr>
    </w:p>
    <w:p w:rsidR="007A07EB" w:rsidRPr="007A07EB" w:rsidRDefault="007A07EB" w:rsidP="007A07EB">
      <w:pPr>
        <w:spacing w:line="240" w:lineRule="auto"/>
        <w:ind w:firstLine="708"/>
        <w:rPr>
          <w:sz w:val="26"/>
          <w:szCs w:val="26"/>
        </w:rPr>
      </w:pPr>
      <w:r w:rsidRPr="007A07EB">
        <w:rPr>
          <w:sz w:val="26"/>
          <w:szCs w:val="26"/>
        </w:rPr>
        <w:t xml:space="preserve">Дата </w:t>
      </w:r>
    </w:p>
    <w:p w:rsidR="007A07EB" w:rsidRPr="007A07EB" w:rsidRDefault="007A07EB" w:rsidP="007A07EB">
      <w:pPr>
        <w:spacing w:line="240" w:lineRule="auto"/>
        <w:ind w:firstLine="708"/>
        <w:rPr>
          <w:sz w:val="26"/>
          <w:szCs w:val="26"/>
        </w:rPr>
      </w:pPr>
    </w:p>
    <w:p w:rsidR="007A07EB" w:rsidRPr="007A07EB" w:rsidRDefault="007A07EB" w:rsidP="007A07EB">
      <w:pPr>
        <w:spacing w:line="240" w:lineRule="auto"/>
        <w:ind w:firstLine="0"/>
        <w:rPr>
          <w:sz w:val="24"/>
          <w:szCs w:val="24"/>
        </w:rPr>
      </w:pPr>
      <w:r w:rsidRPr="007A07EB">
        <w:rPr>
          <w:sz w:val="24"/>
          <w:szCs w:val="24"/>
        </w:rPr>
        <w:t>*Сведения об ИНН в отношении иностранного юридического лица не указываются. **Указывается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jc w:val="right"/>
      </w:pPr>
      <w:r w:rsidRPr="007A07EB">
        <w:t>Приложение N 10</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pPr>
      <w:r w:rsidRPr="007A07EB">
        <w:t>дома на земельном участке»</w:t>
      </w: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rPr>
          <w:sz w:val="24"/>
          <w:szCs w:val="24"/>
        </w:rPr>
      </w:pPr>
    </w:p>
    <w:p w:rsidR="007A07EB" w:rsidRPr="007A07EB" w:rsidRDefault="007A07EB" w:rsidP="007A07EB">
      <w:pPr>
        <w:autoSpaceDE w:val="0"/>
        <w:autoSpaceDN w:val="0"/>
        <w:spacing w:line="240" w:lineRule="auto"/>
        <w:ind w:firstLine="0"/>
        <w:jc w:val="center"/>
        <w:rPr>
          <w:b/>
          <w:bCs/>
          <w:sz w:val="28"/>
          <w:szCs w:val="28"/>
        </w:rPr>
      </w:pPr>
      <w:r w:rsidRPr="007A07EB">
        <w:rPr>
          <w:sz w:val="24"/>
          <w:szCs w:val="24"/>
        </w:rPr>
        <w:tab/>
      </w:r>
      <w:r w:rsidRPr="007A07EB">
        <w:rPr>
          <w:b/>
          <w:bCs/>
          <w:sz w:val="28"/>
          <w:szCs w:val="28"/>
        </w:rPr>
        <w:t>З А Я В Л Е Н И Е</w:t>
      </w:r>
    </w:p>
    <w:p w:rsidR="007A07EB" w:rsidRPr="007A07EB" w:rsidRDefault="007A07EB" w:rsidP="007A07EB">
      <w:pPr>
        <w:autoSpaceDE w:val="0"/>
        <w:autoSpaceDN w:val="0"/>
        <w:spacing w:line="240" w:lineRule="auto"/>
        <w:ind w:firstLine="0"/>
        <w:jc w:val="center"/>
        <w:rPr>
          <w:b/>
          <w:bCs/>
          <w:sz w:val="28"/>
          <w:szCs w:val="28"/>
        </w:rPr>
      </w:pPr>
      <w:r w:rsidRPr="007A07EB">
        <w:rPr>
          <w:b/>
          <w:bCs/>
          <w:sz w:val="28"/>
          <w:szCs w:val="28"/>
        </w:rPr>
        <w:t>об оставлении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без рассмотрения</w:t>
      </w:r>
    </w:p>
    <w:p w:rsidR="007A07EB" w:rsidRPr="007A07EB" w:rsidRDefault="007A07EB" w:rsidP="007A07EB">
      <w:pPr>
        <w:autoSpaceDE w:val="0"/>
        <w:autoSpaceDN w:val="0"/>
        <w:spacing w:line="240" w:lineRule="auto"/>
        <w:ind w:firstLine="0"/>
        <w:jc w:val="center"/>
        <w:rPr>
          <w:b/>
          <w:sz w:val="24"/>
          <w:szCs w:val="24"/>
        </w:rPr>
      </w:pPr>
    </w:p>
    <w:p w:rsidR="007A07EB" w:rsidRPr="007A07EB" w:rsidRDefault="007A07EB" w:rsidP="007A07EB">
      <w:pPr>
        <w:autoSpaceDE w:val="0"/>
        <w:autoSpaceDN w:val="0"/>
        <w:spacing w:line="240" w:lineRule="auto"/>
        <w:ind w:firstLine="0"/>
        <w:jc w:val="right"/>
        <w:rPr>
          <w:sz w:val="28"/>
          <w:szCs w:val="28"/>
          <w:u w:val="single"/>
        </w:rPr>
      </w:pPr>
      <w:r w:rsidRPr="007A07EB">
        <w:rPr>
          <w:sz w:val="28"/>
          <w:szCs w:val="28"/>
          <w:u w:val="single"/>
        </w:rPr>
        <w:t>"__" __________ 20___ г.</w:t>
      </w:r>
    </w:p>
    <w:p w:rsidR="007A07EB" w:rsidRPr="007A07EB" w:rsidRDefault="007A07EB" w:rsidP="007A07EB">
      <w:pPr>
        <w:autoSpaceDE w:val="0"/>
        <w:autoSpaceDN w:val="0"/>
        <w:spacing w:line="240" w:lineRule="auto"/>
        <w:ind w:firstLine="0"/>
        <w:jc w:val="right"/>
        <w:rPr>
          <w:sz w:val="24"/>
          <w:szCs w:val="24"/>
          <w:u w:val="single"/>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7A07EB" w:rsidRPr="007A07EB" w:rsidTr="00507495">
        <w:trPr>
          <w:trHeight w:val="165"/>
        </w:trPr>
        <w:tc>
          <w:tcPr>
            <w:tcW w:w="9961" w:type="dxa"/>
            <w:tcBorders>
              <w:top w:val="nil"/>
              <w:left w:val="nil"/>
              <w:right w:val="nil"/>
            </w:tcBorders>
          </w:tcPr>
          <w:p w:rsidR="007A07EB" w:rsidRPr="007A07EB" w:rsidRDefault="007A07EB" w:rsidP="007A07EB">
            <w:pPr>
              <w:autoSpaceDE w:val="0"/>
              <w:autoSpaceDN w:val="0"/>
              <w:spacing w:line="240" w:lineRule="auto"/>
              <w:ind w:firstLine="0"/>
              <w:jc w:val="right"/>
              <w:rPr>
                <w:sz w:val="24"/>
                <w:szCs w:val="24"/>
              </w:rPr>
            </w:pPr>
          </w:p>
        </w:tc>
      </w:tr>
      <w:tr w:rsidR="007A07EB" w:rsidRPr="007A07EB" w:rsidTr="00507495">
        <w:trPr>
          <w:trHeight w:val="126"/>
        </w:trPr>
        <w:tc>
          <w:tcPr>
            <w:tcW w:w="9961" w:type="dxa"/>
            <w:tcBorders>
              <w:left w:val="nil"/>
              <w:bottom w:val="single" w:sz="4" w:space="0" w:color="auto"/>
              <w:right w:val="nil"/>
            </w:tcBorders>
          </w:tcPr>
          <w:p w:rsidR="007A07EB" w:rsidRPr="007A07EB" w:rsidRDefault="007A07EB" w:rsidP="007A07EB">
            <w:pPr>
              <w:autoSpaceDE w:val="0"/>
              <w:autoSpaceDN w:val="0"/>
              <w:spacing w:line="240" w:lineRule="auto"/>
              <w:ind w:firstLine="0"/>
              <w:jc w:val="right"/>
              <w:rPr>
                <w:sz w:val="24"/>
                <w:szCs w:val="24"/>
              </w:rPr>
            </w:pPr>
          </w:p>
        </w:tc>
      </w:tr>
      <w:tr w:rsidR="007A07EB" w:rsidRPr="007A07EB" w:rsidTr="00507495">
        <w:trPr>
          <w:trHeight w:val="135"/>
        </w:trPr>
        <w:tc>
          <w:tcPr>
            <w:tcW w:w="9961" w:type="dxa"/>
            <w:tcBorders>
              <w:left w:val="nil"/>
              <w:bottom w:val="nil"/>
              <w:right w:val="nil"/>
            </w:tcBorders>
          </w:tcPr>
          <w:p w:rsidR="007A07EB" w:rsidRPr="007A07EB" w:rsidRDefault="007A07EB" w:rsidP="007A07EB">
            <w:pPr>
              <w:autoSpaceDE w:val="0"/>
              <w:autoSpaceDN w:val="0"/>
              <w:spacing w:line="240" w:lineRule="auto"/>
              <w:ind w:firstLine="0"/>
              <w:jc w:val="center"/>
            </w:pPr>
            <w:r w:rsidRPr="007A07EB">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A07EB" w:rsidRPr="007A07EB" w:rsidRDefault="007A07EB" w:rsidP="007A07EB">
            <w:pPr>
              <w:autoSpaceDE w:val="0"/>
              <w:autoSpaceDN w:val="0"/>
              <w:spacing w:line="240" w:lineRule="auto"/>
              <w:ind w:firstLine="0"/>
              <w:jc w:val="center"/>
              <w:rPr>
                <w:sz w:val="18"/>
                <w:szCs w:val="18"/>
              </w:rPr>
            </w:pPr>
          </w:p>
        </w:tc>
      </w:tr>
    </w:tbl>
    <w:p w:rsidR="007A07EB" w:rsidRPr="007A07EB" w:rsidRDefault="007A07EB" w:rsidP="007A07EB">
      <w:pPr>
        <w:autoSpaceDE w:val="0"/>
        <w:autoSpaceDN w:val="0"/>
        <w:spacing w:line="240" w:lineRule="auto"/>
        <w:ind w:firstLine="0"/>
        <w:jc w:val="right"/>
        <w:rPr>
          <w:sz w:val="24"/>
          <w:szCs w:val="24"/>
        </w:rPr>
      </w:pPr>
    </w:p>
    <w:p w:rsidR="007A07EB" w:rsidRPr="007A07EB" w:rsidRDefault="007A07EB" w:rsidP="007A07EB">
      <w:pPr>
        <w:spacing w:line="240" w:lineRule="auto"/>
        <w:ind w:firstLine="708"/>
        <w:rPr>
          <w:sz w:val="28"/>
          <w:szCs w:val="28"/>
        </w:rPr>
      </w:pPr>
      <w:r w:rsidRPr="007A07EB">
        <w:rPr>
          <w:sz w:val="28"/>
          <w:szCs w:val="28"/>
        </w:rPr>
        <w:t xml:space="preserve">Прошу </w:t>
      </w:r>
      <w:r w:rsidRPr="007A07EB">
        <w:rPr>
          <w:sz w:val="28"/>
          <w:szCs w:val="28"/>
          <w:u w:val="single"/>
        </w:rPr>
        <w:t>оставить __________________________________________________*</w:t>
      </w:r>
    </w:p>
    <w:p w:rsidR="007A07EB" w:rsidRPr="007A07EB" w:rsidRDefault="007A07EB" w:rsidP="007A07EB">
      <w:pPr>
        <w:spacing w:line="240" w:lineRule="auto"/>
        <w:ind w:firstLine="0"/>
        <w:rPr>
          <w:sz w:val="28"/>
          <w:szCs w:val="28"/>
        </w:rPr>
      </w:pPr>
      <w:r w:rsidRPr="007A07EB">
        <w:rPr>
          <w:sz w:val="28"/>
          <w:szCs w:val="28"/>
          <w:u w:val="single"/>
        </w:rPr>
        <w:t>от ________________№_________________</w:t>
      </w:r>
      <w:r w:rsidRPr="007A07EB">
        <w:rPr>
          <w:sz w:val="28"/>
          <w:szCs w:val="28"/>
        </w:rPr>
        <w:t xml:space="preserve"> без рассмотрения.</w:t>
      </w:r>
    </w:p>
    <w:p w:rsidR="007A07EB" w:rsidRPr="007A07EB" w:rsidRDefault="007A07EB" w:rsidP="007A07EB">
      <w:pPr>
        <w:spacing w:line="240" w:lineRule="auto"/>
        <w:ind w:left="708" w:firstLine="708"/>
      </w:pPr>
      <w:r w:rsidRPr="007A07EB">
        <w:t>(дата и номер регистрации)</w:t>
      </w:r>
    </w:p>
    <w:tbl>
      <w:tblPr>
        <w:tblpPr w:leftFromText="180" w:rightFromText="180" w:vertAnchor="text" w:horzAnchor="margin" w:tblpY="3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510"/>
      </w:tblGrid>
      <w:tr w:rsidR="007A07EB" w:rsidRPr="007A07EB" w:rsidTr="007A07EB">
        <w:trPr>
          <w:trHeight w:val="540"/>
        </w:trPr>
        <w:tc>
          <w:tcPr>
            <w:tcW w:w="9180" w:type="dxa"/>
            <w:gridSpan w:val="3"/>
            <w:tcBorders>
              <w:top w:val="nil"/>
              <w:left w:val="nil"/>
              <w:right w:val="nil"/>
            </w:tcBorders>
          </w:tcPr>
          <w:p w:rsidR="007A07EB" w:rsidRPr="007A07EB" w:rsidRDefault="007A07EB" w:rsidP="007A07EB">
            <w:pPr>
              <w:spacing w:line="240" w:lineRule="auto"/>
              <w:ind w:firstLine="0"/>
              <w:contextualSpacing/>
              <w:jc w:val="center"/>
              <w:rPr>
                <w:rFonts w:eastAsia="Calibri"/>
                <w:sz w:val="26"/>
                <w:szCs w:val="26"/>
                <w:lang w:eastAsia="en-US"/>
              </w:rPr>
            </w:pPr>
            <w:r w:rsidRPr="007A07EB">
              <w:rPr>
                <w:rFonts w:eastAsia="Calibri"/>
                <w:sz w:val="26"/>
                <w:szCs w:val="26"/>
                <w:lang w:eastAsia="en-US"/>
              </w:rPr>
              <w:t>1. Сведения о застройщике</w:t>
            </w:r>
          </w:p>
        </w:tc>
      </w:tr>
      <w:tr w:rsidR="007A07EB" w:rsidRPr="007A07EB" w:rsidTr="007A07EB">
        <w:trPr>
          <w:trHeight w:val="605"/>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1.1</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Сведения о физическом лице, в случае если застройщиком является физическое лицо:</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428"/>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1.1.1</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 xml:space="preserve">Фамилия, имя, отчество </w:t>
            </w:r>
            <w:r w:rsidRPr="007A07EB">
              <w:rPr>
                <w:rFonts w:eastAsia="Calibri"/>
                <w:sz w:val="26"/>
                <w:szCs w:val="26"/>
                <w:lang w:eastAsia="en-US"/>
              </w:rPr>
              <w:br/>
              <w:t>(при наличии)</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428"/>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1.1.2</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Место жительства</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753"/>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1.1.3</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 xml:space="preserve">Реквизиты документа, удостоверяющего личность </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279"/>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1.2</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Сведения о юридическом лице, в случае если застройщиком является юридическое лицо</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175"/>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lastRenderedPageBreak/>
              <w:t>1.2.1</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Полное наименование</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175"/>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1.2.2</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Место нахождения</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901"/>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1.2.3</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лицо</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r w:rsidR="007A07EB" w:rsidRPr="007A07EB" w:rsidTr="007A07EB">
        <w:trPr>
          <w:trHeight w:val="1093"/>
        </w:trPr>
        <w:tc>
          <w:tcPr>
            <w:tcW w:w="1043" w:type="dxa"/>
          </w:tcPr>
          <w:p w:rsidR="007A07EB" w:rsidRPr="007A07EB" w:rsidRDefault="007A07EB" w:rsidP="007A07EB">
            <w:pPr>
              <w:spacing w:after="160" w:line="259" w:lineRule="auto"/>
              <w:ind w:firstLine="0"/>
              <w:jc w:val="center"/>
              <w:rPr>
                <w:rFonts w:eastAsia="Calibri"/>
                <w:sz w:val="26"/>
                <w:szCs w:val="26"/>
                <w:lang w:eastAsia="en-US"/>
              </w:rPr>
            </w:pPr>
            <w:r w:rsidRPr="007A07EB">
              <w:rPr>
                <w:rFonts w:eastAsia="Calibri"/>
                <w:sz w:val="26"/>
                <w:szCs w:val="26"/>
                <w:lang w:eastAsia="en-US"/>
              </w:rPr>
              <w:t>1.2.4</w:t>
            </w:r>
          </w:p>
        </w:tc>
        <w:tc>
          <w:tcPr>
            <w:tcW w:w="4627" w:type="dxa"/>
          </w:tcPr>
          <w:p w:rsidR="007A07EB" w:rsidRPr="007A07EB" w:rsidRDefault="007A07EB" w:rsidP="007A07EB">
            <w:pPr>
              <w:spacing w:after="160" w:line="259" w:lineRule="auto"/>
              <w:ind w:firstLine="0"/>
              <w:jc w:val="left"/>
              <w:rPr>
                <w:rFonts w:eastAsia="Calibri"/>
                <w:sz w:val="26"/>
                <w:szCs w:val="26"/>
                <w:lang w:eastAsia="en-US"/>
              </w:rPr>
            </w:pPr>
            <w:r w:rsidRPr="007A07EB">
              <w:rPr>
                <w:rFonts w:eastAsia="Calibri"/>
                <w:sz w:val="26"/>
                <w:szCs w:val="26"/>
                <w:lang w:eastAsia="en-US"/>
              </w:rPr>
              <w:t>Идентификационный номер налогоплательщика , за исключением случая, если заявителем является иностранное юридическое лицо</w:t>
            </w:r>
          </w:p>
        </w:tc>
        <w:tc>
          <w:tcPr>
            <w:tcW w:w="3510" w:type="dxa"/>
          </w:tcPr>
          <w:p w:rsidR="007A07EB" w:rsidRPr="007A07EB" w:rsidRDefault="007A07EB" w:rsidP="007A07EB">
            <w:pPr>
              <w:spacing w:after="160" w:line="259" w:lineRule="auto"/>
              <w:ind w:firstLine="0"/>
              <w:jc w:val="left"/>
              <w:rPr>
                <w:rFonts w:eastAsia="Calibri"/>
                <w:sz w:val="26"/>
                <w:szCs w:val="26"/>
                <w:lang w:eastAsia="en-US"/>
              </w:rPr>
            </w:pPr>
          </w:p>
        </w:tc>
      </w:tr>
    </w:tbl>
    <w:p w:rsidR="007A07EB" w:rsidRPr="007A07EB" w:rsidRDefault="007A07EB" w:rsidP="007A07EB">
      <w:pPr>
        <w:spacing w:line="240" w:lineRule="auto"/>
        <w:ind w:right="423" w:firstLine="0"/>
        <w:rPr>
          <w:sz w:val="26"/>
          <w:szCs w:val="26"/>
        </w:rPr>
      </w:pPr>
    </w:p>
    <w:p w:rsidR="007A07EB" w:rsidRPr="007A07EB" w:rsidRDefault="007A07EB" w:rsidP="007A07EB">
      <w:pPr>
        <w:spacing w:line="240" w:lineRule="auto"/>
        <w:ind w:firstLine="0"/>
        <w:jc w:val="left"/>
        <w:rPr>
          <w:sz w:val="26"/>
          <w:szCs w:val="26"/>
        </w:rPr>
      </w:pPr>
      <w:r w:rsidRPr="007A07EB">
        <w:rPr>
          <w:sz w:val="26"/>
          <w:szCs w:val="26"/>
        </w:rPr>
        <w:t xml:space="preserve">Приложение:___________________________________________________________ </w:t>
      </w:r>
    </w:p>
    <w:p w:rsidR="007A07EB" w:rsidRPr="007A07EB" w:rsidRDefault="007A07EB" w:rsidP="007A07EB">
      <w:pPr>
        <w:spacing w:line="240" w:lineRule="auto"/>
        <w:ind w:firstLine="0"/>
        <w:jc w:val="left"/>
        <w:rPr>
          <w:sz w:val="26"/>
          <w:szCs w:val="26"/>
        </w:rPr>
      </w:pPr>
      <w:r w:rsidRPr="007A07EB">
        <w:rPr>
          <w:sz w:val="26"/>
          <w:szCs w:val="26"/>
        </w:rPr>
        <w:t>Номер телефона и адрес электронной почты для связи:_______________________</w:t>
      </w:r>
    </w:p>
    <w:p w:rsidR="007A07EB" w:rsidRPr="007A07EB" w:rsidRDefault="007A07EB" w:rsidP="007A07EB">
      <w:pPr>
        <w:tabs>
          <w:tab w:val="left" w:pos="1968"/>
        </w:tabs>
        <w:spacing w:line="240" w:lineRule="auto"/>
        <w:ind w:firstLine="0"/>
        <w:jc w:val="left"/>
        <w:rPr>
          <w:sz w:val="26"/>
          <w:szCs w:val="26"/>
        </w:rPr>
      </w:pPr>
      <w:r w:rsidRPr="007A07EB">
        <w:rPr>
          <w:sz w:val="26"/>
          <w:szCs w:val="26"/>
        </w:rPr>
        <w:t>Результат рассмотрения настоящего заявления прошу:</w:t>
      </w:r>
    </w:p>
    <w:p w:rsidR="007A07EB" w:rsidRPr="007A07EB" w:rsidRDefault="007A07EB" w:rsidP="007A07EB">
      <w:pPr>
        <w:spacing w:line="240" w:lineRule="auto"/>
        <w:ind w:firstLine="0"/>
        <w:jc w:val="left"/>
        <w:rPr>
          <w:sz w:val="26"/>
          <w:szCs w:val="26"/>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7A07EB" w:rsidRPr="007A07EB" w:rsidTr="007A07EB">
        <w:tc>
          <w:tcPr>
            <w:tcW w:w="7621" w:type="dxa"/>
            <w:shd w:val="clear" w:color="auto" w:fill="auto"/>
          </w:tcPr>
          <w:p w:rsidR="007A07EB" w:rsidRPr="007A07EB" w:rsidRDefault="007A07EB" w:rsidP="007A07EB">
            <w:pPr>
              <w:autoSpaceDE w:val="0"/>
              <w:autoSpaceDN w:val="0"/>
              <w:spacing w:before="120" w:after="120" w:line="240" w:lineRule="auto"/>
              <w:ind w:firstLine="0"/>
              <w:jc w:val="left"/>
              <w:rPr>
                <w:i/>
                <w:sz w:val="26"/>
                <w:szCs w:val="26"/>
              </w:rPr>
            </w:pPr>
            <w:r w:rsidRPr="007A07EB">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p>
        </w:tc>
      </w:tr>
      <w:tr w:rsidR="007A07EB" w:rsidRPr="007A07EB" w:rsidTr="007A07EB">
        <w:tc>
          <w:tcPr>
            <w:tcW w:w="7621"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r w:rsidRPr="007A07EB">
              <w:rPr>
                <w:sz w:val="26"/>
                <w:szCs w:val="26"/>
              </w:rPr>
              <w:t>выдать</w:t>
            </w:r>
            <w:r w:rsidRPr="007A07EB">
              <w:rPr>
                <w:bCs/>
                <w:sz w:val="26"/>
                <w:szCs w:val="26"/>
              </w:rPr>
              <w:t xml:space="preserve"> на бумажном носителе</w:t>
            </w:r>
            <w:r w:rsidRPr="007A07EB">
              <w:rPr>
                <w:sz w:val="26"/>
                <w:szCs w:val="26"/>
              </w:rPr>
              <w:t xml:space="preserve"> при личном обращении </w:t>
            </w:r>
            <w:r w:rsidRPr="007A07EB">
              <w:rPr>
                <w:bCs/>
                <w:sz w:val="26"/>
                <w:szCs w:val="2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07EB">
              <w:rPr>
                <w:sz w:val="26"/>
                <w:szCs w:val="26"/>
              </w:rPr>
              <w:t xml:space="preserve"> расположенный по адресу:______________________________________</w:t>
            </w:r>
          </w:p>
        </w:tc>
        <w:tc>
          <w:tcPr>
            <w:tcW w:w="1843"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p>
        </w:tc>
      </w:tr>
      <w:tr w:rsidR="007A07EB" w:rsidRPr="007A07EB" w:rsidTr="007A07EB">
        <w:tc>
          <w:tcPr>
            <w:tcW w:w="7621"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r w:rsidRPr="007A07EB">
              <w:rPr>
                <w:sz w:val="26"/>
                <w:szCs w:val="26"/>
              </w:rPr>
              <w:t xml:space="preserve">направить </w:t>
            </w:r>
            <w:r w:rsidRPr="007A07EB">
              <w:rPr>
                <w:bCs/>
                <w:sz w:val="26"/>
                <w:szCs w:val="26"/>
              </w:rPr>
              <w:t>на бумажном носителе</w:t>
            </w:r>
            <w:r w:rsidRPr="007A07EB">
              <w:rPr>
                <w:sz w:val="26"/>
                <w:szCs w:val="26"/>
              </w:rPr>
              <w:t xml:space="preserve"> на почтовый адрес: ________________________________________________</w:t>
            </w:r>
          </w:p>
        </w:tc>
        <w:tc>
          <w:tcPr>
            <w:tcW w:w="1843"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p>
        </w:tc>
      </w:tr>
      <w:tr w:rsidR="007A07EB" w:rsidRPr="007A07EB" w:rsidTr="007A07EB">
        <w:tc>
          <w:tcPr>
            <w:tcW w:w="7621"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r w:rsidRPr="007A07EB">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843" w:type="dxa"/>
            <w:shd w:val="clear" w:color="auto" w:fill="auto"/>
          </w:tcPr>
          <w:p w:rsidR="007A07EB" w:rsidRPr="007A07EB" w:rsidRDefault="007A07EB" w:rsidP="007A07EB">
            <w:pPr>
              <w:autoSpaceDE w:val="0"/>
              <w:autoSpaceDN w:val="0"/>
              <w:spacing w:before="120" w:after="120" w:line="240" w:lineRule="auto"/>
              <w:ind w:firstLine="0"/>
              <w:jc w:val="left"/>
              <w:rPr>
                <w:sz w:val="26"/>
                <w:szCs w:val="26"/>
              </w:rPr>
            </w:pPr>
          </w:p>
        </w:tc>
      </w:tr>
      <w:tr w:rsidR="007A07EB" w:rsidRPr="007A07EB" w:rsidTr="007A07EB">
        <w:tc>
          <w:tcPr>
            <w:tcW w:w="9464" w:type="dxa"/>
            <w:gridSpan w:val="2"/>
            <w:shd w:val="clear" w:color="auto" w:fill="auto"/>
          </w:tcPr>
          <w:p w:rsidR="007A07EB" w:rsidRPr="007A07EB" w:rsidRDefault="007A07EB" w:rsidP="007A07EB">
            <w:pPr>
              <w:autoSpaceDE w:val="0"/>
              <w:autoSpaceDN w:val="0"/>
              <w:spacing w:before="120" w:after="120" w:line="240" w:lineRule="auto"/>
              <w:ind w:right="255" w:firstLine="0"/>
              <w:jc w:val="center"/>
              <w:rPr>
                <w:i/>
              </w:rPr>
            </w:pPr>
            <w:r w:rsidRPr="007A07EB">
              <w:rPr>
                <w:i/>
              </w:rPr>
              <w:t>Указывается один из перечисленных способов</w:t>
            </w:r>
          </w:p>
        </w:tc>
      </w:tr>
    </w:tbl>
    <w:p w:rsidR="007A07EB" w:rsidRPr="007A07EB" w:rsidRDefault="007A07EB" w:rsidP="007A07EB">
      <w:pPr>
        <w:autoSpaceDE w:val="0"/>
        <w:autoSpaceDN w:val="0"/>
        <w:spacing w:before="120" w:after="120" w:line="240" w:lineRule="auto"/>
        <w:ind w:firstLine="0"/>
        <w:rPr>
          <w:sz w:val="24"/>
          <w:szCs w:val="24"/>
        </w:rPr>
      </w:pPr>
    </w:p>
    <w:p w:rsidR="007A07EB" w:rsidRPr="007A07EB" w:rsidRDefault="007A07EB" w:rsidP="007A07EB">
      <w:pPr>
        <w:autoSpaceDE w:val="0"/>
        <w:autoSpaceDN w:val="0"/>
        <w:adjustRightInd w:val="0"/>
        <w:spacing w:line="240" w:lineRule="auto"/>
        <w:ind w:firstLine="0"/>
        <w:jc w:val="left"/>
        <w:rPr>
          <w:rFonts w:eastAsia="Calibri"/>
          <w:bCs/>
          <w:strike/>
          <w:sz w:val="24"/>
          <w:szCs w:val="24"/>
          <w:lang w:eastAsia="en-US"/>
        </w:rPr>
      </w:pPr>
    </w:p>
    <w:tbl>
      <w:tblPr>
        <w:tblW w:w="9384" w:type="dxa"/>
        <w:tblCellMar>
          <w:left w:w="28" w:type="dxa"/>
          <w:right w:w="28" w:type="dxa"/>
        </w:tblCellMar>
        <w:tblLook w:val="0000" w:firstRow="0" w:lastRow="0" w:firstColumn="0" w:lastColumn="0" w:noHBand="0" w:noVBand="0"/>
      </w:tblPr>
      <w:tblGrid>
        <w:gridCol w:w="2580"/>
        <w:gridCol w:w="283"/>
        <w:gridCol w:w="2269"/>
        <w:gridCol w:w="283"/>
        <w:gridCol w:w="3969"/>
      </w:tblGrid>
      <w:tr w:rsidR="007A07EB" w:rsidRPr="007A07EB" w:rsidTr="007A07EB">
        <w:tc>
          <w:tcPr>
            <w:tcW w:w="2580" w:type="dxa"/>
            <w:tcBorders>
              <w:top w:val="nil"/>
              <w:left w:val="nil"/>
              <w:right w:val="nil"/>
            </w:tcBorders>
            <w:vAlign w:val="bottom"/>
          </w:tcPr>
          <w:p w:rsidR="007A07EB" w:rsidRPr="007A07EB" w:rsidRDefault="007A07EB" w:rsidP="007A07EB">
            <w:pPr>
              <w:spacing w:line="240" w:lineRule="auto"/>
              <w:ind w:firstLine="0"/>
              <w:jc w:val="center"/>
            </w:pPr>
          </w:p>
        </w:tc>
        <w:tc>
          <w:tcPr>
            <w:tcW w:w="283" w:type="dxa"/>
            <w:tcBorders>
              <w:top w:val="nil"/>
              <w:left w:val="nil"/>
              <w:bottom w:val="nil"/>
              <w:right w:val="nil"/>
            </w:tcBorders>
            <w:vAlign w:val="bottom"/>
          </w:tcPr>
          <w:p w:rsidR="007A07EB" w:rsidRPr="007A07EB" w:rsidRDefault="007A07EB" w:rsidP="007A07EB">
            <w:pPr>
              <w:spacing w:line="240" w:lineRule="auto"/>
              <w:ind w:firstLine="0"/>
              <w:jc w:val="left"/>
            </w:pPr>
          </w:p>
        </w:tc>
        <w:tc>
          <w:tcPr>
            <w:tcW w:w="2269" w:type="dxa"/>
            <w:tcBorders>
              <w:top w:val="nil"/>
              <w:left w:val="nil"/>
              <w:bottom w:val="single" w:sz="4" w:space="0" w:color="auto"/>
              <w:right w:val="nil"/>
            </w:tcBorders>
            <w:vAlign w:val="bottom"/>
          </w:tcPr>
          <w:p w:rsidR="007A07EB" w:rsidRPr="007A07EB" w:rsidRDefault="007A07EB" w:rsidP="007A07EB">
            <w:pPr>
              <w:spacing w:line="240" w:lineRule="auto"/>
              <w:ind w:firstLine="0"/>
              <w:jc w:val="center"/>
            </w:pPr>
          </w:p>
        </w:tc>
        <w:tc>
          <w:tcPr>
            <w:tcW w:w="283" w:type="dxa"/>
            <w:tcBorders>
              <w:top w:val="nil"/>
              <w:left w:val="nil"/>
              <w:bottom w:val="nil"/>
              <w:right w:val="nil"/>
            </w:tcBorders>
            <w:vAlign w:val="bottom"/>
          </w:tcPr>
          <w:p w:rsidR="007A07EB" w:rsidRPr="007A07EB" w:rsidRDefault="007A07EB" w:rsidP="007A07EB">
            <w:pPr>
              <w:spacing w:line="240" w:lineRule="auto"/>
              <w:ind w:firstLine="0"/>
              <w:jc w:val="left"/>
            </w:pPr>
          </w:p>
        </w:tc>
        <w:tc>
          <w:tcPr>
            <w:tcW w:w="3969" w:type="dxa"/>
            <w:tcBorders>
              <w:top w:val="nil"/>
              <w:left w:val="nil"/>
              <w:bottom w:val="single" w:sz="4" w:space="0" w:color="auto"/>
              <w:right w:val="nil"/>
            </w:tcBorders>
            <w:vAlign w:val="bottom"/>
          </w:tcPr>
          <w:p w:rsidR="007A07EB" w:rsidRPr="007A07EB" w:rsidRDefault="007A07EB" w:rsidP="007A07EB">
            <w:pPr>
              <w:spacing w:line="240" w:lineRule="auto"/>
              <w:ind w:firstLine="0"/>
              <w:jc w:val="center"/>
            </w:pPr>
          </w:p>
        </w:tc>
      </w:tr>
      <w:tr w:rsidR="007A07EB" w:rsidRPr="007A07EB" w:rsidTr="007A07EB">
        <w:tc>
          <w:tcPr>
            <w:tcW w:w="2580" w:type="dxa"/>
            <w:tcBorders>
              <w:left w:val="nil"/>
              <w:bottom w:val="nil"/>
              <w:right w:val="nil"/>
            </w:tcBorders>
          </w:tcPr>
          <w:p w:rsidR="007A07EB" w:rsidRPr="007A07EB" w:rsidRDefault="007A07EB" w:rsidP="007A07EB">
            <w:pPr>
              <w:spacing w:line="240" w:lineRule="auto"/>
              <w:ind w:firstLine="0"/>
              <w:jc w:val="center"/>
              <w:rPr>
                <w:sz w:val="16"/>
                <w:szCs w:val="16"/>
              </w:rPr>
            </w:pPr>
          </w:p>
        </w:tc>
        <w:tc>
          <w:tcPr>
            <w:tcW w:w="283" w:type="dxa"/>
            <w:tcBorders>
              <w:top w:val="nil"/>
              <w:left w:val="nil"/>
              <w:bottom w:val="nil"/>
              <w:right w:val="nil"/>
            </w:tcBorders>
          </w:tcPr>
          <w:p w:rsidR="007A07EB" w:rsidRPr="007A07EB" w:rsidRDefault="007A07EB" w:rsidP="007A07EB">
            <w:pPr>
              <w:spacing w:line="240" w:lineRule="auto"/>
              <w:ind w:firstLine="0"/>
              <w:jc w:val="left"/>
              <w:rPr>
                <w:sz w:val="16"/>
                <w:szCs w:val="16"/>
              </w:rPr>
            </w:pPr>
          </w:p>
        </w:tc>
        <w:tc>
          <w:tcPr>
            <w:tcW w:w="2269" w:type="dxa"/>
            <w:tcBorders>
              <w:top w:val="nil"/>
              <w:left w:val="nil"/>
              <w:bottom w:val="nil"/>
              <w:right w:val="nil"/>
            </w:tcBorders>
          </w:tcPr>
          <w:p w:rsidR="007A07EB" w:rsidRPr="007A07EB" w:rsidRDefault="007A07EB" w:rsidP="007A07EB">
            <w:pPr>
              <w:spacing w:line="240" w:lineRule="auto"/>
              <w:ind w:firstLine="0"/>
              <w:jc w:val="center"/>
            </w:pPr>
            <w:r w:rsidRPr="007A07EB">
              <w:t>(подпись)</w:t>
            </w:r>
          </w:p>
        </w:tc>
        <w:tc>
          <w:tcPr>
            <w:tcW w:w="283" w:type="dxa"/>
            <w:tcBorders>
              <w:top w:val="nil"/>
              <w:left w:val="nil"/>
              <w:bottom w:val="nil"/>
              <w:right w:val="nil"/>
            </w:tcBorders>
          </w:tcPr>
          <w:p w:rsidR="007A07EB" w:rsidRPr="007A07EB" w:rsidRDefault="007A07EB" w:rsidP="007A07EB">
            <w:pPr>
              <w:spacing w:line="240" w:lineRule="auto"/>
              <w:ind w:firstLine="0"/>
              <w:jc w:val="left"/>
              <w:rPr>
                <w:sz w:val="16"/>
                <w:szCs w:val="16"/>
              </w:rPr>
            </w:pPr>
          </w:p>
        </w:tc>
        <w:tc>
          <w:tcPr>
            <w:tcW w:w="3969" w:type="dxa"/>
            <w:tcBorders>
              <w:top w:val="nil"/>
              <w:left w:val="nil"/>
              <w:bottom w:val="nil"/>
              <w:right w:val="nil"/>
            </w:tcBorders>
          </w:tcPr>
          <w:p w:rsidR="007A07EB" w:rsidRPr="007A07EB" w:rsidRDefault="007A07EB" w:rsidP="007A07EB">
            <w:pPr>
              <w:spacing w:line="240" w:lineRule="auto"/>
              <w:ind w:firstLine="0"/>
              <w:jc w:val="center"/>
            </w:pPr>
            <w:r w:rsidRPr="007A07EB">
              <w:t>(фамилия, имя, отчество (при наличии)</w:t>
            </w:r>
          </w:p>
        </w:tc>
      </w:tr>
    </w:tbl>
    <w:p w:rsidR="007A07EB" w:rsidRPr="007A07EB" w:rsidRDefault="007A07EB" w:rsidP="007A07EB">
      <w:pPr>
        <w:spacing w:line="240" w:lineRule="auto"/>
        <w:ind w:firstLine="0"/>
        <w:rPr>
          <w:sz w:val="28"/>
          <w:szCs w:val="28"/>
        </w:rPr>
      </w:pPr>
    </w:p>
    <w:p w:rsidR="007A07EB" w:rsidRPr="007A07EB" w:rsidRDefault="007A07EB" w:rsidP="007A07EB">
      <w:pPr>
        <w:spacing w:line="240" w:lineRule="auto"/>
        <w:ind w:firstLine="0"/>
        <w:rPr>
          <w:sz w:val="24"/>
          <w:szCs w:val="24"/>
        </w:rPr>
      </w:pPr>
      <w:r w:rsidRPr="007A07EB">
        <w:rPr>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7A07EB" w:rsidRPr="007A07EB" w:rsidRDefault="007A07EB" w:rsidP="007A07EB">
      <w:pPr>
        <w:spacing w:line="240" w:lineRule="auto"/>
        <w:ind w:firstLine="0"/>
        <w:jc w:val="left"/>
        <w:rPr>
          <w:rFonts w:eastAsia="Calibri"/>
          <w:sz w:val="28"/>
          <w:szCs w:val="28"/>
          <w:lang w:eastAsia="en-US"/>
        </w:rPr>
      </w:pPr>
      <w:r w:rsidRPr="007A07EB">
        <w:rPr>
          <w:sz w:val="28"/>
          <w:szCs w:val="28"/>
        </w:rPr>
        <w:br w:type="page"/>
      </w:r>
    </w:p>
    <w:p w:rsidR="007A07EB" w:rsidRPr="007A07EB" w:rsidRDefault="007A07EB" w:rsidP="007A07EB">
      <w:pPr>
        <w:spacing w:line="240" w:lineRule="auto"/>
        <w:ind w:firstLine="0"/>
        <w:rPr>
          <w:sz w:val="24"/>
          <w:szCs w:val="24"/>
        </w:rPr>
      </w:pPr>
    </w:p>
    <w:p w:rsidR="007A07EB" w:rsidRPr="007A07EB" w:rsidRDefault="007A07EB" w:rsidP="007A07EB">
      <w:pPr>
        <w:spacing w:line="240" w:lineRule="auto"/>
        <w:ind w:firstLine="0"/>
        <w:jc w:val="right"/>
      </w:pPr>
      <w:r w:rsidRPr="007A07EB">
        <w:t>Приложение N 11</w:t>
      </w:r>
    </w:p>
    <w:p w:rsidR="007A07EB" w:rsidRPr="007A07EB" w:rsidRDefault="007A07EB" w:rsidP="007A07EB">
      <w:pPr>
        <w:spacing w:line="240" w:lineRule="auto"/>
        <w:ind w:firstLine="0"/>
        <w:jc w:val="right"/>
      </w:pPr>
      <w:r w:rsidRPr="007A07EB">
        <w:t xml:space="preserve">к административному регламенту предоставления </w:t>
      </w:r>
    </w:p>
    <w:p w:rsidR="007A07EB" w:rsidRPr="007A07EB" w:rsidRDefault="007A07EB" w:rsidP="007A07EB">
      <w:pPr>
        <w:spacing w:line="240" w:lineRule="auto"/>
        <w:ind w:firstLine="0"/>
        <w:jc w:val="right"/>
      </w:pPr>
      <w:r w:rsidRPr="007A07EB">
        <w:t>муниципальной услуги «Направление</w:t>
      </w:r>
    </w:p>
    <w:p w:rsidR="007A07EB" w:rsidRPr="007A07EB" w:rsidRDefault="007A07EB" w:rsidP="007A07EB">
      <w:pPr>
        <w:spacing w:line="240" w:lineRule="auto"/>
        <w:ind w:firstLine="0"/>
        <w:jc w:val="right"/>
      </w:pPr>
      <w:r w:rsidRPr="007A07EB">
        <w:t xml:space="preserve"> уведомления о соответствии указанных в уведомлении </w:t>
      </w:r>
    </w:p>
    <w:p w:rsidR="007A07EB" w:rsidRPr="007A07EB" w:rsidRDefault="007A07EB" w:rsidP="007A07EB">
      <w:pPr>
        <w:spacing w:line="240" w:lineRule="auto"/>
        <w:ind w:firstLine="0"/>
        <w:jc w:val="right"/>
      </w:pPr>
      <w:r w:rsidRPr="007A07EB">
        <w:t xml:space="preserve">о планируемом строительстве параметров объекта </w:t>
      </w:r>
    </w:p>
    <w:p w:rsidR="007A07EB" w:rsidRPr="007A07EB" w:rsidRDefault="007A07EB" w:rsidP="007A07EB">
      <w:pPr>
        <w:spacing w:line="240" w:lineRule="auto"/>
        <w:ind w:firstLine="0"/>
        <w:jc w:val="right"/>
      </w:pPr>
      <w:r w:rsidRPr="007A07EB">
        <w:t xml:space="preserve">индивидуального жилищного строительства или </w:t>
      </w:r>
    </w:p>
    <w:p w:rsidR="007A07EB" w:rsidRPr="007A07EB" w:rsidRDefault="007A07EB" w:rsidP="007A07EB">
      <w:pPr>
        <w:spacing w:line="240" w:lineRule="auto"/>
        <w:ind w:firstLine="0"/>
        <w:jc w:val="right"/>
      </w:pPr>
      <w:r w:rsidRPr="007A07EB">
        <w:t>садового дома установленным параметрам и</w:t>
      </w:r>
    </w:p>
    <w:p w:rsidR="007A07EB" w:rsidRPr="007A07EB" w:rsidRDefault="007A07EB" w:rsidP="007A07EB">
      <w:pPr>
        <w:spacing w:line="240" w:lineRule="auto"/>
        <w:ind w:firstLine="0"/>
        <w:jc w:val="right"/>
      </w:pPr>
      <w:r w:rsidRPr="007A07EB">
        <w:t xml:space="preserve"> допустимости размещения объекта индивидуального </w:t>
      </w:r>
    </w:p>
    <w:p w:rsidR="007A07EB" w:rsidRPr="007A07EB" w:rsidRDefault="007A07EB" w:rsidP="007A07EB">
      <w:pPr>
        <w:spacing w:line="240" w:lineRule="auto"/>
        <w:ind w:firstLine="0"/>
        <w:jc w:val="right"/>
      </w:pPr>
      <w:r w:rsidRPr="007A07EB">
        <w:t xml:space="preserve">жилищного строительства или садового </w:t>
      </w:r>
    </w:p>
    <w:p w:rsidR="007A07EB" w:rsidRPr="007A07EB" w:rsidRDefault="007A07EB" w:rsidP="007A07EB">
      <w:pPr>
        <w:spacing w:line="240" w:lineRule="auto"/>
        <w:ind w:firstLine="0"/>
        <w:jc w:val="right"/>
      </w:pPr>
      <w:r w:rsidRPr="007A07EB">
        <w:t>дома на земельном участке»</w:t>
      </w:r>
    </w:p>
    <w:p w:rsidR="007A07EB" w:rsidRPr="007A07EB" w:rsidRDefault="007A07EB" w:rsidP="007A07EB">
      <w:pPr>
        <w:autoSpaceDE w:val="0"/>
        <w:autoSpaceDN w:val="0"/>
        <w:adjustRightInd w:val="0"/>
        <w:spacing w:line="240" w:lineRule="auto"/>
        <w:ind w:firstLine="0"/>
        <w:jc w:val="right"/>
        <w:outlineLvl w:val="0"/>
        <w:rPr>
          <w:sz w:val="27"/>
          <w:szCs w:val="27"/>
        </w:rPr>
      </w:pPr>
      <w:r w:rsidRPr="007A07EB">
        <w:rPr>
          <w:sz w:val="28"/>
          <w:szCs w:val="28"/>
        </w:rPr>
        <w:t>Кому</w:t>
      </w:r>
      <w:r w:rsidRPr="007A07EB">
        <w:rPr>
          <w:sz w:val="27"/>
          <w:szCs w:val="27"/>
        </w:rPr>
        <w:t xml:space="preserve"> ____________________________________</w:t>
      </w:r>
    </w:p>
    <w:p w:rsidR="007A07EB" w:rsidRPr="007A07EB" w:rsidRDefault="007A07EB" w:rsidP="007A07EB">
      <w:pPr>
        <w:autoSpaceDE w:val="0"/>
        <w:autoSpaceDN w:val="0"/>
        <w:adjustRightInd w:val="0"/>
        <w:spacing w:line="240" w:lineRule="auto"/>
        <w:ind w:left="4820" w:firstLine="0"/>
        <w:jc w:val="center"/>
        <w:rPr>
          <w:sz w:val="27"/>
          <w:szCs w:val="27"/>
        </w:rPr>
      </w:pPr>
      <w:r w:rsidRPr="007A07EB">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A07EB" w:rsidRPr="007A07EB" w:rsidRDefault="007A07EB" w:rsidP="007A07EB">
      <w:pPr>
        <w:autoSpaceDE w:val="0"/>
        <w:autoSpaceDN w:val="0"/>
        <w:adjustRightInd w:val="0"/>
        <w:spacing w:line="240" w:lineRule="auto"/>
        <w:ind w:firstLine="0"/>
        <w:jc w:val="right"/>
        <w:rPr>
          <w:sz w:val="27"/>
          <w:szCs w:val="27"/>
        </w:rPr>
      </w:pPr>
      <w:r w:rsidRPr="007A07EB">
        <w:rPr>
          <w:sz w:val="27"/>
          <w:szCs w:val="27"/>
        </w:rPr>
        <w:t>_________________________________________</w:t>
      </w:r>
    </w:p>
    <w:p w:rsidR="007A07EB" w:rsidRPr="007A07EB" w:rsidRDefault="007A07EB" w:rsidP="007A07EB">
      <w:pPr>
        <w:autoSpaceDE w:val="0"/>
        <w:autoSpaceDN w:val="0"/>
        <w:adjustRightInd w:val="0"/>
        <w:spacing w:line="240" w:lineRule="auto"/>
        <w:ind w:left="4820" w:firstLine="0"/>
        <w:jc w:val="center"/>
      </w:pPr>
      <w:r w:rsidRPr="007A07EB">
        <w:t>почтовый индекс и адрес, телефон, адрес электронной почты)</w:t>
      </w:r>
    </w:p>
    <w:p w:rsidR="007A07EB" w:rsidRPr="007A07EB" w:rsidRDefault="007A07EB" w:rsidP="007A07EB">
      <w:pPr>
        <w:autoSpaceDE w:val="0"/>
        <w:autoSpaceDN w:val="0"/>
        <w:spacing w:line="240" w:lineRule="auto"/>
        <w:ind w:firstLine="0"/>
        <w:jc w:val="center"/>
        <w:rPr>
          <w:b/>
          <w:bCs/>
          <w:sz w:val="28"/>
          <w:szCs w:val="28"/>
        </w:rPr>
      </w:pPr>
      <w:r w:rsidRPr="007A07EB">
        <w:rPr>
          <w:b/>
          <w:sz w:val="28"/>
          <w:szCs w:val="28"/>
        </w:rPr>
        <w:t>Р Е Ш Е Н И Е</w:t>
      </w:r>
      <w:r w:rsidRPr="007A07EB">
        <w:rPr>
          <w:b/>
          <w:sz w:val="28"/>
          <w:szCs w:val="28"/>
        </w:rPr>
        <w:br/>
        <w:t xml:space="preserve">об оставлении </w:t>
      </w:r>
      <w:r w:rsidRPr="007A07EB">
        <w:rPr>
          <w:b/>
          <w:bCs/>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07EB" w:rsidRPr="007A07EB" w:rsidRDefault="007A07EB" w:rsidP="007A07EB">
      <w:pPr>
        <w:autoSpaceDE w:val="0"/>
        <w:autoSpaceDN w:val="0"/>
        <w:spacing w:line="240" w:lineRule="auto"/>
        <w:ind w:firstLine="0"/>
        <w:jc w:val="center"/>
        <w:rPr>
          <w:b/>
          <w:bCs/>
          <w:sz w:val="28"/>
          <w:szCs w:val="28"/>
        </w:rPr>
      </w:pPr>
      <w:r w:rsidRPr="007A07EB">
        <w:rPr>
          <w:b/>
          <w:bCs/>
          <w:sz w:val="28"/>
          <w:szCs w:val="28"/>
        </w:rPr>
        <w:t>без рассмотрения</w:t>
      </w:r>
    </w:p>
    <w:p w:rsidR="007A07EB" w:rsidRPr="007A07EB" w:rsidRDefault="007A07EB" w:rsidP="007A07EB">
      <w:pPr>
        <w:autoSpaceDE w:val="0"/>
        <w:autoSpaceDN w:val="0"/>
        <w:spacing w:line="240" w:lineRule="auto"/>
        <w:ind w:firstLine="0"/>
        <w:jc w:val="center"/>
        <w:rPr>
          <w:b/>
          <w:bCs/>
          <w:sz w:val="28"/>
          <w:szCs w:val="28"/>
        </w:rPr>
      </w:pPr>
    </w:p>
    <w:p w:rsidR="007A07EB" w:rsidRPr="007A07EB" w:rsidRDefault="007A07EB" w:rsidP="007A07EB">
      <w:pPr>
        <w:widowControl w:val="0"/>
        <w:autoSpaceDE w:val="0"/>
        <w:autoSpaceDN w:val="0"/>
        <w:adjustRightInd w:val="0"/>
        <w:spacing w:line="240" w:lineRule="auto"/>
        <w:ind w:firstLine="0"/>
        <w:jc w:val="left"/>
        <w:rPr>
          <w:bCs/>
          <w:sz w:val="24"/>
          <w:szCs w:val="24"/>
        </w:rPr>
      </w:pPr>
    </w:p>
    <w:p w:rsidR="007A07EB" w:rsidRPr="007A07EB" w:rsidRDefault="007A07EB" w:rsidP="007A07EB">
      <w:pPr>
        <w:widowControl w:val="0"/>
        <w:autoSpaceDE w:val="0"/>
        <w:autoSpaceDN w:val="0"/>
        <w:adjustRightInd w:val="0"/>
        <w:spacing w:line="240" w:lineRule="auto"/>
        <w:ind w:firstLine="708"/>
      </w:pPr>
      <w:r w:rsidRPr="007A07EB">
        <w:rPr>
          <w:bCs/>
          <w:sz w:val="28"/>
          <w:szCs w:val="28"/>
        </w:rPr>
        <w:t xml:space="preserve">На основании Вашего заявления от </w:t>
      </w:r>
      <w:r w:rsidRPr="007A07EB">
        <w:rPr>
          <w:bCs/>
          <w:sz w:val="28"/>
          <w:szCs w:val="28"/>
          <w:u w:val="single"/>
        </w:rPr>
        <w:t>______________ № ______________</w:t>
      </w:r>
      <w:r w:rsidRPr="007A07EB">
        <w:rPr>
          <w:bCs/>
          <w:sz w:val="28"/>
          <w:szCs w:val="28"/>
        </w:rPr>
        <w:t xml:space="preserve"> </w:t>
      </w:r>
      <w:r w:rsidRPr="007A07EB">
        <w:rPr>
          <w:bCs/>
          <w:sz w:val="28"/>
          <w:szCs w:val="28"/>
        </w:rPr>
        <w:br/>
      </w:r>
      <w:r w:rsidRPr="007A07EB">
        <w:rPr>
          <w:bCs/>
          <w:sz w:val="24"/>
          <w:szCs w:val="24"/>
        </w:rPr>
        <w:t xml:space="preserve">             </w:t>
      </w:r>
      <w:r w:rsidRPr="007A07EB">
        <w:rPr>
          <w:bCs/>
          <w:sz w:val="24"/>
          <w:szCs w:val="24"/>
        </w:rPr>
        <w:tab/>
      </w:r>
      <w:r w:rsidRPr="007A07EB">
        <w:rPr>
          <w:bCs/>
          <w:sz w:val="24"/>
          <w:szCs w:val="24"/>
        </w:rPr>
        <w:tab/>
      </w:r>
      <w:r w:rsidRPr="007A07EB">
        <w:rPr>
          <w:bCs/>
          <w:sz w:val="24"/>
          <w:szCs w:val="24"/>
        </w:rPr>
        <w:tab/>
      </w:r>
      <w:r w:rsidRPr="007A07EB">
        <w:rPr>
          <w:bCs/>
          <w:sz w:val="24"/>
          <w:szCs w:val="24"/>
        </w:rPr>
        <w:tab/>
      </w:r>
      <w:r w:rsidRPr="007A07EB">
        <w:rPr>
          <w:bCs/>
        </w:rPr>
        <w:t xml:space="preserve">                                                          </w:t>
      </w:r>
      <w:r w:rsidRPr="007A07EB">
        <w:t>(дата и номер регистрации)</w:t>
      </w:r>
    </w:p>
    <w:p w:rsidR="007A07EB" w:rsidRPr="007A07EB" w:rsidRDefault="007A07EB" w:rsidP="007A07EB">
      <w:pPr>
        <w:widowControl w:val="0"/>
        <w:autoSpaceDE w:val="0"/>
        <w:autoSpaceDN w:val="0"/>
        <w:adjustRightInd w:val="0"/>
        <w:spacing w:line="240" w:lineRule="auto"/>
        <w:ind w:firstLine="0"/>
        <w:rPr>
          <w:bCs/>
          <w:sz w:val="28"/>
          <w:szCs w:val="28"/>
        </w:rPr>
      </w:pPr>
      <w:r w:rsidRPr="007A07EB">
        <w:rPr>
          <w:bCs/>
          <w:sz w:val="28"/>
          <w:szCs w:val="28"/>
        </w:rPr>
        <w:t xml:space="preserve">об оставлении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без рассмотрения </w:t>
      </w:r>
    </w:p>
    <w:p w:rsidR="007A07EB" w:rsidRPr="007A07EB" w:rsidRDefault="007A07EB" w:rsidP="007A07EB">
      <w:pPr>
        <w:widowControl w:val="0"/>
        <w:autoSpaceDE w:val="0"/>
        <w:autoSpaceDN w:val="0"/>
        <w:adjustRightInd w:val="0"/>
        <w:spacing w:line="240" w:lineRule="auto"/>
        <w:ind w:firstLine="0"/>
        <w:rPr>
          <w:bCs/>
          <w:sz w:val="24"/>
          <w:szCs w:val="24"/>
        </w:rPr>
      </w:pPr>
      <w:r w:rsidRPr="007A07EB">
        <w:rPr>
          <w:bCs/>
          <w:sz w:val="24"/>
          <w:szCs w:val="24"/>
        </w:rPr>
        <w:t xml:space="preserve">__________________________________________________________________________________ </w:t>
      </w:r>
    </w:p>
    <w:p w:rsidR="007A07EB" w:rsidRPr="007A07EB" w:rsidRDefault="007A07EB" w:rsidP="007A07EB">
      <w:pPr>
        <w:widowControl w:val="0"/>
        <w:autoSpaceDE w:val="0"/>
        <w:autoSpaceDN w:val="0"/>
        <w:adjustRightInd w:val="0"/>
        <w:spacing w:line="240" w:lineRule="auto"/>
        <w:ind w:firstLine="0"/>
        <w:jc w:val="center"/>
        <w:rPr>
          <w:i/>
          <w:sz w:val="16"/>
          <w:szCs w:val="16"/>
        </w:rPr>
      </w:pPr>
      <w:r w:rsidRPr="007A07EB">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7A07EB" w:rsidRPr="007A07EB" w:rsidRDefault="007A07EB" w:rsidP="007A07EB">
      <w:pPr>
        <w:widowControl w:val="0"/>
        <w:autoSpaceDE w:val="0"/>
        <w:autoSpaceDN w:val="0"/>
        <w:adjustRightInd w:val="0"/>
        <w:spacing w:line="240" w:lineRule="auto"/>
        <w:ind w:firstLine="0"/>
        <w:jc w:val="left"/>
        <w:rPr>
          <w:i/>
          <w:sz w:val="16"/>
          <w:szCs w:val="16"/>
        </w:rPr>
      </w:pPr>
    </w:p>
    <w:p w:rsidR="007A07EB" w:rsidRPr="007A07EB" w:rsidRDefault="007A07EB" w:rsidP="007A07EB">
      <w:pPr>
        <w:spacing w:line="240" w:lineRule="auto"/>
        <w:ind w:firstLine="0"/>
        <w:rPr>
          <w:bCs/>
          <w:sz w:val="28"/>
          <w:szCs w:val="28"/>
          <w:u w:val="single"/>
        </w:rPr>
      </w:pPr>
      <w:r w:rsidRPr="007A07EB">
        <w:rPr>
          <w:sz w:val="28"/>
          <w:szCs w:val="28"/>
        </w:rPr>
        <w:t xml:space="preserve">принято решение об оставлении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A07EB">
        <w:rPr>
          <w:bCs/>
          <w:sz w:val="28"/>
          <w:szCs w:val="28"/>
        </w:rPr>
        <w:t xml:space="preserve">от </w:t>
      </w:r>
      <w:r w:rsidRPr="007A07EB">
        <w:rPr>
          <w:bCs/>
          <w:sz w:val="28"/>
          <w:szCs w:val="28"/>
          <w:u w:val="single"/>
        </w:rPr>
        <w:t>______________ № ______________</w:t>
      </w:r>
    </w:p>
    <w:p w:rsidR="007A07EB" w:rsidRPr="007A07EB" w:rsidRDefault="007A07EB" w:rsidP="007A07EB">
      <w:pPr>
        <w:spacing w:line="240" w:lineRule="auto"/>
        <w:ind w:firstLine="0"/>
        <w:rPr>
          <w:sz w:val="28"/>
          <w:szCs w:val="28"/>
        </w:rPr>
      </w:pPr>
      <w:r w:rsidRPr="007A07EB">
        <w:rPr>
          <w:bCs/>
          <w:sz w:val="28"/>
          <w:szCs w:val="28"/>
        </w:rPr>
        <w:t xml:space="preserve"> </w:t>
      </w:r>
      <w:r w:rsidRPr="007A07EB">
        <w:rPr>
          <w:sz w:val="28"/>
          <w:szCs w:val="28"/>
        </w:rPr>
        <w:t>без рассмотрения.</w:t>
      </w:r>
    </w:p>
    <w:p w:rsidR="007A07EB" w:rsidRPr="007A07EB" w:rsidRDefault="007A07EB" w:rsidP="007A07EB">
      <w:pPr>
        <w:spacing w:line="240" w:lineRule="auto"/>
        <w:ind w:firstLine="0"/>
      </w:pPr>
      <w:r w:rsidRPr="007A07EB">
        <w:rPr>
          <w:i/>
          <w:sz w:val="16"/>
          <w:szCs w:val="16"/>
        </w:rPr>
        <w:t xml:space="preserve">                         </w:t>
      </w:r>
      <w:r w:rsidRPr="007A07EB">
        <w:t>(дата и номер регистрации)</w:t>
      </w:r>
    </w:p>
    <w:tbl>
      <w:tblPr>
        <w:tblW w:w="5000" w:type="pct"/>
        <w:tblCellMar>
          <w:left w:w="28" w:type="dxa"/>
          <w:right w:w="28" w:type="dxa"/>
        </w:tblCellMar>
        <w:tblLook w:val="0000" w:firstRow="0" w:lastRow="0" w:firstColumn="0" w:lastColumn="0" w:noHBand="0" w:noVBand="0"/>
      </w:tblPr>
      <w:tblGrid>
        <w:gridCol w:w="2958"/>
        <w:gridCol w:w="403"/>
        <w:gridCol w:w="2018"/>
        <w:gridCol w:w="403"/>
        <w:gridCol w:w="3628"/>
      </w:tblGrid>
      <w:tr w:rsidR="007A07EB" w:rsidRPr="007A07EB" w:rsidTr="007A07EB">
        <w:trPr>
          <w:trHeight w:val="754"/>
        </w:trPr>
        <w:tc>
          <w:tcPr>
            <w:tcW w:w="1572" w:type="pct"/>
            <w:tcBorders>
              <w:top w:val="nil"/>
              <w:left w:val="nil"/>
              <w:bottom w:val="single" w:sz="4" w:space="0" w:color="auto"/>
              <w:right w:val="nil"/>
            </w:tcBorders>
            <w:vAlign w:val="bottom"/>
          </w:tcPr>
          <w:p w:rsidR="007A07EB" w:rsidRPr="007A07EB" w:rsidRDefault="007A07EB" w:rsidP="007A07EB">
            <w:pPr>
              <w:spacing w:line="240" w:lineRule="auto"/>
              <w:ind w:firstLine="0"/>
              <w:jc w:val="center"/>
            </w:pPr>
          </w:p>
        </w:tc>
        <w:tc>
          <w:tcPr>
            <w:tcW w:w="214" w:type="pct"/>
            <w:tcBorders>
              <w:top w:val="nil"/>
              <w:left w:val="nil"/>
              <w:bottom w:val="nil"/>
              <w:right w:val="nil"/>
            </w:tcBorders>
            <w:vAlign w:val="bottom"/>
          </w:tcPr>
          <w:p w:rsidR="007A07EB" w:rsidRPr="007A07EB" w:rsidRDefault="007A07EB" w:rsidP="007A07EB">
            <w:pPr>
              <w:spacing w:line="240" w:lineRule="auto"/>
              <w:ind w:firstLine="0"/>
              <w:jc w:val="left"/>
            </w:pPr>
          </w:p>
        </w:tc>
        <w:tc>
          <w:tcPr>
            <w:tcW w:w="1072" w:type="pct"/>
            <w:tcBorders>
              <w:top w:val="nil"/>
              <w:left w:val="nil"/>
              <w:bottom w:val="single" w:sz="4" w:space="0" w:color="auto"/>
              <w:right w:val="nil"/>
            </w:tcBorders>
            <w:vAlign w:val="bottom"/>
          </w:tcPr>
          <w:p w:rsidR="007A07EB" w:rsidRPr="007A07EB" w:rsidRDefault="007A07EB" w:rsidP="007A07EB">
            <w:pPr>
              <w:spacing w:line="240" w:lineRule="auto"/>
              <w:ind w:firstLine="0"/>
              <w:jc w:val="center"/>
            </w:pPr>
          </w:p>
        </w:tc>
        <w:tc>
          <w:tcPr>
            <w:tcW w:w="214" w:type="pct"/>
            <w:tcBorders>
              <w:top w:val="nil"/>
              <w:left w:val="nil"/>
              <w:bottom w:val="nil"/>
              <w:right w:val="nil"/>
            </w:tcBorders>
            <w:vAlign w:val="bottom"/>
          </w:tcPr>
          <w:p w:rsidR="007A07EB" w:rsidRPr="007A07EB" w:rsidRDefault="007A07EB" w:rsidP="007A07EB">
            <w:pPr>
              <w:spacing w:line="240" w:lineRule="auto"/>
              <w:ind w:firstLine="0"/>
              <w:jc w:val="left"/>
            </w:pPr>
          </w:p>
        </w:tc>
        <w:tc>
          <w:tcPr>
            <w:tcW w:w="1928" w:type="pct"/>
            <w:tcBorders>
              <w:top w:val="nil"/>
              <w:left w:val="nil"/>
              <w:bottom w:val="single" w:sz="4" w:space="0" w:color="auto"/>
              <w:right w:val="nil"/>
            </w:tcBorders>
            <w:vAlign w:val="bottom"/>
          </w:tcPr>
          <w:p w:rsidR="007A07EB" w:rsidRPr="007A07EB" w:rsidRDefault="007A07EB" w:rsidP="007A07EB">
            <w:pPr>
              <w:spacing w:line="240" w:lineRule="auto"/>
              <w:ind w:firstLine="0"/>
              <w:jc w:val="center"/>
            </w:pPr>
          </w:p>
        </w:tc>
      </w:tr>
      <w:tr w:rsidR="007A07EB" w:rsidRPr="007A07EB" w:rsidTr="007A07EB">
        <w:trPr>
          <w:trHeight w:val="274"/>
        </w:trPr>
        <w:tc>
          <w:tcPr>
            <w:tcW w:w="1572" w:type="pct"/>
            <w:tcBorders>
              <w:top w:val="nil"/>
              <w:left w:val="nil"/>
              <w:bottom w:val="nil"/>
              <w:right w:val="nil"/>
            </w:tcBorders>
          </w:tcPr>
          <w:p w:rsidR="007A07EB" w:rsidRPr="007A07EB" w:rsidRDefault="007A07EB" w:rsidP="007A07EB">
            <w:pPr>
              <w:spacing w:line="240" w:lineRule="auto"/>
              <w:ind w:firstLine="0"/>
              <w:jc w:val="center"/>
            </w:pPr>
            <w:r w:rsidRPr="007A07EB">
              <w:t>(должность)</w:t>
            </w:r>
          </w:p>
        </w:tc>
        <w:tc>
          <w:tcPr>
            <w:tcW w:w="214" w:type="pct"/>
            <w:tcBorders>
              <w:top w:val="nil"/>
              <w:left w:val="nil"/>
              <w:bottom w:val="nil"/>
              <w:right w:val="nil"/>
            </w:tcBorders>
          </w:tcPr>
          <w:p w:rsidR="007A07EB" w:rsidRPr="007A07EB" w:rsidRDefault="007A07EB" w:rsidP="007A07EB">
            <w:pPr>
              <w:spacing w:line="240" w:lineRule="auto"/>
              <w:ind w:firstLine="0"/>
              <w:jc w:val="left"/>
              <w:rPr>
                <w:sz w:val="16"/>
                <w:szCs w:val="16"/>
              </w:rPr>
            </w:pPr>
          </w:p>
        </w:tc>
        <w:tc>
          <w:tcPr>
            <w:tcW w:w="1072" w:type="pct"/>
            <w:tcBorders>
              <w:top w:val="nil"/>
              <w:left w:val="nil"/>
              <w:bottom w:val="nil"/>
              <w:right w:val="nil"/>
            </w:tcBorders>
          </w:tcPr>
          <w:p w:rsidR="007A07EB" w:rsidRPr="007A07EB" w:rsidRDefault="007A07EB" w:rsidP="007A07EB">
            <w:pPr>
              <w:spacing w:line="240" w:lineRule="auto"/>
              <w:ind w:firstLine="0"/>
              <w:jc w:val="center"/>
            </w:pPr>
            <w:r w:rsidRPr="007A07EB">
              <w:t>(подпись)</w:t>
            </w:r>
          </w:p>
        </w:tc>
        <w:tc>
          <w:tcPr>
            <w:tcW w:w="214" w:type="pct"/>
            <w:tcBorders>
              <w:top w:val="nil"/>
              <w:left w:val="nil"/>
              <w:bottom w:val="nil"/>
              <w:right w:val="nil"/>
            </w:tcBorders>
          </w:tcPr>
          <w:p w:rsidR="007A07EB" w:rsidRPr="007A07EB" w:rsidRDefault="007A07EB" w:rsidP="007A07EB">
            <w:pPr>
              <w:spacing w:line="240" w:lineRule="auto"/>
              <w:ind w:firstLine="0"/>
              <w:jc w:val="left"/>
              <w:rPr>
                <w:sz w:val="16"/>
                <w:szCs w:val="16"/>
              </w:rPr>
            </w:pPr>
          </w:p>
        </w:tc>
        <w:tc>
          <w:tcPr>
            <w:tcW w:w="1928" w:type="pct"/>
            <w:tcBorders>
              <w:top w:val="nil"/>
              <w:left w:val="nil"/>
              <w:bottom w:val="nil"/>
              <w:right w:val="nil"/>
            </w:tcBorders>
          </w:tcPr>
          <w:p w:rsidR="007A07EB" w:rsidRPr="007A07EB" w:rsidRDefault="007A07EB" w:rsidP="007A07EB">
            <w:pPr>
              <w:spacing w:line="240" w:lineRule="auto"/>
              <w:ind w:firstLine="0"/>
              <w:jc w:val="center"/>
            </w:pPr>
            <w:r w:rsidRPr="007A07EB">
              <w:t>(фамилия, имя, отчество (при наличии)</w:t>
            </w:r>
          </w:p>
        </w:tc>
      </w:tr>
    </w:tbl>
    <w:p w:rsidR="007A07EB" w:rsidRPr="007A07EB" w:rsidRDefault="007A07EB" w:rsidP="007A07EB">
      <w:pPr>
        <w:spacing w:line="240" w:lineRule="auto"/>
        <w:ind w:firstLine="0"/>
        <w:jc w:val="left"/>
        <w:outlineLvl w:val="0"/>
        <w:rPr>
          <w:sz w:val="26"/>
          <w:szCs w:val="26"/>
        </w:rPr>
      </w:pPr>
      <w:r w:rsidRPr="007A07EB">
        <w:rPr>
          <w:sz w:val="26"/>
          <w:szCs w:val="26"/>
        </w:rPr>
        <w:t>Дата</w:t>
      </w:r>
    </w:p>
    <w:p w:rsidR="007A07EB" w:rsidRPr="007A07EB" w:rsidRDefault="007A07EB" w:rsidP="007A07EB">
      <w:pPr>
        <w:spacing w:line="240" w:lineRule="auto"/>
        <w:ind w:firstLine="0"/>
        <w:jc w:val="left"/>
        <w:rPr>
          <w:rFonts w:eastAsia="Calibri"/>
          <w:sz w:val="24"/>
          <w:szCs w:val="24"/>
          <w:lang w:eastAsia="en-US"/>
        </w:rPr>
      </w:pPr>
    </w:p>
    <w:p w:rsidR="007A07EB" w:rsidRPr="007A07EB" w:rsidRDefault="007A07EB" w:rsidP="007A07EB">
      <w:pPr>
        <w:spacing w:line="240" w:lineRule="auto"/>
        <w:ind w:firstLine="0"/>
        <w:jc w:val="left"/>
        <w:rPr>
          <w:rFonts w:eastAsia="Calibri"/>
          <w:sz w:val="24"/>
          <w:szCs w:val="24"/>
          <w:lang w:eastAsia="en-US"/>
        </w:rPr>
      </w:pPr>
    </w:p>
    <w:p w:rsidR="007A07EB" w:rsidRPr="007A07EB" w:rsidRDefault="007A07EB" w:rsidP="007A07EB">
      <w:pPr>
        <w:spacing w:line="240" w:lineRule="auto"/>
        <w:ind w:firstLine="0"/>
        <w:jc w:val="left"/>
        <w:rPr>
          <w:rFonts w:eastAsia="Calibri"/>
          <w:sz w:val="24"/>
          <w:szCs w:val="24"/>
          <w:lang w:eastAsia="en-US"/>
        </w:rPr>
      </w:pPr>
    </w:p>
    <w:p w:rsidR="007A07EB" w:rsidRPr="007A07EB" w:rsidRDefault="007A07EB" w:rsidP="007A07EB">
      <w:pPr>
        <w:spacing w:line="240" w:lineRule="auto"/>
        <w:ind w:firstLine="0"/>
        <w:jc w:val="left"/>
        <w:rPr>
          <w:rFonts w:eastAsia="Calibri"/>
          <w:sz w:val="24"/>
          <w:szCs w:val="24"/>
          <w:lang w:eastAsia="en-US"/>
        </w:rPr>
      </w:pPr>
    </w:p>
    <w:p w:rsidR="007A07EB" w:rsidRPr="007A07EB" w:rsidRDefault="007A07EB" w:rsidP="007A07EB">
      <w:pPr>
        <w:widowControl w:val="0"/>
        <w:autoSpaceDE w:val="0"/>
        <w:autoSpaceDN w:val="0"/>
        <w:spacing w:line="240" w:lineRule="auto"/>
        <w:ind w:firstLine="0"/>
        <w:jc w:val="right"/>
        <w:outlineLvl w:val="0"/>
        <w:rPr>
          <w:sz w:val="22"/>
          <w:szCs w:val="22"/>
        </w:rPr>
      </w:pPr>
      <w:r w:rsidRPr="007A07EB">
        <w:rPr>
          <w:sz w:val="22"/>
          <w:szCs w:val="22"/>
        </w:rPr>
        <w:t>Приложение N 12</w:t>
      </w:r>
    </w:p>
    <w:p w:rsidR="007A07EB" w:rsidRPr="007A07EB" w:rsidRDefault="007A07EB" w:rsidP="007A07EB">
      <w:pPr>
        <w:widowControl w:val="0"/>
        <w:autoSpaceDE w:val="0"/>
        <w:autoSpaceDN w:val="0"/>
        <w:spacing w:line="240" w:lineRule="auto"/>
        <w:ind w:firstLine="0"/>
        <w:jc w:val="right"/>
      </w:pPr>
      <w:r w:rsidRPr="007A07EB">
        <w:rPr>
          <w:sz w:val="22"/>
        </w:rPr>
        <w:t xml:space="preserve">к административному </w:t>
      </w:r>
      <w:r w:rsidRPr="007A07EB">
        <w:rPr>
          <w:sz w:val="22"/>
          <w:szCs w:val="22"/>
        </w:rPr>
        <w:t>регламенту предоставления</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муниципальной услуги «Направление уведомления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о соответствии построенных или реконструированных </w:t>
      </w:r>
    </w:p>
    <w:p w:rsidR="007A07EB" w:rsidRPr="007A07EB" w:rsidRDefault="007A07EB" w:rsidP="007A07EB">
      <w:pPr>
        <w:widowControl w:val="0"/>
        <w:autoSpaceDE w:val="0"/>
        <w:autoSpaceDN w:val="0"/>
        <w:spacing w:line="240" w:lineRule="auto"/>
        <w:ind w:firstLine="0"/>
        <w:jc w:val="right"/>
        <w:rPr>
          <w:sz w:val="22"/>
        </w:rPr>
      </w:pPr>
      <w:r w:rsidRPr="007A07EB">
        <w:rPr>
          <w:sz w:val="22"/>
        </w:rPr>
        <w:t xml:space="preserve">объектов индивидуального жилищного строительства </w:t>
      </w:r>
    </w:p>
    <w:p w:rsidR="007A07EB" w:rsidRPr="007A07EB" w:rsidRDefault="007A07EB" w:rsidP="007A07EB">
      <w:pPr>
        <w:widowControl w:val="0"/>
        <w:autoSpaceDE w:val="0"/>
        <w:autoSpaceDN w:val="0"/>
        <w:spacing w:line="240" w:lineRule="auto"/>
        <w:ind w:firstLine="0"/>
        <w:jc w:val="right"/>
        <w:rPr>
          <w:sz w:val="22"/>
          <w:szCs w:val="22"/>
        </w:rPr>
      </w:pPr>
      <w:r w:rsidRPr="007A07EB">
        <w:rPr>
          <w:sz w:val="22"/>
          <w:szCs w:val="22"/>
        </w:rPr>
        <w:t xml:space="preserve">или садового дома требованиям законодательства </w:t>
      </w:r>
    </w:p>
    <w:p w:rsidR="007A07EB" w:rsidRPr="007A07EB" w:rsidRDefault="007A07EB" w:rsidP="007A07EB">
      <w:pPr>
        <w:spacing w:line="240" w:lineRule="auto"/>
        <w:ind w:firstLine="0"/>
        <w:jc w:val="right"/>
        <w:rPr>
          <w:sz w:val="22"/>
          <w:szCs w:val="22"/>
        </w:rPr>
      </w:pPr>
      <w:r w:rsidRPr="007A07EB">
        <w:rPr>
          <w:sz w:val="22"/>
          <w:szCs w:val="22"/>
        </w:rPr>
        <w:t>Российской Федерации о градостроительной деятельности»</w:t>
      </w:r>
    </w:p>
    <w:p w:rsidR="007A07EB" w:rsidRPr="007A07EB" w:rsidRDefault="007A07EB" w:rsidP="007A07EB">
      <w:pPr>
        <w:spacing w:line="276" w:lineRule="auto"/>
        <w:ind w:firstLine="0"/>
        <w:jc w:val="center"/>
        <w:rPr>
          <w:rFonts w:ascii="Times New Roman CYR" w:hAnsi="Times New Roman CYR"/>
          <w:sz w:val="24"/>
          <w:szCs w:val="24"/>
          <w:lang w:eastAsia="en-US"/>
        </w:rPr>
      </w:pPr>
      <w:r w:rsidRPr="007A07EB">
        <w:rPr>
          <w:rFonts w:ascii="Times New Roman CYR" w:hAnsi="Times New Roman CYR"/>
          <w:sz w:val="24"/>
          <w:lang w:eastAsia="en-US"/>
        </w:rPr>
        <w:t xml:space="preserve">                                                            В Администрацию Солецкого </w:t>
      </w:r>
    </w:p>
    <w:p w:rsidR="007A07EB" w:rsidRPr="007A07EB" w:rsidRDefault="007A07EB" w:rsidP="007A07EB">
      <w:pPr>
        <w:spacing w:line="276" w:lineRule="auto"/>
        <w:ind w:firstLine="0"/>
        <w:jc w:val="center"/>
        <w:rPr>
          <w:rFonts w:ascii="Times New Roman CYR" w:hAnsi="Times New Roman CYR"/>
          <w:sz w:val="24"/>
          <w:lang w:eastAsia="en-US"/>
        </w:rPr>
      </w:pPr>
      <w:r w:rsidRPr="007A07EB">
        <w:rPr>
          <w:rFonts w:ascii="Times New Roman CYR" w:hAnsi="Times New Roman CYR"/>
          <w:sz w:val="24"/>
          <w:lang w:eastAsia="en-US"/>
        </w:rPr>
        <w:t xml:space="preserve">                                                             муниципального округа </w:t>
      </w:r>
      <w:r w:rsidRPr="007A07EB">
        <w:rPr>
          <w:rFonts w:ascii="Times New Roman CYR" w:hAnsi="Times New Roman CYR"/>
          <w:sz w:val="24"/>
          <w:lang w:eastAsia="en-US"/>
        </w:rPr>
        <w:br/>
        <w:t xml:space="preserve">                                                            от ________________________________</w:t>
      </w:r>
    </w:p>
    <w:p w:rsidR="007A07EB" w:rsidRPr="007A07EB" w:rsidRDefault="007A07EB" w:rsidP="007A07EB">
      <w:pPr>
        <w:spacing w:line="276" w:lineRule="auto"/>
        <w:ind w:firstLine="0"/>
        <w:jc w:val="center"/>
        <w:rPr>
          <w:rFonts w:ascii="Times New Roman CYR" w:hAnsi="Times New Roman CYR"/>
          <w:sz w:val="24"/>
          <w:lang w:eastAsia="en-US"/>
        </w:rPr>
      </w:pPr>
      <w:r w:rsidRPr="007A07EB">
        <w:rPr>
          <w:rFonts w:ascii="Times New Roman CYR" w:hAnsi="Times New Roman CYR"/>
          <w:sz w:val="24"/>
          <w:lang w:eastAsia="en-US"/>
        </w:rPr>
        <w:t xml:space="preserve">                                                                             (ФИО)</w:t>
      </w:r>
    </w:p>
    <w:p w:rsidR="007A07EB" w:rsidRPr="007A07EB" w:rsidRDefault="007A07EB" w:rsidP="007A07EB">
      <w:pPr>
        <w:spacing w:line="276" w:lineRule="auto"/>
        <w:ind w:firstLine="0"/>
        <w:jc w:val="center"/>
        <w:rPr>
          <w:rFonts w:ascii="Times New Roman CYR" w:hAnsi="Times New Roman CYR"/>
          <w:sz w:val="24"/>
          <w:lang w:eastAsia="en-US"/>
        </w:rPr>
      </w:pPr>
      <w:r w:rsidRPr="007A07EB">
        <w:rPr>
          <w:rFonts w:ascii="Times New Roman CYR" w:hAnsi="Times New Roman CYR"/>
          <w:sz w:val="24"/>
          <w:lang w:eastAsia="en-US"/>
        </w:rPr>
        <w:t xml:space="preserve">                                                       Контактный телефон  _____________</w:t>
      </w:r>
    </w:p>
    <w:p w:rsidR="007A07EB" w:rsidRPr="007A07EB" w:rsidRDefault="007A07EB" w:rsidP="007A07EB">
      <w:pPr>
        <w:autoSpaceDE w:val="0"/>
        <w:autoSpaceDN w:val="0"/>
        <w:adjustRightInd w:val="0"/>
        <w:spacing w:after="60" w:line="240" w:lineRule="auto"/>
        <w:ind w:firstLine="4253"/>
        <w:outlineLvl w:val="0"/>
        <w:rPr>
          <w:rFonts w:ascii="Times New Roman CYR" w:hAnsi="Times New Roman CYR"/>
          <w:kern w:val="32"/>
          <w:sz w:val="24"/>
        </w:rPr>
      </w:pPr>
    </w:p>
    <w:p w:rsidR="007A07EB" w:rsidRPr="007A07EB" w:rsidRDefault="007A07EB" w:rsidP="007A07EB">
      <w:pPr>
        <w:autoSpaceDE w:val="0"/>
        <w:autoSpaceDN w:val="0"/>
        <w:adjustRightInd w:val="0"/>
        <w:spacing w:line="240" w:lineRule="exact"/>
        <w:ind w:firstLine="0"/>
        <w:jc w:val="center"/>
        <w:outlineLvl w:val="0"/>
        <w:rPr>
          <w:rFonts w:ascii="Times New Roman CYR" w:hAnsi="Times New Roman CYR"/>
          <w:b/>
          <w:kern w:val="32"/>
          <w:sz w:val="24"/>
        </w:rPr>
      </w:pPr>
      <w:r w:rsidRPr="007A07EB">
        <w:rPr>
          <w:rFonts w:ascii="Times New Roman CYR" w:hAnsi="Times New Roman CYR"/>
          <w:b/>
          <w:kern w:val="32"/>
          <w:sz w:val="24"/>
        </w:rPr>
        <w:t>СОГЛАСИЕ</w:t>
      </w:r>
    </w:p>
    <w:p w:rsidR="007A07EB" w:rsidRPr="007A07EB" w:rsidRDefault="007A07EB" w:rsidP="007A07EB">
      <w:pPr>
        <w:autoSpaceDE w:val="0"/>
        <w:autoSpaceDN w:val="0"/>
        <w:adjustRightInd w:val="0"/>
        <w:spacing w:line="240" w:lineRule="exact"/>
        <w:ind w:firstLine="0"/>
        <w:jc w:val="center"/>
        <w:outlineLvl w:val="0"/>
        <w:rPr>
          <w:rFonts w:ascii="Times New Roman CYR" w:hAnsi="Times New Roman CYR"/>
          <w:b/>
          <w:kern w:val="32"/>
          <w:sz w:val="24"/>
        </w:rPr>
      </w:pPr>
      <w:r w:rsidRPr="007A07EB">
        <w:rPr>
          <w:rFonts w:ascii="Times New Roman CYR" w:hAnsi="Times New Roman CYR"/>
          <w:b/>
          <w:kern w:val="32"/>
          <w:sz w:val="24"/>
        </w:rPr>
        <w:t>на обработку персональных данных</w:t>
      </w:r>
    </w:p>
    <w:p w:rsidR="007A07EB" w:rsidRPr="007A07EB" w:rsidRDefault="007A07EB" w:rsidP="007A07EB">
      <w:pPr>
        <w:autoSpaceDE w:val="0"/>
        <w:autoSpaceDN w:val="0"/>
        <w:adjustRightInd w:val="0"/>
        <w:spacing w:after="60" w:line="240" w:lineRule="auto"/>
        <w:outlineLvl w:val="0"/>
        <w:rPr>
          <w:rFonts w:ascii="Times New Roman CYR" w:hAnsi="Times New Roman CYR"/>
          <w:kern w:val="32"/>
          <w:sz w:val="24"/>
        </w:rPr>
      </w:pPr>
      <w:r w:rsidRPr="007A07EB">
        <w:rPr>
          <w:rFonts w:ascii="Times New Roman CYR" w:hAnsi="Times New Roman CYR"/>
          <w:kern w:val="32"/>
          <w:sz w:val="24"/>
        </w:rPr>
        <w:t xml:space="preserve">    Я, ______________________________________________________________________,</w:t>
      </w:r>
    </w:p>
    <w:p w:rsidR="007A07EB" w:rsidRPr="007A07EB" w:rsidRDefault="007A07EB" w:rsidP="007A07EB">
      <w:pPr>
        <w:autoSpaceDE w:val="0"/>
        <w:autoSpaceDN w:val="0"/>
        <w:adjustRightInd w:val="0"/>
        <w:spacing w:after="60" w:line="240" w:lineRule="auto"/>
        <w:ind w:firstLine="0"/>
        <w:jc w:val="center"/>
        <w:outlineLvl w:val="0"/>
        <w:rPr>
          <w:rFonts w:ascii="Times New Roman CYR" w:hAnsi="Times New Roman CYR"/>
          <w:kern w:val="32"/>
          <w:sz w:val="24"/>
        </w:rPr>
      </w:pPr>
      <w:r w:rsidRPr="007A07EB">
        <w:rPr>
          <w:rFonts w:ascii="Times New Roman CYR" w:hAnsi="Times New Roman CYR"/>
          <w:kern w:val="32"/>
          <w:sz w:val="24"/>
        </w:rPr>
        <w:t>(фамилия, имя, отчество (при наличии))</w:t>
      </w:r>
    </w:p>
    <w:p w:rsidR="007A07EB" w:rsidRPr="007A07EB" w:rsidRDefault="007A07EB" w:rsidP="007A07EB">
      <w:pPr>
        <w:autoSpaceDE w:val="0"/>
        <w:autoSpaceDN w:val="0"/>
        <w:adjustRightInd w:val="0"/>
        <w:spacing w:after="60" w:line="240" w:lineRule="auto"/>
        <w:ind w:firstLine="0"/>
        <w:outlineLvl w:val="0"/>
        <w:rPr>
          <w:rFonts w:ascii="Times New Roman CYR" w:hAnsi="Times New Roman CYR"/>
          <w:kern w:val="32"/>
          <w:sz w:val="24"/>
        </w:rPr>
      </w:pPr>
      <w:r w:rsidRPr="007A07EB">
        <w:rPr>
          <w:rFonts w:ascii="Times New Roman CYR" w:hAnsi="Times New Roman CYR"/>
          <w:kern w:val="32"/>
          <w:sz w:val="24"/>
        </w:rPr>
        <w:t>проживающий(</w:t>
      </w:r>
      <w:proofErr w:type="spellStart"/>
      <w:r w:rsidRPr="007A07EB">
        <w:rPr>
          <w:rFonts w:ascii="Times New Roman CYR" w:hAnsi="Times New Roman CYR"/>
          <w:kern w:val="32"/>
          <w:sz w:val="24"/>
        </w:rPr>
        <w:t>ая</w:t>
      </w:r>
      <w:proofErr w:type="spellEnd"/>
      <w:r w:rsidRPr="007A07EB">
        <w:rPr>
          <w:rFonts w:ascii="Times New Roman CYR" w:hAnsi="Times New Roman CYR"/>
          <w:kern w:val="32"/>
          <w:sz w:val="24"/>
        </w:rPr>
        <w:t>) по адресу _______________________________________________________,</w:t>
      </w:r>
    </w:p>
    <w:p w:rsidR="007A07EB" w:rsidRPr="007A07EB" w:rsidRDefault="007A07EB" w:rsidP="007A07EB">
      <w:pPr>
        <w:autoSpaceDE w:val="0"/>
        <w:autoSpaceDN w:val="0"/>
        <w:adjustRightInd w:val="0"/>
        <w:spacing w:after="60" w:line="240" w:lineRule="auto"/>
        <w:ind w:firstLine="0"/>
        <w:outlineLvl w:val="0"/>
        <w:rPr>
          <w:rFonts w:ascii="Times New Roman CYR" w:hAnsi="Times New Roman CYR"/>
          <w:kern w:val="32"/>
          <w:sz w:val="24"/>
        </w:rPr>
      </w:pPr>
      <w:r w:rsidRPr="007A07EB">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w:t>
      </w:r>
    </w:p>
    <w:p w:rsidR="007A07EB" w:rsidRPr="007A07EB" w:rsidRDefault="007A07EB" w:rsidP="007A07EB">
      <w:pPr>
        <w:autoSpaceDE w:val="0"/>
        <w:autoSpaceDN w:val="0"/>
        <w:adjustRightInd w:val="0"/>
        <w:spacing w:after="60" w:line="240" w:lineRule="auto"/>
        <w:ind w:firstLine="0"/>
        <w:jc w:val="center"/>
        <w:outlineLvl w:val="0"/>
        <w:rPr>
          <w:rFonts w:ascii="Times New Roman CYR" w:hAnsi="Times New Roman CYR"/>
          <w:kern w:val="32"/>
          <w:sz w:val="24"/>
        </w:rPr>
      </w:pPr>
      <w:r w:rsidRPr="007A07EB">
        <w:rPr>
          <w:rFonts w:ascii="Times New Roman CYR" w:hAnsi="Times New Roman CYR"/>
          <w:kern w:val="32"/>
          <w:sz w:val="24"/>
        </w:rPr>
        <w:t>(кем и когда выдан)</w:t>
      </w:r>
    </w:p>
    <w:p w:rsidR="007A07EB" w:rsidRPr="007A07EB" w:rsidRDefault="007A07EB" w:rsidP="007A07EB">
      <w:pPr>
        <w:autoSpaceDE w:val="0"/>
        <w:autoSpaceDN w:val="0"/>
        <w:adjustRightInd w:val="0"/>
        <w:spacing w:line="240" w:lineRule="auto"/>
        <w:ind w:firstLine="0"/>
        <w:outlineLvl w:val="0"/>
        <w:rPr>
          <w:rFonts w:ascii="Times New Roman CYR" w:hAnsi="Times New Roman CYR"/>
          <w:kern w:val="32"/>
          <w:sz w:val="24"/>
        </w:rPr>
      </w:pPr>
      <w:r w:rsidRPr="007A07EB">
        <w:rPr>
          <w:rFonts w:ascii="Times New Roman CYR" w:hAnsi="Times New Roman CYR"/>
          <w:kern w:val="32"/>
          <w:sz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7A07EB" w:rsidRPr="007A07EB" w:rsidRDefault="007A07EB" w:rsidP="007A07EB">
      <w:pPr>
        <w:autoSpaceDE w:val="0"/>
        <w:autoSpaceDN w:val="0"/>
        <w:adjustRightInd w:val="0"/>
        <w:spacing w:line="240" w:lineRule="auto"/>
        <w:outlineLvl w:val="0"/>
        <w:rPr>
          <w:rFonts w:ascii="Times New Roman CYR" w:hAnsi="Times New Roman CYR"/>
          <w:kern w:val="32"/>
          <w:sz w:val="24"/>
        </w:rPr>
      </w:pPr>
      <w:r w:rsidRPr="007A07EB">
        <w:rPr>
          <w:rFonts w:ascii="Times New Roman CYR" w:hAnsi="Times New Roman CYR"/>
          <w:kern w:val="32"/>
          <w:sz w:val="24"/>
        </w:rPr>
        <w:t xml:space="preserve">Согласие дается мной для целей, связанных с предоставлением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распространяется на персональные данные: </w:t>
      </w:r>
    </w:p>
    <w:p w:rsidR="007A07EB" w:rsidRPr="007A07EB" w:rsidRDefault="007A07EB" w:rsidP="007A07EB">
      <w:pPr>
        <w:autoSpaceDE w:val="0"/>
        <w:autoSpaceDN w:val="0"/>
        <w:adjustRightInd w:val="0"/>
        <w:spacing w:line="240" w:lineRule="auto"/>
        <w:outlineLvl w:val="0"/>
        <w:rPr>
          <w:rFonts w:ascii="Times New Roman CYR" w:hAnsi="Times New Roman CYR"/>
          <w:kern w:val="32"/>
          <w:sz w:val="24"/>
        </w:rPr>
      </w:pPr>
      <w:r w:rsidRPr="007A07EB">
        <w:rPr>
          <w:rFonts w:ascii="Times New Roman CYR" w:hAnsi="Times New Roman CYR"/>
          <w:kern w:val="32"/>
          <w:sz w:val="24"/>
        </w:rPr>
        <w:t xml:space="preserve">_______________________________________________________________________ . </w:t>
      </w:r>
    </w:p>
    <w:p w:rsidR="007A07EB" w:rsidRPr="007A07EB" w:rsidRDefault="007A07EB" w:rsidP="007A07EB">
      <w:pPr>
        <w:autoSpaceDE w:val="0"/>
        <w:autoSpaceDN w:val="0"/>
        <w:adjustRightInd w:val="0"/>
        <w:spacing w:line="240" w:lineRule="auto"/>
        <w:jc w:val="center"/>
        <w:outlineLvl w:val="0"/>
        <w:rPr>
          <w:rFonts w:ascii="Times New Roman CYR" w:hAnsi="Times New Roman CYR"/>
          <w:kern w:val="32"/>
          <w:sz w:val="24"/>
        </w:rPr>
      </w:pPr>
      <w:r w:rsidRPr="007A07EB">
        <w:rPr>
          <w:rFonts w:ascii="Times New Roman CYR" w:hAnsi="Times New Roman CYR"/>
          <w:kern w:val="32"/>
          <w:sz w:val="24"/>
        </w:rPr>
        <w:t>(указать персональные данные, на обработку которых дается согласие)</w:t>
      </w:r>
    </w:p>
    <w:p w:rsidR="007A07EB" w:rsidRPr="007A07EB" w:rsidRDefault="007A07EB" w:rsidP="007A07EB">
      <w:pPr>
        <w:autoSpaceDE w:val="0"/>
        <w:autoSpaceDN w:val="0"/>
        <w:adjustRightInd w:val="0"/>
        <w:spacing w:line="240" w:lineRule="auto"/>
        <w:outlineLvl w:val="0"/>
        <w:rPr>
          <w:rFonts w:ascii="Times New Roman CYR" w:hAnsi="Times New Roman CYR"/>
          <w:kern w:val="32"/>
          <w:sz w:val="24"/>
        </w:rPr>
      </w:pPr>
      <w:r w:rsidRPr="007A07EB">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7A07EB" w:rsidRPr="007A07EB" w:rsidRDefault="007A07EB" w:rsidP="007A07EB">
      <w:pPr>
        <w:autoSpaceDE w:val="0"/>
        <w:autoSpaceDN w:val="0"/>
        <w:adjustRightInd w:val="0"/>
        <w:spacing w:line="240" w:lineRule="auto"/>
        <w:outlineLvl w:val="0"/>
        <w:rPr>
          <w:rFonts w:ascii="Times New Roman CYR" w:hAnsi="Times New Roman CYR"/>
          <w:kern w:val="32"/>
          <w:sz w:val="24"/>
        </w:rPr>
      </w:pPr>
      <w:r w:rsidRPr="007A07EB">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w:t>
      </w:r>
      <w:proofErr w:type="gramStart"/>
      <w:r w:rsidRPr="007A07EB">
        <w:rPr>
          <w:rFonts w:ascii="Times New Roman CYR" w:hAnsi="Times New Roman CYR"/>
          <w:kern w:val="32"/>
          <w:sz w:val="24"/>
        </w:rPr>
        <w:t xml:space="preserve">),   </w:t>
      </w:r>
      <w:proofErr w:type="gramEnd"/>
      <w:r w:rsidRPr="007A07EB">
        <w:rPr>
          <w:rFonts w:ascii="Times New Roman CYR" w:hAnsi="Times New Roman CYR"/>
          <w:kern w:val="32"/>
          <w:sz w:val="24"/>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A07EB" w:rsidRPr="007A07EB" w:rsidRDefault="007A07EB" w:rsidP="007A07EB">
      <w:pPr>
        <w:autoSpaceDE w:val="0"/>
        <w:autoSpaceDN w:val="0"/>
        <w:adjustRightInd w:val="0"/>
        <w:spacing w:line="240" w:lineRule="auto"/>
        <w:outlineLvl w:val="0"/>
        <w:rPr>
          <w:rFonts w:ascii="Times New Roman CYR" w:hAnsi="Times New Roman CYR"/>
          <w:kern w:val="32"/>
          <w:sz w:val="24"/>
        </w:rPr>
      </w:pPr>
      <w:r w:rsidRPr="007A07EB">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7A07EB" w:rsidRPr="007A07EB" w:rsidRDefault="007A07EB" w:rsidP="007A07EB">
      <w:pPr>
        <w:autoSpaceDE w:val="0"/>
        <w:autoSpaceDN w:val="0"/>
        <w:adjustRightInd w:val="0"/>
        <w:spacing w:line="240" w:lineRule="auto"/>
        <w:ind w:firstLine="0"/>
        <w:outlineLvl w:val="0"/>
        <w:rPr>
          <w:rFonts w:ascii="Times New Roman CYR" w:hAnsi="Times New Roman CYR"/>
          <w:kern w:val="32"/>
          <w:sz w:val="24"/>
        </w:rPr>
      </w:pPr>
      <w:r w:rsidRPr="007A07EB">
        <w:rPr>
          <w:rFonts w:ascii="Times New Roman CYR" w:hAnsi="Times New Roman CYR"/>
          <w:kern w:val="32"/>
          <w:sz w:val="24"/>
        </w:rPr>
        <w:t>_____________________________                                                   ______________________</w:t>
      </w:r>
    </w:p>
    <w:p w:rsidR="007A07EB" w:rsidRPr="007A07EB" w:rsidRDefault="007A07EB" w:rsidP="007A07EB">
      <w:pPr>
        <w:autoSpaceDE w:val="0"/>
        <w:autoSpaceDN w:val="0"/>
        <w:adjustRightInd w:val="0"/>
        <w:spacing w:line="240" w:lineRule="auto"/>
        <w:ind w:firstLine="0"/>
        <w:outlineLvl w:val="0"/>
        <w:rPr>
          <w:rFonts w:ascii="Times New Roman CYR" w:hAnsi="Times New Roman CYR"/>
          <w:caps/>
          <w:lang w:eastAsia="zh-CN"/>
        </w:rPr>
      </w:pPr>
      <w:r w:rsidRPr="007A07EB">
        <w:rPr>
          <w:rFonts w:ascii="Times New Roman CYR" w:hAnsi="Times New Roman CYR"/>
          <w:kern w:val="32"/>
          <w:sz w:val="18"/>
          <w:szCs w:val="18"/>
        </w:rPr>
        <w:t xml:space="preserve">                  (подпись лица, давшего согласие)</w:t>
      </w:r>
      <w:r w:rsidRPr="007A07EB">
        <w:rPr>
          <w:rFonts w:ascii="Times New Roman CYR" w:hAnsi="Times New Roman CYR"/>
          <w:kern w:val="32"/>
          <w:sz w:val="18"/>
          <w:szCs w:val="18"/>
        </w:rPr>
        <w:tab/>
      </w:r>
      <w:r w:rsidRPr="007A07EB">
        <w:rPr>
          <w:rFonts w:ascii="Times New Roman CYR" w:hAnsi="Times New Roman CYR"/>
          <w:kern w:val="32"/>
          <w:sz w:val="18"/>
          <w:szCs w:val="18"/>
        </w:rPr>
        <w:tab/>
      </w:r>
      <w:r w:rsidRPr="007A07EB">
        <w:rPr>
          <w:rFonts w:ascii="Times New Roman CYR" w:hAnsi="Times New Roman CYR"/>
          <w:kern w:val="32"/>
          <w:sz w:val="18"/>
          <w:szCs w:val="18"/>
        </w:rPr>
        <w:tab/>
        <w:t xml:space="preserve">                 </w:t>
      </w:r>
      <w:r w:rsidRPr="007A07EB">
        <w:rPr>
          <w:rFonts w:ascii="Times New Roman CYR" w:hAnsi="Times New Roman CYR"/>
          <w:kern w:val="32"/>
          <w:sz w:val="18"/>
          <w:szCs w:val="18"/>
        </w:rPr>
        <w:tab/>
      </w:r>
      <w:r w:rsidRPr="007A07EB">
        <w:rPr>
          <w:rFonts w:ascii="Times New Roman CYR" w:hAnsi="Times New Roman CYR"/>
          <w:kern w:val="32"/>
          <w:sz w:val="18"/>
          <w:szCs w:val="18"/>
        </w:rPr>
        <w:tab/>
        <w:t>(И.О. Фамилия)</w:t>
      </w:r>
    </w:p>
    <w:sectPr w:rsidR="007A07EB" w:rsidRPr="007A07EB" w:rsidSect="00C1061E">
      <w:headerReference w:type="default" r:id="rId30"/>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0E" w:rsidRDefault="00516B0E" w:rsidP="00100CA2">
      <w:pPr>
        <w:spacing w:line="240" w:lineRule="auto"/>
      </w:pPr>
      <w:r>
        <w:separator/>
      </w:r>
    </w:p>
  </w:endnote>
  <w:endnote w:type="continuationSeparator" w:id="0">
    <w:p w:rsidR="00516B0E" w:rsidRDefault="00516B0E"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0E" w:rsidRDefault="00516B0E" w:rsidP="00100CA2">
      <w:pPr>
        <w:spacing w:line="240" w:lineRule="auto"/>
      </w:pPr>
      <w:r>
        <w:separator/>
      </w:r>
    </w:p>
  </w:footnote>
  <w:footnote w:type="continuationSeparator" w:id="0">
    <w:p w:rsidR="00516B0E" w:rsidRDefault="00516B0E" w:rsidP="00100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1E" w:rsidRDefault="00C1061E">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96B29"/>
    <w:multiLevelType w:val="hybridMultilevel"/>
    <w:tmpl w:val="980C9A84"/>
    <w:lvl w:ilvl="0" w:tplc="43CC74DE">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E1449B02">
      <w:numFmt w:val="bullet"/>
      <w:lvlText w:val="•"/>
      <w:lvlJc w:val="left"/>
      <w:pPr>
        <w:ind w:left="1248" w:hanging="341"/>
      </w:pPr>
      <w:rPr>
        <w:rFonts w:hint="default"/>
        <w:lang w:val="ru-RU" w:eastAsia="en-US" w:bidi="ar-SA"/>
      </w:rPr>
    </w:lvl>
    <w:lvl w:ilvl="2" w:tplc="062ABEA4">
      <w:numFmt w:val="bullet"/>
      <w:lvlText w:val="•"/>
      <w:lvlJc w:val="left"/>
      <w:pPr>
        <w:ind w:left="2277" w:hanging="341"/>
      </w:pPr>
      <w:rPr>
        <w:rFonts w:hint="default"/>
        <w:lang w:val="ru-RU" w:eastAsia="en-US" w:bidi="ar-SA"/>
      </w:rPr>
    </w:lvl>
    <w:lvl w:ilvl="3" w:tplc="35705E9E">
      <w:numFmt w:val="bullet"/>
      <w:lvlText w:val="•"/>
      <w:lvlJc w:val="left"/>
      <w:pPr>
        <w:ind w:left="3305" w:hanging="341"/>
      </w:pPr>
      <w:rPr>
        <w:rFonts w:hint="default"/>
        <w:lang w:val="ru-RU" w:eastAsia="en-US" w:bidi="ar-SA"/>
      </w:rPr>
    </w:lvl>
    <w:lvl w:ilvl="4" w:tplc="6344C2C2">
      <w:numFmt w:val="bullet"/>
      <w:lvlText w:val="•"/>
      <w:lvlJc w:val="left"/>
      <w:pPr>
        <w:ind w:left="4334" w:hanging="341"/>
      </w:pPr>
      <w:rPr>
        <w:rFonts w:hint="default"/>
        <w:lang w:val="ru-RU" w:eastAsia="en-US" w:bidi="ar-SA"/>
      </w:rPr>
    </w:lvl>
    <w:lvl w:ilvl="5" w:tplc="FE76875A">
      <w:numFmt w:val="bullet"/>
      <w:lvlText w:val="•"/>
      <w:lvlJc w:val="left"/>
      <w:pPr>
        <w:ind w:left="5362" w:hanging="341"/>
      </w:pPr>
      <w:rPr>
        <w:rFonts w:hint="default"/>
        <w:lang w:val="ru-RU" w:eastAsia="en-US" w:bidi="ar-SA"/>
      </w:rPr>
    </w:lvl>
    <w:lvl w:ilvl="6" w:tplc="F014DF22">
      <w:numFmt w:val="bullet"/>
      <w:lvlText w:val="•"/>
      <w:lvlJc w:val="left"/>
      <w:pPr>
        <w:ind w:left="6391" w:hanging="341"/>
      </w:pPr>
      <w:rPr>
        <w:rFonts w:hint="default"/>
        <w:lang w:val="ru-RU" w:eastAsia="en-US" w:bidi="ar-SA"/>
      </w:rPr>
    </w:lvl>
    <w:lvl w:ilvl="7" w:tplc="E0BC1ACA">
      <w:numFmt w:val="bullet"/>
      <w:lvlText w:val="•"/>
      <w:lvlJc w:val="left"/>
      <w:pPr>
        <w:ind w:left="7419" w:hanging="341"/>
      </w:pPr>
      <w:rPr>
        <w:rFonts w:hint="default"/>
        <w:lang w:val="ru-RU" w:eastAsia="en-US" w:bidi="ar-SA"/>
      </w:rPr>
    </w:lvl>
    <w:lvl w:ilvl="8" w:tplc="30465934">
      <w:numFmt w:val="bullet"/>
      <w:lvlText w:val="•"/>
      <w:lvlJc w:val="left"/>
      <w:pPr>
        <w:ind w:left="8448" w:hanging="341"/>
      </w:pPr>
      <w:rPr>
        <w:rFonts w:hint="default"/>
        <w:lang w:val="ru-RU" w:eastAsia="en-US" w:bidi="ar-SA"/>
      </w:rPr>
    </w:lvl>
  </w:abstractNum>
  <w:abstractNum w:abstractNumId="9" w15:restartNumberingAfterBreak="0">
    <w:nsid w:val="21E923FB"/>
    <w:multiLevelType w:val="multilevel"/>
    <w:tmpl w:val="280E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37F78AF"/>
    <w:multiLevelType w:val="hybridMultilevel"/>
    <w:tmpl w:val="4C8E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4" w15:restartNumberingAfterBreak="0">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A466007"/>
    <w:multiLevelType w:val="multilevel"/>
    <w:tmpl w:val="3B685FE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9" w15:restartNumberingAfterBreak="0">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819DD"/>
    <w:multiLevelType w:val="multilevel"/>
    <w:tmpl w:val="378A007A"/>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2" w15:restartNumberingAfterBreak="0">
    <w:nsid w:val="47EF56A7"/>
    <w:multiLevelType w:val="multilevel"/>
    <w:tmpl w:val="C91CBF8E"/>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3" w15:restartNumberingAfterBreak="0">
    <w:nsid w:val="4C6C123F"/>
    <w:multiLevelType w:val="multilevel"/>
    <w:tmpl w:val="00CCEB48"/>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24" w15:restartNumberingAfterBreak="0">
    <w:nsid w:val="582D061C"/>
    <w:multiLevelType w:val="multilevel"/>
    <w:tmpl w:val="40902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58306346"/>
    <w:multiLevelType w:val="multilevel"/>
    <w:tmpl w:val="65D4EF7C"/>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29" w15:restartNumberingAfterBreak="0">
    <w:nsid w:val="63020C3A"/>
    <w:multiLevelType w:val="multilevel"/>
    <w:tmpl w:val="FB269E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0"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1" w15:restartNumberingAfterBreak="0">
    <w:nsid w:val="72D7645A"/>
    <w:multiLevelType w:val="multilevel"/>
    <w:tmpl w:val="56349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F9554CF"/>
    <w:multiLevelType w:val="multilevel"/>
    <w:tmpl w:val="09B00F82"/>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9"/>
  </w:num>
  <w:num w:numId="2">
    <w:abstractNumId w:val="19"/>
  </w:num>
  <w:num w:numId="3">
    <w:abstractNumId w:val="24"/>
  </w:num>
  <w:num w:numId="4">
    <w:abstractNumId w:val="14"/>
  </w:num>
  <w:num w:numId="5">
    <w:abstractNumId w:val="31"/>
  </w:num>
  <w:num w:numId="6">
    <w:abstractNumId w:val="30"/>
  </w:num>
  <w:num w:numId="7">
    <w:abstractNumId w:val="0"/>
  </w:num>
  <w:num w:numId="8">
    <w:abstractNumId w:val="2"/>
  </w:num>
  <w:num w:numId="9">
    <w:abstractNumId w:val="5"/>
  </w:num>
  <w:num w:numId="10">
    <w:abstractNumId w:val="17"/>
  </w:num>
  <w:num w:numId="11">
    <w:abstractNumId w:val="6"/>
  </w:num>
  <w:num w:numId="12">
    <w:abstractNumId w:val="4"/>
  </w:num>
  <w:num w:numId="13">
    <w:abstractNumId w:val="28"/>
  </w:num>
  <w:num w:numId="14">
    <w:abstractNumId w:val="13"/>
  </w:num>
  <w:num w:numId="15">
    <w:abstractNumId w:val="12"/>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20"/>
  </w:num>
  <w:num w:numId="25">
    <w:abstractNumId w:val="32"/>
  </w:num>
  <w:num w:numId="26">
    <w:abstractNumId w:val="29"/>
  </w:num>
  <w:num w:numId="27">
    <w:abstractNumId w:val="25"/>
  </w:num>
  <w:num w:numId="28">
    <w:abstractNumId w:val="18"/>
  </w:num>
  <w:num w:numId="29">
    <w:abstractNumId w:val="21"/>
  </w:num>
  <w:num w:numId="30">
    <w:abstractNumId w:val="33"/>
  </w:num>
  <w:num w:numId="31">
    <w:abstractNumId w:val="22"/>
  </w:num>
  <w:num w:numId="32">
    <w:abstractNumId w:val="8"/>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0186"/>
    <w:rsid w:val="000007CC"/>
    <w:rsid w:val="00000E3A"/>
    <w:rsid w:val="000010DB"/>
    <w:rsid w:val="00001339"/>
    <w:rsid w:val="000013FF"/>
    <w:rsid w:val="00001796"/>
    <w:rsid w:val="00002081"/>
    <w:rsid w:val="0000209B"/>
    <w:rsid w:val="00002722"/>
    <w:rsid w:val="00003180"/>
    <w:rsid w:val="00003EB3"/>
    <w:rsid w:val="0000405C"/>
    <w:rsid w:val="00004C5B"/>
    <w:rsid w:val="00004CB9"/>
    <w:rsid w:val="000050EB"/>
    <w:rsid w:val="000064FE"/>
    <w:rsid w:val="00006708"/>
    <w:rsid w:val="00006CAD"/>
    <w:rsid w:val="0000733B"/>
    <w:rsid w:val="0001107B"/>
    <w:rsid w:val="0001109D"/>
    <w:rsid w:val="000112D8"/>
    <w:rsid w:val="00011D1D"/>
    <w:rsid w:val="00012225"/>
    <w:rsid w:val="00014A3C"/>
    <w:rsid w:val="00014C54"/>
    <w:rsid w:val="00015008"/>
    <w:rsid w:val="00015179"/>
    <w:rsid w:val="00015E42"/>
    <w:rsid w:val="0001622A"/>
    <w:rsid w:val="0001742F"/>
    <w:rsid w:val="00017EE6"/>
    <w:rsid w:val="00020B99"/>
    <w:rsid w:val="00021907"/>
    <w:rsid w:val="00021D7A"/>
    <w:rsid w:val="00021FEC"/>
    <w:rsid w:val="00022752"/>
    <w:rsid w:val="00023684"/>
    <w:rsid w:val="000243CF"/>
    <w:rsid w:val="00024968"/>
    <w:rsid w:val="00024FF8"/>
    <w:rsid w:val="0002522F"/>
    <w:rsid w:val="00025317"/>
    <w:rsid w:val="00025752"/>
    <w:rsid w:val="00026A09"/>
    <w:rsid w:val="00026A9D"/>
    <w:rsid w:val="00026D96"/>
    <w:rsid w:val="00026F32"/>
    <w:rsid w:val="00027008"/>
    <w:rsid w:val="000276AE"/>
    <w:rsid w:val="00030481"/>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2C68"/>
    <w:rsid w:val="00043457"/>
    <w:rsid w:val="000437F8"/>
    <w:rsid w:val="000441B8"/>
    <w:rsid w:val="0004463B"/>
    <w:rsid w:val="00044855"/>
    <w:rsid w:val="00045B85"/>
    <w:rsid w:val="0004638B"/>
    <w:rsid w:val="000463E5"/>
    <w:rsid w:val="000466A6"/>
    <w:rsid w:val="00046764"/>
    <w:rsid w:val="00047091"/>
    <w:rsid w:val="00047819"/>
    <w:rsid w:val="0005000B"/>
    <w:rsid w:val="000501D5"/>
    <w:rsid w:val="0005028A"/>
    <w:rsid w:val="00050398"/>
    <w:rsid w:val="00050743"/>
    <w:rsid w:val="0005085E"/>
    <w:rsid w:val="00050A1D"/>
    <w:rsid w:val="00050AD4"/>
    <w:rsid w:val="00050E2C"/>
    <w:rsid w:val="00051597"/>
    <w:rsid w:val="000517A5"/>
    <w:rsid w:val="000518EA"/>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CC2"/>
    <w:rsid w:val="00065E3B"/>
    <w:rsid w:val="00066331"/>
    <w:rsid w:val="000665D0"/>
    <w:rsid w:val="00067456"/>
    <w:rsid w:val="0007145C"/>
    <w:rsid w:val="00071486"/>
    <w:rsid w:val="00072CA9"/>
    <w:rsid w:val="00073893"/>
    <w:rsid w:val="00073A1C"/>
    <w:rsid w:val="00073B4D"/>
    <w:rsid w:val="00075255"/>
    <w:rsid w:val="000761BB"/>
    <w:rsid w:val="000762AB"/>
    <w:rsid w:val="00076A09"/>
    <w:rsid w:val="00076ED6"/>
    <w:rsid w:val="0007752D"/>
    <w:rsid w:val="000802D8"/>
    <w:rsid w:val="00080949"/>
    <w:rsid w:val="00080A65"/>
    <w:rsid w:val="00081204"/>
    <w:rsid w:val="000816C9"/>
    <w:rsid w:val="00082044"/>
    <w:rsid w:val="000824CC"/>
    <w:rsid w:val="00082656"/>
    <w:rsid w:val="00082D44"/>
    <w:rsid w:val="00082D5E"/>
    <w:rsid w:val="00082D7B"/>
    <w:rsid w:val="00082D7C"/>
    <w:rsid w:val="00084927"/>
    <w:rsid w:val="00084A54"/>
    <w:rsid w:val="00085412"/>
    <w:rsid w:val="00085D30"/>
    <w:rsid w:val="000860BB"/>
    <w:rsid w:val="00086792"/>
    <w:rsid w:val="00086C27"/>
    <w:rsid w:val="000876E6"/>
    <w:rsid w:val="00087DC2"/>
    <w:rsid w:val="000903E9"/>
    <w:rsid w:val="000905D3"/>
    <w:rsid w:val="00090BDF"/>
    <w:rsid w:val="00092160"/>
    <w:rsid w:val="000924C8"/>
    <w:rsid w:val="00092C2B"/>
    <w:rsid w:val="00092C2D"/>
    <w:rsid w:val="00092DFF"/>
    <w:rsid w:val="000938C5"/>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7B9"/>
    <w:rsid w:val="000B1A92"/>
    <w:rsid w:val="000B23E8"/>
    <w:rsid w:val="000B31CB"/>
    <w:rsid w:val="000B3337"/>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0B2E"/>
    <w:rsid w:val="000E12BE"/>
    <w:rsid w:val="000E2209"/>
    <w:rsid w:val="000E260B"/>
    <w:rsid w:val="000E32ED"/>
    <w:rsid w:val="000E374B"/>
    <w:rsid w:val="000E3926"/>
    <w:rsid w:val="000E39CF"/>
    <w:rsid w:val="000E4F3A"/>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4CA9"/>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8CD"/>
    <w:rsid w:val="0010192C"/>
    <w:rsid w:val="0010320F"/>
    <w:rsid w:val="00103ED6"/>
    <w:rsid w:val="0010402B"/>
    <w:rsid w:val="001042A5"/>
    <w:rsid w:val="00104EC0"/>
    <w:rsid w:val="00105115"/>
    <w:rsid w:val="0010554E"/>
    <w:rsid w:val="0010558F"/>
    <w:rsid w:val="00105AD4"/>
    <w:rsid w:val="001064B0"/>
    <w:rsid w:val="00106F41"/>
    <w:rsid w:val="001071E0"/>
    <w:rsid w:val="001078F5"/>
    <w:rsid w:val="00107A64"/>
    <w:rsid w:val="00107ABA"/>
    <w:rsid w:val="00107EEF"/>
    <w:rsid w:val="0011018B"/>
    <w:rsid w:val="0011027D"/>
    <w:rsid w:val="001102FC"/>
    <w:rsid w:val="00110A74"/>
    <w:rsid w:val="00111A2B"/>
    <w:rsid w:val="001121F2"/>
    <w:rsid w:val="001122AD"/>
    <w:rsid w:val="001127F2"/>
    <w:rsid w:val="00112D01"/>
    <w:rsid w:val="00112D90"/>
    <w:rsid w:val="00112DC6"/>
    <w:rsid w:val="001130C7"/>
    <w:rsid w:val="00113683"/>
    <w:rsid w:val="001141B3"/>
    <w:rsid w:val="00115E0C"/>
    <w:rsid w:val="00116849"/>
    <w:rsid w:val="00117680"/>
    <w:rsid w:val="00117A0C"/>
    <w:rsid w:val="0012064C"/>
    <w:rsid w:val="00120BC6"/>
    <w:rsid w:val="00121234"/>
    <w:rsid w:val="00121703"/>
    <w:rsid w:val="00121AEC"/>
    <w:rsid w:val="00121B4E"/>
    <w:rsid w:val="001224D9"/>
    <w:rsid w:val="001228A0"/>
    <w:rsid w:val="00123081"/>
    <w:rsid w:val="0012345C"/>
    <w:rsid w:val="00123793"/>
    <w:rsid w:val="001242D1"/>
    <w:rsid w:val="001245AE"/>
    <w:rsid w:val="001248D3"/>
    <w:rsid w:val="00124BEA"/>
    <w:rsid w:val="00127169"/>
    <w:rsid w:val="001273C7"/>
    <w:rsid w:val="00130513"/>
    <w:rsid w:val="0013094D"/>
    <w:rsid w:val="00131255"/>
    <w:rsid w:val="00131528"/>
    <w:rsid w:val="00131CE4"/>
    <w:rsid w:val="001326C7"/>
    <w:rsid w:val="001332C3"/>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4F9"/>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740"/>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4C34"/>
    <w:rsid w:val="001650D1"/>
    <w:rsid w:val="00165249"/>
    <w:rsid w:val="0016593F"/>
    <w:rsid w:val="00165CD8"/>
    <w:rsid w:val="001708F2"/>
    <w:rsid w:val="001708F7"/>
    <w:rsid w:val="00170AAB"/>
    <w:rsid w:val="00171514"/>
    <w:rsid w:val="00171621"/>
    <w:rsid w:val="00171860"/>
    <w:rsid w:val="00171FBB"/>
    <w:rsid w:val="00172AE9"/>
    <w:rsid w:val="001733E9"/>
    <w:rsid w:val="00173B40"/>
    <w:rsid w:val="00173B43"/>
    <w:rsid w:val="001742F6"/>
    <w:rsid w:val="0017490E"/>
    <w:rsid w:val="0017561E"/>
    <w:rsid w:val="0017565B"/>
    <w:rsid w:val="00175B01"/>
    <w:rsid w:val="00175C13"/>
    <w:rsid w:val="0017612A"/>
    <w:rsid w:val="001763DA"/>
    <w:rsid w:val="0017710C"/>
    <w:rsid w:val="00177352"/>
    <w:rsid w:val="00177E64"/>
    <w:rsid w:val="001801B1"/>
    <w:rsid w:val="001810A6"/>
    <w:rsid w:val="00181968"/>
    <w:rsid w:val="0018231F"/>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06BD"/>
    <w:rsid w:val="00191101"/>
    <w:rsid w:val="001913EC"/>
    <w:rsid w:val="0019214A"/>
    <w:rsid w:val="001928BE"/>
    <w:rsid w:val="00193700"/>
    <w:rsid w:val="0019458D"/>
    <w:rsid w:val="0019515E"/>
    <w:rsid w:val="001951CB"/>
    <w:rsid w:val="00195616"/>
    <w:rsid w:val="00195AA9"/>
    <w:rsid w:val="00195E95"/>
    <w:rsid w:val="00195FEF"/>
    <w:rsid w:val="001961E4"/>
    <w:rsid w:val="001967CC"/>
    <w:rsid w:val="00196AD7"/>
    <w:rsid w:val="00196BEF"/>
    <w:rsid w:val="00197090"/>
    <w:rsid w:val="0019726F"/>
    <w:rsid w:val="001A0234"/>
    <w:rsid w:val="001A0345"/>
    <w:rsid w:val="001A0525"/>
    <w:rsid w:val="001A0B95"/>
    <w:rsid w:val="001A0E06"/>
    <w:rsid w:val="001A0FE5"/>
    <w:rsid w:val="001A11E7"/>
    <w:rsid w:val="001A17B5"/>
    <w:rsid w:val="001A17F3"/>
    <w:rsid w:val="001A1ACA"/>
    <w:rsid w:val="001A202E"/>
    <w:rsid w:val="001A223F"/>
    <w:rsid w:val="001A2AA1"/>
    <w:rsid w:val="001A2BA7"/>
    <w:rsid w:val="001A2F05"/>
    <w:rsid w:val="001A2FD0"/>
    <w:rsid w:val="001A33E6"/>
    <w:rsid w:val="001A38D9"/>
    <w:rsid w:val="001A3C9A"/>
    <w:rsid w:val="001A3CF4"/>
    <w:rsid w:val="001A3FA2"/>
    <w:rsid w:val="001A4753"/>
    <w:rsid w:val="001A49FE"/>
    <w:rsid w:val="001A4CD9"/>
    <w:rsid w:val="001A5335"/>
    <w:rsid w:val="001A53ED"/>
    <w:rsid w:val="001A5C2B"/>
    <w:rsid w:val="001A627D"/>
    <w:rsid w:val="001A628C"/>
    <w:rsid w:val="001A7815"/>
    <w:rsid w:val="001B0C81"/>
    <w:rsid w:val="001B123C"/>
    <w:rsid w:val="001B2160"/>
    <w:rsid w:val="001B2482"/>
    <w:rsid w:val="001B3742"/>
    <w:rsid w:val="001B4EDA"/>
    <w:rsid w:val="001B5003"/>
    <w:rsid w:val="001B5192"/>
    <w:rsid w:val="001B5338"/>
    <w:rsid w:val="001B540E"/>
    <w:rsid w:val="001B625C"/>
    <w:rsid w:val="001B661A"/>
    <w:rsid w:val="001B761C"/>
    <w:rsid w:val="001B7F02"/>
    <w:rsid w:val="001C0087"/>
    <w:rsid w:val="001C0621"/>
    <w:rsid w:val="001C0706"/>
    <w:rsid w:val="001C0F7E"/>
    <w:rsid w:val="001C1315"/>
    <w:rsid w:val="001C314D"/>
    <w:rsid w:val="001C33BB"/>
    <w:rsid w:val="001C3525"/>
    <w:rsid w:val="001C410F"/>
    <w:rsid w:val="001C4DC0"/>
    <w:rsid w:val="001C504A"/>
    <w:rsid w:val="001C513B"/>
    <w:rsid w:val="001C5E5C"/>
    <w:rsid w:val="001C648A"/>
    <w:rsid w:val="001C667B"/>
    <w:rsid w:val="001C75B8"/>
    <w:rsid w:val="001C7E4E"/>
    <w:rsid w:val="001D06F0"/>
    <w:rsid w:val="001D17EA"/>
    <w:rsid w:val="001D183A"/>
    <w:rsid w:val="001D1E41"/>
    <w:rsid w:val="001D2E59"/>
    <w:rsid w:val="001D406C"/>
    <w:rsid w:val="001D4123"/>
    <w:rsid w:val="001D4127"/>
    <w:rsid w:val="001D42FF"/>
    <w:rsid w:val="001D4A55"/>
    <w:rsid w:val="001D54E9"/>
    <w:rsid w:val="001D6296"/>
    <w:rsid w:val="001D650A"/>
    <w:rsid w:val="001D6E36"/>
    <w:rsid w:val="001D7224"/>
    <w:rsid w:val="001D7227"/>
    <w:rsid w:val="001D7545"/>
    <w:rsid w:val="001E0519"/>
    <w:rsid w:val="001E0947"/>
    <w:rsid w:val="001E1640"/>
    <w:rsid w:val="001E1819"/>
    <w:rsid w:val="001E192B"/>
    <w:rsid w:val="001E19A9"/>
    <w:rsid w:val="001E1BAD"/>
    <w:rsid w:val="001E1CCD"/>
    <w:rsid w:val="001E25CD"/>
    <w:rsid w:val="001E2D8A"/>
    <w:rsid w:val="001E2D94"/>
    <w:rsid w:val="001E3219"/>
    <w:rsid w:val="001E3AE2"/>
    <w:rsid w:val="001E3CE3"/>
    <w:rsid w:val="001E43C7"/>
    <w:rsid w:val="001E47BA"/>
    <w:rsid w:val="001E52F7"/>
    <w:rsid w:val="001E5F37"/>
    <w:rsid w:val="001E5F6D"/>
    <w:rsid w:val="001E6110"/>
    <w:rsid w:val="001E6240"/>
    <w:rsid w:val="001E66EA"/>
    <w:rsid w:val="001E7BB4"/>
    <w:rsid w:val="001E7CDE"/>
    <w:rsid w:val="001F03E4"/>
    <w:rsid w:val="001F07EE"/>
    <w:rsid w:val="001F0BE1"/>
    <w:rsid w:val="001F302D"/>
    <w:rsid w:val="001F3182"/>
    <w:rsid w:val="001F395E"/>
    <w:rsid w:val="001F43D0"/>
    <w:rsid w:val="001F4782"/>
    <w:rsid w:val="001F6A35"/>
    <w:rsid w:val="001F7416"/>
    <w:rsid w:val="002003DE"/>
    <w:rsid w:val="00200EC7"/>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16AE"/>
    <w:rsid w:val="00211743"/>
    <w:rsid w:val="00211F57"/>
    <w:rsid w:val="002122FA"/>
    <w:rsid w:val="002125EF"/>
    <w:rsid w:val="00212627"/>
    <w:rsid w:val="00212A39"/>
    <w:rsid w:val="00212EB8"/>
    <w:rsid w:val="002144C1"/>
    <w:rsid w:val="002146E1"/>
    <w:rsid w:val="00214A85"/>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0FD5"/>
    <w:rsid w:val="00231322"/>
    <w:rsid w:val="0023150E"/>
    <w:rsid w:val="00231A70"/>
    <w:rsid w:val="00231E5C"/>
    <w:rsid w:val="0023225A"/>
    <w:rsid w:val="002324D5"/>
    <w:rsid w:val="00232621"/>
    <w:rsid w:val="00233B10"/>
    <w:rsid w:val="002340A6"/>
    <w:rsid w:val="002341B0"/>
    <w:rsid w:val="002348C4"/>
    <w:rsid w:val="00235185"/>
    <w:rsid w:val="002354E1"/>
    <w:rsid w:val="00235BC4"/>
    <w:rsid w:val="0023769D"/>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6FEE"/>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0AD"/>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6806"/>
    <w:rsid w:val="00277320"/>
    <w:rsid w:val="0027795D"/>
    <w:rsid w:val="00280B64"/>
    <w:rsid w:val="0028130D"/>
    <w:rsid w:val="00281601"/>
    <w:rsid w:val="00282974"/>
    <w:rsid w:val="00282B28"/>
    <w:rsid w:val="00282B43"/>
    <w:rsid w:val="00282EC7"/>
    <w:rsid w:val="00283567"/>
    <w:rsid w:val="002847C9"/>
    <w:rsid w:val="00284C2B"/>
    <w:rsid w:val="00285B17"/>
    <w:rsid w:val="0028648D"/>
    <w:rsid w:val="00286565"/>
    <w:rsid w:val="002866F7"/>
    <w:rsid w:val="00287005"/>
    <w:rsid w:val="002871C4"/>
    <w:rsid w:val="00287493"/>
    <w:rsid w:val="0028789A"/>
    <w:rsid w:val="002878F8"/>
    <w:rsid w:val="00287D2A"/>
    <w:rsid w:val="00287FBB"/>
    <w:rsid w:val="0029036C"/>
    <w:rsid w:val="002903D2"/>
    <w:rsid w:val="00290600"/>
    <w:rsid w:val="00290F52"/>
    <w:rsid w:val="00290FF2"/>
    <w:rsid w:val="002910BB"/>
    <w:rsid w:val="00291A4D"/>
    <w:rsid w:val="00292068"/>
    <w:rsid w:val="00292361"/>
    <w:rsid w:val="00293420"/>
    <w:rsid w:val="00293655"/>
    <w:rsid w:val="0029457C"/>
    <w:rsid w:val="002949FA"/>
    <w:rsid w:val="00294AB7"/>
    <w:rsid w:val="00295CC1"/>
    <w:rsid w:val="0029665B"/>
    <w:rsid w:val="00296E0F"/>
    <w:rsid w:val="00297333"/>
    <w:rsid w:val="00297792"/>
    <w:rsid w:val="00297EB1"/>
    <w:rsid w:val="002A0773"/>
    <w:rsid w:val="002A1007"/>
    <w:rsid w:val="002A1259"/>
    <w:rsid w:val="002A12FF"/>
    <w:rsid w:val="002A1985"/>
    <w:rsid w:val="002A32DD"/>
    <w:rsid w:val="002A4A85"/>
    <w:rsid w:val="002A54C8"/>
    <w:rsid w:val="002A5768"/>
    <w:rsid w:val="002A57B7"/>
    <w:rsid w:val="002A5D0B"/>
    <w:rsid w:val="002A644C"/>
    <w:rsid w:val="002A6B49"/>
    <w:rsid w:val="002A6EEA"/>
    <w:rsid w:val="002A78F9"/>
    <w:rsid w:val="002A7976"/>
    <w:rsid w:val="002B01AD"/>
    <w:rsid w:val="002B0525"/>
    <w:rsid w:val="002B2657"/>
    <w:rsid w:val="002B3B45"/>
    <w:rsid w:val="002B3DF2"/>
    <w:rsid w:val="002B42E8"/>
    <w:rsid w:val="002B437A"/>
    <w:rsid w:val="002B4925"/>
    <w:rsid w:val="002B4D04"/>
    <w:rsid w:val="002B54DE"/>
    <w:rsid w:val="002B6177"/>
    <w:rsid w:val="002B62B6"/>
    <w:rsid w:val="002B6C16"/>
    <w:rsid w:val="002B6ED5"/>
    <w:rsid w:val="002C0BC5"/>
    <w:rsid w:val="002C136E"/>
    <w:rsid w:val="002C2097"/>
    <w:rsid w:val="002C21A3"/>
    <w:rsid w:val="002C2205"/>
    <w:rsid w:val="002C2923"/>
    <w:rsid w:val="002C2981"/>
    <w:rsid w:val="002C33E2"/>
    <w:rsid w:val="002C5946"/>
    <w:rsid w:val="002C5B39"/>
    <w:rsid w:val="002C7108"/>
    <w:rsid w:val="002C71AC"/>
    <w:rsid w:val="002C7398"/>
    <w:rsid w:val="002D0983"/>
    <w:rsid w:val="002D0D6B"/>
    <w:rsid w:val="002D1922"/>
    <w:rsid w:val="002D19AB"/>
    <w:rsid w:val="002D2A2F"/>
    <w:rsid w:val="002D2F99"/>
    <w:rsid w:val="002D349A"/>
    <w:rsid w:val="002D3F53"/>
    <w:rsid w:val="002D408C"/>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177"/>
    <w:rsid w:val="002E564F"/>
    <w:rsid w:val="002E64F9"/>
    <w:rsid w:val="002E6D07"/>
    <w:rsid w:val="002F047B"/>
    <w:rsid w:val="002F1364"/>
    <w:rsid w:val="002F21BF"/>
    <w:rsid w:val="002F2948"/>
    <w:rsid w:val="002F2D54"/>
    <w:rsid w:val="002F2DCC"/>
    <w:rsid w:val="002F2FB7"/>
    <w:rsid w:val="002F3791"/>
    <w:rsid w:val="002F3D9E"/>
    <w:rsid w:val="002F4FF5"/>
    <w:rsid w:val="002F54FD"/>
    <w:rsid w:val="002F589C"/>
    <w:rsid w:val="002F643B"/>
    <w:rsid w:val="002F6D45"/>
    <w:rsid w:val="002F6EF4"/>
    <w:rsid w:val="00300247"/>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3E46"/>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5F9B"/>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4CC"/>
    <w:rsid w:val="00343F2C"/>
    <w:rsid w:val="0034401B"/>
    <w:rsid w:val="003455AC"/>
    <w:rsid w:val="00345627"/>
    <w:rsid w:val="00345B1B"/>
    <w:rsid w:val="00345BE3"/>
    <w:rsid w:val="00346A65"/>
    <w:rsid w:val="00346DB3"/>
    <w:rsid w:val="00346DEE"/>
    <w:rsid w:val="00346E4C"/>
    <w:rsid w:val="003471C1"/>
    <w:rsid w:val="003472FE"/>
    <w:rsid w:val="0034778F"/>
    <w:rsid w:val="00347EB1"/>
    <w:rsid w:val="00350CCB"/>
    <w:rsid w:val="00350CF9"/>
    <w:rsid w:val="00351651"/>
    <w:rsid w:val="00351D56"/>
    <w:rsid w:val="0035320E"/>
    <w:rsid w:val="00353ED0"/>
    <w:rsid w:val="00355671"/>
    <w:rsid w:val="00355F0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5700"/>
    <w:rsid w:val="003659E1"/>
    <w:rsid w:val="003667F3"/>
    <w:rsid w:val="00366E3A"/>
    <w:rsid w:val="00367CAE"/>
    <w:rsid w:val="00370824"/>
    <w:rsid w:val="00370B5D"/>
    <w:rsid w:val="00371535"/>
    <w:rsid w:val="00371C3C"/>
    <w:rsid w:val="003720BE"/>
    <w:rsid w:val="00372335"/>
    <w:rsid w:val="00373528"/>
    <w:rsid w:val="00373C91"/>
    <w:rsid w:val="00374192"/>
    <w:rsid w:val="00375AB3"/>
    <w:rsid w:val="00375B00"/>
    <w:rsid w:val="00375BE6"/>
    <w:rsid w:val="0037772B"/>
    <w:rsid w:val="003778BC"/>
    <w:rsid w:val="0038004D"/>
    <w:rsid w:val="00380699"/>
    <w:rsid w:val="0038120D"/>
    <w:rsid w:val="003822DE"/>
    <w:rsid w:val="00382548"/>
    <w:rsid w:val="003837A2"/>
    <w:rsid w:val="0038388D"/>
    <w:rsid w:val="00383F16"/>
    <w:rsid w:val="00384346"/>
    <w:rsid w:val="003849EC"/>
    <w:rsid w:val="003854B9"/>
    <w:rsid w:val="003872BF"/>
    <w:rsid w:val="00387930"/>
    <w:rsid w:val="00387AD8"/>
    <w:rsid w:val="00387BB8"/>
    <w:rsid w:val="0039097B"/>
    <w:rsid w:val="0039110D"/>
    <w:rsid w:val="003913AB"/>
    <w:rsid w:val="003914D9"/>
    <w:rsid w:val="003916E2"/>
    <w:rsid w:val="00392BEF"/>
    <w:rsid w:val="00393429"/>
    <w:rsid w:val="00393CE6"/>
    <w:rsid w:val="00393FFB"/>
    <w:rsid w:val="003948B9"/>
    <w:rsid w:val="00394C0B"/>
    <w:rsid w:val="00397918"/>
    <w:rsid w:val="00397936"/>
    <w:rsid w:val="003A0EE7"/>
    <w:rsid w:val="003A1D47"/>
    <w:rsid w:val="003A2180"/>
    <w:rsid w:val="003A223E"/>
    <w:rsid w:val="003A26E4"/>
    <w:rsid w:val="003A2D99"/>
    <w:rsid w:val="003A2E1E"/>
    <w:rsid w:val="003A3D79"/>
    <w:rsid w:val="003A5BB9"/>
    <w:rsid w:val="003A666C"/>
    <w:rsid w:val="003A723F"/>
    <w:rsid w:val="003A76D9"/>
    <w:rsid w:val="003A7CD2"/>
    <w:rsid w:val="003B0637"/>
    <w:rsid w:val="003B0903"/>
    <w:rsid w:val="003B0F5A"/>
    <w:rsid w:val="003B1082"/>
    <w:rsid w:val="003B29CB"/>
    <w:rsid w:val="003B4FCD"/>
    <w:rsid w:val="003B51BB"/>
    <w:rsid w:val="003B5733"/>
    <w:rsid w:val="003B589A"/>
    <w:rsid w:val="003B5BC9"/>
    <w:rsid w:val="003B5C1B"/>
    <w:rsid w:val="003B61B6"/>
    <w:rsid w:val="003B688E"/>
    <w:rsid w:val="003B74B8"/>
    <w:rsid w:val="003B7563"/>
    <w:rsid w:val="003C17A4"/>
    <w:rsid w:val="003C201F"/>
    <w:rsid w:val="003C2B54"/>
    <w:rsid w:val="003C2FCE"/>
    <w:rsid w:val="003C5034"/>
    <w:rsid w:val="003C5509"/>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2FF5"/>
    <w:rsid w:val="003E3B8E"/>
    <w:rsid w:val="003E468C"/>
    <w:rsid w:val="003E4A71"/>
    <w:rsid w:val="003E71D5"/>
    <w:rsid w:val="003E787F"/>
    <w:rsid w:val="003F0195"/>
    <w:rsid w:val="003F0297"/>
    <w:rsid w:val="003F0340"/>
    <w:rsid w:val="003F0F93"/>
    <w:rsid w:val="003F111A"/>
    <w:rsid w:val="003F2CC6"/>
    <w:rsid w:val="003F35AB"/>
    <w:rsid w:val="003F395D"/>
    <w:rsid w:val="003F4D93"/>
    <w:rsid w:val="003F5923"/>
    <w:rsid w:val="003F599B"/>
    <w:rsid w:val="003F5AE9"/>
    <w:rsid w:val="003F5B35"/>
    <w:rsid w:val="003F7826"/>
    <w:rsid w:val="003F7A04"/>
    <w:rsid w:val="003F7F45"/>
    <w:rsid w:val="00400D12"/>
    <w:rsid w:val="0040133A"/>
    <w:rsid w:val="0040160B"/>
    <w:rsid w:val="00401F1A"/>
    <w:rsid w:val="00402948"/>
    <w:rsid w:val="0040334A"/>
    <w:rsid w:val="00403DDE"/>
    <w:rsid w:val="00404CC9"/>
    <w:rsid w:val="00404FEF"/>
    <w:rsid w:val="00405175"/>
    <w:rsid w:val="00405522"/>
    <w:rsid w:val="00405B1C"/>
    <w:rsid w:val="00405D25"/>
    <w:rsid w:val="00405E82"/>
    <w:rsid w:val="00406520"/>
    <w:rsid w:val="00406A5B"/>
    <w:rsid w:val="00407317"/>
    <w:rsid w:val="00407937"/>
    <w:rsid w:val="00407CB5"/>
    <w:rsid w:val="00410161"/>
    <w:rsid w:val="00410548"/>
    <w:rsid w:val="004112D3"/>
    <w:rsid w:val="00411C7B"/>
    <w:rsid w:val="00411FB3"/>
    <w:rsid w:val="00413355"/>
    <w:rsid w:val="00413E2C"/>
    <w:rsid w:val="00414EA3"/>
    <w:rsid w:val="004158AF"/>
    <w:rsid w:val="00415CC7"/>
    <w:rsid w:val="0041613C"/>
    <w:rsid w:val="00416336"/>
    <w:rsid w:val="004169C1"/>
    <w:rsid w:val="00416DB4"/>
    <w:rsid w:val="00417041"/>
    <w:rsid w:val="00417F84"/>
    <w:rsid w:val="00421906"/>
    <w:rsid w:val="00421D52"/>
    <w:rsid w:val="00422D82"/>
    <w:rsid w:val="00422EFA"/>
    <w:rsid w:val="00423182"/>
    <w:rsid w:val="004231E5"/>
    <w:rsid w:val="00423314"/>
    <w:rsid w:val="0042462F"/>
    <w:rsid w:val="00424680"/>
    <w:rsid w:val="004265DE"/>
    <w:rsid w:val="00426882"/>
    <w:rsid w:val="00427B64"/>
    <w:rsid w:val="00427B72"/>
    <w:rsid w:val="00427E74"/>
    <w:rsid w:val="00430002"/>
    <w:rsid w:val="004307D8"/>
    <w:rsid w:val="00430D3C"/>
    <w:rsid w:val="0043112B"/>
    <w:rsid w:val="00431583"/>
    <w:rsid w:val="004319D1"/>
    <w:rsid w:val="00432F71"/>
    <w:rsid w:val="00433EC7"/>
    <w:rsid w:val="00434186"/>
    <w:rsid w:val="00434464"/>
    <w:rsid w:val="00435058"/>
    <w:rsid w:val="004363FD"/>
    <w:rsid w:val="00436B58"/>
    <w:rsid w:val="00437A73"/>
    <w:rsid w:val="00440F36"/>
    <w:rsid w:val="004413C7"/>
    <w:rsid w:val="0044144B"/>
    <w:rsid w:val="004418CD"/>
    <w:rsid w:val="00441934"/>
    <w:rsid w:val="004421E4"/>
    <w:rsid w:val="00443065"/>
    <w:rsid w:val="00443095"/>
    <w:rsid w:val="00443371"/>
    <w:rsid w:val="00444013"/>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4543"/>
    <w:rsid w:val="004548B1"/>
    <w:rsid w:val="0045507E"/>
    <w:rsid w:val="00455AD5"/>
    <w:rsid w:val="004566AA"/>
    <w:rsid w:val="00456912"/>
    <w:rsid w:val="00456A7B"/>
    <w:rsid w:val="00456BDA"/>
    <w:rsid w:val="00456F13"/>
    <w:rsid w:val="0045722F"/>
    <w:rsid w:val="0045724B"/>
    <w:rsid w:val="004577CE"/>
    <w:rsid w:val="00457A73"/>
    <w:rsid w:val="00457CEB"/>
    <w:rsid w:val="00460FD1"/>
    <w:rsid w:val="004612A2"/>
    <w:rsid w:val="004614C2"/>
    <w:rsid w:val="00461E72"/>
    <w:rsid w:val="00461E93"/>
    <w:rsid w:val="00462BA5"/>
    <w:rsid w:val="00462F1A"/>
    <w:rsid w:val="004630EA"/>
    <w:rsid w:val="00463782"/>
    <w:rsid w:val="0046398F"/>
    <w:rsid w:val="00464B4C"/>
    <w:rsid w:val="00464B80"/>
    <w:rsid w:val="00464D3A"/>
    <w:rsid w:val="0046683B"/>
    <w:rsid w:val="00467023"/>
    <w:rsid w:val="00467222"/>
    <w:rsid w:val="00467333"/>
    <w:rsid w:val="0046744A"/>
    <w:rsid w:val="00467894"/>
    <w:rsid w:val="00470259"/>
    <w:rsid w:val="0047051A"/>
    <w:rsid w:val="00470DF4"/>
    <w:rsid w:val="0047218A"/>
    <w:rsid w:val="00472671"/>
    <w:rsid w:val="0047274B"/>
    <w:rsid w:val="00472759"/>
    <w:rsid w:val="00472F14"/>
    <w:rsid w:val="004735BD"/>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BB7"/>
    <w:rsid w:val="00482C5E"/>
    <w:rsid w:val="00483945"/>
    <w:rsid w:val="00483F76"/>
    <w:rsid w:val="004847E7"/>
    <w:rsid w:val="00484CFB"/>
    <w:rsid w:val="004853AC"/>
    <w:rsid w:val="00485D78"/>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668"/>
    <w:rsid w:val="00495C2E"/>
    <w:rsid w:val="00496123"/>
    <w:rsid w:val="0049655D"/>
    <w:rsid w:val="00496DB9"/>
    <w:rsid w:val="00496F6D"/>
    <w:rsid w:val="00497071"/>
    <w:rsid w:val="0049728B"/>
    <w:rsid w:val="004979AB"/>
    <w:rsid w:val="004A07C7"/>
    <w:rsid w:val="004A190C"/>
    <w:rsid w:val="004A3A66"/>
    <w:rsid w:val="004A3E81"/>
    <w:rsid w:val="004A4206"/>
    <w:rsid w:val="004A46A7"/>
    <w:rsid w:val="004A5339"/>
    <w:rsid w:val="004A5E57"/>
    <w:rsid w:val="004A7270"/>
    <w:rsid w:val="004A7552"/>
    <w:rsid w:val="004A7589"/>
    <w:rsid w:val="004A77E0"/>
    <w:rsid w:val="004A7D1D"/>
    <w:rsid w:val="004B0029"/>
    <w:rsid w:val="004B00F5"/>
    <w:rsid w:val="004B04A6"/>
    <w:rsid w:val="004B09CC"/>
    <w:rsid w:val="004B1874"/>
    <w:rsid w:val="004B1DBF"/>
    <w:rsid w:val="004B227C"/>
    <w:rsid w:val="004B29FF"/>
    <w:rsid w:val="004B3353"/>
    <w:rsid w:val="004B3CF9"/>
    <w:rsid w:val="004B4CE3"/>
    <w:rsid w:val="004B5B26"/>
    <w:rsid w:val="004B621C"/>
    <w:rsid w:val="004B6B4B"/>
    <w:rsid w:val="004B6B75"/>
    <w:rsid w:val="004B6D0C"/>
    <w:rsid w:val="004B6FC6"/>
    <w:rsid w:val="004B7187"/>
    <w:rsid w:val="004B748B"/>
    <w:rsid w:val="004B784A"/>
    <w:rsid w:val="004B7A84"/>
    <w:rsid w:val="004B7F85"/>
    <w:rsid w:val="004C0D7F"/>
    <w:rsid w:val="004C139C"/>
    <w:rsid w:val="004C16B4"/>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2C71"/>
    <w:rsid w:val="004D2EB1"/>
    <w:rsid w:val="004D30F3"/>
    <w:rsid w:val="004D3E2D"/>
    <w:rsid w:val="004D3F4C"/>
    <w:rsid w:val="004D40C5"/>
    <w:rsid w:val="004D438C"/>
    <w:rsid w:val="004D462A"/>
    <w:rsid w:val="004D491B"/>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CCD"/>
    <w:rsid w:val="004E6FCA"/>
    <w:rsid w:val="004E7731"/>
    <w:rsid w:val="004E79E7"/>
    <w:rsid w:val="004F0FF5"/>
    <w:rsid w:val="004F16AD"/>
    <w:rsid w:val="004F16FC"/>
    <w:rsid w:val="004F172F"/>
    <w:rsid w:val="004F2039"/>
    <w:rsid w:val="004F2CA1"/>
    <w:rsid w:val="004F3AFD"/>
    <w:rsid w:val="004F4138"/>
    <w:rsid w:val="004F53DF"/>
    <w:rsid w:val="004F5608"/>
    <w:rsid w:val="004F5A8B"/>
    <w:rsid w:val="004F5D4F"/>
    <w:rsid w:val="004F625A"/>
    <w:rsid w:val="004F635C"/>
    <w:rsid w:val="004F68F0"/>
    <w:rsid w:val="00500C3D"/>
    <w:rsid w:val="00500F60"/>
    <w:rsid w:val="005015DF"/>
    <w:rsid w:val="005019B0"/>
    <w:rsid w:val="00502045"/>
    <w:rsid w:val="00502A85"/>
    <w:rsid w:val="005035B6"/>
    <w:rsid w:val="00504BA7"/>
    <w:rsid w:val="00504FF0"/>
    <w:rsid w:val="00505733"/>
    <w:rsid w:val="005058D5"/>
    <w:rsid w:val="00505DE7"/>
    <w:rsid w:val="00506CDD"/>
    <w:rsid w:val="0050773E"/>
    <w:rsid w:val="00507C5A"/>
    <w:rsid w:val="00510D59"/>
    <w:rsid w:val="00511A40"/>
    <w:rsid w:val="00511B25"/>
    <w:rsid w:val="00511DF8"/>
    <w:rsid w:val="00511DFF"/>
    <w:rsid w:val="0051257F"/>
    <w:rsid w:val="005128A9"/>
    <w:rsid w:val="00512BC8"/>
    <w:rsid w:val="00513064"/>
    <w:rsid w:val="005136EF"/>
    <w:rsid w:val="00513E48"/>
    <w:rsid w:val="00514139"/>
    <w:rsid w:val="00514702"/>
    <w:rsid w:val="00514DF1"/>
    <w:rsid w:val="005158AF"/>
    <w:rsid w:val="00516B0E"/>
    <w:rsid w:val="00517684"/>
    <w:rsid w:val="005202D3"/>
    <w:rsid w:val="005209DB"/>
    <w:rsid w:val="00521B6F"/>
    <w:rsid w:val="00521C62"/>
    <w:rsid w:val="005221AA"/>
    <w:rsid w:val="005223B7"/>
    <w:rsid w:val="005224EE"/>
    <w:rsid w:val="00522D3F"/>
    <w:rsid w:val="00523014"/>
    <w:rsid w:val="005232BD"/>
    <w:rsid w:val="005233CA"/>
    <w:rsid w:val="00523A21"/>
    <w:rsid w:val="0052468A"/>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61C8"/>
    <w:rsid w:val="0053704C"/>
    <w:rsid w:val="00537097"/>
    <w:rsid w:val="005373A8"/>
    <w:rsid w:val="00537C73"/>
    <w:rsid w:val="00540896"/>
    <w:rsid w:val="0054202D"/>
    <w:rsid w:val="0054272F"/>
    <w:rsid w:val="00543370"/>
    <w:rsid w:val="0054362A"/>
    <w:rsid w:val="00543790"/>
    <w:rsid w:val="00543994"/>
    <w:rsid w:val="00543CF8"/>
    <w:rsid w:val="00543DBA"/>
    <w:rsid w:val="00543E7D"/>
    <w:rsid w:val="00544929"/>
    <w:rsid w:val="00544B36"/>
    <w:rsid w:val="00544B6E"/>
    <w:rsid w:val="00544C9A"/>
    <w:rsid w:val="0054514B"/>
    <w:rsid w:val="0054579D"/>
    <w:rsid w:val="00545DB3"/>
    <w:rsid w:val="00546166"/>
    <w:rsid w:val="0054713F"/>
    <w:rsid w:val="0054746A"/>
    <w:rsid w:val="00547B65"/>
    <w:rsid w:val="00547E14"/>
    <w:rsid w:val="00550D48"/>
    <w:rsid w:val="00550DF4"/>
    <w:rsid w:val="005518DD"/>
    <w:rsid w:val="005528F1"/>
    <w:rsid w:val="005531E9"/>
    <w:rsid w:val="00553946"/>
    <w:rsid w:val="00553F1F"/>
    <w:rsid w:val="00554A0A"/>
    <w:rsid w:val="0055557E"/>
    <w:rsid w:val="00556003"/>
    <w:rsid w:val="00556667"/>
    <w:rsid w:val="00556893"/>
    <w:rsid w:val="0055727E"/>
    <w:rsid w:val="0055753F"/>
    <w:rsid w:val="005576B0"/>
    <w:rsid w:val="005600E2"/>
    <w:rsid w:val="00561059"/>
    <w:rsid w:val="005610EF"/>
    <w:rsid w:val="00561CFA"/>
    <w:rsid w:val="005629DD"/>
    <w:rsid w:val="00562ADA"/>
    <w:rsid w:val="00563BA5"/>
    <w:rsid w:val="00563DED"/>
    <w:rsid w:val="00564A5C"/>
    <w:rsid w:val="00565211"/>
    <w:rsid w:val="005653A6"/>
    <w:rsid w:val="005667AB"/>
    <w:rsid w:val="00566EF8"/>
    <w:rsid w:val="00566F1F"/>
    <w:rsid w:val="005676BB"/>
    <w:rsid w:val="005678B5"/>
    <w:rsid w:val="00567F07"/>
    <w:rsid w:val="00571094"/>
    <w:rsid w:val="0057144D"/>
    <w:rsid w:val="00571AA2"/>
    <w:rsid w:val="00572124"/>
    <w:rsid w:val="0057228C"/>
    <w:rsid w:val="00572664"/>
    <w:rsid w:val="00572C10"/>
    <w:rsid w:val="00573796"/>
    <w:rsid w:val="00573F4B"/>
    <w:rsid w:val="005740D8"/>
    <w:rsid w:val="005751EF"/>
    <w:rsid w:val="0057575B"/>
    <w:rsid w:val="0057625D"/>
    <w:rsid w:val="00576421"/>
    <w:rsid w:val="00576731"/>
    <w:rsid w:val="00576997"/>
    <w:rsid w:val="00576DA5"/>
    <w:rsid w:val="00577B2D"/>
    <w:rsid w:val="00580160"/>
    <w:rsid w:val="0058037F"/>
    <w:rsid w:val="00580995"/>
    <w:rsid w:val="00580A0B"/>
    <w:rsid w:val="00580C1D"/>
    <w:rsid w:val="00581801"/>
    <w:rsid w:val="00581E79"/>
    <w:rsid w:val="0058254E"/>
    <w:rsid w:val="0058290F"/>
    <w:rsid w:val="00583823"/>
    <w:rsid w:val="00583DC6"/>
    <w:rsid w:val="005842F2"/>
    <w:rsid w:val="00584611"/>
    <w:rsid w:val="005849FB"/>
    <w:rsid w:val="00584AD4"/>
    <w:rsid w:val="00584EC9"/>
    <w:rsid w:val="00585494"/>
    <w:rsid w:val="005862F9"/>
    <w:rsid w:val="00586539"/>
    <w:rsid w:val="00587A08"/>
    <w:rsid w:val="00587D4A"/>
    <w:rsid w:val="00587D6D"/>
    <w:rsid w:val="005909F1"/>
    <w:rsid w:val="00590AF4"/>
    <w:rsid w:val="005911B1"/>
    <w:rsid w:val="0059246E"/>
    <w:rsid w:val="00592D24"/>
    <w:rsid w:val="005930AF"/>
    <w:rsid w:val="00594433"/>
    <w:rsid w:val="00595823"/>
    <w:rsid w:val="005959B7"/>
    <w:rsid w:val="0059673B"/>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6620"/>
    <w:rsid w:val="005A73EC"/>
    <w:rsid w:val="005A7D71"/>
    <w:rsid w:val="005B01EB"/>
    <w:rsid w:val="005B05A1"/>
    <w:rsid w:val="005B0D56"/>
    <w:rsid w:val="005B10FE"/>
    <w:rsid w:val="005B1B26"/>
    <w:rsid w:val="005B1C22"/>
    <w:rsid w:val="005B22C1"/>
    <w:rsid w:val="005B261B"/>
    <w:rsid w:val="005B2828"/>
    <w:rsid w:val="005B293D"/>
    <w:rsid w:val="005B3187"/>
    <w:rsid w:val="005B355F"/>
    <w:rsid w:val="005B3B16"/>
    <w:rsid w:val="005B4D6E"/>
    <w:rsid w:val="005B4F1E"/>
    <w:rsid w:val="005B587B"/>
    <w:rsid w:val="005B660B"/>
    <w:rsid w:val="005B7220"/>
    <w:rsid w:val="005B7897"/>
    <w:rsid w:val="005B7E3F"/>
    <w:rsid w:val="005C04E9"/>
    <w:rsid w:val="005C0CB6"/>
    <w:rsid w:val="005C0D6C"/>
    <w:rsid w:val="005C1ED3"/>
    <w:rsid w:val="005C2751"/>
    <w:rsid w:val="005C2B27"/>
    <w:rsid w:val="005C2EF2"/>
    <w:rsid w:val="005C3246"/>
    <w:rsid w:val="005C33D7"/>
    <w:rsid w:val="005C33F4"/>
    <w:rsid w:val="005C355F"/>
    <w:rsid w:val="005C35F5"/>
    <w:rsid w:val="005C3C24"/>
    <w:rsid w:val="005C3DB0"/>
    <w:rsid w:val="005C4ECE"/>
    <w:rsid w:val="005C58B4"/>
    <w:rsid w:val="005C5B4F"/>
    <w:rsid w:val="005C6159"/>
    <w:rsid w:val="005C61F3"/>
    <w:rsid w:val="005C6D75"/>
    <w:rsid w:val="005C7D44"/>
    <w:rsid w:val="005D1278"/>
    <w:rsid w:val="005D2548"/>
    <w:rsid w:val="005D270E"/>
    <w:rsid w:val="005D2E32"/>
    <w:rsid w:val="005D2E6E"/>
    <w:rsid w:val="005D3415"/>
    <w:rsid w:val="005D3700"/>
    <w:rsid w:val="005D384C"/>
    <w:rsid w:val="005D3E09"/>
    <w:rsid w:val="005D4221"/>
    <w:rsid w:val="005D4F3A"/>
    <w:rsid w:val="005D5037"/>
    <w:rsid w:val="005D5B54"/>
    <w:rsid w:val="005D5E40"/>
    <w:rsid w:val="005D67DB"/>
    <w:rsid w:val="005D6A00"/>
    <w:rsid w:val="005D6F0D"/>
    <w:rsid w:val="005D7244"/>
    <w:rsid w:val="005D7792"/>
    <w:rsid w:val="005D779E"/>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0B1"/>
    <w:rsid w:val="005E7F22"/>
    <w:rsid w:val="005F0B65"/>
    <w:rsid w:val="005F0E76"/>
    <w:rsid w:val="005F10EF"/>
    <w:rsid w:val="005F11AA"/>
    <w:rsid w:val="005F192A"/>
    <w:rsid w:val="005F1A9E"/>
    <w:rsid w:val="005F1B80"/>
    <w:rsid w:val="005F2C64"/>
    <w:rsid w:val="005F2D50"/>
    <w:rsid w:val="005F2E9C"/>
    <w:rsid w:val="005F3027"/>
    <w:rsid w:val="005F3ED9"/>
    <w:rsid w:val="005F4BFD"/>
    <w:rsid w:val="005F5138"/>
    <w:rsid w:val="005F541D"/>
    <w:rsid w:val="005F7229"/>
    <w:rsid w:val="005F7333"/>
    <w:rsid w:val="005F7C35"/>
    <w:rsid w:val="005F7E9F"/>
    <w:rsid w:val="005F7F58"/>
    <w:rsid w:val="0060057E"/>
    <w:rsid w:val="00601016"/>
    <w:rsid w:val="00601378"/>
    <w:rsid w:val="00602FF2"/>
    <w:rsid w:val="006032DA"/>
    <w:rsid w:val="00603500"/>
    <w:rsid w:val="00603817"/>
    <w:rsid w:val="00603D54"/>
    <w:rsid w:val="00604EB3"/>
    <w:rsid w:val="00605970"/>
    <w:rsid w:val="006060A6"/>
    <w:rsid w:val="00606DF0"/>
    <w:rsid w:val="0060703E"/>
    <w:rsid w:val="0061011F"/>
    <w:rsid w:val="00610128"/>
    <w:rsid w:val="006102E7"/>
    <w:rsid w:val="00610ADB"/>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6CEA"/>
    <w:rsid w:val="006173B9"/>
    <w:rsid w:val="006179E9"/>
    <w:rsid w:val="006200C8"/>
    <w:rsid w:val="006214DA"/>
    <w:rsid w:val="006218F8"/>
    <w:rsid w:val="0062196C"/>
    <w:rsid w:val="00621DE2"/>
    <w:rsid w:val="0062201F"/>
    <w:rsid w:val="00622440"/>
    <w:rsid w:val="00622D20"/>
    <w:rsid w:val="00623BDC"/>
    <w:rsid w:val="00623D11"/>
    <w:rsid w:val="006243BB"/>
    <w:rsid w:val="00625448"/>
    <w:rsid w:val="00625543"/>
    <w:rsid w:val="00626F84"/>
    <w:rsid w:val="00630112"/>
    <w:rsid w:val="00630250"/>
    <w:rsid w:val="0063050B"/>
    <w:rsid w:val="00631782"/>
    <w:rsid w:val="00631DF9"/>
    <w:rsid w:val="006324FD"/>
    <w:rsid w:val="00632895"/>
    <w:rsid w:val="00632A21"/>
    <w:rsid w:val="00632D84"/>
    <w:rsid w:val="00633EA7"/>
    <w:rsid w:val="00634073"/>
    <w:rsid w:val="0063554A"/>
    <w:rsid w:val="006373C4"/>
    <w:rsid w:val="0064037D"/>
    <w:rsid w:val="00640AF8"/>
    <w:rsid w:val="0064113D"/>
    <w:rsid w:val="006419BD"/>
    <w:rsid w:val="006423A0"/>
    <w:rsid w:val="00643616"/>
    <w:rsid w:val="00643FC8"/>
    <w:rsid w:val="006441BE"/>
    <w:rsid w:val="006441CE"/>
    <w:rsid w:val="006441DE"/>
    <w:rsid w:val="006442B4"/>
    <w:rsid w:val="00644F14"/>
    <w:rsid w:val="00646E3C"/>
    <w:rsid w:val="006472C8"/>
    <w:rsid w:val="0064766B"/>
    <w:rsid w:val="006478D3"/>
    <w:rsid w:val="00647AAC"/>
    <w:rsid w:val="00650553"/>
    <w:rsid w:val="00650D1F"/>
    <w:rsid w:val="00651560"/>
    <w:rsid w:val="00651BCB"/>
    <w:rsid w:val="006526CF"/>
    <w:rsid w:val="00652D7E"/>
    <w:rsid w:val="00654469"/>
    <w:rsid w:val="006544BF"/>
    <w:rsid w:val="0065497D"/>
    <w:rsid w:val="0065515E"/>
    <w:rsid w:val="00655792"/>
    <w:rsid w:val="006560C0"/>
    <w:rsid w:val="00656462"/>
    <w:rsid w:val="00656C79"/>
    <w:rsid w:val="00656EB3"/>
    <w:rsid w:val="00657E19"/>
    <w:rsid w:val="00657FD7"/>
    <w:rsid w:val="00661614"/>
    <w:rsid w:val="006623F6"/>
    <w:rsid w:val="006625C6"/>
    <w:rsid w:val="0066268C"/>
    <w:rsid w:val="00662DE6"/>
    <w:rsid w:val="00663326"/>
    <w:rsid w:val="00663B8A"/>
    <w:rsid w:val="00663CC4"/>
    <w:rsid w:val="00664842"/>
    <w:rsid w:val="00664B94"/>
    <w:rsid w:val="00664DBA"/>
    <w:rsid w:val="00666361"/>
    <w:rsid w:val="006663E0"/>
    <w:rsid w:val="00666D4F"/>
    <w:rsid w:val="00667043"/>
    <w:rsid w:val="00667CAA"/>
    <w:rsid w:val="0067146E"/>
    <w:rsid w:val="00671751"/>
    <w:rsid w:val="00671A46"/>
    <w:rsid w:val="00671EBA"/>
    <w:rsid w:val="00672004"/>
    <w:rsid w:val="00672044"/>
    <w:rsid w:val="006728DE"/>
    <w:rsid w:val="00672966"/>
    <w:rsid w:val="00672D4E"/>
    <w:rsid w:val="00673340"/>
    <w:rsid w:val="0067411E"/>
    <w:rsid w:val="00675664"/>
    <w:rsid w:val="00675873"/>
    <w:rsid w:val="0067594D"/>
    <w:rsid w:val="00675C73"/>
    <w:rsid w:val="00676E26"/>
    <w:rsid w:val="00677637"/>
    <w:rsid w:val="006800EE"/>
    <w:rsid w:val="0068032D"/>
    <w:rsid w:val="0068074D"/>
    <w:rsid w:val="00680F6A"/>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0E24"/>
    <w:rsid w:val="0069108D"/>
    <w:rsid w:val="0069178F"/>
    <w:rsid w:val="00691B03"/>
    <w:rsid w:val="00691F52"/>
    <w:rsid w:val="0069269D"/>
    <w:rsid w:val="0069277A"/>
    <w:rsid w:val="00693D05"/>
    <w:rsid w:val="00694598"/>
    <w:rsid w:val="00695683"/>
    <w:rsid w:val="00695BFE"/>
    <w:rsid w:val="00695D56"/>
    <w:rsid w:val="0069678C"/>
    <w:rsid w:val="0069686B"/>
    <w:rsid w:val="00697308"/>
    <w:rsid w:val="00697CDC"/>
    <w:rsid w:val="006A03BF"/>
    <w:rsid w:val="006A0804"/>
    <w:rsid w:val="006A0C29"/>
    <w:rsid w:val="006A110A"/>
    <w:rsid w:val="006A1328"/>
    <w:rsid w:val="006A139E"/>
    <w:rsid w:val="006A16FA"/>
    <w:rsid w:val="006A181C"/>
    <w:rsid w:val="006A31A6"/>
    <w:rsid w:val="006A340A"/>
    <w:rsid w:val="006A37DF"/>
    <w:rsid w:val="006A488D"/>
    <w:rsid w:val="006A4C32"/>
    <w:rsid w:val="006A638D"/>
    <w:rsid w:val="006A64EA"/>
    <w:rsid w:val="006A6988"/>
    <w:rsid w:val="006A75B2"/>
    <w:rsid w:val="006A7C51"/>
    <w:rsid w:val="006B00C3"/>
    <w:rsid w:val="006B0325"/>
    <w:rsid w:val="006B0EC9"/>
    <w:rsid w:val="006B24D2"/>
    <w:rsid w:val="006B291D"/>
    <w:rsid w:val="006B2DC3"/>
    <w:rsid w:val="006B40E5"/>
    <w:rsid w:val="006B4CAF"/>
    <w:rsid w:val="006B4F34"/>
    <w:rsid w:val="006B54B1"/>
    <w:rsid w:val="006B568D"/>
    <w:rsid w:val="006B5AE0"/>
    <w:rsid w:val="006B5FFF"/>
    <w:rsid w:val="006B673E"/>
    <w:rsid w:val="006B6BB7"/>
    <w:rsid w:val="006B7148"/>
    <w:rsid w:val="006B7369"/>
    <w:rsid w:val="006B76AF"/>
    <w:rsid w:val="006B7BEE"/>
    <w:rsid w:val="006C0108"/>
    <w:rsid w:val="006C1217"/>
    <w:rsid w:val="006C1D8A"/>
    <w:rsid w:val="006C1FF1"/>
    <w:rsid w:val="006C246A"/>
    <w:rsid w:val="006C246E"/>
    <w:rsid w:val="006C25A9"/>
    <w:rsid w:val="006C26DB"/>
    <w:rsid w:val="006C3070"/>
    <w:rsid w:val="006C3B36"/>
    <w:rsid w:val="006C4A36"/>
    <w:rsid w:val="006C4C24"/>
    <w:rsid w:val="006C4C34"/>
    <w:rsid w:val="006C5282"/>
    <w:rsid w:val="006C530D"/>
    <w:rsid w:val="006C5781"/>
    <w:rsid w:val="006C57D4"/>
    <w:rsid w:val="006C5A1E"/>
    <w:rsid w:val="006C5E39"/>
    <w:rsid w:val="006C5EF0"/>
    <w:rsid w:val="006C6BA7"/>
    <w:rsid w:val="006C77FB"/>
    <w:rsid w:val="006D1FF7"/>
    <w:rsid w:val="006D2016"/>
    <w:rsid w:val="006D28F1"/>
    <w:rsid w:val="006D2AFD"/>
    <w:rsid w:val="006D2C33"/>
    <w:rsid w:val="006D2D34"/>
    <w:rsid w:val="006D2DD2"/>
    <w:rsid w:val="006D38A5"/>
    <w:rsid w:val="006D38B8"/>
    <w:rsid w:val="006D4B16"/>
    <w:rsid w:val="006D583E"/>
    <w:rsid w:val="006D5994"/>
    <w:rsid w:val="006D6090"/>
    <w:rsid w:val="006D64F9"/>
    <w:rsid w:val="006D69B5"/>
    <w:rsid w:val="006D7395"/>
    <w:rsid w:val="006D7A83"/>
    <w:rsid w:val="006E0899"/>
    <w:rsid w:val="006E1379"/>
    <w:rsid w:val="006E2295"/>
    <w:rsid w:val="006E230D"/>
    <w:rsid w:val="006E291E"/>
    <w:rsid w:val="006E36A4"/>
    <w:rsid w:val="006E3CAF"/>
    <w:rsid w:val="006E46BB"/>
    <w:rsid w:val="006E4800"/>
    <w:rsid w:val="006E557F"/>
    <w:rsid w:val="006E5F55"/>
    <w:rsid w:val="006E70D1"/>
    <w:rsid w:val="006E76F7"/>
    <w:rsid w:val="006E7B9C"/>
    <w:rsid w:val="006F055E"/>
    <w:rsid w:val="006F0705"/>
    <w:rsid w:val="006F081F"/>
    <w:rsid w:val="006F1166"/>
    <w:rsid w:val="006F1722"/>
    <w:rsid w:val="006F1A8B"/>
    <w:rsid w:val="006F24E2"/>
    <w:rsid w:val="006F2EDD"/>
    <w:rsid w:val="006F3C27"/>
    <w:rsid w:val="006F41CC"/>
    <w:rsid w:val="006F44D3"/>
    <w:rsid w:val="006F474E"/>
    <w:rsid w:val="006F488B"/>
    <w:rsid w:val="006F500D"/>
    <w:rsid w:val="006F71AD"/>
    <w:rsid w:val="006F7746"/>
    <w:rsid w:val="006F7912"/>
    <w:rsid w:val="0070079B"/>
    <w:rsid w:val="00701A4E"/>
    <w:rsid w:val="00701BEB"/>
    <w:rsid w:val="00702576"/>
    <w:rsid w:val="00702D2E"/>
    <w:rsid w:val="007034BD"/>
    <w:rsid w:val="007042EB"/>
    <w:rsid w:val="00704A65"/>
    <w:rsid w:val="00704C5A"/>
    <w:rsid w:val="0070580C"/>
    <w:rsid w:val="007074D5"/>
    <w:rsid w:val="0070774B"/>
    <w:rsid w:val="007100A1"/>
    <w:rsid w:val="0071028F"/>
    <w:rsid w:val="00710C7F"/>
    <w:rsid w:val="0071149E"/>
    <w:rsid w:val="00711803"/>
    <w:rsid w:val="00712D07"/>
    <w:rsid w:val="007140F2"/>
    <w:rsid w:val="007145E0"/>
    <w:rsid w:val="007148CA"/>
    <w:rsid w:val="00715CB7"/>
    <w:rsid w:val="0071603E"/>
    <w:rsid w:val="00716532"/>
    <w:rsid w:val="007169AB"/>
    <w:rsid w:val="00720A45"/>
    <w:rsid w:val="00720CE8"/>
    <w:rsid w:val="007237E2"/>
    <w:rsid w:val="007238F0"/>
    <w:rsid w:val="00724189"/>
    <w:rsid w:val="0072473B"/>
    <w:rsid w:val="00724D57"/>
    <w:rsid w:val="00724E08"/>
    <w:rsid w:val="00725108"/>
    <w:rsid w:val="00725AC4"/>
    <w:rsid w:val="007263E6"/>
    <w:rsid w:val="0072688F"/>
    <w:rsid w:val="0073003B"/>
    <w:rsid w:val="007302EF"/>
    <w:rsid w:val="007304B8"/>
    <w:rsid w:val="00731DC6"/>
    <w:rsid w:val="00732ECE"/>
    <w:rsid w:val="00735538"/>
    <w:rsid w:val="007356F9"/>
    <w:rsid w:val="00736E89"/>
    <w:rsid w:val="00737160"/>
    <w:rsid w:val="0073753D"/>
    <w:rsid w:val="00737A7E"/>
    <w:rsid w:val="00737D6F"/>
    <w:rsid w:val="00737EDC"/>
    <w:rsid w:val="00740D85"/>
    <w:rsid w:val="007419D7"/>
    <w:rsid w:val="00742E9E"/>
    <w:rsid w:val="007432E5"/>
    <w:rsid w:val="0074451A"/>
    <w:rsid w:val="007445DF"/>
    <w:rsid w:val="00744FC6"/>
    <w:rsid w:val="007460CE"/>
    <w:rsid w:val="0074793C"/>
    <w:rsid w:val="00747D58"/>
    <w:rsid w:val="00750905"/>
    <w:rsid w:val="00750F6D"/>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6F7D"/>
    <w:rsid w:val="00757D48"/>
    <w:rsid w:val="00760188"/>
    <w:rsid w:val="00760364"/>
    <w:rsid w:val="007607E2"/>
    <w:rsid w:val="00760925"/>
    <w:rsid w:val="007609E7"/>
    <w:rsid w:val="00762728"/>
    <w:rsid w:val="00762BE4"/>
    <w:rsid w:val="00762E77"/>
    <w:rsid w:val="00763086"/>
    <w:rsid w:val="00763878"/>
    <w:rsid w:val="0076404C"/>
    <w:rsid w:val="007645B0"/>
    <w:rsid w:val="007667DD"/>
    <w:rsid w:val="00766AAA"/>
    <w:rsid w:val="00766AEC"/>
    <w:rsid w:val="00766D2F"/>
    <w:rsid w:val="00766D59"/>
    <w:rsid w:val="00766D6F"/>
    <w:rsid w:val="007710E1"/>
    <w:rsid w:val="00771527"/>
    <w:rsid w:val="007717CB"/>
    <w:rsid w:val="007719B5"/>
    <w:rsid w:val="00772766"/>
    <w:rsid w:val="00773619"/>
    <w:rsid w:val="00773746"/>
    <w:rsid w:val="00774610"/>
    <w:rsid w:val="0077478A"/>
    <w:rsid w:val="007752C4"/>
    <w:rsid w:val="007758B9"/>
    <w:rsid w:val="00775CA3"/>
    <w:rsid w:val="00775F80"/>
    <w:rsid w:val="00776995"/>
    <w:rsid w:val="00776B02"/>
    <w:rsid w:val="00776F4F"/>
    <w:rsid w:val="00777231"/>
    <w:rsid w:val="007775B9"/>
    <w:rsid w:val="00780930"/>
    <w:rsid w:val="007809CB"/>
    <w:rsid w:val="007809EB"/>
    <w:rsid w:val="00780B5B"/>
    <w:rsid w:val="0078105A"/>
    <w:rsid w:val="00781805"/>
    <w:rsid w:val="00783C86"/>
    <w:rsid w:val="00784364"/>
    <w:rsid w:val="007850D7"/>
    <w:rsid w:val="0078613D"/>
    <w:rsid w:val="00786651"/>
    <w:rsid w:val="007870E3"/>
    <w:rsid w:val="0078711C"/>
    <w:rsid w:val="007872FC"/>
    <w:rsid w:val="007878FE"/>
    <w:rsid w:val="00790C7A"/>
    <w:rsid w:val="00790D8D"/>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97583"/>
    <w:rsid w:val="007A07EB"/>
    <w:rsid w:val="007A0E6D"/>
    <w:rsid w:val="007A259C"/>
    <w:rsid w:val="007A2B1B"/>
    <w:rsid w:val="007A2E8F"/>
    <w:rsid w:val="007A305B"/>
    <w:rsid w:val="007A3B59"/>
    <w:rsid w:val="007A3C3D"/>
    <w:rsid w:val="007A3CB4"/>
    <w:rsid w:val="007A4191"/>
    <w:rsid w:val="007A4252"/>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7A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AA8"/>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E79FE"/>
    <w:rsid w:val="007F18DE"/>
    <w:rsid w:val="007F2015"/>
    <w:rsid w:val="007F40CB"/>
    <w:rsid w:val="007F4B8B"/>
    <w:rsid w:val="007F5D53"/>
    <w:rsid w:val="007F6D2E"/>
    <w:rsid w:val="007F6F0A"/>
    <w:rsid w:val="007F7B82"/>
    <w:rsid w:val="007F7C3B"/>
    <w:rsid w:val="00800BDC"/>
    <w:rsid w:val="00800F53"/>
    <w:rsid w:val="00801C89"/>
    <w:rsid w:val="008030B0"/>
    <w:rsid w:val="008039A8"/>
    <w:rsid w:val="00803A8E"/>
    <w:rsid w:val="00803E81"/>
    <w:rsid w:val="00804063"/>
    <w:rsid w:val="00804376"/>
    <w:rsid w:val="008045B9"/>
    <w:rsid w:val="0080523A"/>
    <w:rsid w:val="008059FB"/>
    <w:rsid w:val="008060E9"/>
    <w:rsid w:val="00806789"/>
    <w:rsid w:val="00806D32"/>
    <w:rsid w:val="008071D0"/>
    <w:rsid w:val="0080750D"/>
    <w:rsid w:val="00810019"/>
    <w:rsid w:val="008105EB"/>
    <w:rsid w:val="00810671"/>
    <w:rsid w:val="008110FD"/>
    <w:rsid w:val="00812600"/>
    <w:rsid w:val="008129FD"/>
    <w:rsid w:val="00812B4D"/>
    <w:rsid w:val="00813056"/>
    <w:rsid w:val="008130F0"/>
    <w:rsid w:val="00813A46"/>
    <w:rsid w:val="00813E86"/>
    <w:rsid w:val="008140DA"/>
    <w:rsid w:val="008148F2"/>
    <w:rsid w:val="00814A92"/>
    <w:rsid w:val="0081508C"/>
    <w:rsid w:val="00815455"/>
    <w:rsid w:val="00815BAD"/>
    <w:rsid w:val="00816039"/>
    <w:rsid w:val="008162C2"/>
    <w:rsid w:val="00816BD7"/>
    <w:rsid w:val="00816CB3"/>
    <w:rsid w:val="00816F11"/>
    <w:rsid w:val="0081720F"/>
    <w:rsid w:val="00820244"/>
    <w:rsid w:val="0082108E"/>
    <w:rsid w:val="00822BA1"/>
    <w:rsid w:val="00823141"/>
    <w:rsid w:val="008242E0"/>
    <w:rsid w:val="00824F8F"/>
    <w:rsid w:val="0082524F"/>
    <w:rsid w:val="00826205"/>
    <w:rsid w:val="008262B5"/>
    <w:rsid w:val="00826734"/>
    <w:rsid w:val="00826C37"/>
    <w:rsid w:val="00826E47"/>
    <w:rsid w:val="0082715A"/>
    <w:rsid w:val="00827799"/>
    <w:rsid w:val="00830522"/>
    <w:rsid w:val="00830C2C"/>
    <w:rsid w:val="00830CEC"/>
    <w:rsid w:val="00830F9E"/>
    <w:rsid w:val="008316CA"/>
    <w:rsid w:val="00831A0F"/>
    <w:rsid w:val="00831A76"/>
    <w:rsid w:val="0083235B"/>
    <w:rsid w:val="00832414"/>
    <w:rsid w:val="008334AE"/>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4E42"/>
    <w:rsid w:val="0084572E"/>
    <w:rsid w:val="00846142"/>
    <w:rsid w:val="00846965"/>
    <w:rsid w:val="008472B0"/>
    <w:rsid w:val="00850271"/>
    <w:rsid w:val="00850318"/>
    <w:rsid w:val="00850C3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3154"/>
    <w:rsid w:val="008646C7"/>
    <w:rsid w:val="008649F1"/>
    <w:rsid w:val="00864A0D"/>
    <w:rsid w:val="00865A42"/>
    <w:rsid w:val="00865E08"/>
    <w:rsid w:val="008672DB"/>
    <w:rsid w:val="0086750D"/>
    <w:rsid w:val="00870620"/>
    <w:rsid w:val="00870906"/>
    <w:rsid w:val="00871ED9"/>
    <w:rsid w:val="0087239C"/>
    <w:rsid w:val="0087249D"/>
    <w:rsid w:val="00872586"/>
    <w:rsid w:val="008725EC"/>
    <w:rsid w:val="00872B77"/>
    <w:rsid w:val="00872D9E"/>
    <w:rsid w:val="008742C0"/>
    <w:rsid w:val="00874DA8"/>
    <w:rsid w:val="008758EA"/>
    <w:rsid w:val="00877011"/>
    <w:rsid w:val="008811E4"/>
    <w:rsid w:val="008812E8"/>
    <w:rsid w:val="00881E85"/>
    <w:rsid w:val="00883140"/>
    <w:rsid w:val="00883CA2"/>
    <w:rsid w:val="00883E60"/>
    <w:rsid w:val="00884EFB"/>
    <w:rsid w:val="00885849"/>
    <w:rsid w:val="00885CBD"/>
    <w:rsid w:val="00886363"/>
    <w:rsid w:val="00887B6E"/>
    <w:rsid w:val="008900A6"/>
    <w:rsid w:val="00890509"/>
    <w:rsid w:val="008909A6"/>
    <w:rsid w:val="00890F91"/>
    <w:rsid w:val="00890FF7"/>
    <w:rsid w:val="0089101E"/>
    <w:rsid w:val="008913BC"/>
    <w:rsid w:val="00891783"/>
    <w:rsid w:val="00891A5D"/>
    <w:rsid w:val="00891B51"/>
    <w:rsid w:val="00891C53"/>
    <w:rsid w:val="00891CCB"/>
    <w:rsid w:val="008922E9"/>
    <w:rsid w:val="0089246E"/>
    <w:rsid w:val="00892A3E"/>
    <w:rsid w:val="008934AF"/>
    <w:rsid w:val="00893586"/>
    <w:rsid w:val="00893DDA"/>
    <w:rsid w:val="00894184"/>
    <w:rsid w:val="00895A60"/>
    <w:rsid w:val="00895F85"/>
    <w:rsid w:val="008964DB"/>
    <w:rsid w:val="008A0ECC"/>
    <w:rsid w:val="008A1473"/>
    <w:rsid w:val="008A1D90"/>
    <w:rsid w:val="008A257E"/>
    <w:rsid w:val="008A273B"/>
    <w:rsid w:val="008A2CCA"/>
    <w:rsid w:val="008A2E00"/>
    <w:rsid w:val="008A3976"/>
    <w:rsid w:val="008A41F7"/>
    <w:rsid w:val="008A464E"/>
    <w:rsid w:val="008A4654"/>
    <w:rsid w:val="008A5071"/>
    <w:rsid w:val="008A6070"/>
    <w:rsid w:val="008A6F65"/>
    <w:rsid w:val="008A70A4"/>
    <w:rsid w:val="008A7354"/>
    <w:rsid w:val="008B01BA"/>
    <w:rsid w:val="008B0556"/>
    <w:rsid w:val="008B06C3"/>
    <w:rsid w:val="008B09CF"/>
    <w:rsid w:val="008B0DEB"/>
    <w:rsid w:val="008B0F1D"/>
    <w:rsid w:val="008B10C6"/>
    <w:rsid w:val="008B1979"/>
    <w:rsid w:val="008B19B1"/>
    <w:rsid w:val="008B19FE"/>
    <w:rsid w:val="008B2535"/>
    <w:rsid w:val="008B29D0"/>
    <w:rsid w:val="008B2DEE"/>
    <w:rsid w:val="008B352C"/>
    <w:rsid w:val="008B36A7"/>
    <w:rsid w:val="008B3C73"/>
    <w:rsid w:val="008B3D29"/>
    <w:rsid w:val="008B5949"/>
    <w:rsid w:val="008B62C2"/>
    <w:rsid w:val="008B7495"/>
    <w:rsid w:val="008C0305"/>
    <w:rsid w:val="008C04EC"/>
    <w:rsid w:val="008C083A"/>
    <w:rsid w:val="008C1A16"/>
    <w:rsid w:val="008C1FB4"/>
    <w:rsid w:val="008C25C7"/>
    <w:rsid w:val="008C29C3"/>
    <w:rsid w:val="008C2A2C"/>
    <w:rsid w:val="008C2C92"/>
    <w:rsid w:val="008C2FE2"/>
    <w:rsid w:val="008C332F"/>
    <w:rsid w:val="008C370A"/>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45"/>
    <w:rsid w:val="008D3884"/>
    <w:rsid w:val="008D3C2C"/>
    <w:rsid w:val="008D3DB4"/>
    <w:rsid w:val="008D5239"/>
    <w:rsid w:val="008D5539"/>
    <w:rsid w:val="008D5896"/>
    <w:rsid w:val="008D5AB7"/>
    <w:rsid w:val="008D5F35"/>
    <w:rsid w:val="008D60AA"/>
    <w:rsid w:val="008D7739"/>
    <w:rsid w:val="008D7855"/>
    <w:rsid w:val="008E09E5"/>
    <w:rsid w:val="008E10A0"/>
    <w:rsid w:val="008E1167"/>
    <w:rsid w:val="008E1994"/>
    <w:rsid w:val="008E19F1"/>
    <w:rsid w:val="008E23BB"/>
    <w:rsid w:val="008E2E78"/>
    <w:rsid w:val="008E313E"/>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496"/>
    <w:rsid w:val="008E759A"/>
    <w:rsid w:val="008E7C0A"/>
    <w:rsid w:val="008F0D40"/>
    <w:rsid w:val="008F0DD8"/>
    <w:rsid w:val="008F17C7"/>
    <w:rsid w:val="008F1CEA"/>
    <w:rsid w:val="008F2519"/>
    <w:rsid w:val="008F2E93"/>
    <w:rsid w:val="008F3773"/>
    <w:rsid w:val="008F3ABA"/>
    <w:rsid w:val="008F3C5C"/>
    <w:rsid w:val="008F4B34"/>
    <w:rsid w:val="008F690B"/>
    <w:rsid w:val="008F6B58"/>
    <w:rsid w:val="008F6BBC"/>
    <w:rsid w:val="008F6E46"/>
    <w:rsid w:val="008F6F57"/>
    <w:rsid w:val="008F6FD3"/>
    <w:rsid w:val="009009F7"/>
    <w:rsid w:val="009016EF"/>
    <w:rsid w:val="009017E0"/>
    <w:rsid w:val="00902580"/>
    <w:rsid w:val="00902719"/>
    <w:rsid w:val="0090279F"/>
    <w:rsid w:val="00903054"/>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7D"/>
    <w:rsid w:val="00911AE9"/>
    <w:rsid w:val="00912B6C"/>
    <w:rsid w:val="009130E4"/>
    <w:rsid w:val="00913264"/>
    <w:rsid w:val="0091335A"/>
    <w:rsid w:val="00913959"/>
    <w:rsid w:val="00913B18"/>
    <w:rsid w:val="0091415F"/>
    <w:rsid w:val="0091477D"/>
    <w:rsid w:val="00914C2F"/>
    <w:rsid w:val="00915E1B"/>
    <w:rsid w:val="00916070"/>
    <w:rsid w:val="0091691B"/>
    <w:rsid w:val="0091726D"/>
    <w:rsid w:val="00920759"/>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CCE"/>
    <w:rsid w:val="00930EF7"/>
    <w:rsid w:val="00931B7F"/>
    <w:rsid w:val="00931C7C"/>
    <w:rsid w:val="00933019"/>
    <w:rsid w:val="00933227"/>
    <w:rsid w:val="00933367"/>
    <w:rsid w:val="00933DDE"/>
    <w:rsid w:val="00933ED9"/>
    <w:rsid w:val="00933FDA"/>
    <w:rsid w:val="0093456D"/>
    <w:rsid w:val="00934623"/>
    <w:rsid w:val="00934990"/>
    <w:rsid w:val="00934B6E"/>
    <w:rsid w:val="00935189"/>
    <w:rsid w:val="009365D8"/>
    <w:rsid w:val="009373C9"/>
    <w:rsid w:val="009375F8"/>
    <w:rsid w:val="00937BA8"/>
    <w:rsid w:val="0094037F"/>
    <w:rsid w:val="00940D01"/>
    <w:rsid w:val="009411D7"/>
    <w:rsid w:val="0094175F"/>
    <w:rsid w:val="00941775"/>
    <w:rsid w:val="00941D24"/>
    <w:rsid w:val="00941F83"/>
    <w:rsid w:val="00942DDA"/>
    <w:rsid w:val="009437E4"/>
    <w:rsid w:val="0094392C"/>
    <w:rsid w:val="00943965"/>
    <w:rsid w:val="009442FD"/>
    <w:rsid w:val="0094454F"/>
    <w:rsid w:val="00944FA8"/>
    <w:rsid w:val="0094541B"/>
    <w:rsid w:val="0094552C"/>
    <w:rsid w:val="00945673"/>
    <w:rsid w:val="00946175"/>
    <w:rsid w:val="00946489"/>
    <w:rsid w:val="009466A6"/>
    <w:rsid w:val="009470FB"/>
    <w:rsid w:val="0094715D"/>
    <w:rsid w:val="0094754F"/>
    <w:rsid w:val="00947ADE"/>
    <w:rsid w:val="009500D9"/>
    <w:rsid w:val="0095076A"/>
    <w:rsid w:val="00950A96"/>
    <w:rsid w:val="00950C25"/>
    <w:rsid w:val="00951485"/>
    <w:rsid w:val="00951650"/>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271B"/>
    <w:rsid w:val="00962E71"/>
    <w:rsid w:val="00963714"/>
    <w:rsid w:val="009640BC"/>
    <w:rsid w:val="00964D2C"/>
    <w:rsid w:val="00964ED0"/>
    <w:rsid w:val="009662AD"/>
    <w:rsid w:val="00966383"/>
    <w:rsid w:val="00966709"/>
    <w:rsid w:val="0096685F"/>
    <w:rsid w:val="0096763B"/>
    <w:rsid w:val="00967AB9"/>
    <w:rsid w:val="009722E2"/>
    <w:rsid w:val="0097237A"/>
    <w:rsid w:val="00973271"/>
    <w:rsid w:val="009735F0"/>
    <w:rsid w:val="00973E96"/>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8A1"/>
    <w:rsid w:val="00987BC8"/>
    <w:rsid w:val="0099014A"/>
    <w:rsid w:val="00991D2D"/>
    <w:rsid w:val="0099265E"/>
    <w:rsid w:val="00992672"/>
    <w:rsid w:val="009927D3"/>
    <w:rsid w:val="00993DDA"/>
    <w:rsid w:val="0099417C"/>
    <w:rsid w:val="00994AFD"/>
    <w:rsid w:val="00995126"/>
    <w:rsid w:val="00995530"/>
    <w:rsid w:val="00995A5F"/>
    <w:rsid w:val="00995F13"/>
    <w:rsid w:val="00996108"/>
    <w:rsid w:val="0099683D"/>
    <w:rsid w:val="00996F07"/>
    <w:rsid w:val="00997C6D"/>
    <w:rsid w:val="00997D88"/>
    <w:rsid w:val="009A009F"/>
    <w:rsid w:val="009A0474"/>
    <w:rsid w:val="009A1229"/>
    <w:rsid w:val="009A1C33"/>
    <w:rsid w:val="009A1C5A"/>
    <w:rsid w:val="009A237C"/>
    <w:rsid w:val="009A253A"/>
    <w:rsid w:val="009A3444"/>
    <w:rsid w:val="009A47C8"/>
    <w:rsid w:val="009A4F17"/>
    <w:rsid w:val="009A556D"/>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EB4"/>
    <w:rsid w:val="009B2F26"/>
    <w:rsid w:val="009B3AAA"/>
    <w:rsid w:val="009B4891"/>
    <w:rsid w:val="009B509B"/>
    <w:rsid w:val="009B6182"/>
    <w:rsid w:val="009B639A"/>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0E11"/>
    <w:rsid w:val="009D1069"/>
    <w:rsid w:val="009D111E"/>
    <w:rsid w:val="009D1718"/>
    <w:rsid w:val="009D18EC"/>
    <w:rsid w:val="009D1AD2"/>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435"/>
    <w:rsid w:val="009E16D9"/>
    <w:rsid w:val="009E17C7"/>
    <w:rsid w:val="009E18AF"/>
    <w:rsid w:val="009E194A"/>
    <w:rsid w:val="009E1DC9"/>
    <w:rsid w:val="009E2441"/>
    <w:rsid w:val="009E2775"/>
    <w:rsid w:val="009E2CAC"/>
    <w:rsid w:val="009E44B4"/>
    <w:rsid w:val="009E4CA1"/>
    <w:rsid w:val="009E4D23"/>
    <w:rsid w:val="009E4DF9"/>
    <w:rsid w:val="009E4E63"/>
    <w:rsid w:val="009E5943"/>
    <w:rsid w:val="009E62FE"/>
    <w:rsid w:val="009E692D"/>
    <w:rsid w:val="009E69D3"/>
    <w:rsid w:val="009F030D"/>
    <w:rsid w:val="009F0F2F"/>
    <w:rsid w:val="009F0FEE"/>
    <w:rsid w:val="009F11AF"/>
    <w:rsid w:val="009F16D0"/>
    <w:rsid w:val="009F1FFB"/>
    <w:rsid w:val="009F27EA"/>
    <w:rsid w:val="009F292F"/>
    <w:rsid w:val="009F44D2"/>
    <w:rsid w:val="009F4BD9"/>
    <w:rsid w:val="009F4C54"/>
    <w:rsid w:val="009F5250"/>
    <w:rsid w:val="009F5D4F"/>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AF2"/>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740"/>
    <w:rsid w:val="00A16CF9"/>
    <w:rsid w:val="00A16E3E"/>
    <w:rsid w:val="00A1780F"/>
    <w:rsid w:val="00A17C77"/>
    <w:rsid w:val="00A20142"/>
    <w:rsid w:val="00A202C7"/>
    <w:rsid w:val="00A215FF"/>
    <w:rsid w:val="00A233D4"/>
    <w:rsid w:val="00A24BD7"/>
    <w:rsid w:val="00A25219"/>
    <w:rsid w:val="00A25BC0"/>
    <w:rsid w:val="00A26A08"/>
    <w:rsid w:val="00A26F07"/>
    <w:rsid w:val="00A271A3"/>
    <w:rsid w:val="00A2728A"/>
    <w:rsid w:val="00A30491"/>
    <w:rsid w:val="00A3155B"/>
    <w:rsid w:val="00A31966"/>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2B6A"/>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27D"/>
    <w:rsid w:val="00A557A1"/>
    <w:rsid w:val="00A55D3B"/>
    <w:rsid w:val="00A56760"/>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26B"/>
    <w:rsid w:val="00A6557F"/>
    <w:rsid w:val="00A65ABA"/>
    <w:rsid w:val="00A667D5"/>
    <w:rsid w:val="00A66CFD"/>
    <w:rsid w:val="00A66D80"/>
    <w:rsid w:val="00A66F2B"/>
    <w:rsid w:val="00A67073"/>
    <w:rsid w:val="00A67267"/>
    <w:rsid w:val="00A674DF"/>
    <w:rsid w:val="00A71201"/>
    <w:rsid w:val="00A714C2"/>
    <w:rsid w:val="00A71AD0"/>
    <w:rsid w:val="00A725BD"/>
    <w:rsid w:val="00A72690"/>
    <w:rsid w:val="00A733F1"/>
    <w:rsid w:val="00A73CBD"/>
    <w:rsid w:val="00A7487B"/>
    <w:rsid w:val="00A74CFE"/>
    <w:rsid w:val="00A74E33"/>
    <w:rsid w:val="00A75D73"/>
    <w:rsid w:val="00A760E0"/>
    <w:rsid w:val="00A761F6"/>
    <w:rsid w:val="00A76918"/>
    <w:rsid w:val="00A769A9"/>
    <w:rsid w:val="00A76D42"/>
    <w:rsid w:val="00A76EB2"/>
    <w:rsid w:val="00A7750D"/>
    <w:rsid w:val="00A81363"/>
    <w:rsid w:val="00A82085"/>
    <w:rsid w:val="00A82C79"/>
    <w:rsid w:val="00A82D1D"/>
    <w:rsid w:val="00A831C1"/>
    <w:rsid w:val="00A83214"/>
    <w:rsid w:val="00A846A3"/>
    <w:rsid w:val="00A846ED"/>
    <w:rsid w:val="00A84B4E"/>
    <w:rsid w:val="00A8565F"/>
    <w:rsid w:val="00A85DF6"/>
    <w:rsid w:val="00A85F5F"/>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4F9A"/>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0E72"/>
    <w:rsid w:val="00AB118D"/>
    <w:rsid w:val="00AB15E2"/>
    <w:rsid w:val="00AB1D59"/>
    <w:rsid w:val="00AB202B"/>
    <w:rsid w:val="00AB2426"/>
    <w:rsid w:val="00AB2EF3"/>
    <w:rsid w:val="00AB39C7"/>
    <w:rsid w:val="00AB3AF4"/>
    <w:rsid w:val="00AB3C19"/>
    <w:rsid w:val="00AB3C1B"/>
    <w:rsid w:val="00AB425B"/>
    <w:rsid w:val="00AB4877"/>
    <w:rsid w:val="00AB4AC6"/>
    <w:rsid w:val="00AB5A37"/>
    <w:rsid w:val="00AB62CB"/>
    <w:rsid w:val="00AB6AB9"/>
    <w:rsid w:val="00AB7578"/>
    <w:rsid w:val="00AB78BE"/>
    <w:rsid w:val="00AB7924"/>
    <w:rsid w:val="00AB7A50"/>
    <w:rsid w:val="00AC00BF"/>
    <w:rsid w:val="00AC0119"/>
    <w:rsid w:val="00AC08D0"/>
    <w:rsid w:val="00AC0E37"/>
    <w:rsid w:val="00AC1682"/>
    <w:rsid w:val="00AC2919"/>
    <w:rsid w:val="00AC2BE4"/>
    <w:rsid w:val="00AC2CBD"/>
    <w:rsid w:val="00AC3AEA"/>
    <w:rsid w:val="00AC4CAE"/>
    <w:rsid w:val="00AC5118"/>
    <w:rsid w:val="00AC51F7"/>
    <w:rsid w:val="00AC556E"/>
    <w:rsid w:val="00AC5E94"/>
    <w:rsid w:val="00AC6714"/>
    <w:rsid w:val="00AC7331"/>
    <w:rsid w:val="00AC77DE"/>
    <w:rsid w:val="00AC7F77"/>
    <w:rsid w:val="00AD0933"/>
    <w:rsid w:val="00AD1428"/>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6127"/>
    <w:rsid w:val="00AE73AA"/>
    <w:rsid w:val="00AF0BB4"/>
    <w:rsid w:val="00AF1220"/>
    <w:rsid w:val="00AF179E"/>
    <w:rsid w:val="00AF1DCA"/>
    <w:rsid w:val="00AF217D"/>
    <w:rsid w:val="00AF21D0"/>
    <w:rsid w:val="00AF301F"/>
    <w:rsid w:val="00AF3708"/>
    <w:rsid w:val="00AF3A95"/>
    <w:rsid w:val="00AF3F3F"/>
    <w:rsid w:val="00AF4450"/>
    <w:rsid w:val="00AF4A42"/>
    <w:rsid w:val="00AF6166"/>
    <w:rsid w:val="00AF643E"/>
    <w:rsid w:val="00AF67F3"/>
    <w:rsid w:val="00AF7C9D"/>
    <w:rsid w:val="00B00443"/>
    <w:rsid w:val="00B00F24"/>
    <w:rsid w:val="00B01BDE"/>
    <w:rsid w:val="00B01BF9"/>
    <w:rsid w:val="00B02ADD"/>
    <w:rsid w:val="00B03A7B"/>
    <w:rsid w:val="00B04EBC"/>
    <w:rsid w:val="00B056A9"/>
    <w:rsid w:val="00B05AE7"/>
    <w:rsid w:val="00B05C2B"/>
    <w:rsid w:val="00B05DFA"/>
    <w:rsid w:val="00B0618B"/>
    <w:rsid w:val="00B07078"/>
    <w:rsid w:val="00B10CDD"/>
    <w:rsid w:val="00B11129"/>
    <w:rsid w:val="00B11B76"/>
    <w:rsid w:val="00B1435F"/>
    <w:rsid w:val="00B146A3"/>
    <w:rsid w:val="00B14F1F"/>
    <w:rsid w:val="00B16030"/>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38D"/>
    <w:rsid w:val="00B323FE"/>
    <w:rsid w:val="00B329C5"/>
    <w:rsid w:val="00B33526"/>
    <w:rsid w:val="00B33D9C"/>
    <w:rsid w:val="00B33E04"/>
    <w:rsid w:val="00B340BE"/>
    <w:rsid w:val="00B34196"/>
    <w:rsid w:val="00B342EC"/>
    <w:rsid w:val="00B34481"/>
    <w:rsid w:val="00B34956"/>
    <w:rsid w:val="00B34F83"/>
    <w:rsid w:val="00B35790"/>
    <w:rsid w:val="00B35855"/>
    <w:rsid w:val="00B35C71"/>
    <w:rsid w:val="00B35F11"/>
    <w:rsid w:val="00B369D4"/>
    <w:rsid w:val="00B36F3E"/>
    <w:rsid w:val="00B3781E"/>
    <w:rsid w:val="00B40818"/>
    <w:rsid w:val="00B40FDC"/>
    <w:rsid w:val="00B410F1"/>
    <w:rsid w:val="00B41141"/>
    <w:rsid w:val="00B41904"/>
    <w:rsid w:val="00B41DE6"/>
    <w:rsid w:val="00B41F03"/>
    <w:rsid w:val="00B4288D"/>
    <w:rsid w:val="00B451E0"/>
    <w:rsid w:val="00B45636"/>
    <w:rsid w:val="00B4575E"/>
    <w:rsid w:val="00B464B6"/>
    <w:rsid w:val="00B47B08"/>
    <w:rsid w:val="00B509FA"/>
    <w:rsid w:val="00B512BE"/>
    <w:rsid w:val="00B51F24"/>
    <w:rsid w:val="00B521FD"/>
    <w:rsid w:val="00B52231"/>
    <w:rsid w:val="00B52C27"/>
    <w:rsid w:val="00B52FE0"/>
    <w:rsid w:val="00B532D5"/>
    <w:rsid w:val="00B5338B"/>
    <w:rsid w:val="00B534DE"/>
    <w:rsid w:val="00B5377E"/>
    <w:rsid w:val="00B54497"/>
    <w:rsid w:val="00B54F39"/>
    <w:rsid w:val="00B55E29"/>
    <w:rsid w:val="00B5600E"/>
    <w:rsid w:val="00B5695D"/>
    <w:rsid w:val="00B56999"/>
    <w:rsid w:val="00B6013F"/>
    <w:rsid w:val="00B60304"/>
    <w:rsid w:val="00B60595"/>
    <w:rsid w:val="00B605A1"/>
    <w:rsid w:val="00B60BBE"/>
    <w:rsid w:val="00B60D28"/>
    <w:rsid w:val="00B61364"/>
    <w:rsid w:val="00B61DC6"/>
    <w:rsid w:val="00B62325"/>
    <w:rsid w:val="00B6259E"/>
    <w:rsid w:val="00B627B3"/>
    <w:rsid w:val="00B6357C"/>
    <w:rsid w:val="00B637D9"/>
    <w:rsid w:val="00B63FBB"/>
    <w:rsid w:val="00B658C8"/>
    <w:rsid w:val="00B658F0"/>
    <w:rsid w:val="00B66525"/>
    <w:rsid w:val="00B66BD5"/>
    <w:rsid w:val="00B67330"/>
    <w:rsid w:val="00B675DD"/>
    <w:rsid w:val="00B67FF2"/>
    <w:rsid w:val="00B704E3"/>
    <w:rsid w:val="00B706C7"/>
    <w:rsid w:val="00B70A0A"/>
    <w:rsid w:val="00B71107"/>
    <w:rsid w:val="00B716ED"/>
    <w:rsid w:val="00B73480"/>
    <w:rsid w:val="00B73636"/>
    <w:rsid w:val="00B74B96"/>
    <w:rsid w:val="00B762F1"/>
    <w:rsid w:val="00B7631F"/>
    <w:rsid w:val="00B76380"/>
    <w:rsid w:val="00B7652C"/>
    <w:rsid w:val="00B768A3"/>
    <w:rsid w:val="00B76F7C"/>
    <w:rsid w:val="00B7707D"/>
    <w:rsid w:val="00B7730A"/>
    <w:rsid w:val="00B774D7"/>
    <w:rsid w:val="00B77B3B"/>
    <w:rsid w:val="00B77D4C"/>
    <w:rsid w:val="00B80B4B"/>
    <w:rsid w:val="00B8193D"/>
    <w:rsid w:val="00B81A7F"/>
    <w:rsid w:val="00B81F1F"/>
    <w:rsid w:val="00B82B54"/>
    <w:rsid w:val="00B8319A"/>
    <w:rsid w:val="00B836CB"/>
    <w:rsid w:val="00B83CEA"/>
    <w:rsid w:val="00B840BC"/>
    <w:rsid w:val="00B85622"/>
    <w:rsid w:val="00B8576E"/>
    <w:rsid w:val="00B86E33"/>
    <w:rsid w:val="00B872D0"/>
    <w:rsid w:val="00B87446"/>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0C1"/>
    <w:rsid w:val="00BA0463"/>
    <w:rsid w:val="00BA0FAE"/>
    <w:rsid w:val="00BA124D"/>
    <w:rsid w:val="00BA1A21"/>
    <w:rsid w:val="00BA1D19"/>
    <w:rsid w:val="00BA23C0"/>
    <w:rsid w:val="00BA24D7"/>
    <w:rsid w:val="00BA3AA1"/>
    <w:rsid w:val="00BA3ECA"/>
    <w:rsid w:val="00BA4595"/>
    <w:rsid w:val="00BA5017"/>
    <w:rsid w:val="00BA5402"/>
    <w:rsid w:val="00BA57D2"/>
    <w:rsid w:val="00BA64B2"/>
    <w:rsid w:val="00BA6ABF"/>
    <w:rsid w:val="00BB071E"/>
    <w:rsid w:val="00BB0F10"/>
    <w:rsid w:val="00BB160E"/>
    <w:rsid w:val="00BB1DF7"/>
    <w:rsid w:val="00BB2E94"/>
    <w:rsid w:val="00BB3C6E"/>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27DF"/>
    <w:rsid w:val="00BD39BC"/>
    <w:rsid w:val="00BD3A93"/>
    <w:rsid w:val="00BD3A9E"/>
    <w:rsid w:val="00BD4BD2"/>
    <w:rsid w:val="00BD7321"/>
    <w:rsid w:val="00BD7A98"/>
    <w:rsid w:val="00BE00B6"/>
    <w:rsid w:val="00BE0182"/>
    <w:rsid w:val="00BE030E"/>
    <w:rsid w:val="00BE24F9"/>
    <w:rsid w:val="00BE3585"/>
    <w:rsid w:val="00BE5075"/>
    <w:rsid w:val="00BE514E"/>
    <w:rsid w:val="00BE5639"/>
    <w:rsid w:val="00BE61BE"/>
    <w:rsid w:val="00BE6313"/>
    <w:rsid w:val="00BE6675"/>
    <w:rsid w:val="00BE68C4"/>
    <w:rsid w:val="00BE77CE"/>
    <w:rsid w:val="00BF01EB"/>
    <w:rsid w:val="00BF09E1"/>
    <w:rsid w:val="00BF183E"/>
    <w:rsid w:val="00BF1FE1"/>
    <w:rsid w:val="00BF2A30"/>
    <w:rsid w:val="00BF2A64"/>
    <w:rsid w:val="00BF2B65"/>
    <w:rsid w:val="00BF34A8"/>
    <w:rsid w:val="00BF3831"/>
    <w:rsid w:val="00BF3859"/>
    <w:rsid w:val="00BF43ED"/>
    <w:rsid w:val="00BF4790"/>
    <w:rsid w:val="00BF4855"/>
    <w:rsid w:val="00BF4B93"/>
    <w:rsid w:val="00BF4C2B"/>
    <w:rsid w:val="00BF5866"/>
    <w:rsid w:val="00BF5DEF"/>
    <w:rsid w:val="00BF7591"/>
    <w:rsid w:val="00C0080A"/>
    <w:rsid w:val="00C008E1"/>
    <w:rsid w:val="00C012E2"/>
    <w:rsid w:val="00C01598"/>
    <w:rsid w:val="00C0173F"/>
    <w:rsid w:val="00C01B31"/>
    <w:rsid w:val="00C0216F"/>
    <w:rsid w:val="00C02290"/>
    <w:rsid w:val="00C023BF"/>
    <w:rsid w:val="00C02A3D"/>
    <w:rsid w:val="00C02BF8"/>
    <w:rsid w:val="00C0360F"/>
    <w:rsid w:val="00C03DB4"/>
    <w:rsid w:val="00C04F6A"/>
    <w:rsid w:val="00C05954"/>
    <w:rsid w:val="00C06954"/>
    <w:rsid w:val="00C06ABF"/>
    <w:rsid w:val="00C077A4"/>
    <w:rsid w:val="00C103B3"/>
    <w:rsid w:val="00C10577"/>
    <w:rsid w:val="00C10579"/>
    <w:rsid w:val="00C1061E"/>
    <w:rsid w:val="00C109FD"/>
    <w:rsid w:val="00C10D9C"/>
    <w:rsid w:val="00C11797"/>
    <w:rsid w:val="00C118EB"/>
    <w:rsid w:val="00C120D7"/>
    <w:rsid w:val="00C12498"/>
    <w:rsid w:val="00C12728"/>
    <w:rsid w:val="00C129BC"/>
    <w:rsid w:val="00C1368A"/>
    <w:rsid w:val="00C13982"/>
    <w:rsid w:val="00C13E6B"/>
    <w:rsid w:val="00C13EBA"/>
    <w:rsid w:val="00C13F96"/>
    <w:rsid w:val="00C14405"/>
    <w:rsid w:val="00C147E1"/>
    <w:rsid w:val="00C1588D"/>
    <w:rsid w:val="00C16EF5"/>
    <w:rsid w:val="00C16F1A"/>
    <w:rsid w:val="00C17B74"/>
    <w:rsid w:val="00C2053F"/>
    <w:rsid w:val="00C2069F"/>
    <w:rsid w:val="00C21A7E"/>
    <w:rsid w:val="00C21EB1"/>
    <w:rsid w:val="00C21F40"/>
    <w:rsid w:val="00C228A8"/>
    <w:rsid w:val="00C241FB"/>
    <w:rsid w:val="00C24685"/>
    <w:rsid w:val="00C24743"/>
    <w:rsid w:val="00C24FA8"/>
    <w:rsid w:val="00C2549A"/>
    <w:rsid w:val="00C258E6"/>
    <w:rsid w:val="00C306F1"/>
    <w:rsid w:val="00C30F49"/>
    <w:rsid w:val="00C319A4"/>
    <w:rsid w:val="00C32688"/>
    <w:rsid w:val="00C3294B"/>
    <w:rsid w:val="00C32A75"/>
    <w:rsid w:val="00C331A3"/>
    <w:rsid w:val="00C33842"/>
    <w:rsid w:val="00C33AF2"/>
    <w:rsid w:val="00C340B0"/>
    <w:rsid w:val="00C342FB"/>
    <w:rsid w:val="00C355E2"/>
    <w:rsid w:val="00C35E71"/>
    <w:rsid w:val="00C36826"/>
    <w:rsid w:val="00C371F4"/>
    <w:rsid w:val="00C37824"/>
    <w:rsid w:val="00C37B2E"/>
    <w:rsid w:val="00C37D18"/>
    <w:rsid w:val="00C40341"/>
    <w:rsid w:val="00C405E1"/>
    <w:rsid w:val="00C40A9E"/>
    <w:rsid w:val="00C40AF9"/>
    <w:rsid w:val="00C411C0"/>
    <w:rsid w:val="00C43C74"/>
    <w:rsid w:val="00C4404F"/>
    <w:rsid w:val="00C44056"/>
    <w:rsid w:val="00C44ABF"/>
    <w:rsid w:val="00C44B5B"/>
    <w:rsid w:val="00C45308"/>
    <w:rsid w:val="00C45368"/>
    <w:rsid w:val="00C456A4"/>
    <w:rsid w:val="00C456CA"/>
    <w:rsid w:val="00C4572C"/>
    <w:rsid w:val="00C458E9"/>
    <w:rsid w:val="00C45A60"/>
    <w:rsid w:val="00C45C3A"/>
    <w:rsid w:val="00C469CD"/>
    <w:rsid w:val="00C47560"/>
    <w:rsid w:val="00C47710"/>
    <w:rsid w:val="00C47FC5"/>
    <w:rsid w:val="00C507A1"/>
    <w:rsid w:val="00C50AFB"/>
    <w:rsid w:val="00C50B95"/>
    <w:rsid w:val="00C50E81"/>
    <w:rsid w:val="00C51DD9"/>
    <w:rsid w:val="00C522B5"/>
    <w:rsid w:val="00C524A7"/>
    <w:rsid w:val="00C528DB"/>
    <w:rsid w:val="00C530B3"/>
    <w:rsid w:val="00C532D4"/>
    <w:rsid w:val="00C5335D"/>
    <w:rsid w:val="00C537F0"/>
    <w:rsid w:val="00C53D29"/>
    <w:rsid w:val="00C5437C"/>
    <w:rsid w:val="00C545F7"/>
    <w:rsid w:val="00C547B9"/>
    <w:rsid w:val="00C54B09"/>
    <w:rsid w:val="00C55B7B"/>
    <w:rsid w:val="00C56490"/>
    <w:rsid w:val="00C565EE"/>
    <w:rsid w:val="00C56914"/>
    <w:rsid w:val="00C56FB1"/>
    <w:rsid w:val="00C571DE"/>
    <w:rsid w:val="00C579D9"/>
    <w:rsid w:val="00C57D5D"/>
    <w:rsid w:val="00C60D28"/>
    <w:rsid w:val="00C60FEE"/>
    <w:rsid w:val="00C61F83"/>
    <w:rsid w:val="00C62908"/>
    <w:rsid w:val="00C62AFC"/>
    <w:rsid w:val="00C64077"/>
    <w:rsid w:val="00C64121"/>
    <w:rsid w:val="00C65126"/>
    <w:rsid w:val="00C6557A"/>
    <w:rsid w:val="00C65C31"/>
    <w:rsid w:val="00C66485"/>
    <w:rsid w:val="00C66B4A"/>
    <w:rsid w:val="00C66D8F"/>
    <w:rsid w:val="00C67004"/>
    <w:rsid w:val="00C67C7E"/>
    <w:rsid w:val="00C704EF"/>
    <w:rsid w:val="00C70C0D"/>
    <w:rsid w:val="00C7120B"/>
    <w:rsid w:val="00C7167E"/>
    <w:rsid w:val="00C71B98"/>
    <w:rsid w:val="00C71E9E"/>
    <w:rsid w:val="00C72198"/>
    <w:rsid w:val="00C725A6"/>
    <w:rsid w:val="00C72E2F"/>
    <w:rsid w:val="00C72FF1"/>
    <w:rsid w:val="00C74A7E"/>
    <w:rsid w:val="00C75ABB"/>
    <w:rsid w:val="00C7604C"/>
    <w:rsid w:val="00C76207"/>
    <w:rsid w:val="00C7660A"/>
    <w:rsid w:val="00C7668D"/>
    <w:rsid w:val="00C76A7C"/>
    <w:rsid w:val="00C77472"/>
    <w:rsid w:val="00C775B6"/>
    <w:rsid w:val="00C80A3E"/>
    <w:rsid w:val="00C815EE"/>
    <w:rsid w:val="00C81AC7"/>
    <w:rsid w:val="00C82AC2"/>
    <w:rsid w:val="00C83A42"/>
    <w:rsid w:val="00C83EAC"/>
    <w:rsid w:val="00C84184"/>
    <w:rsid w:val="00C84302"/>
    <w:rsid w:val="00C846B1"/>
    <w:rsid w:val="00C84C7F"/>
    <w:rsid w:val="00C8532B"/>
    <w:rsid w:val="00C854DA"/>
    <w:rsid w:val="00C85AA2"/>
    <w:rsid w:val="00C879CD"/>
    <w:rsid w:val="00C87A94"/>
    <w:rsid w:val="00C90A33"/>
    <w:rsid w:val="00C915A0"/>
    <w:rsid w:val="00C91766"/>
    <w:rsid w:val="00C923A1"/>
    <w:rsid w:val="00C925A3"/>
    <w:rsid w:val="00C943CA"/>
    <w:rsid w:val="00C9441A"/>
    <w:rsid w:val="00C94AFD"/>
    <w:rsid w:val="00C94D0A"/>
    <w:rsid w:val="00C951B4"/>
    <w:rsid w:val="00C953C8"/>
    <w:rsid w:val="00C95DCC"/>
    <w:rsid w:val="00C96CCC"/>
    <w:rsid w:val="00C972FC"/>
    <w:rsid w:val="00C97767"/>
    <w:rsid w:val="00C979A1"/>
    <w:rsid w:val="00CA07E5"/>
    <w:rsid w:val="00CA15E9"/>
    <w:rsid w:val="00CA16DA"/>
    <w:rsid w:val="00CA27B2"/>
    <w:rsid w:val="00CA35F0"/>
    <w:rsid w:val="00CA3A22"/>
    <w:rsid w:val="00CA3D4F"/>
    <w:rsid w:val="00CA4886"/>
    <w:rsid w:val="00CA542B"/>
    <w:rsid w:val="00CA558F"/>
    <w:rsid w:val="00CA5F1A"/>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7B"/>
    <w:rsid w:val="00CB42FE"/>
    <w:rsid w:val="00CB43CB"/>
    <w:rsid w:val="00CB47AB"/>
    <w:rsid w:val="00CB5367"/>
    <w:rsid w:val="00CB55A3"/>
    <w:rsid w:val="00CB59AA"/>
    <w:rsid w:val="00CB6628"/>
    <w:rsid w:val="00CB72FA"/>
    <w:rsid w:val="00CB73F9"/>
    <w:rsid w:val="00CB7641"/>
    <w:rsid w:val="00CB7A95"/>
    <w:rsid w:val="00CB7CCE"/>
    <w:rsid w:val="00CC01DD"/>
    <w:rsid w:val="00CC1496"/>
    <w:rsid w:val="00CC1993"/>
    <w:rsid w:val="00CC31A1"/>
    <w:rsid w:val="00CC3C78"/>
    <w:rsid w:val="00CC4258"/>
    <w:rsid w:val="00CC4345"/>
    <w:rsid w:val="00CC45D4"/>
    <w:rsid w:val="00CC50D2"/>
    <w:rsid w:val="00CC5292"/>
    <w:rsid w:val="00CC5824"/>
    <w:rsid w:val="00CC5D2F"/>
    <w:rsid w:val="00CC68AD"/>
    <w:rsid w:val="00CC6E9E"/>
    <w:rsid w:val="00CC7531"/>
    <w:rsid w:val="00CC7601"/>
    <w:rsid w:val="00CD05AE"/>
    <w:rsid w:val="00CD07C7"/>
    <w:rsid w:val="00CD0A3F"/>
    <w:rsid w:val="00CD0C27"/>
    <w:rsid w:val="00CD0CDA"/>
    <w:rsid w:val="00CD17AB"/>
    <w:rsid w:val="00CD27BA"/>
    <w:rsid w:val="00CD3257"/>
    <w:rsid w:val="00CD37E1"/>
    <w:rsid w:val="00CD37F0"/>
    <w:rsid w:val="00CD43F0"/>
    <w:rsid w:val="00CD5C59"/>
    <w:rsid w:val="00CD6AEB"/>
    <w:rsid w:val="00CE05A9"/>
    <w:rsid w:val="00CE1B7E"/>
    <w:rsid w:val="00CE2087"/>
    <w:rsid w:val="00CE3EE0"/>
    <w:rsid w:val="00CE4E2E"/>
    <w:rsid w:val="00CE52DD"/>
    <w:rsid w:val="00CE553B"/>
    <w:rsid w:val="00CE5708"/>
    <w:rsid w:val="00CE699C"/>
    <w:rsid w:val="00CE7604"/>
    <w:rsid w:val="00CF01D5"/>
    <w:rsid w:val="00CF03A3"/>
    <w:rsid w:val="00CF06E8"/>
    <w:rsid w:val="00CF16D7"/>
    <w:rsid w:val="00CF17FC"/>
    <w:rsid w:val="00CF2920"/>
    <w:rsid w:val="00CF2A75"/>
    <w:rsid w:val="00CF2F58"/>
    <w:rsid w:val="00CF4049"/>
    <w:rsid w:val="00CF44F0"/>
    <w:rsid w:val="00CF4668"/>
    <w:rsid w:val="00CF51A4"/>
    <w:rsid w:val="00CF6417"/>
    <w:rsid w:val="00CF6A18"/>
    <w:rsid w:val="00CF6BBE"/>
    <w:rsid w:val="00CF7115"/>
    <w:rsid w:val="00CF77B3"/>
    <w:rsid w:val="00D005A4"/>
    <w:rsid w:val="00D00911"/>
    <w:rsid w:val="00D00F45"/>
    <w:rsid w:val="00D01ECC"/>
    <w:rsid w:val="00D02362"/>
    <w:rsid w:val="00D0307E"/>
    <w:rsid w:val="00D05516"/>
    <w:rsid w:val="00D064EC"/>
    <w:rsid w:val="00D06548"/>
    <w:rsid w:val="00D07573"/>
    <w:rsid w:val="00D07B96"/>
    <w:rsid w:val="00D100A0"/>
    <w:rsid w:val="00D10801"/>
    <w:rsid w:val="00D10E68"/>
    <w:rsid w:val="00D11AF7"/>
    <w:rsid w:val="00D12410"/>
    <w:rsid w:val="00D125B4"/>
    <w:rsid w:val="00D12A3F"/>
    <w:rsid w:val="00D133CE"/>
    <w:rsid w:val="00D135E3"/>
    <w:rsid w:val="00D1516C"/>
    <w:rsid w:val="00D155B3"/>
    <w:rsid w:val="00D1584E"/>
    <w:rsid w:val="00D15F8C"/>
    <w:rsid w:val="00D1607B"/>
    <w:rsid w:val="00D16C2C"/>
    <w:rsid w:val="00D17D49"/>
    <w:rsid w:val="00D200B6"/>
    <w:rsid w:val="00D206DA"/>
    <w:rsid w:val="00D20C21"/>
    <w:rsid w:val="00D20EC0"/>
    <w:rsid w:val="00D213EA"/>
    <w:rsid w:val="00D21AA0"/>
    <w:rsid w:val="00D21C1F"/>
    <w:rsid w:val="00D22196"/>
    <w:rsid w:val="00D22251"/>
    <w:rsid w:val="00D2251F"/>
    <w:rsid w:val="00D227F9"/>
    <w:rsid w:val="00D22A0C"/>
    <w:rsid w:val="00D22CAE"/>
    <w:rsid w:val="00D23967"/>
    <w:rsid w:val="00D23980"/>
    <w:rsid w:val="00D23A35"/>
    <w:rsid w:val="00D23B85"/>
    <w:rsid w:val="00D23FA8"/>
    <w:rsid w:val="00D24382"/>
    <w:rsid w:val="00D249DC"/>
    <w:rsid w:val="00D25D0E"/>
    <w:rsid w:val="00D25DF2"/>
    <w:rsid w:val="00D26462"/>
    <w:rsid w:val="00D266B8"/>
    <w:rsid w:val="00D26932"/>
    <w:rsid w:val="00D26F62"/>
    <w:rsid w:val="00D31051"/>
    <w:rsid w:val="00D31AE5"/>
    <w:rsid w:val="00D32709"/>
    <w:rsid w:val="00D327BE"/>
    <w:rsid w:val="00D33B9A"/>
    <w:rsid w:val="00D33D73"/>
    <w:rsid w:val="00D3436C"/>
    <w:rsid w:val="00D349CD"/>
    <w:rsid w:val="00D35019"/>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2B56"/>
    <w:rsid w:val="00D42D9C"/>
    <w:rsid w:val="00D43442"/>
    <w:rsid w:val="00D4433E"/>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578"/>
    <w:rsid w:val="00D56B46"/>
    <w:rsid w:val="00D56BFE"/>
    <w:rsid w:val="00D56EBF"/>
    <w:rsid w:val="00D570F5"/>
    <w:rsid w:val="00D57F4E"/>
    <w:rsid w:val="00D6006E"/>
    <w:rsid w:val="00D606B7"/>
    <w:rsid w:val="00D607E2"/>
    <w:rsid w:val="00D60E8D"/>
    <w:rsid w:val="00D611AC"/>
    <w:rsid w:val="00D611F7"/>
    <w:rsid w:val="00D611FB"/>
    <w:rsid w:val="00D61491"/>
    <w:rsid w:val="00D61C1C"/>
    <w:rsid w:val="00D62DE6"/>
    <w:rsid w:val="00D638EA"/>
    <w:rsid w:val="00D638EE"/>
    <w:rsid w:val="00D645C0"/>
    <w:rsid w:val="00D648D8"/>
    <w:rsid w:val="00D650D0"/>
    <w:rsid w:val="00D660DD"/>
    <w:rsid w:val="00D66353"/>
    <w:rsid w:val="00D66CCE"/>
    <w:rsid w:val="00D673BC"/>
    <w:rsid w:val="00D67FB0"/>
    <w:rsid w:val="00D70979"/>
    <w:rsid w:val="00D720E8"/>
    <w:rsid w:val="00D72845"/>
    <w:rsid w:val="00D72F7A"/>
    <w:rsid w:val="00D73A7A"/>
    <w:rsid w:val="00D75003"/>
    <w:rsid w:val="00D75A4D"/>
    <w:rsid w:val="00D76BD8"/>
    <w:rsid w:val="00D77080"/>
    <w:rsid w:val="00D77C7D"/>
    <w:rsid w:val="00D77FFB"/>
    <w:rsid w:val="00D80A5A"/>
    <w:rsid w:val="00D81706"/>
    <w:rsid w:val="00D835B4"/>
    <w:rsid w:val="00D8387A"/>
    <w:rsid w:val="00D83BF3"/>
    <w:rsid w:val="00D85528"/>
    <w:rsid w:val="00D855A0"/>
    <w:rsid w:val="00D85EFD"/>
    <w:rsid w:val="00D863C0"/>
    <w:rsid w:val="00D8762E"/>
    <w:rsid w:val="00D87978"/>
    <w:rsid w:val="00D9077F"/>
    <w:rsid w:val="00D90BB5"/>
    <w:rsid w:val="00D90F4A"/>
    <w:rsid w:val="00D91274"/>
    <w:rsid w:val="00D912E0"/>
    <w:rsid w:val="00D917A7"/>
    <w:rsid w:val="00D91F22"/>
    <w:rsid w:val="00D91F27"/>
    <w:rsid w:val="00D92828"/>
    <w:rsid w:val="00D9283A"/>
    <w:rsid w:val="00D92BBF"/>
    <w:rsid w:val="00D92FFD"/>
    <w:rsid w:val="00D94052"/>
    <w:rsid w:val="00D941BE"/>
    <w:rsid w:val="00D94498"/>
    <w:rsid w:val="00D94925"/>
    <w:rsid w:val="00D95A38"/>
    <w:rsid w:val="00D95C1A"/>
    <w:rsid w:val="00D964CF"/>
    <w:rsid w:val="00DA063F"/>
    <w:rsid w:val="00DA135A"/>
    <w:rsid w:val="00DA2E8C"/>
    <w:rsid w:val="00DA4329"/>
    <w:rsid w:val="00DA4368"/>
    <w:rsid w:val="00DA43CF"/>
    <w:rsid w:val="00DA55A3"/>
    <w:rsid w:val="00DA65A3"/>
    <w:rsid w:val="00DA7596"/>
    <w:rsid w:val="00DA7853"/>
    <w:rsid w:val="00DA7CF6"/>
    <w:rsid w:val="00DB05CB"/>
    <w:rsid w:val="00DB09A7"/>
    <w:rsid w:val="00DB0AAE"/>
    <w:rsid w:val="00DB0B92"/>
    <w:rsid w:val="00DB0E26"/>
    <w:rsid w:val="00DB124D"/>
    <w:rsid w:val="00DB20CB"/>
    <w:rsid w:val="00DB2BEB"/>
    <w:rsid w:val="00DB3831"/>
    <w:rsid w:val="00DB428A"/>
    <w:rsid w:val="00DB4B26"/>
    <w:rsid w:val="00DB4E65"/>
    <w:rsid w:val="00DB60D5"/>
    <w:rsid w:val="00DB6492"/>
    <w:rsid w:val="00DB6BC5"/>
    <w:rsid w:val="00DB6F9E"/>
    <w:rsid w:val="00DB6FE8"/>
    <w:rsid w:val="00DB7001"/>
    <w:rsid w:val="00DB7119"/>
    <w:rsid w:val="00DB7A26"/>
    <w:rsid w:val="00DB7B74"/>
    <w:rsid w:val="00DB7F61"/>
    <w:rsid w:val="00DC0084"/>
    <w:rsid w:val="00DC070B"/>
    <w:rsid w:val="00DC0A18"/>
    <w:rsid w:val="00DC0E37"/>
    <w:rsid w:val="00DC0F24"/>
    <w:rsid w:val="00DC1773"/>
    <w:rsid w:val="00DC1DC9"/>
    <w:rsid w:val="00DC28C8"/>
    <w:rsid w:val="00DC2D4F"/>
    <w:rsid w:val="00DC32DC"/>
    <w:rsid w:val="00DC3625"/>
    <w:rsid w:val="00DC45E3"/>
    <w:rsid w:val="00DC490E"/>
    <w:rsid w:val="00DC4D3D"/>
    <w:rsid w:val="00DC567C"/>
    <w:rsid w:val="00DC66F7"/>
    <w:rsid w:val="00DD044C"/>
    <w:rsid w:val="00DD0516"/>
    <w:rsid w:val="00DD2068"/>
    <w:rsid w:val="00DD2C76"/>
    <w:rsid w:val="00DD3F30"/>
    <w:rsid w:val="00DD4A9D"/>
    <w:rsid w:val="00DD4AD7"/>
    <w:rsid w:val="00DD4B79"/>
    <w:rsid w:val="00DD4FA0"/>
    <w:rsid w:val="00DD5119"/>
    <w:rsid w:val="00DD51E5"/>
    <w:rsid w:val="00DD52EF"/>
    <w:rsid w:val="00DD7938"/>
    <w:rsid w:val="00DE01B7"/>
    <w:rsid w:val="00DE04D7"/>
    <w:rsid w:val="00DE0542"/>
    <w:rsid w:val="00DE0551"/>
    <w:rsid w:val="00DE10CB"/>
    <w:rsid w:val="00DE1AA7"/>
    <w:rsid w:val="00DE20CB"/>
    <w:rsid w:val="00DE4D71"/>
    <w:rsid w:val="00DE4FD6"/>
    <w:rsid w:val="00DE5111"/>
    <w:rsid w:val="00DE6628"/>
    <w:rsid w:val="00DE6A7C"/>
    <w:rsid w:val="00DE73C9"/>
    <w:rsid w:val="00DE7BFE"/>
    <w:rsid w:val="00DE7C6A"/>
    <w:rsid w:val="00DF048E"/>
    <w:rsid w:val="00DF1905"/>
    <w:rsid w:val="00DF22AA"/>
    <w:rsid w:val="00DF25DB"/>
    <w:rsid w:val="00DF37A0"/>
    <w:rsid w:val="00DF3D5C"/>
    <w:rsid w:val="00DF440D"/>
    <w:rsid w:val="00DF64F7"/>
    <w:rsid w:val="00DF7448"/>
    <w:rsid w:val="00E00BEA"/>
    <w:rsid w:val="00E01275"/>
    <w:rsid w:val="00E017E6"/>
    <w:rsid w:val="00E02A5A"/>
    <w:rsid w:val="00E02BC4"/>
    <w:rsid w:val="00E02C4C"/>
    <w:rsid w:val="00E02CEC"/>
    <w:rsid w:val="00E03A52"/>
    <w:rsid w:val="00E03E9F"/>
    <w:rsid w:val="00E045FB"/>
    <w:rsid w:val="00E05366"/>
    <w:rsid w:val="00E0557C"/>
    <w:rsid w:val="00E05ABC"/>
    <w:rsid w:val="00E05F64"/>
    <w:rsid w:val="00E06293"/>
    <w:rsid w:val="00E108A1"/>
    <w:rsid w:val="00E11748"/>
    <w:rsid w:val="00E11814"/>
    <w:rsid w:val="00E11870"/>
    <w:rsid w:val="00E1347D"/>
    <w:rsid w:val="00E141B5"/>
    <w:rsid w:val="00E14221"/>
    <w:rsid w:val="00E14FE1"/>
    <w:rsid w:val="00E15679"/>
    <w:rsid w:val="00E1671E"/>
    <w:rsid w:val="00E171D8"/>
    <w:rsid w:val="00E17D95"/>
    <w:rsid w:val="00E20BF6"/>
    <w:rsid w:val="00E20D6B"/>
    <w:rsid w:val="00E20E90"/>
    <w:rsid w:val="00E2263B"/>
    <w:rsid w:val="00E22DAA"/>
    <w:rsid w:val="00E23276"/>
    <w:rsid w:val="00E239ED"/>
    <w:rsid w:val="00E23C4B"/>
    <w:rsid w:val="00E23F3F"/>
    <w:rsid w:val="00E248DA"/>
    <w:rsid w:val="00E24C64"/>
    <w:rsid w:val="00E270D8"/>
    <w:rsid w:val="00E275F0"/>
    <w:rsid w:val="00E309BF"/>
    <w:rsid w:val="00E310B6"/>
    <w:rsid w:val="00E31CBE"/>
    <w:rsid w:val="00E31EAE"/>
    <w:rsid w:val="00E33C47"/>
    <w:rsid w:val="00E340ED"/>
    <w:rsid w:val="00E34607"/>
    <w:rsid w:val="00E36143"/>
    <w:rsid w:val="00E36213"/>
    <w:rsid w:val="00E3718F"/>
    <w:rsid w:val="00E371FB"/>
    <w:rsid w:val="00E376F9"/>
    <w:rsid w:val="00E40D42"/>
    <w:rsid w:val="00E422C0"/>
    <w:rsid w:val="00E42E83"/>
    <w:rsid w:val="00E43495"/>
    <w:rsid w:val="00E43826"/>
    <w:rsid w:val="00E43852"/>
    <w:rsid w:val="00E43E69"/>
    <w:rsid w:val="00E44095"/>
    <w:rsid w:val="00E4444F"/>
    <w:rsid w:val="00E452EB"/>
    <w:rsid w:val="00E45476"/>
    <w:rsid w:val="00E46425"/>
    <w:rsid w:val="00E50B89"/>
    <w:rsid w:val="00E50D65"/>
    <w:rsid w:val="00E50F57"/>
    <w:rsid w:val="00E5164D"/>
    <w:rsid w:val="00E51AC9"/>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060"/>
    <w:rsid w:val="00E61A12"/>
    <w:rsid w:val="00E61A77"/>
    <w:rsid w:val="00E61BDF"/>
    <w:rsid w:val="00E61D8B"/>
    <w:rsid w:val="00E62606"/>
    <w:rsid w:val="00E636A3"/>
    <w:rsid w:val="00E63CD8"/>
    <w:rsid w:val="00E642AF"/>
    <w:rsid w:val="00E64340"/>
    <w:rsid w:val="00E64589"/>
    <w:rsid w:val="00E646F4"/>
    <w:rsid w:val="00E65CEE"/>
    <w:rsid w:val="00E66065"/>
    <w:rsid w:val="00E6618C"/>
    <w:rsid w:val="00E66A41"/>
    <w:rsid w:val="00E66D32"/>
    <w:rsid w:val="00E70222"/>
    <w:rsid w:val="00E71095"/>
    <w:rsid w:val="00E71376"/>
    <w:rsid w:val="00E7141E"/>
    <w:rsid w:val="00E714F8"/>
    <w:rsid w:val="00E71782"/>
    <w:rsid w:val="00E71E90"/>
    <w:rsid w:val="00E7263C"/>
    <w:rsid w:val="00E72A6F"/>
    <w:rsid w:val="00E72BB4"/>
    <w:rsid w:val="00E7325F"/>
    <w:rsid w:val="00E73B90"/>
    <w:rsid w:val="00E73F32"/>
    <w:rsid w:val="00E7465A"/>
    <w:rsid w:val="00E75442"/>
    <w:rsid w:val="00E76345"/>
    <w:rsid w:val="00E76465"/>
    <w:rsid w:val="00E76EB8"/>
    <w:rsid w:val="00E77630"/>
    <w:rsid w:val="00E7790B"/>
    <w:rsid w:val="00E77933"/>
    <w:rsid w:val="00E77DE6"/>
    <w:rsid w:val="00E805B8"/>
    <w:rsid w:val="00E80C76"/>
    <w:rsid w:val="00E80FE4"/>
    <w:rsid w:val="00E813A3"/>
    <w:rsid w:val="00E819DC"/>
    <w:rsid w:val="00E82011"/>
    <w:rsid w:val="00E836C5"/>
    <w:rsid w:val="00E83811"/>
    <w:rsid w:val="00E83C2F"/>
    <w:rsid w:val="00E83E73"/>
    <w:rsid w:val="00E848C2"/>
    <w:rsid w:val="00E84BEA"/>
    <w:rsid w:val="00E852F2"/>
    <w:rsid w:val="00E853A4"/>
    <w:rsid w:val="00E854F9"/>
    <w:rsid w:val="00E85EC9"/>
    <w:rsid w:val="00E87896"/>
    <w:rsid w:val="00E90120"/>
    <w:rsid w:val="00E9016D"/>
    <w:rsid w:val="00E90349"/>
    <w:rsid w:val="00E90786"/>
    <w:rsid w:val="00E90C0E"/>
    <w:rsid w:val="00E91AE2"/>
    <w:rsid w:val="00E91FF7"/>
    <w:rsid w:val="00E92355"/>
    <w:rsid w:val="00E92CFB"/>
    <w:rsid w:val="00E9308B"/>
    <w:rsid w:val="00E931A4"/>
    <w:rsid w:val="00E932D6"/>
    <w:rsid w:val="00E93FA3"/>
    <w:rsid w:val="00E93FDF"/>
    <w:rsid w:val="00E9492C"/>
    <w:rsid w:val="00E94A85"/>
    <w:rsid w:val="00E94F4B"/>
    <w:rsid w:val="00E9593C"/>
    <w:rsid w:val="00E965A4"/>
    <w:rsid w:val="00E971D1"/>
    <w:rsid w:val="00E97648"/>
    <w:rsid w:val="00EA090B"/>
    <w:rsid w:val="00EA0B9B"/>
    <w:rsid w:val="00EA170A"/>
    <w:rsid w:val="00EA179F"/>
    <w:rsid w:val="00EA21BB"/>
    <w:rsid w:val="00EA27D0"/>
    <w:rsid w:val="00EA2FAD"/>
    <w:rsid w:val="00EA306F"/>
    <w:rsid w:val="00EA36AF"/>
    <w:rsid w:val="00EA39C2"/>
    <w:rsid w:val="00EA3A53"/>
    <w:rsid w:val="00EA3BAF"/>
    <w:rsid w:val="00EA426C"/>
    <w:rsid w:val="00EA4315"/>
    <w:rsid w:val="00EA4C4B"/>
    <w:rsid w:val="00EA51A1"/>
    <w:rsid w:val="00EA5BBE"/>
    <w:rsid w:val="00EA5CA2"/>
    <w:rsid w:val="00EA7D71"/>
    <w:rsid w:val="00EA7FE7"/>
    <w:rsid w:val="00EB0131"/>
    <w:rsid w:val="00EB051D"/>
    <w:rsid w:val="00EB0537"/>
    <w:rsid w:val="00EB0819"/>
    <w:rsid w:val="00EB0C72"/>
    <w:rsid w:val="00EB2205"/>
    <w:rsid w:val="00EB25F4"/>
    <w:rsid w:val="00EB28BF"/>
    <w:rsid w:val="00EB2E97"/>
    <w:rsid w:val="00EB3439"/>
    <w:rsid w:val="00EB385E"/>
    <w:rsid w:val="00EB4232"/>
    <w:rsid w:val="00EB4BE9"/>
    <w:rsid w:val="00EB4F81"/>
    <w:rsid w:val="00EB4F92"/>
    <w:rsid w:val="00EB5239"/>
    <w:rsid w:val="00EB5915"/>
    <w:rsid w:val="00EB5E0B"/>
    <w:rsid w:val="00EB5FFA"/>
    <w:rsid w:val="00EB64F4"/>
    <w:rsid w:val="00EB72BB"/>
    <w:rsid w:val="00EB7E69"/>
    <w:rsid w:val="00EC0A0D"/>
    <w:rsid w:val="00EC1B41"/>
    <w:rsid w:val="00EC1F60"/>
    <w:rsid w:val="00EC32EC"/>
    <w:rsid w:val="00EC48AA"/>
    <w:rsid w:val="00EC49DC"/>
    <w:rsid w:val="00EC49F7"/>
    <w:rsid w:val="00EC53D9"/>
    <w:rsid w:val="00EC5798"/>
    <w:rsid w:val="00EC6E22"/>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77A"/>
    <w:rsid w:val="00ED5D1A"/>
    <w:rsid w:val="00ED6672"/>
    <w:rsid w:val="00EE05F5"/>
    <w:rsid w:val="00EE0ABA"/>
    <w:rsid w:val="00EE0F85"/>
    <w:rsid w:val="00EE11F5"/>
    <w:rsid w:val="00EE15FC"/>
    <w:rsid w:val="00EE1CCC"/>
    <w:rsid w:val="00EE214C"/>
    <w:rsid w:val="00EE37AA"/>
    <w:rsid w:val="00EE4A0D"/>
    <w:rsid w:val="00EE561F"/>
    <w:rsid w:val="00EE605B"/>
    <w:rsid w:val="00EE612C"/>
    <w:rsid w:val="00EE63E8"/>
    <w:rsid w:val="00EE65C1"/>
    <w:rsid w:val="00EE764B"/>
    <w:rsid w:val="00EE7B52"/>
    <w:rsid w:val="00EF0239"/>
    <w:rsid w:val="00EF0526"/>
    <w:rsid w:val="00EF070D"/>
    <w:rsid w:val="00EF1D80"/>
    <w:rsid w:val="00EF2D2F"/>
    <w:rsid w:val="00EF3409"/>
    <w:rsid w:val="00EF3B16"/>
    <w:rsid w:val="00EF3FCC"/>
    <w:rsid w:val="00EF42AC"/>
    <w:rsid w:val="00EF4354"/>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C50"/>
    <w:rsid w:val="00F00D5F"/>
    <w:rsid w:val="00F01062"/>
    <w:rsid w:val="00F02446"/>
    <w:rsid w:val="00F03604"/>
    <w:rsid w:val="00F03DAA"/>
    <w:rsid w:val="00F046A8"/>
    <w:rsid w:val="00F04F00"/>
    <w:rsid w:val="00F04F41"/>
    <w:rsid w:val="00F053D3"/>
    <w:rsid w:val="00F05DF6"/>
    <w:rsid w:val="00F060E4"/>
    <w:rsid w:val="00F0614C"/>
    <w:rsid w:val="00F061C0"/>
    <w:rsid w:val="00F06705"/>
    <w:rsid w:val="00F07404"/>
    <w:rsid w:val="00F07803"/>
    <w:rsid w:val="00F10506"/>
    <w:rsid w:val="00F1066E"/>
    <w:rsid w:val="00F114EE"/>
    <w:rsid w:val="00F12E6A"/>
    <w:rsid w:val="00F1382A"/>
    <w:rsid w:val="00F13992"/>
    <w:rsid w:val="00F144A9"/>
    <w:rsid w:val="00F14A91"/>
    <w:rsid w:val="00F14DB6"/>
    <w:rsid w:val="00F14FA9"/>
    <w:rsid w:val="00F15379"/>
    <w:rsid w:val="00F15697"/>
    <w:rsid w:val="00F158D7"/>
    <w:rsid w:val="00F15DE3"/>
    <w:rsid w:val="00F165A8"/>
    <w:rsid w:val="00F16803"/>
    <w:rsid w:val="00F170FE"/>
    <w:rsid w:val="00F17B84"/>
    <w:rsid w:val="00F17EDD"/>
    <w:rsid w:val="00F20226"/>
    <w:rsid w:val="00F20C3A"/>
    <w:rsid w:val="00F20DB2"/>
    <w:rsid w:val="00F210D5"/>
    <w:rsid w:val="00F2136E"/>
    <w:rsid w:val="00F21E03"/>
    <w:rsid w:val="00F21EB7"/>
    <w:rsid w:val="00F22899"/>
    <w:rsid w:val="00F2299E"/>
    <w:rsid w:val="00F22F3B"/>
    <w:rsid w:val="00F22F54"/>
    <w:rsid w:val="00F23369"/>
    <w:rsid w:val="00F24431"/>
    <w:rsid w:val="00F24D27"/>
    <w:rsid w:val="00F25B53"/>
    <w:rsid w:val="00F25C71"/>
    <w:rsid w:val="00F26165"/>
    <w:rsid w:val="00F26352"/>
    <w:rsid w:val="00F267EF"/>
    <w:rsid w:val="00F26CF2"/>
    <w:rsid w:val="00F26F2D"/>
    <w:rsid w:val="00F27867"/>
    <w:rsid w:val="00F27F28"/>
    <w:rsid w:val="00F302E6"/>
    <w:rsid w:val="00F30550"/>
    <w:rsid w:val="00F3080C"/>
    <w:rsid w:val="00F30846"/>
    <w:rsid w:val="00F31558"/>
    <w:rsid w:val="00F31B24"/>
    <w:rsid w:val="00F32A9F"/>
    <w:rsid w:val="00F3339C"/>
    <w:rsid w:val="00F33BAA"/>
    <w:rsid w:val="00F34192"/>
    <w:rsid w:val="00F3429E"/>
    <w:rsid w:val="00F34B37"/>
    <w:rsid w:val="00F35400"/>
    <w:rsid w:val="00F3611E"/>
    <w:rsid w:val="00F40593"/>
    <w:rsid w:val="00F414B4"/>
    <w:rsid w:val="00F415C5"/>
    <w:rsid w:val="00F42593"/>
    <w:rsid w:val="00F42AE4"/>
    <w:rsid w:val="00F42F5F"/>
    <w:rsid w:val="00F435BA"/>
    <w:rsid w:val="00F43787"/>
    <w:rsid w:val="00F43CF4"/>
    <w:rsid w:val="00F44338"/>
    <w:rsid w:val="00F446A6"/>
    <w:rsid w:val="00F452B4"/>
    <w:rsid w:val="00F459B6"/>
    <w:rsid w:val="00F46742"/>
    <w:rsid w:val="00F46863"/>
    <w:rsid w:val="00F46E7D"/>
    <w:rsid w:val="00F471D2"/>
    <w:rsid w:val="00F47464"/>
    <w:rsid w:val="00F4775D"/>
    <w:rsid w:val="00F507A0"/>
    <w:rsid w:val="00F507A9"/>
    <w:rsid w:val="00F50BB8"/>
    <w:rsid w:val="00F50BE3"/>
    <w:rsid w:val="00F51982"/>
    <w:rsid w:val="00F520EF"/>
    <w:rsid w:val="00F52BA3"/>
    <w:rsid w:val="00F52C73"/>
    <w:rsid w:val="00F52D88"/>
    <w:rsid w:val="00F53596"/>
    <w:rsid w:val="00F53793"/>
    <w:rsid w:val="00F53812"/>
    <w:rsid w:val="00F53CE6"/>
    <w:rsid w:val="00F554B9"/>
    <w:rsid w:val="00F55F22"/>
    <w:rsid w:val="00F567F2"/>
    <w:rsid w:val="00F5690A"/>
    <w:rsid w:val="00F57087"/>
    <w:rsid w:val="00F572E9"/>
    <w:rsid w:val="00F61298"/>
    <w:rsid w:val="00F616CB"/>
    <w:rsid w:val="00F617E6"/>
    <w:rsid w:val="00F61B60"/>
    <w:rsid w:val="00F620F8"/>
    <w:rsid w:val="00F6210B"/>
    <w:rsid w:val="00F62455"/>
    <w:rsid w:val="00F632DF"/>
    <w:rsid w:val="00F63700"/>
    <w:rsid w:val="00F63BB6"/>
    <w:rsid w:val="00F63D2F"/>
    <w:rsid w:val="00F641A9"/>
    <w:rsid w:val="00F65157"/>
    <w:rsid w:val="00F65862"/>
    <w:rsid w:val="00F66698"/>
    <w:rsid w:val="00F667CB"/>
    <w:rsid w:val="00F6765C"/>
    <w:rsid w:val="00F67E3F"/>
    <w:rsid w:val="00F70AA1"/>
    <w:rsid w:val="00F71F62"/>
    <w:rsid w:val="00F73011"/>
    <w:rsid w:val="00F736C2"/>
    <w:rsid w:val="00F74B8A"/>
    <w:rsid w:val="00F74BC1"/>
    <w:rsid w:val="00F74E7C"/>
    <w:rsid w:val="00F75200"/>
    <w:rsid w:val="00F757ED"/>
    <w:rsid w:val="00F763E3"/>
    <w:rsid w:val="00F768E9"/>
    <w:rsid w:val="00F76C70"/>
    <w:rsid w:val="00F76EEF"/>
    <w:rsid w:val="00F77945"/>
    <w:rsid w:val="00F77FAE"/>
    <w:rsid w:val="00F80961"/>
    <w:rsid w:val="00F80B8E"/>
    <w:rsid w:val="00F80C56"/>
    <w:rsid w:val="00F81471"/>
    <w:rsid w:val="00F815AB"/>
    <w:rsid w:val="00F815DE"/>
    <w:rsid w:val="00F816BA"/>
    <w:rsid w:val="00F81880"/>
    <w:rsid w:val="00F825C5"/>
    <w:rsid w:val="00F829DE"/>
    <w:rsid w:val="00F82EA1"/>
    <w:rsid w:val="00F84223"/>
    <w:rsid w:val="00F84336"/>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550"/>
    <w:rsid w:val="00FA3785"/>
    <w:rsid w:val="00FA3CC4"/>
    <w:rsid w:val="00FA426B"/>
    <w:rsid w:val="00FA42AF"/>
    <w:rsid w:val="00FA4C2B"/>
    <w:rsid w:val="00FA518C"/>
    <w:rsid w:val="00FA5C78"/>
    <w:rsid w:val="00FA5DE3"/>
    <w:rsid w:val="00FA5F13"/>
    <w:rsid w:val="00FA6D26"/>
    <w:rsid w:val="00FA6F6D"/>
    <w:rsid w:val="00FA74E0"/>
    <w:rsid w:val="00FA78FD"/>
    <w:rsid w:val="00FA795F"/>
    <w:rsid w:val="00FB0BDC"/>
    <w:rsid w:val="00FB162F"/>
    <w:rsid w:val="00FB19D1"/>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452"/>
    <w:rsid w:val="00FC1AC1"/>
    <w:rsid w:val="00FC1D21"/>
    <w:rsid w:val="00FC25ED"/>
    <w:rsid w:val="00FC2A5A"/>
    <w:rsid w:val="00FC32BD"/>
    <w:rsid w:val="00FC3944"/>
    <w:rsid w:val="00FC4776"/>
    <w:rsid w:val="00FC57D4"/>
    <w:rsid w:val="00FC5A50"/>
    <w:rsid w:val="00FC5B78"/>
    <w:rsid w:val="00FC5FC3"/>
    <w:rsid w:val="00FC6458"/>
    <w:rsid w:val="00FC7486"/>
    <w:rsid w:val="00FC7638"/>
    <w:rsid w:val="00FC7B96"/>
    <w:rsid w:val="00FD3388"/>
    <w:rsid w:val="00FD49C5"/>
    <w:rsid w:val="00FD52BA"/>
    <w:rsid w:val="00FD53F6"/>
    <w:rsid w:val="00FD586C"/>
    <w:rsid w:val="00FD5D12"/>
    <w:rsid w:val="00FD651B"/>
    <w:rsid w:val="00FD6940"/>
    <w:rsid w:val="00FD70B2"/>
    <w:rsid w:val="00FD7468"/>
    <w:rsid w:val="00FD74CC"/>
    <w:rsid w:val="00FD75A5"/>
    <w:rsid w:val="00FD78E2"/>
    <w:rsid w:val="00FE0795"/>
    <w:rsid w:val="00FE17E8"/>
    <w:rsid w:val="00FE2F3A"/>
    <w:rsid w:val="00FE33F0"/>
    <w:rsid w:val="00FE39E0"/>
    <w:rsid w:val="00FE44C4"/>
    <w:rsid w:val="00FE4FF6"/>
    <w:rsid w:val="00FE5965"/>
    <w:rsid w:val="00FE5C92"/>
    <w:rsid w:val="00FE66BE"/>
    <w:rsid w:val="00FE6AA8"/>
    <w:rsid w:val="00FE7A32"/>
    <w:rsid w:val="00FF0AB8"/>
    <w:rsid w:val="00FF14A7"/>
    <w:rsid w:val="00FF1E14"/>
    <w:rsid w:val="00FF2724"/>
    <w:rsid w:val="00FF31E1"/>
    <w:rsid w:val="00FF4451"/>
    <w:rsid w:val="00FF4469"/>
    <w:rsid w:val="00FF603C"/>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95FBB-4B4B-4BCF-B481-6357C59B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aliases w:val="H1,Заголовок 1 Знак Знак Знак Знак"/>
    <w:basedOn w:val="a"/>
    <w:next w:val="a"/>
    <w:link w:val="10"/>
    <w:qFormat/>
    <w:rsid w:val="00DA063F"/>
    <w:pPr>
      <w:keepNext/>
      <w:tabs>
        <w:tab w:val="left" w:pos="3060"/>
      </w:tabs>
      <w:spacing w:line="360" w:lineRule="auto"/>
      <w:outlineLvl w:val="0"/>
    </w:pPr>
    <w:rPr>
      <w:b/>
      <w:sz w:val="28"/>
    </w:rPr>
  </w:style>
  <w:style w:type="paragraph" w:styleId="2">
    <w:name w:val="heading 2"/>
    <w:basedOn w:val="a"/>
    <w:next w:val="a"/>
    <w:link w:val="20"/>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A07EB"/>
    <w:pPr>
      <w:keepNext/>
      <w:keepLines/>
      <w:spacing w:before="40" w:line="240" w:lineRule="auto"/>
      <w:ind w:firstLine="0"/>
      <w:jc w:val="left"/>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C1061E"/>
    <w:pPr>
      <w:keepNext/>
      <w:shd w:val="clear" w:color="auto" w:fill="FFFFFF"/>
      <w:spacing w:line="240" w:lineRule="auto"/>
      <w:ind w:firstLine="0"/>
      <w:outlineLvl w:val="4"/>
    </w:pPr>
    <w:rPr>
      <w:sz w:val="28"/>
    </w:rPr>
  </w:style>
  <w:style w:type="paragraph" w:styleId="6">
    <w:name w:val="heading 6"/>
    <w:basedOn w:val="a"/>
    <w:next w:val="a"/>
    <w:link w:val="60"/>
    <w:unhideWhenUsed/>
    <w:qFormat/>
    <w:rsid w:val="007A07EB"/>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7A07EB"/>
    <w:pPr>
      <w:spacing w:before="240" w:after="60" w:line="240" w:lineRule="auto"/>
      <w:ind w:firstLine="0"/>
      <w:jc w:val="left"/>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aliases w:val="бпОсновной текст,Body Text Char,body text"/>
    <w:basedOn w:val="a"/>
    <w:link w:val="a5"/>
    <w:unhideWhenUsed/>
    <w:qFormat/>
    <w:rsid w:val="007809CB"/>
    <w:pPr>
      <w:tabs>
        <w:tab w:val="left" w:pos="3060"/>
      </w:tabs>
    </w:pPr>
    <w:rPr>
      <w:sz w:val="28"/>
    </w:rPr>
  </w:style>
  <w:style w:type="character" w:customStyle="1" w:styleId="a5">
    <w:name w:val="Основной текст Знак"/>
    <w:aliases w:val="бпОсновной текст Знак1,Body Text Char Знак1,body text Знак1"/>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Заголовок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1"/>
    <w:next w:val="ae"/>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e"/>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1"/>
    <w:next w:val="ae"/>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e"/>
    <w:uiPriority w:val="59"/>
    <w:rsid w:val="00351D5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e"/>
    <w:uiPriority w:val="59"/>
    <w:rsid w:val="00D21AA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1"/>
    <w:next w:val="ae"/>
    <w:uiPriority w:val="59"/>
    <w:rsid w:val="00AA1233"/>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1"/>
    <w:next w:val="ae"/>
    <w:uiPriority w:val="59"/>
    <w:rsid w:val="00BD7A9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nhideWhenUsed/>
    <w:rsid w:val="00C84302"/>
    <w:pPr>
      <w:spacing w:after="120" w:line="480" w:lineRule="auto"/>
    </w:pPr>
  </w:style>
  <w:style w:type="character" w:customStyle="1" w:styleId="2b">
    <w:name w:val="Основной текст 2 Знак"/>
    <w:basedOn w:val="a0"/>
    <w:link w:val="2a"/>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e"/>
    <w:uiPriority w:val="59"/>
    <w:rsid w:val="00EB5E0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1"/>
    <w:next w:val="ae"/>
    <w:uiPriority w:val="59"/>
    <w:rsid w:val="0022787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e"/>
    <w:uiPriority w:val="59"/>
    <w:rsid w:val="003913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e"/>
    <w:uiPriority w:val="59"/>
    <w:rsid w:val="00FD74C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e"/>
    <w:uiPriority w:val="59"/>
    <w:rsid w:val="0045425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e"/>
    <w:uiPriority w:val="59"/>
    <w:rsid w:val="002B54D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e"/>
    <w:rsid w:val="00C338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e"/>
    <w:uiPriority w:val="59"/>
    <w:rsid w:val="009D0E1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C1061E"/>
    <w:rPr>
      <w:rFonts w:ascii="Times New Roman" w:eastAsia="Times New Roman" w:hAnsi="Times New Roman" w:cs="Times New Roman"/>
      <w:sz w:val="28"/>
      <w:szCs w:val="20"/>
      <w:shd w:val="clear" w:color="auto" w:fill="FFFFFF"/>
      <w:lang w:eastAsia="ru-RU"/>
    </w:rPr>
  </w:style>
  <w:style w:type="numbering" w:customStyle="1" w:styleId="2c">
    <w:name w:val="Нет списка2"/>
    <w:next w:val="a2"/>
    <w:uiPriority w:val="99"/>
    <w:semiHidden/>
    <w:unhideWhenUsed/>
    <w:rsid w:val="00C1061E"/>
  </w:style>
  <w:style w:type="table" w:customStyle="1" w:styleId="57">
    <w:name w:val="Сетка таблицы57"/>
    <w:basedOn w:val="a1"/>
    <w:next w:val="ae"/>
    <w:uiPriority w:val="59"/>
    <w:rsid w:val="00C1061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d"/>
    <w:unhideWhenUsed/>
    <w:rsid w:val="00C1061E"/>
    <w:pPr>
      <w:spacing w:before="100" w:beforeAutospacing="1" w:after="100" w:afterAutospacing="1" w:line="240" w:lineRule="auto"/>
      <w:ind w:firstLine="0"/>
      <w:jc w:val="left"/>
    </w:pPr>
    <w:rPr>
      <w:sz w:val="24"/>
      <w:szCs w:val="24"/>
    </w:rPr>
  </w:style>
  <w:style w:type="table" w:customStyle="1" w:styleId="1100">
    <w:name w:val="Сетка таблицы1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rsid w:val="007A07EB"/>
    <w:rPr>
      <w:rFonts w:asciiTheme="majorHAnsi" w:eastAsiaTheme="majorEastAsia" w:hAnsiTheme="majorHAnsi" w:cstheme="majorBidi"/>
      <w:i/>
      <w:iCs/>
      <w:color w:val="365F91" w:themeColor="accent1" w:themeShade="BF"/>
      <w:sz w:val="20"/>
      <w:szCs w:val="20"/>
      <w:lang w:eastAsia="ru-RU"/>
    </w:rPr>
  </w:style>
  <w:style w:type="character" w:customStyle="1" w:styleId="60">
    <w:name w:val="Заголовок 6 Знак"/>
    <w:basedOn w:val="a0"/>
    <w:link w:val="6"/>
    <w:rsid w:val="007A07EB"/>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7A07EB"/>
    <w:rPr>
      <w:rFonts w:ascii="Calibri" w:eastAsia="Times New Roman" w:hAnsi="Calibri" w:cs="Times New Roman"/>
      <w:sz w:val="24"/>
      <w:szCs w:val="24"/>
      <w:lang w:val="en-US"/>
    </w:rPr>
  </w:style>
  <w:style w:type="numbering" w:customStyle="1" w:styleId="3a">
    <w:name w:val="Нет списка3"/>
    <w:next w:val="a2"/>
    <w:uiPriority w:val="99"/>
    <w:semiHidden/>
    <w:unhideWhenUsed/>
    <w:rsid w:val="007A07EB"/>
  </w:style>
  <w:style w:type="table" w:customStyle="1" w:styleId="58">
    <w:name w:val="Сетка таблицы58"/>
    <w:basedOn w:val="a1"/>
    <w:next w:val="ae"/>
    <w:uiPriority w:val="59"/>
    <w:rsid w:val="007A07E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азвание Знак1"/>
    <w:basedOn w:val="a0"/>
    <w:rsid w:val="007A07EB"/>
    <w:rPr>
      <w:rFonts w:ascii="Times New Roman" w:eastAsia="Times New Roman" w:hAnsi="Times New Roman" w:cs="Times New Roman"/>
      <w:b/>
      <w:sz w:val="28"/>
      <w:szCs w:val="20"/>
      <w:lang w:eastAsia="ru-RU"/>
    </w:rPr>
  </w:style>
  <w:style w:type="character" w:customStyle="1" w:styleId="1c">
    <w:name w:val="Основной текст Знак1"/>
    <w:aliases w:val="бпОсновной текст Знак,Body Text Char Знак,body text Знак,Основной текст1 Знак,Основной текст Знак Знак"/>
    <w:rsid w:val="007A07EB"/>
    <w:rPr>
      <w:sz w:val="26"/>
      <w:szCs w:val="26"/>
      <w:shd w:val="clear" w:color="auto" w:fill="FFFFFF"/>
    </w:rPr>
  </w:style>
  <w:style w:type="paragraph" w:customStyle="1" w:styleId="paragraph">
    <w:name w:val="paragraph"/>
    <w:basedOn w:val="a"/>
    <w:rsid w:val="007A07EB"/>
    <w:pPr>
      <w:spacing w:before="100" w:beforeAutospacing="1" w:after="100" w:afterAutospacing="1" w:line="240" w:lineRule="auto"/>
      <w:ind w:firstLine="0"/>
      <w:jc w:val="left"/>
    </w:pPr>
    <w:rPr>
      <w:sz w:val="24"/>
      <w:szCs w:val="24"/>
    </w:rPr>
  </w:style>
  <w:style w:type="character" w:customStyle="1" w:styleId="eop">
    <w:name w:val="eop"/>
    <w:rsid w:val="007A07EB"/>
  </w:style>
  <w:style w:type="paragraph" w:customStyle="1" w:styleId="afc">
    <w:name w:val="Знак Знак Знак Знак Знак Знак Знак"/>
    <w:basedOn w:val="a"/>
    <w:rsid w:val="007A07EB"/>
    <w:pPr>
      <w:spacing w:before="100" w:beforeAutospacing="1" w:after="100" w:afterAutospacing="1" w:line="240" w:lineRule="auto"/>
      <w:ind w:firstLine="0"/>
    </w:pPr>
    <w:rPr>
      <w:rFonts w:ascii="Tahoma" w:hAnsi="Tahoma"/>
      <w:lang w:val="en-US" w:eastAsia="en-US"/>
    </w:rPr>
  </w:style>
  <w:style w:type="paragraph" w:customStyle="1" w:styleId="afd">
    <w:name w:val="Стиль Знак Знак Знак Знак"/>
    <w:basedOn w:val="a"/>
    <w:rsid w:val="007A07EB"/>
    <w:pPr>
      <w:widowControl w:val="0"/>
      <w:adjustRightInd w:val="0"/>
      <w:spacing w:after="160" w:line="240" w:lineRule="exact"/>
      <w:ind w:firstLine="0"/>
      <w:jc w:val="right"/>
    </w:pPr>
    <w:rPr>
      <w:lang w:val="en-GB" w:eastAsia="en-US"/>
    </w:rPr>
  </w:style>
  <w:style w:type="paragraph" w:customStyle="1" w:styleId="4a">
    <w:name w:val="Знак4"/>
    <w:basedOn w:val="a"/>
    <w:rsid w:val="007A07EB"/>
    <w:pPr>
      <w:spacing w:after="160" w:line="240" w:lineRule="exact"/>
      <w:ind w:firstLine="0"/>
      <w:jc w:val="left"/>
    </w:pPr>
    <w:rPr>
      <w:rFonts w:ascii="Verdana" w:hAnsi="Verdana"/>
      <w:lang w:val="en-US" w:eastAsia="en-US"/>
    </w:rPr>
  </w:style>
  <w:style w:type="paragraph" w:customStyle="1" w:styleId="fn2r">
    <w:name w:val="fn2r"/>
    <w:basedOn w:val="a"/>
    <w:rsid w:val="007A07EB"/>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7A07EB"/>
    <w:rPr>
      <w:rFonts w:ascii="Arial" w:eastAsia="Times New Roman" w:hAnsi="Arial" w:cs="Arial"/>
      <w:sz w:val="20"/>
      <w:szCs w:val="20"/>
      <w:lang w:eastAsia="ru-RU"/>
    </w:rPr>
  </w:style>
  <w:style w:type="paragraph" w:customStyle="1" w:styleId="western">
    <w:name w:val="western"/>
    <w:basedOn w:val="a"/>
    <w:rsid w:val="007A07EB"/>
    <w:pPr>
      <w:spacing w:before="100" w:beforeAutospacing="1" w:after="100" w:afterAutospacing="1" w:line="240" w:lineRule="auto"/>
      <w:ind w:firstLine="0"/>
      <w:jc w:val="left"/>
    </w:pPr>
    <w:rPr>
      <w:sz w:val="24"/>
      <w:szCs w:val="24"/>
    </w:rPr>
  </w:style>
  <w:style w:type="character" w:customStyle="1" w:styleId="3b">
    <w:name w:val="Основной текст (3)_"/>
    <w:link w:val="3c"/>
    <w:locked/>
    <w:rsid w:val="007A07EB"/>
    <w:rPr>
      <w:rFonts w:ascii="Lucida Sans Unicode" w:hAnsi="Lucida Sans Unicode" w:cs="Lucida Sans Unicode"/>
      <w:noProof/>
      <w:sz w:val="20"/>
      <w:szCs w:val="20"/>
      <w:shd w:val="clear" w:color="auto" w:fill="FFFFFF"/>
    </w:rPr>
  </w:style>
  <w:style w:type="paragraph" w:customStyle="1" w:styleId="3c">
    <w:name w:val="Основной текст (3)"/>
    <w:basedOn w:val="a"/>
    <w:link w:val="3b"/>
    <w:rsid w:val="007A07EB"/>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7A07EB"/>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7A07EB"/>
    <w:rPr>
      <w:rFonts w:ascii="Times New Roman" w:eastAsia="Times New Roman" w:hAnsi="Times New Roman" w:cs="Times New Roman"/>
      <w:b w:val="0"/>
      <w:bCs w:val="0"/>
      <w:i/>
      <w:iCs/>
      <w:smallCaps w:val="0"/>
      <w:strike w:val="0"/>
      <w:spacing w:val="0"/>
      <w:sz w:val="28"/>
      <w:szCs w:val="28"/>
    </w:rPr>
  </w:style>
  <w:style w:type="character" w:customStyle="1" w:styleId="afe">
    <w:name w:val="Основной текст_"/>
    <w:link w:val="1d"/>
    <w:rsid w:val="007A07EB"/>
    <w:rPr>
      <w:sz w:val="26"/>
      <w:szCs w:val="26"/>
      <w:shd w:val="clear" w:color="auto" w:fill="FFFFFF"/>
    </w:rPr>
  </w:style>
  <w:style w:type="character" w:customStyle="1" w:styleId="72">
    <w:name w:val="Основной текст (7)_"/>
    <w:link w:val="73"/>
    <w:rsid w:val="007A07EB"/>
    <w:rPr>
      <w:sz w:val="208"/>
      <w:szCs w:val="208"/>
      <w:shd w:val="clear" w:color="auto" w:fill="FFFFFF"/>
    </w:rPr>
  </w:style>
  <w:style w:type="character" w:customStyle="1" w:styleId="135pt1pt">
    <w:name w:val="Основной текст + 13;5 pt;Интервал 1 pt"/>
    <w:rsid w:val="007A07EB"/>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e"/>
    <w:rsid w:val="007A07EB"/>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3">
    <w:name w:val="Основной текст (7)"/>
    <w:basedOn w:val="a"/>
    <w:link w:val="72"/>
    <w:rsid w:val="007A07EB"/>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1"/>
    <w:locked/>
    <w:rsid w:val="007A07EB"/>
    <w:rPr>
      <w:sz w:val="21"/>
      <w:szCs w:val="21"/>
      <w:shd w:val="clear" w:color="auto" w:fill="FFFFFF"/>
    </w:rPr>
  </w:style>
  <w:style w:type="paragraph" w:customStyle="1" w:styleId="411">
    <w:name w:val="Основной текст (4)1"/>
    <w:basedOn w:val="a"/>
    <w:link w:val="4b"/>
    <w:rsid w:val="007A07EB"/>
    <w:pPr>
      <w:shd w:val="clear" w:color="auto" w:fill="FFFFFF"/>
      <w:spacing w:before="240" w:line="274" w:lineRule="exact"/>
      <w:ind w:firstLine="0"/>
    </w:pPr>
    <w:rPr>
      <w:rFonts w:asciiTheme="minorHAnsi" w:eastAsiaTheme="minorHAnsi" w:hAnsiTheme="minorHAnsi" w:cstheme="minorBidi"/>
      <w:sz w:val="21"/>
      <w:szCs w:val="21"/>
      <w:lang w:eastAsia="en-US"/>
    </w:rPr>
  </w:style>
  <w:style w:type="character" w:styleId="aff">
    <w:name w:val="Emphasis"/>
    <w:qFormat/>
    <w:rsid w:val="007A07EB"/>
    <w:rPr>
      <w:i/>
      <w:iCs/>
    </w:rPr>
  </w:style>
  <w:style w:type="character" w:customStyle="1" w:styleId="apple-converted-space">
    <w:name w:val="apple-converted-space"/>
    <w:rsid w:val="007A07EB"/>
  </w:style>
  <w:style w:type="paragraph" w:customStyle="1" w:styleId="righttxt2">
    <w:name w:val="righttxt2"/>
    <w:basedOn w:val="a"/>
    <w:rsid w:val="007A07EB"/>
    <w:pPr>
      <w:spacing w:before="100" w:beforeAutospacing="1" w:after="100" w:afterAutospacing="1" w:line="240" w:lineRule="auto"/>
      <w:ind w:firstLine="0"/>
      <w:jc w:val="left"/>
    </w:pPr>
    <w:rPr>
      <w:sz w:val="24"/>
      <w:szCs w:val="24"/>
    </w:rPr>
  </w:style>
  <w:style w:type="paragraph" w:styleId="2e">
    <w:name w:val="Body Text Indent 2"/>
    <w:basedOn w:val="a"/>
    <w:link w:val="2f"/>
    <w:rsid w:val="007A07EB"/>
    <w:pPr>
      <w:spacing w:after="120" w:line="480" w:lineRule="auto"/>
      <w:ind w:left="283" w:firstLine="0"/>
      <w:jc w:val="left"/>
    </w:pPr>
    <w:rPr>
      <w:sz w:val="24"/>
      <w:szCs w:val="24"/>
      <w:lang w:val="x-none" w:eastAsia="x-none"/>
    </w:rPr>
  </w:style>
  <w:style w:type="character" w:customStyle="1" w:styleId="2f">
    <w:name w:val="Основной текст с отступом 2 Знак"/>
    <w:basedOn w:val="a0"/>
    <w:link w:val="2e"/>
    <w:rsid w:val="007A07EB"/>
    <w:rPr>
      <w:rFonts w:ascii="Times New Roman" w:eastAsia="Times New Roman" w:hAnsi="Times New Roman" w:cs="Times New Roman"/>
      <w:sz w:val="24"/>
      <w:szCs w:val="24"/>
      <w:lang w:val="x-none" w:eastAsia="x-none"/>
    </w:rPr>
  </w:style>
  <w:style w:type="character" w:customStyle="1" w:styleId="2f0">
    <w:name w:val="Основной текст2"/>
    <w:rsid w:val="007A07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7A07EB"/>
    <w:pPr>
      <w:widowControl w:val="0"/>
      <w:autoSpaceDE w:val="0"/>
      <w:autoSpaceDN w:val="0"/>
      <w:adjustRightInd w:val="0"/>
      <w:spacing w:line="323" w:lineRule="exact"/>
      <w:ind w:firstLine="734"/>
    </w:pPr>
    <w:rPr>
      <w:sz w:val="24"/>
      <w:szCs w:val="24"/>
    </w:rPr>
  </w:style>
  <w:style w:type="paragraph" w:customStyle="1" w:styleId="Style2">
    <w:name w:val="Style2"/>
    <w:basedOn w:val="a"/>
    <w:rsid w:val="007A07EB"/>
    <w:pPr>
      <w:widowControl w:val="0"/>
      <w:autoSpaceDE w:val="0"/>
      <w:autoSpaceDN w:val="0"/>
      <w:adjustRightInd w:val="0"/>
      <w:spacing w:line="322" w:lineRule="exact"/>
      <w:ind w:firstLine="0"/>
    </w:pPr>
    <w:rPr>
      <w:sz w:val="24"/>
      <w:szCs w:val="24"/>
    </w:rPr>
  </w:style>
  <w:style w:type="paragraph" w:customStyle="1" w:styleId="Style3">
    <w:name w:val="Style3"/>
    <w:basedOn w:val="a"/>
    <w:rsid w:val="007A07EB"/>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7A07EB"/>
    <w:pPr>
      <w:widowControl w:val="0"/>
      <w:autoSpaceDE w:val="0"/>
      <w:autoSpaceDN w:val="0"/>
      <w:adjustRightInd w:val="0"/>
      <w:spacing w:line="322" w:lineRule="exact"/>
      <w:ind w:firstLine="730"/>
    </w:pPr>
    <w:rPr>
      <w:sz w:val="24"/>
      <w:szCs w:val="24"/>
    </w:rPr>
  </w:style>
  <w:style w:type="character" w:customStyle="1" w:styleId="FontStyle11">
    <w:name w:val="Font Style11"/>
    <w:rsid w:val="007A07EB"/>
    <w:rPr>
      <w:rFonts w:ascii="Times New Roman" w:hAnsi="Times New Roman" w:cs="Times New Roman"/>
      <w:b/>
      <w:bCs/>
      <w:sz w:val="26"/>
      <w:szCs w:val="26"/>
    </w:rPr>
  </w:style>
  <w:style w:type="character" w:customStyle="1" w:styleId="FontStyle12">
    <w:name w:val="Font Style12"/>
    <w:rsid w:val="007A07EB"/>
    <w:rPr>
      <w:rFonts w:ascii="Times New Roman" w:hAnsi="Times New Roman" w:cs="Times New Roman"/>
      <w:sz w:val="26"/>
      <w:szCs w:val="26"/>
    </w:rPr>
  </w:style>
  <w:style w:type="paragraph" w:customStyle="1" w:styleId="Style5">
    <w:name w:val="Style5"/>
    <w:basedOn w:val="a"/>
    <w:rsid w:val="007A07EB"/>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7A07EB"/>
    <w:pPr>
      <w:widowControl w:val="0"/>
      <w:autoSpaceDE w:val="0"/>
      <w:autoSpaceDN w:val="0"/>
      <w:adjustRightInd w:val="0"/>
      <w:spacing w:line="245" w:lineRule="exact"/>
      <w:ind w:firstLine="566"/>
    </w:pPr>
    <w:rPr>
      <w:sz w:val="24"/>
      <w:szCs w:val="24"/>
    </w:rPr>
  </w:style>
  <w:style w:type="paragraph" w:customStyle="1" w:styleId="Style7">
    <w:name w:val="Style7"/>
    <w:basedOn w:val="a"/>
    <w:rsid w:val="007A07EB"/>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7A07EB"/>
    <w:pPr>
      <w:widowControl w:val="0"/>
      <w:autoSpaceDE w:val="0"/>
      <w:autoSpaceDN w:val="0"/>
      <w:adjustRightInd w:val="0"/>
      <w:spacing w:line="245" w:lineRule="exact"/>
      <w:ind w:firstLine="562"/>
    </w:pPr>
    <w:rPr>
      <w:sz w:val="24"/>
      <w:szCs w:val="24"/>
    </w:rPr>
  </w:style>
  <w:style w:type="character" w:customStyle="1" w:styleId="FontStyle13">
    <w:name w:val="Font Style13"/>
    <w:rsid w:val="007A07EB"/>
    <w:rPr>
      <w:rFonts w:ascii="Times New Roman" w:hAnsi="Times New Roman" w:cs="Times New Roman"/>
      <w:sz w:val="26"/>
      <w:szCs w:val="26"/>
    </w:rPr>
  </w:style>
  <w:style w:type="character" w:customStyle="1" w:styleId="FontStyle14">
    <w:name w:val="Font Style14"/>
    <w:rsid w:val="007A07EB"/>
    <w:rPr>
      <w:rFonts w:ascii="Times New Roman" w:hAnsi="Times New Roman" w:cs="Times New Roman"/>
      <w:b/>
      <w:bCs/>
      <w:sz w:val="26"/>
      <w:szCs w:val="26"/>
    </w:rPr>
  </w:style>
  <w:style w:type="paragraph" w:styleId="3d">
    <w:name w:val="Body Text 3"/>
    <w:basedOn w:val="a"/>
    <w:link w:val="3e"/>
    <w:rsid w:val="007A07EB"/>
    <w:pPr>
      <w:spacing w:after="120" w:line="240" w:lineRule="auto"/>
      <w:ind w:firstLine="0"/>
      <w:jc w:val="left"/>
    </w:pPr>
    <w:rPr>
      <w:sz w:val="16"/>
      <w:szCs w:val="16"/>
      <w:lang w:val="x-none" w:eastAsia="x-none"/>
    </w:rPr>
  </w:style>
  <w:style w:type="character" w:customStyle="1" w:styleId="3e">
    <w:name w:val="Основной текст 3 Знак"/>
    <w:basedOn w:val="a0"/>
    <w:link w:val="3d"/>
    <w:rsid w:val="007A07EB"/>
    <w:rPr>
      <w:rFonts w:ascii="Times New Roman" w:eastAsia="Times New Roman" w:hAnsi="Times New Roman" w:cs="Times New Roman"/>
      <w:sz w:val="16"/>
      <w:szCs w:val="16"/>
      <w:lang w:val="x-none" w:eastAsia="x-none"/>
    </w:rPr>
  </w:style>
  <w:style w:type="paragraph" w:customStyle="1" w:styleId="Default">
    <w:name w:val="Default"/>
    <w:rsid w:val="007A07EB"/>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0">
    <w:name w:val="FollowedHyperlink"/>
    <w:rsid w:val="007A07EB"/>
    <w:rPr>
      <w:color w:val="800080"/>
      <w:u w:val="single"/>
    </w:rPr>
  </w:style>
  <w:style w:type="paragraph" w:customStyle="1" w:styleId="1e">
    <w:name w:val="Знак Знак Знак Знак Знак Знак Знак Знак Знак1 Знак"/>
    <w:basedOn w:val="a"/>
    <w:rsid w:val="007A07EB"/>
    <w:pPr>
      <w:spacing w:after="160" w:line="240" w:lineRule="exact"/>
      <w:ind w:firstLine="0"/>
      <w:jc w:val="left"/>
    </w:pPr>
    <w:rPr>
      <w:rFonts w:ascii="Verdana" w:hAnsi="Verdana"/>
      <w:lang w:val="en-US" w:eastAsia="en-US"/>
    </w:rPr>
  </w:style>
  <w:style w:type="character" w:customStyle="1" w:styleId="2d">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b"/>
    <w:rsid w:val="007A07EB"/>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Знак Знак Знак Знак Знак Знак Знак Знак Знак Знак Знак Знак"/>
    <w:basedOn w:val="a"/>
    <w:rsid w:val="007A07EB"/>
    <w:pPr>
      <w:spacing w:after="160" w:line="240" w:lineRule="exact"/>
      <w:ind w:firstLine="0"/>
      <w:jc w:val="left"/>
    </w:pPr>
    <w:rPr>
      <w:rFonts w:ascii="Verdana" w:hAnsi="Verdana"/>
      <w:lang w:val="en-US" w:eastAsia="en-US"/>
    </w:rPr>
  </w:style>
  <w:style w:type="paragraph" w:customStyle="1" w:styleId="aff2">
    <w:name w:val="Знак Знак Знак Знак"/>
    <w:basedOn w:val="a"/>
    <w:rsid w:val="007A07EB"/>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7A07EB"/>
    <w:rPr>
      <w:sz w:val="24"/>
      <w:szCs w:val="24"/>
      <w:lang w:val="x-none" w:eastAsia="x-none"/>
    </w:rPr>
  </w:style>
  <w:style w:type="paragraph" w:styleId="HTML">
    <w:name w:val="HTML Preformatted"/>
    <w:basedOn w:val="a"/>
    <w:link w:val="HTML0"/>
    <w:rsid w:val="007A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7A07EB"/>
    <w:rPr>
      <w:rFonts w:ascii="Courier New" w:eastAsia="Times New Roman" w:hAnsi="Courier New" w:cs="Times New Roman"/>
      <w:sz w:val="20"/>
      <w:szCs w:val="20"/>
      <w:lang w:val="x-none" w:eastAsia="x-none"/>
    </w:rPr>
  </w:style>
  <w:style w:type="paragraph" w:customStyle="1" w:styleId="consplusnormal2">
    <w:name w:val="consplusnormal"/>
    <w:basedOn w:val="a"/>
    <w:rsid w:val="007A07EB"/>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7A07EB"/>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7A07EB"/>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7A07EB"/>
    <w:rPr>
      <w:sz w:val="24"/>
      <w:szCs w:val="24"/>
      <w:lang w:val="ru-RU" w:eastAsia="ru-RU" w:bidi="ar-SA"/>
    </w:rPr>
  </w:style>
  <w:style w:type="paragraph" w:customStyle="1" w:styleId="211">
    <w:name w:val="Основной текст с отступом 21"/>
    <w:basedOn w:val="a"/>
    <w:rsid w:val="007A07EB"/>
    <w:pPr>
      <w:suppressAutoHyphens/>
      <w:spacing w:line="240" w:lineRule="auto"/>
      <w:ind w:firstLine="540"/>
    </w:pPr>
    <w:rPr>
      <w:sz w:val="24"/>
      <w:szCs w:val="24"/>
      <w:lang w:eastAsia="ar-SA"/>
    </w:rPr>
  </w:style>
  <w:style w:type="paragraph" w:customStyle="1" w:styleId="consplusnonformat0">
    <w:name w:val="consplusnonformat"/>
    <w:basedOn w:val="a"/>
    <w:rsid w:val="007A07EB"/>
    <w:pPr>
      <w:spacing w:before="100" w:beforeAutospacing="1" w:after="100" w:afterAutospacing="1" w:line="240" w:lineRule="auto"/>
      <w:ind w:firstLine="0"/>
      <w:jc w:val="left"/>
    </w:pPr>
    <w:rPr>
      <w:sz w:val="24"/>
      <w:szCs w:val="24"/>
    </w:rPr>
  </w:style>
  <w:style w:type="paragraph" w:styleId="aff3">
    <w:name w:val="Plain Text"/>
    <w:basedOn w:val="a"/>
    <w:link w:val="aff4"/>
    <w:rsid w:val="007A07EB"/>
    <w:pPr>
      <w:spacing w:line="240" w:lineRule="auto"/>
      <w:ind w:firstLine="0"/>
      <w:jc w:val="left"/>
    </w:pPr>
    <w:rPr>
      <w:rFonts w:ascii="Courier New" w:hAnsi="Courier New"/>
      <w:lang w:val="x-none" w:eastAsia="x-none"/>
    </w:rPr>
  </w:style>
  <w:style w:type="character" w:customStyle="1" w:styleId="aff4">
    <w:name w:val="Текст Знак"/>
    <w:basedOn w:val="a0"/>
    <w:link w:val="aff3"/>
    <w:rsid w:val="007A07EB"/>
    <w:rPr>
      <w:rFonts w:ascii="Courier New" w:eastAsia="Times New Roman" w:hAnsi="Courier New" w:cs="Times New Roman"/>
      <w:sz w:val="20"/>
      <w:szCs w:val="20"/>
      <w:lang w:val="x-none" w:eastAsia="x-none"/>
    </w:rPr>
  </w:style>
  <w:style w:type="character" w:customStyle="1" w:styleId="1f2">
    <w:name w:val="Нижний колонтитул Знак1"/>
    <w:rsid w:val="007A07EB"/>
    <w:rPr>
      <w:rFonts w:ascii="Times New Roman CYR" w:hAnsi="Times New Roman CYR"/>
    </w:rPr>
  </w:style>
  <w:style w:type="character" w:customStyle="1" w:styleId="highlight">
    <w:name w:val="highlight"/>
    <w:rsid w:val="007A07EB"/>
  </w:style>
  <w:style w:type="character" w:customStyle="1" w:styleId="blk">
    <w:name w:val="blk"/>
    <w:basedOn w:val="a0"/>
    <w:rsid w:val="007A07EB"/>
  </w:style>
  <w:style w:type="character" w:customStyle="1" w:styleId="nobr">
    <w:name w:val="nobr"/>
    <w:basedOn w:val="a0"/>
    <w:rsid w:val="007A07EB"/>
  </w:style>
  <w:style w:type="numbering" w:customStyle="1" w:styleId="111">
    <w:name w:val="Нет списка11"/>
    <w:next w:val="a2"/>
    <w:semiHidden/>
    <w:unhideWhenUsed/>
    <w:rsid w:val="007A07EB"/>
  </w:style>
  <w:style w:type="character" w:customStyle="1" w:styleId="WW8Num1z0">
    <w:name w:val="WW8Num1z0"/>
    <w:rsid w:val="007A07EB"/>
    <w:rPr>
      <w:rFonts w:hint="default"/>
      <w:b w:val="0"/>
    </w:rPr>
  </w:style>
  <w:style w:type="character" w:customStyle="1" w:styleId="WW8Num1z1">
    <w:name w:val="WW8Num1z1"/>
    <w:rsid w:val="007A07EB"/>
    <w:rPr>
      <w:rFonts w:hint="default"/>
    </w:rPr>
  </w:style>
  <w:style w:type="character" w:customStyle="1" w:styleId="WW8Num1z2">
    <w:name w:val="WW8Num1z2"/>
    <w:rsid w:val="007A07EB"/>
  </w:style>
  <w:style w:type="character" w:customStyle="1" w:styleId="WW8Num1z3">
    <w:name w:val="WW8Num1z3"/>
    <w:rsid w:val="007A07EB"/>
  </w:style>
  <w:style w:type="character" w:customStyle="1" w:styleId="WW8Num1z4">
    <w:name w:val="WW8Num1z4"/>
    <w:rsid w:val="007A07EB"/>
  </w:style>
  <w:style w:type="character" w:customStyle="1" w:styleId="WW8Num1z5">
    <w:name w:val="WW8Num1z5"/>
    <w:rsid w:val="007A07EB"/>
  </w:style>
  <w:style w:type="character" w:customStyle="1" w:styleId="WW8Num1z6">
    <w:name w:val="WW8Num1z6"/>
    <w:rsid w:val="007A07EB"/>
  </w:style>
  <w:style w:type="character" w:customStyle="1" w:styleId="WW8Num1z7">
    <w:name w:val="WW8Num1z7"/>
    <w:rsid w:val="007A07EB"/>
  </w:style>
  <w:style w:type="character" w:customStyle="1" w:styleId="WW8Num1z8">
    <w:name w:val="WW8Num1z8"/>
    <w:rsid w:val="007A07EB"/>
  </w:style>
  <w:style w:type="character" w:customStyle="1" w:styleId="WW8Num2z0">
    <w:name w:val="WW8Num2z0"/>
    <w:rsid w:val="007A07EB"/>
    <w:rPr>
      <w:rFonts w:ascii="Times New Roman" w:hAnsi="Times New Roman" w:cs="Arial" w:hint="default"/>
      <w:color w:val="000000"/>
      <w:sz w:val="24"/>
      <w:szCs w:val="24"/>
    </w:rPr>
  </w:style>
  <w:style w:type="character" w:customStyle="1" w:styleId="WW8Num2z3">
    <w:name w:val="WW8Num2z3"/>
    <w:rsid w:val="007A07EB"/>
  </w:style>
  <w:style w:type="character" w:customStyle="1" w:styleId="WW8Num2z4">
    <w:name w:val="WW8Num2z4"/>
    <w:rsid w:val="007A07EB"/>
  </w:style>
  <w:style w:type="character" w:customStyle="1" w:styleId="WW8Num2z5">
    <w:name w:val="WW8Num2z5"/>
    <w:rsid w:val="007A07EB"/>
  </w:style>
  <w:style w:type="character" w:customStyle="1" w:styleId="WW8Num2z6">
    <w:name w:val="WW8Num2z6"/>
    <w:rsid w:val="007A07EB"/>
  </w:style>
  <w:style w:type="character" w:customStyle="1" w:styleId="WW8Num2z7">
    <w:name w:val="WW8Num2z7"/>
    <w:rsid w:val="007A07EB"/>
  </w:style>
  <w:style w:type="character" w:customStyle="1" w:styleId="WW8Num2z8">
    <w:name w:val="WW8Num2z8"/>
    <w:rsid w:val="007A07EB"/>
  </w:style>
  <w:style w:type="character" w:customStyle="1" w:styleId="WW8Num3z0">
    <w:name w:val="WW8Num3z0"/>
    <w:rsid w:val="007A07EB"/>
    <w:rPr>
      <w:rFonts w:hint="default"/>
      <w:sz w:val="24"/>
      <w:szCs w:val="24"/>
    </w:rPr>
  </w:style>
  <w:style w:type="character" w:customStyle="1" w:styleId="WW8Num3z3">
    <w:name w:val="WW8Num3z3"/>
    <w:rsid w:val="007A07EB"/>
  </w:style>
  <w:style w:type="character" w:customStyle="1" w:styleId="WW8Num3z4">
    <w:name w:val="WW8Num3z4"/>
    <w:rsid w:val="007A07EB"/>
  </w:style>
  <w:style w:type="character" w:customStyle="1" w:styleId="WW8Num3z5">
    <w:name w:val="WW8Num3z5"/>
    <w:rsid w:val="007A07EB"/>
  </w:style>
  <w:style w:type="character" w:customStyle="1" w:styleId="WW8Num3z6">
    <w:name w:val="WW8Num3z6"/>
    <w:rsid w:val="007A07EB"/>
  </w:style>
  <w:style w:type="character" w:customStyle="1" w:styleId="WW8Num3z7">
    <w:name w:val="WW8Num3z7"/>
    <w:rsid w:val="007A07EB"/>
  </w:style>
  <w:style w:type="character" w:customStyle="1" w:styleId="WW8Num3z8">
    <w:name w:val="WW8Num3z8"/>
    <w:rsid w:val="007A07EB"/>
  </w:style>
  <w:style w:type="character" w:customStyle="1" w:styleId="WW8Num4z0">
    <w:name w:val="WW8Num4z0"/>
    <w:rsid w:val="007A07EB"/>
    <w:rPr>
      <w:rFonts w:hint="default"/>
    </w:rPr>
  </w:style>
  <w:style w:type="character" w:customStyle="1" w:styleId="WW8Num4z1">
    <w:name w:val="WW8Num4z1"/>
    <w:rsid w:val="007A07EB"/>
    <w:rPr>
      <w:color w:val="000000"/>
      <w:sz w:val="24"/>
      <w:szCs w:val="24"/>
    </w:rPr>
  </w:style>
  <w:style w:type="character" w:customStyle="1" w:styleId="WW8Num4z2">
    <w:name w:val="WW8Num4z2"/>
    <w:rsid w:val="007A07EB"/>
  </w:style>
  <w:style w:type="character" w:customStyle="1" w:styleId="WW8Num4z3">
    <w:name w:val="WW8Num4z3"/>
    <w:rsid w:val="007A07EB"/>
  </w:style>
  <w:style w:type="character" w:customStyle="1" w:styleId="WW8Num4z4">
    <w:name w:val="WW8Num4z4"/>
    <w:rsid w:val="007A07EB"/>
  </w:style>
  <w:style w:type="character" w:customStyle="1" w:styleId="WW8Num4z5">
    <w:name w:val="WW8Num4z5"/>
    <w:rsid w:val="007A07EB"/>
  </w:style>
  <w:style w:type="character" w:customStyle="1" w:styleId="WW8Num4z6">
    <w:name w:val="WW8Num4z6"/>
    <w:rsid w:val="007A07EB"/>
  </w:style>
  <w:style w:type="character" w:customStyle="1" w:styleId="WW8Num4z7">
    <w:name w:val="WW8Num4z7"/>
    <w:rsid w:val="007A07EB"/>
  </w:style>
  <w:style w:type="character" w:customStyle="1" w:styleId="WW8Num4z8">
    <w:name w:val="WW8Num4z8"/>
    <w:rsid w:val="007A07EB"/>
  </w:style>
  <w:style w:type="character" w:customStyle="1" w:styleId="WW8Num5z0">
    <w:name w:val="WW8Num5z0"/>
    <w:rsid w:val="007A07EB"/>
    <w:rPr>
      <w:rFonts w:ascii="Arial" w:hAnsi="Arial" w:cs="Arial" w:hint="default"/>
      <w:color w:val="FF0000"/>
      <w:sz w:val="24"/>
      <w:szCs w:val="24"/>
      <w:shd w:val="clear" w:color="auto" w:fill="FFFFFF"/>
    </w:rPr>
  </w:style>
  <w:style w:type="character" w:customStyle="1" w:styleId="WW8Num5z3">
    <w:name w:val="WW8Num5z3"/>
    <w:rsid w:val="007A07EB"/>
  </w:style>
  <w:style w:type="character" w:customStyle="1" w:styleId="WW8Num5z4">
    <w:name w:val="WW8Num5z4"/>
    <w:rsid w:val="007A07EB"/>
  </w:style>
  <w:style w:type="character" w:customStyle="1" w:styleId="WW8Num5z5">
    <w:name w:val="WW8Num5z5"/>
    <w:rsid w:val="007A07EB"/>
  </w:style>
  <w:style w:type="character" w:customStyle="1" w:styleId="WW8Num5z6">
    <w:name w:val="WW8Num5z6"/>
    <w:rsid w:val="007A07EB"/>
  </w:style>
  <w:style w:type="character" w:customStyle="1" w:styleId="WW8Num5z7">
    <w:name w:val="WW8Num5z7"/>
    <w:rsid w:val="007A07EB"/>
  </w:style>
  <w:style w:type="character" w:customStyle="1" w:styleId="WW8Num5z8">
    <w:name w:val="WW8Num5z8"/>
    <w:rsid w:val="007A07EB"/>
  </w:style>
  <w:style w:type="character" w:customStyle="1" w:styleId="59">
    <w:name w:val="Основной шрифт абзаца5"/>
    <w:rsid w:val="007A07EB"/>
  </w:style>
  <w:style w:type="character" w:customStyle="1" w:styleId="WW8Num5z1">
    <w:name w:val="WW8Num5z1"/>
    <w:rsid w:val="007A07EB"/>
    <w:rPr>
      <w:sz w:val="24"/>
      <w:szCs w:val="24"/>
    </w:rPr>
  </w:style>
  <w:style w:type="character" w:customStyle="1" w:styleId="WW8Num5z2">
    <w:name w:val="WW8Num5z2"/>
    <w:rsid w:val="007A07EB"/>
  </w:style>
  <w:style w:type="character" w:customStyle="1" w:styleId="WW8Num6z0">
    <w:name w:val="WW8Num6z0"/>
    <w:rsid w:val="007A07EB"/>
    <w:rPr>
      <w:rFonts w:ascii="Arial" w:hAnsi="Arial" w:cs="Arial" w:hint="default"/>
      <w:i/>
      <w:color w:val="FF0000"/>
      <w:sz w:val="24"/>
      <w:szCs w:val="24"/>
      <w:shd w:val="clear" w:color="auto" w:fill="FFFFFF"/>
    </w:rPr>
  </w:style>
  <w:style w:type="character" w:customStyle="1" w:styleId="WW8Num6z3">
    <w:name w:val="WW8Num6z3"/>
    <w:rsid w:val="007A07EB"/>
  </w:style>
  <w:style w:type="character" w:customStyle="1" w:styleId="WW8Num6z4">
    <w:name w:val="WW8Num6z4"/>
    <w:rsid w:val="007A07EB"/>
  </w:style>
  <w:style w:type="character" w:customStyle="1" w:styleId="WW8Num6z5">
    <w:name w:val="WW8Num6z5"/>
    <w:rsid w:val="007A07EB"/>
  </w:style>
  <w:style w:type="character" w:customStyle="1" w:styleId="WW8Num6z6">
    <w:name w:val="WW8Num6z6"/>
    <w:rsid w:val="007A07EB"/>
  </w:style>
  <w:style w:type="character" w:customStyle="1" w:styleId="WW8Num6z7">
    <w:name w:val="WW8Num6z7"/>
    <w:rsid w:val="007A07EB"/>
  </w:style>
  <w:style w:type="character" w:customStyle="1" w:styleId="WW8Num6z8">
    <w:name w:val="WW8Num6z8"/>
    <w:rsid w:val="007A07EB"/>
  </w:style>
  <w:style w:type="character" w:customStyle="1" w:styleId="4c">
    <w:name w:val="Основной шрифт абзаца4"/>
    <w:rsid w:val="007A07EB"/>
  </w:style>
  <w:style w:type="character" w:customStyle="1" w:styleId="3f">
    <w:name w:val="Основной шрифт абзаца3"/>
    <w:rsid w:val="007A07EB"/>
  </w:style>
  <w:style w:type="character" w:customStyle="1" w:styleId="WW8Num6z1">
    <w:name w:val="WW8Num6z1"/>
    <w:rsid w:val="007A07EB"/>
  </w:style>
  <w:style w:type="character" w:customStyle="1" w:styleId="WW8Num6z2">
    <w:name w:val="WW8Num6z2"/>
    <w:rsid w:val="007A07EB"/>
  </w:style>
  <w:style w:type="character" w:customStyle="1" w:styleId="WW8Num7z0">
    <w:name w:val="WW8Num7z0"/>
    <w:rsid w:val="007A07EB"/>
    <w:rPr>
      <w:color w:val="FF0000"/>
      <w:sz w:val="24"/>
      <w:szCs w:val="24"/>
    </w:rPr>
  </w:style>
  <w:style w:type="character" w:customStyle="1" w:styleId="WW8Num7z3">
    <w:name w:val="WW8Num7z3"/>
    <w:rsid w:val="007A07EB"/>
  </w:style>
  <w:style w:type="character" w:customStyle="1" w:styleId="WW8Num7z4">
    <w:name w:val="WW8Num7z4"/>
    <w:rsid w:val="007A07EB"/>
  </w:style>
  <w:style w:type="character" w:customStyle="1" w:styleId="WW8Num7z5">
    <w:name w:val="WW8Num7z5"/>
    <w:rsid w:val="007A07EB"/>
  </w:style>
  <w:style w:type="character" w:customStyle="1" w:styleId="WW8Num7z6">
    <w:name w:val="WW8Num7z6"/>
    <w:rsid w:val="007A07EB"/>
  </w:style>
  <w:style w:type="character" w:customStyle="1" w:styleId="WW8Num7z7">
    <w:name w:val="WW8Num7z7"/>
    <w:rsid w:val="007A07EB"/>
  </w:style>
  <w:style w:type="character" w:customStyle="1" w:styleId="WW8Num7z8">
    <w:name w:val="WW8Num7z8"/>
    <w:rsid w:val="007A07EB"/>
  </w:style>
  <w:style w:type="character" w:customStyle="1" w:styleId="2f1">
    <w:name w:val="Основной шрифт абзаца2"/>
    <w:rsid w:val="007A07EB"/>
  </w:style>
  <w:style w:type="character" w:customStyle="1" w:styleId="WW8Num2z1">
    <w:name w:val="WW8Num2z1"/>
    <w:rsid w:val="007A07EB"/>
  </w:style>
  <w:style w:type="character" w:customStyle="1" w:styleId="WW8Num2z2">
    <w:name w:val="WW8Num2z2"/>
    <w:rsid w:val="007A07EB"/>
  </w:style>
  <w:style w:type="character" w:customStyle="1" w:styleId="WW8Num3z1">
    <w:name w:val="WW8Num3z1"/>
    <w:rsid w:val="007A07EB"/>
  </w:style>
  <w:style w:type="character" w:customStyle="1" w:styleId="WW8Num3z2">
    <w:name w:val="WW8Num3z2"/>
    <w:rsid w:val="007A07EB"/>
  </w:style>
  <w:style w:type="character" w:customStyle="1" w:styleId="WW8Num8z0">
    <w:name w:val="WW8Num8z0"/>
    <w:rsid w:val="007A07EB"/>
    <w:rPr>
      <w:rFonts w:hint="default"/>
    </w:rPr>
  </w:style>
  <w:style w:type="character" w:customStyle="1" w:styleId="WW8Num8z1">
    <w:name w:val="WW8Num8z1"/>
    <w:rsid w:val="007A07EB"/>
  </w:style>
  <w:style w:type="character" w:customStyle="1" w:styleId="WW8Num8z2">
    <w:name w:val="WW8Num8z2"/>
    <w:rsid w:val="007A07EB"/>
  </w:style>
  <w:style w:type="character" w:customStyle="1" w:styleId="WW8Num8z3">
    <w:name w:val="WW8Num8z3"/>
    <w:rsid w:val="007A07EB"/>
  </w:style>
  <w:style w:type="character" w:customStyle="1" w:styleId="WW8Num8z4">
    <w:name w:val="WW8Num8z4"/>
    <w:rsid w:val="007A07EB"/>
  </w:style>
  <w:style w:type="character" w:customStyle="1" w:styleId="WW8Num8z5">
    <w:name w:val="WW8Num8z5"/>
    <w:rsid w:val="007A07EB"/>
  </w:style>
  <w:style w:type="character" w:customStyle="1" w:styleId="WW8Num8z6">
    <w:name w:val="WW8Num8z6"/>
    <w:rsid w:val="007A07EB"/>
  </w:style>
  <w:style w:type="character" w:customStyle="1" w:styleId="WW8Num8z7">
    <w:name w:val="WW8Num8z7"/>
    <w:rsid w:val="007A07EB"/>
  </w:style>
  <w:style w:type="character" w:customStyle="1" w:styleId="WW8Num8z8">
    <w:name w:val="WW8Num8z8"/>
    <w:rsid w:val="007A07EB"/>
  </w:style>
  <w:style w:type="character" w:customStyle="1" w:styleId="WW8Num9z0">
    <w:name w:val="WW8Num9z0"/>
    <w:rsid w:val="007A07EB"/>
    <w:rPr>
      <w:rFonts w:hint="default"/>
    </w:rPr>
  </w:style>
  <w:style w:type="character" w:customStyle="1" w:styleId="WW8Num10z0">
    <w:name w:val="WW8Num10z0"/>
    <w:rsid w:val="007A07EB"/>
    <w:rPr>
      <w:rFonts w:hint="default"/>
    </w:rPr>
  </w:style>
  <w:style w:type="character" w:customStyle="1" w:styleId="WW8Num10z1">
    <w:name w:val="WW8Num10z1"/>
    <w:rsid w:val="007A07EB"/>
  </w:style>
  <w:style w:type="character" w:customStyle="1" w:styleId="WW8Num10z2">
    <w:name w:val="WW8Num10z2"/>
    <w:rsid w:val="007A07EB"/>
  </w:style>
  <w:style w:type="character" w:customStyle="1" w:styleId="WW8Num10z3">
    <w:name w:val="WW8Num10z3"/>
    <w:rsid w:val="007A07EB"/>
  </w:style>
  <w:style w:type="character" w:customStyle="1" w:styleId="WW8Num10z4">
    <w:name w:val="WW8Num10z4"/>
    <w:rsid w:val="007A07EB"/>
  </w:style>
  <w:style w:type="character" w:customStyle="1" w:styleId="WW8Num10z5">
    <w:name w:val="WW8Num10z5"/>
    <w:rsid w:val="007A07EB"/>
  </w:style>
  <w:style w:type="character" w:customStyle="1" w:styleId="WW8Num10z6">
    <w:name w:val="WW8Num10z6"/>
    <w:rsid w:val="007A07EB"/>
  </w:style>
  <w:style w:type="character" w:customStyle="1" w:styleId="WW8Num10z7">
    <w:name w:val="WW8Num10z7"/>
    <w:rsid w:val="007A07EB"/>
  </w:style>
  <w:style w:type="character" w:customStyle="1" w:styleId="WW8Num10z8">
    <w:name w:val="WW8Num10z8"/>
    <w:rsid w:val="007A07EB"/>
  </w:style>
  <w:style w:type="character" w:customStyle="1" w:styleId="WW8Num11z0">
    <w:name w:val="WW8Num11z0"/>
    <w:rsid w:val="007A07EB"/>
    <w:rPr>
      <w:rFonts w:hint="default"/>
    </w:rPr>
  </w:style>
  <w:style w:type="character" w:customStyle="1" w:styleId="WW8Num11z1">
    <w:name w:val="WW8Num11z1"/>
    <w:rsid w:val="007A07EB"/>
  </w:style>
  <w:style w:type="character" w:customStyle="1" w:styleId="WW8Num11z2">
    <w:name w:val="WW8Num11z2"/>
    <w:rsid w:val="007A07EB"/>
  </w:style>
  <w:style w:type="character" w:customStyle="1" w:styleId="WW8Num11z3">
    <w:name w:val="WW8Num11z3"/>
    <w:rsid w:val="007A07EB"/>
  </w:style>
  <w:style w:type="character" w:customStyle="1" w:styleId="WW8Num11z4">
    <w:name w:val="WW8Num11z4"/>
    <w:rsid w:val="007A07EB"/>
  </w:style>
  <w:style w:type="character" w:customStyle="1" w:styleId="WW8Num11z5">
    <w:name w:val="WW8Num11z5"/>
    <w:rsid w:val="007A07EB"/>
  </w:style>
  <w:style w:type="character" w:customStyle="1" w:styleId="WW8Num11z6">
    <w:name w:val="WW8Num11z6"/>
    <w:rsid w:val="007A07EB"/>
  </w:style>
  <w:style w:type="character" w:customStyle="1" w:styleId="WW8Num11z7">
    <w:name w:val="WW8Num11z7"/>
    <w:rsid w:val="007A07EB"/>
  </w:style>
  <w:style w:type="character" w:customStyle="1" w:styleId="WW8Num11z8">
    <w:name w:val="WW8Num11z8"/>
    <w:rsid w:val="007A07EB"/>
  </w:style>
  <w:style w:type="character" w:customStyle="1" w:styleId="WW8Num12z0">
    <w:name w:val="WW8Num12z0"/>
    <w:rsid w:val="007A07EB"/>
    <w:rPr>
      <w:rFonts w:hint="default"/>
    </w:rPr>
  </w:style>
  <w:style w:type="character" w:customStyle="1" w:styleId="1f3">
    <w:name w:val="Основной шрифт абзаца1"/>
    <w:rsid w:val="007A07EB"/>
  </w:style>
  <w:style w:type="character" w:styleId="aff5">
    <w:name w:val="page number"/>
    <w:rsid w:val="007A07EB"/>
  </w:style>
  <w:style w:type="character" w:customStyle="1" w:styleId="aff6">
    <w:name w:val="Символ сноски"/>
    <w:rsid w:val="007A07EB"/>
    <w:rPr>
      <w:vertAlign w:val="superscript"/>
    </w:rPr>
  </w:style>
  <w:style w:type="character" w:customStyle="1" w:styleId="aff7">
    <w:name w:val="Символ нумерации"/>
    <w:rsid w:val="007A07EB"/>
    <w:rPr>
      <w:sz w:val="24"/>
      <w:szCs w:val="24"/>
    </w:rPr>
  </w:style>
  <w:style w:type="character" w:customStyle="1" w:styleId="aff8">
    <w:name w:val="Маркеры списка"/>
    <w:rsid w:val="007A07EB"/>
    <w:rPr>
      <w:rFonts w:ascii="OpenSymbol" w:eastAsia="OpenSymbol" w:hAnsi="OpenSymbol" w:cs="OpenSymbol"/>
    </w:rPr>
  </w:style>
  <w:style w:type="paragraph" w:customStyle="1" w:styleId="1f4">
    <w:name w:val="Заголовок1"/>
    <w:basedOn w:val="a"/>
    <w:next w:val="a4"/>
    <w:rsid w:val="007A07EB"/>
    <w:pPr>
      <w:keepNext/>
      <w:spacing w:before="240" w:after="120" w:line="240" w:lineRule="auto"/>
      <w:ind w:firstLine="0"/>
      <w:jc w:val="left"/>
    </w:pPr>
    <w:rPr>
      <w:rFonts w:ascii="Arial" w:eastAsia="Microsoft YaHei" w:hAnsi="Arial" w:cs="Arial"/>
      <w:sz w:val="28"/>
      <w:szCs w:val="28"/>
      <w:lang w:eastAsia="ar-SA"/>
    </w:rPr>
  </w:style>
  <w:style w:type="paragraph" w:styleId="aff9">
    <w:name w:val="List"/>
    <w:basedOn w:val="a4"/>
    <w:rsid w:val="007A07EB"/>
    <w:pPr>
      <w:spacing w:line="240" w:lineRule="auto"/>
      <w:ind w:firstLine="0"/>
    </w:pPr>
    <w:rPr>
      <w:rFonts w:cs="Arial"/>
      <w:lang w:eastAsia="ar-SA"/>
    </w:rPr>
  </w:style>
  <w:style w:type="paragraph" w:customStyle="1" w:styleId="5a">
    <w:name w:val="Название5"/>
    <w:basedOn w:val="a"/>
    <w:rsid w:val="007A07EB"/>
    <w:pPr>
      <w:suppressLineNumbers/>
      <w:spacing w:before="120" w:after="120" w:line="240" w:lineRule="auto"/>
      <w:ind w:firstLine="0"/>
      <w:jc w:val="left"/>
    </w:pPr>
    <w:rPr>
      <w:rFonts w:cs="Arial"/>
      <w:i/>
      <w:iCs/>
      <w:sz w:val="24"/>
      <w:szCs w:val="24"/>
      <w:lang w:eastAsia="ar-SA"/>
    </w:rPr>
  </w:style>
  <w:style w:type="paragraph" w:customStyle="1" w:styleId="5b">
    <w:name w:val="Указатель5"/>
    <w:basedOn w:val="a"/>
    <w:rsid w:val="007A07EB"/>
    <w:pPr>
      <w:suppressLineNumbers/>
      <w:spacing w:line="240" w:lineRule="auto"/>
      <w:ind w:firstLine="0"/>
      <w:jc w:val="left"/>
    </w:pPr>
    <w:rPr>
      <w:rFonts w:cs="Arial"/>
      <w:lang w:eastAsia="ar-SA"/>
    </w:rPr>
  </w:style>
  <w:style w:type="paragraph" w:customStyle="1" w:styleId="4d">
    <w:name w:val="Название4"/>
    <w:basedOn w:val="a"/>
    <w:rsid w:val="007A07EB"/>
    <w:pPr>
      <w:suppressLineNumbers/>
      <w:spacing w:before="120" w:after="120" w:line="240" w:lineRule="auto"/>
      <w:ind w:firstLine="0"/>
      <w:jc w:val="left"/>
    </w:pPr>
    <w:rPr>
      <w:rFonts w:cs="Arial"/>
      <w:i/>
      <w:iCs/>
      <w:sz w:val="24"/>
      <w:szCs w:val="24"/>
      <w:lang w:eastAsia="ar-SA"/>
    </w:rPr>
  </w:style>
  <w:style w:type="paragraph" w:customStyle="1" w:styleId="4e">
    <w:name w:val="Указатель4"/>
    <w:basedOn w:val="a"/>
    <w:rsid w:val="007A07EB"/>
    <w:pPr>
      <w:suppressLineNumbers/>
      <w:spacing w:line="240" w:lineRule="auto"/>
      <w:ind w:firstLine="0"/>
      <w:jc w:val="left"/>
    </w:pPr>
    <w:rPr>
      <w:rFonts w:cs="Arial"/>
      <w:lang w:eastAsia="ar-SA"/>
    </w:rPr>
  </w:style>
  <w:style w:type="paragraph" w:customStyle="1" w:styleId="3f0">
    <w:name w:val="Название3"/>
    <w:basedOn w:val="a"/>
    <w:rsid w:val="007A07EB"/>
    <w:pPr>
      <w:suppressLineNumbers/>
      <w:spacing w:before="120" w:after="120" w:line="240" w:lineRule="auto"/>
      <w:ind w:firstLine="0"/>
      <w:jc w:val="left"/>
    </w:pPr>
    <w:rPr>
      <w:rFonts w:cs="Arial"/>
      <w:i/>
      <w:iCs/>
      <w:sz w:val="24"/>
      <w:szCs w:val="24"/>
      <w:lang w:eastAsia="ar-SA"/>
    </w:rPr>
  </w:style>
  <w:style w:type="paragraph" w:customStyle="1" w:styleId="3f1">
    <w:name w:val="Указатель3"/>
    <w:basedOn w:val="a"/>
    <w:rsid w:val="007A07EB"/>
    <w:pPr>
      <w:suppressLineNumbers/>
      <w:spacing w:line="240" w:lineRule="auto"/>
      <w:ind w:firstLine="0"/>
      <w:jc w:val="left"/>
    </w:pPr>
    <w:rPr>
      <w:rFonts w:cs="Arial"/>
      <w:lang w:eastAsia="ar-SA"/>
    </w:rPr>
  </w:style>
  <w:style w:type="paragraph" w:customStyle="1" w:styleId="2f2">
    <w:name w:val="Название2"/>
    <w:basedOn w:val="a"/>
    <w:rsid w:val="007A07EB"/>
    <w:pPr>
      <w:suppressLineNumbers/>
      <w:spacing w:before="120" w:after="120" w:line="240" w:lineRule="auto"/>
      <w:ind w:firstLine="0"/>
      <w:jc w:val="left"/>
    </w:pPr>
    <w:rPr>
      <w:rFonts w:cs="Arial"/>
      <w:i/>
      <w:iCs/>
      <w:sz w:val="24"/>
      <w:szCs w:val="24"/>
      <w:lang w:eastAsia="ar-SA"/>
    </w:rPr>
  </w:style>
  <w:style w:type="paragraph" w:customStyle="1" w:styleId="2f3">
    <w:name w:val="Указатель2"/>
    <w:basedOn w:val="a"/>
    <w:rsid w:val="007A07EB"/>
    <w:pPr>
      <w:suppressLineNumbers/>
      <w:spacing w:line="240" w:lineRule="auto"/>
      <w:ind w:firstLine="0"/>
      <w:jc w:val="left"/>
    </w:pPr>
    <w:rPr>
      <w:rFonts w:cs="Arial"/>
      <w:lang w:eastAsia="ar-SA"/>
    </w:rPr>
  </w:style>
  <w:style w:type="paragraph" w:customStyle="1" w:styleId="1f5">
    <w:name w:val="Название1"/>
    <w:basedOn w:val="a"/>
    <w:rsid w:val="007A07EB"/>
    <w:pPr>
      <w:suppressLineNumbers/>
      <w:spacing w:before="120" w:after="120" w:line="240" w:lineRule="auto"/>
      <w:ind w:firstLine="0"/>
      <w:jc w:val="left"/>
    </w:pPr>
    <w:rPr>
      <w:rFonts w:cs="Arial"/>
      <w:i/>
      <w:iCs/>
      <w:sz w:val="24"/>
      <w:szCs w:val="24"/>
      <w:lang w:eastAsia="ar-SA"/>
    </w:rPr>
  </w:style>
  <w:style w:type="paragraph" w:customStyle="1" w:styleId="1f6">
    <w:name w:val="Указатель1"/>
    <w:basedOn w:val="a"/>
    <w:rsid w:val="007A07EB"/>
    <w:pPr>
      <w:suppressLineNumbers/>
      <w:spacing w:line="240" w:lineRule="auto"/>
      <w:ind w:firstLine="0"/>
      <w:jc w:val="left"/>
    </w:pPr>
    <w:rPr>
      <w:rFonts w:cs="Arial"/>
      <w:lang w:eastAsia="ar-SA"/>
    </w:rPr>
  </w:style>
  <w:style w:type="character" w:customStyle="1" w:styleId="1f7">
    <w:name w:val="Текст выноски Знак1"/>
    <w:basedOn w:val="a0"/>
    <w:rsid w:val="007A07EB"/>
    <w:rPr>
      <w:rFonts w:ascii="Tahoma" w:hAnsi="Tahoma" w:cs="Tahoma"/>
      <w:sz w:val="16"/>
      <w:szCs w:val="16"/>
      <w:lang w:eastAsia="ar-SA"/>
    </w:rPr>
  </w:style>
  <w:style w:type="paragraph" w:customStyle="1" w:styleId="311">
    <w:name w:val="Основной текст с отступом 31"/>
    <w:basedOn w:val="a"/>
    <w:rsid w:val="007A07EB"/>
    <w:pPr>
      <w:spacing w:after="120" w:line="240" w:lineRule="auto"/>
      <w:ind w:left="283" w:firstLine="0"/>
      <w:jc w:val="left"/>
    </w:pPr>
    <w:rPr>
      <w:sz w:val="16"/>
      <w:szCs w:val="16"/>
      <w:lang w:eastAsia="ar-SA"/>
    </w:rPr>
  </w:style>
  <w:style w:type="character" w:customStyle="1" w:styleId="1f8">
    <w:name w:val="Текст сноски Знак1"/>
    <w:basedOn w:val="a0"/>
    <w:rsid w:val="007A07EB"/>
    <w:rPr>
      <w:rFonts w:ascii="Times New Roman" w:eastAsia="Times New Roman" w:hAnsi="Times New Roman" w:cs="Times New Roman"/>
      <w:sz w:val="20"/>
      <w:szCs w:val="20"/>
      <w:lang w:eastAsia="ar-SA"/>
    </w:rPr>
  </w:style>
  <w:style w:type="paragraph" w:customStyle="1" w:styleId="affa">
    <w:name w:val="Содержимое таблицы"/>
    <w:basedOn w:val="a"/>
    <w:rsid w:val="007A07EB"/>
    <w:pPr>
      <w:suppressLineNumbers/>
      <w:spacing w:line="240" w:lineRule="auto"/>
      <w:ind w:firstLine="0"/>
      <w:jc w:val="left"/>
    </w:pPr>
    <w:rPr>
      <w:lang w:eastAsia="ar-SA"/>
    </w:rPr>
  </w:style>
  <w:style w:type="paragraph" w:customStyle="1" w:styleId="affb">
    <w:name w:val="Заголовок таблицы"/>
    <w:basedOn w:val="affa"/>
    <w:rsid w:val="007A07EB"/>
    <w:pPr>
      <w:jc w:val="center"/>
    </w:pPr>
    <w:rPr>
      <w:b/>
      <w:bCs/>
    </w:rPr>
  </w:style>
  <w:style w:type="paragraph" w:customStyle="1" w:styleId="formattext">
    <w:name w:val="formattext"/>
    <w:basedOn w:val="a"/>
    <w:rsid w:val="007A07EB"/>
    <w:pPr>
      <w:spacing w:before="280" w:after="280" w:line="240" w:lineRule="auto"/>
      <w:ind w:firstLine="0"/>
      <w:jc w:val="left"/>
    </w:pPr>
    <w:rPr>
      <w:sz w:val="24"/>
      <w:szCs w:val="24"/>
      <w:lang w:eastAsia="ar-SA"/>
    </w:rPr>
  </w:style>
  <w:style w:type="character" w:customStyle="1" w:styleId="hl">
    <w:name w:val="hl"/>
    <w:basedOn w:val="a0"/>
    <w:rsid w:val="007A07EB"/>
  </w:style>
  <w:style w:type="character" w:customStyle="1" w:styleId="6Exact">
    <w:name w:val="Основной текст (6) Exact"/>
    <w:basedOn w:val="a0"/>
    <w:link w:val="62"/>
    <w:uiPriority w:val="99"/>
    <w:locked/>
    <w:rsid w:val="007A07EB"/>
    <w:rPr>
      <w:rFonts w:ascii="Times New Roman" w:hAnsi="Times New Roman" w:cs="Times New Roman"/>
      <w:shd w:val="clear" w:color="auto" w:fill="FFFFFF"/>
    </w:rPr>
  </w:style>
  <w:style w:type="paragraph" w:customStyle="1" w:styleId="62">
    <w:name w:val="Основной текст (6)"/>
    <w:basedOn w:val="a"/>
    <w:link w:val="6Exact"/>
    <w:uiPriority w:val="99"/>
    <w:rsid w:val="007A07EB"/>
    <w:pPr>
      <w:widowControl w:val="0"/>
      <w:shd w:val="clear" w:color="auto" w:fill="FFFFFF"/>
      <w:spacing w:line="240" w:lineRule="atLeast"/>
      <w:ind w:firstLine="0"/>
      <w:jc w:val="left"/>
    </w:pPr>
    <w:rPr>
      <w:rFonts w:eastAsiaTheme="minorHAnsi"/>
      <w:sz w:val="22"/>
      <w:szCs w:val="22"/>
      <w:lang w:eastAsia="en-US"/>
    </w:rPr>
  </w:style>
  <w:style w:type="character" w:styleId="affc">
    <w:name w:val="annotation reference"/>
    <w:rsid w:val="007A07EB"/>
    <w:rPr>
      <w:sz w:val="16"/>
      <w:szCs w:val="16"/>
    </w:rPr>
  </w:style>
  <w:style w:type="paragraph" w:styleId="affd">
    <w:name w:val="annotation text"/>
    <w:basedOn w:val="a"/>
    <w:link w:val="affe"/>
    <w:rsid w:val="007A07EB"/>
    <w:pPr>
      <w:spacing w:line="240" w:lineRule="auto"/>
      <w:ind w:firstLine="0"/>
      <w:jc w:val="left"/>
    </w:pPr>
  </w:style>
  <w:style w:type="character" w:customStyle="1" w:styleId="affe">
    <w:name w:val="Текст примечания Знак"/>
    <w:basedOn w:val="a0"/>
    <w:link w:val="affd"/>
    <w:rsid w:val="007A07E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7A07EB"/>
    <w:rPr>
      <w:rFonts w:ascii="Times New Roman CYR" w:hAnsi="Times New Roman CYR"/>
      <w:b/>
      <w:bCs/>
    </w:rPr>
  </w:style>
  <w:style w:type="character" w:customStyle="1" w:styleId="afff0">
    <w:name w:val="Тема примечания Знак"/>
    <w:basedOn w:val="affe"/>
    <w:link w:val="afff"/>
    <w:rsid w:val="007A07EB"/>
    <w:rPr>
      <w:rFonts w:ascii="Times New Roman CYR" w:eastAsia="Times New Roman" w:hAnsi="Times New Roman CYR" w:cs="Times New Roman"/>
      <w:b/>
      <w:bCs/>
      <w:sz w:val="20"/>
      <w:szCs w:val="20"/>
      <w:lang w:eastAsia="ru-RU"/>
    </w:rPr>
  </w:style>
  <w:style w:type="paragraph" w:styleId="afff1">
    <w:name w:val="Revision"/>
    <w:hidden/>
    <w:uiPriority w:val="99"/>
    <w:semiHidden/>
    <w:rsid w:val="007A07EB"/>
    <w:pPr>
      <w:spacing w:line="240" w:lineRule="auto"/>
      <w:ind w:firstLine="0"/>
      <w:jc w:val="left"/>
    </w:pPr>
    <w:rPr>
      <w:rFonts w:ascii="Times New Roman CYR" w:eastAsia="Times New Roman" w:hAnsi="Times New Roman CYR" w:cs="Times New Roman"/>
      <w:sz w:val="20"/>
      <w:szCs w:val="20"/>
      <w:lang w:eastAsia="ru-RU"/>
    </w:rPr>
  </w:style>
  <w:style w:type="paragraph" w:customStyle="1" w:styleId="afff2">
    <w:name w:val="основной текст документа"/>
    <w:basedOn w:val="a"/>
    <w:rsid w:val="007A07EB"/>
    <w:pPr>
      <w:spacing w:before="120" w:after="120" w:line="240" w:lineRule="auto"/>
      <w:ind w:firstLine="0"/>
    </w:pPr>
    <w:rPr>
      <w:sz w:val="24"/>
      <w:lang w:eastAsia="en-US"/>
    </w:rPr>
  </w:style>
  <w:style w:type="table" w:customStyle="1" w:styleId="1110">
    <w:name w:val="Сетка таблицы111"/>
    <w:basedOn w:val="a1"/>
    <w:next w:val="ae"/>
    <w:rsid w:val="007A07EB"/>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Гипертекстовая ссылка"/>
    <w:basedOn w:val="a0"/>
    <w:uiPriority w:val="99"/>
    <w:rsid w:val="007A07EB"/>
    <w:rPr>
      <w:rFonts w:cs="Times New Roman"/>
      <w:b/>
      <w:color w:val="106BBE"/>
    </w:rPr>
  </w:style>
  <w:style w:type="paragraph" w:customStyle="1" w:styleId="afff4">
    <w:name w:val="Нормальный (таблица)"/>
    <w:basedOn w:val="a"/>
    <w:next w:val="a"/>
    <w:uiPriority w:val="99"/>
    <w:rsid w:val="007A07EB"/>
    <w:pPr>
      <w:widowControl w:val="0"/>
      <w:autoSpaceDE w:val="0"/>
      <w:autoSpaceDN w:val="0"/>
      <w:adjustRightInd w:val="0"/>
      <w:spacing w:line="240" w:lineRule="auto"/>
      <w:ind w:firstLine="0"/>
    </w:pPr>
    <w:rPr>
      <w:rFonts w:ascii="Times New Roman CYR" w:hAnsi="Times New Roman CYR" w:cs="Times New Roman CYR"/>
      <w:sz w:val="24"/>
      <w:szCs w:val="24"/>
    </w:rPr>
  </w:style>
  <w:style w:type="paragraph" w:customStyle="1" w:styleId="afff5">
    <w:name w:val="Прижатый влево"/>
    <w:basedOn w:val="a"/>
    <w:next w:val="a"/>
    <w:uiPriority w:val="99"/>
    <w:rsid w:val="007A07EB"/>
    <w:pPr>
      <w:widowControl w:val="0"/>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fff6">
    <w:name w:val="Цветовое выделение"/>
    <w:uiPriority w:val="99"/>
    <w:rsid w:val="007A07EB"/>
    <w:rPr>
      <w:b/>
      <w:color w:val="26282F"/>
    </w:rPr>
  </w:style>
  <w:style w:type="numbering" w:customStyle="1" w:styleId="212">
    <w:name w:val="Нет списка21"/>
    <w:next w:val="a2"/>
    <w:uiPriority w:val="99"/>
    <w:semiHidden/>
    <w:unhideWhenUsed/>
    <w:rsid w:val="007A07EB"/>
  </w:style>
  <w:style w:type="paragraph" w:styleId="afff7">
    <w:name w:val="Document Map"/>
    <w:basedOn w:val="a"/>
    <w:link w:val="afff8"/>
    <w:semiHidden/>
    <w:rsid w:val="007A07EB"/>
    <w:pPr>
      <w:shd w:val="clear" w:color="auto" w:fill="000080"/>
      <w:spacing w:line="240" w:lineRule="auto"/>
      <w:ind w:firstLine="0"/>
      <w:jc w:val="left"/>
    </w:pPr>
    <w:rPr>
      <w:rFonts w:ascii="Tahoma" w:hAnsi="Tahoma" w:cs="Tahoma"/>
    </w:rPr>
  </w:style>
  <w:style w:type="character" w:customStyle="1" w:styleId="afff8">
    <w:name w:val="Схема документа Знак"/>
    <w:basedOn w:val="a0"/>
    <w:link w:val="afff7"/>
    <w:semiHidden/>
    <w:rsid w:val="007A07EB"/>
    <w:rPr>
      <w:rFonts w:ascii="Tahoma" w:eastAsia="Times New Roman" w:hAnsi="Tahoma" w:cs="Tahoma"/>
      <w:sz w:val="20"/>
      <w:szCs w:val="20"/>
      <w:shd w:val="clear" w:color="auto" w:fill="000080"/>
      <w:lang w:eastAsia="ru-RU"/>
    </w:rPr>
  </w:style>
  <w:style w:type="table" w:customStyle="1" w:styleId="2110">
    <w:name w:val="Сетка таблицы211"/>
    <w:basedOn w:val="a1"/>
    <w:next w:val="ae"/>
    <w:rsid w:val="007A07EB"/>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Центр Знак"/>
    <w:link w:val="afffa"/>
    <w:rsid w:val="007A07EB"/>
    <w:rPr>
      <w:sz w:val="28"/>
      <w:szCs w:val="24"/>
      <w:lang w:eastAsia="ru-RU"/>
    </w:rPr>
  </w:style>
  <w:style w:type="paragraph" w:customStyle="1" w:styleId="afffa">
    <w:name w:val="Центр"/>
    <w:basedOn w:val="a"/>
    <w:link w:val="afff9"/>
    <w:rsid w:val="007A07EB"/>
    <w:pPr>
      <w:spacing w:line="240" w:lineRule="auto"/>
      <w:ind w:firstLine="0"/>
      <w:jc w:val="center"/>
    </w:pPr>
    <w:rPr>
      <w:rFonts w:asciiTheme="minorHAnsi" w:eastAsiaTheme="minorHAnsi" w:hAnsiTheme="minorHAnsi" w:cstheme="minorBidi"/>
      <w:sz w:val="28"/>
      <w:szCs w:val="24"/>
    </w:rPr>
  </w:style>
  <w:style w:type="paragraph" w:styleId="2f4">
    <w:name w:val="List 2"/>
    <w:basedOn w:val="a"/>
    <w:rsid w:val="007A07EB"/>
    <w:pPr>
      <w:spacing w:line="240" w:lineRule="auto"/>
      <w:ind w:left="566" w:hanging="283"/>
      <w:jc w:val="left"/>
    </w:pPr>
    <w:rPr>
      <w:sz w:val="24"/>
      <w:szCs w:val="24"/>
    </w:rPr>
  </w:style>
  <w:style w:type="paragraph" w:styleId="afffb">
    <w:name w:val="Body Text First Indent"/>
    <w:basedOn w:val="a4"/>
    <w:link w:val="afffc"/>
    <w:rsid w:val="007A07EB"/>
    <w:pPr>
      <w:tabs>
        <w:tab w:val="clear" w:pos="3060"/>
      </w:tabs>
      <w:spacing w:after="120" w:line="240" w:lineRule="auto"/>
      <w:ind w:firstLine="210"/>
      <w:jc w:val="left"/>
    </w:pPr>
    <w:rPr>
      <w:sz w:val="24"/>
      <w:szCs w:val="24"/>
      <w:lang w:val="x-none" w:eastAsia="x-none"/>
    </w:rPr>
  </w:style>
  <w:style w:type="character" w:customStyle="1" w:styleId="afffc">
    <w:name w:val="Красная строка Знак"/>
    <w:basedOn w:val="a5"/>
    <w:link w:val="afffb"/>
    <w:rsid w:val="007A07EB"/>
    <w:rPr>
      <w:rFonts w:ascii="Times New Roman" w:eastAsia="Times New Roman" w:hAnsi="Times New Roman" w:cs="Times New Roman"/>
      <w:sz w:val="24"/>
      <w:szCs w:val="24"/>
      <w:lang w:val="x-none" w:eastAsia="x-none"/>
    </w:rPr>
  </w:style>
  <w:style w:type="paragraph" w:styleId="2f5">
    <w:name w:val="Body Text First Indent 2"/>
    <w:basedOn w:val="ac"/>
    <w:link w:val="2f6"/>
    <w:rsid w:val="007A07EB"/>
    <w:pPr>
      <w:spacing w:line="240" w:lineRule="auto"/>
      <w:ind w:firstLine="210"/>
      <w:jc w:val="left"/>
    </w:pPr>
    <w:rPr>
      <w:sz w:val="24"/>
      <w:szCs w:val="24"/>
    </w:rPr>
  </w:style>
  <w:style w:type="character" w:customStyle="1" w:styleId="2f6">
    <w:name w:val="Красная строка 2 Знак"/>
    <w:basedOn w:val="ad"/>
    <w:link w:val="2f5"/>
    <w:rsid w:val="007A07EB"/>
    <w:rPr>
      <w:rFonts w:ascii="Times New Roman" w:eastAsia="Times New Roman" w:hAnsi="Times New Roman" w:cs="Times New Roman"/>
      <w:sz w:val="24"/>
      <w:szCs w:val="24"/>
      <w:lang w:eastAsia="ru-RU"/>
    </w:rPr>
  </w:style>
  <w:style w:type="paragraph" w:customStyle="1" w:styleId="afffd">
    <w:name w:val="Знак"/>
    <w:basedOn w:val="a"/>
    <w:rsid w:val="007A07EB"/>
    <w:pPr>
      <w:spacing w:before="100" w:beforeAutospacing="1" w:after="100" w:afterAutospacing="1" w:line="240" w:lineRule="auto"/>
      <w:ind w:firstLine="0"/>
      <w:jc w:val="left"/>
    </w:pPr>
    <w:rPr>
      <w:rFonts w:ascii="Tahoma" w:hAnsi="Tahoma"/>
      <w:lang w:val="en-US" w:eastAsia="en-US"/>
    </w:rPr>
  </w:style>
  <w:style w:type="paragraph" w:customStyle="1" w:styleId="afffe">
    <w:name w:val="Îáû÷íûé"/>
    <w:uiPriority w:val="99"/>
    <w:rsid w:val="007A07EB"/>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customStyle="1" w:styleId="s16">
    <w:name w:val="s_16"/>
    <w:basedOn w:val="a"/>
    <w:uiPriority w:val="99"/>
    <w:rsid w:val="007A07EB"/>
    <w:pPr>
      <w:spacing w:before="100" w:beforeAutospacing="1" w:after="100" w:afterAutospacing="1" w:line="240" w:lineRule="auto"/>
      <w:ind w:firstLine="0"/>
      <w:jc w:val="left"/>
    </w:pPr>
    <w:rPr>
      <w:rFonts w:eastAsia="Calibri"/>
      <w:sz w:val="24"/>
      <w:szCs w:val="24"/>
    </w:rPr>
  </w:style>
  <w:style w:type="character" w:customStyle="1" w:styleId="85pt">
    <w:name w:val="Основной текст + 8.5 pt"/>
    <w:aliases w:val="Не полужирный,Основной текст + 8 pt,Интервал 0 pt"/>
    <w:rsid w:val="007A07EB"/>
    <w:rPr>
      <w:rFonts w:ascii="Times New Roman" w:hAnsi="Times New Roman" w:cs="Times New Roman"/>
      <w:b/>
      <w:bCs/>
      <w:sz w:val="17"/>
      <w:szCs w:val="17"/>
      <w:u w:val="none"/>
    </w:rPr>
  </w:style>
  <w:style w:type="paragraph" w:customStyle="1" w:styleId="112">
    <w:name w:val="Оглавление 11"/>
    <w:basedOn w:val="a"/>
    <w:uiPriority w:val="1"/>
    <w:qFormat/>
    <w:rsid w:val="007A07EB"/>
    <w:pPr>
      <w:widowControl w:val="0"/>
      <w:autoSpaceDE w:val="0"/>
      <w:autoSpaceDN w:val="0"/>
      <w:spacing w:line="240" w:lineRule="auto"/>
      <w:ind w:left="217" w:firstLine="0"/>
    </w:pPr>
    <w:rPr>
      <w:sz w:val="28"/>
      <w:szCs w:val="28"/>
      <w:lang w:eastAsia="en-US"/>
    </w:rPr>
  </w:style>
  <w:style w:type="paragraph" w:customStyle="1" w:styleId="213">
    <w:name w:val="Оглавление 21"/>
    <w:basedOn w:val="a"/>
    <w:uiPriority w:val="1"/>
    <w:qFormat/>
    <w:rsid w:val="007A07EB"/>
    <w:pPr>
      <w:widowControl w:val="0"/>
      <w:autoSpaceDE w:val="0"/>
      <w:autoSpaceDN w:val="0"/>
      <w:spacing w:line="240" w:lineRule="auto"/>
      <w:ind w:left="925" w:firstLine="0"/>
    </w:pPr>
    <w:rPr>
      <w:sz w:val="28"/>
      <w:szCs w:val="28"/>
      <w:lang w:eastAsia="en-US"/>
    </w:rPr>
  </w:style>
  <w:style w:type="paragraph" w:customStyle="1" w:styleId="113">
    <w:name w:val="Заголовок 11"/>
    <w:basedOn w:val="a"/>
    <w:uiPriority w:val="1"/>
    <w:qFormat/>
    <w:rsid w:val="007A07EB"/>
    <w:pPr>
      <w:widowControl w:val="0"/>
      <w:autoSpaceDE w:val="0"/>
      <w:autoSpaceDN w:val="0"/>
      <w:spacing w:line="240" w:lineRule="auto"/>
      <w:ind w:left="217" w:firstLine="0"/>
      <w:jc w:val="left"/>
      <w:outlineLvl w:val="1"/>
    </w:pPr>
    <w:rPr>
      <w:b/>
      <w:bCs/>
      <w:sz w:val="28"/>
      <w:szCs w:val="28"/>
      <w:lang w:eastAsia="en-US"/>
    </w:rPr>
  </w:style>
  <w:style w:type="paragraph" w:customStyle="1" w:styleId="TableParagraph">
    <w:name w:val="Table Paragraph"/>
    <w:basedOn w:val="a"/>
    <w:uiPriority w:val="1"/>
    <w:qFormat/>
    <w:rsid w:val="007A07EB"/>
    <w:pPr>
      <w:widowControl w:val="0"/>
      <w:autoSpaceDE w:val="0"/>
      <w:autoSpaceDN w:val="0"/>
      <w:spacing w:line="240" w:lineRule="auto"/>
      <w:ind w:firstLine="0"/>
      <w:jc w:val="left"/>
    </w:pPr>
    <w:rPr>
      <w:sz w:val="22"/>
      <w:szCs w:val="22"/>
      <w:lang w:eastAsia="en-US"/>
    </w:rPr>
  </w:style>
  <w:style w:type="table" w:customStyle="1" w:styleId="TableNormal">
    <w:name w:val="Table Normal"/>
    <w:uiPriority w:val="2"/>
    <w:semiHidden/>
    <w:unhideWhenUsed/>
    <w:qFormat/>
    <w:rsid w:val="007A07EB"/>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rsid w:val="007A07EB"/>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82886/fe0cad704c69e3b97bf615f0437ecf1996a57677/" TargetMode="External"/><Relationship Id="rId18" Type="http://schemas.openxmlformats.org/officeDocument/2006/relationships/hyperlink" Target="consultantplus://offline/ref=6289369182ADB4E902B10CEE158A6D171B6714AF8959DC99B161E0D6C5C138F79FFF97FF4368D12AB165DBE1CF3FB5D94DBC0BE18B13EB4D7AD68842oCp6G" TargetMode="External"/><Relationship Id="rId26"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21" Type="http://schemas.openxmlformats.org/officeDocument/2006/relationships/hyperlink" Target="consultantplus://offline/ref=4FAD8E7BF874C5554EAF20D7A2AD6DCE81ECD63EA201018803B232CC010CAB5A615E1C87FCA3DDE76AE2F760038CECCE7B07DC3A2163u2V5M" TargetMode="External"/><Relationship Id="rId7" Type="http://schemas.openxmlformats.org/officeDocument/2006/relationships/endnotes" Target="endnotes.xml"/><Relationship Id="rId12" Type="http://schemas.openxmlformats.org/officeDocument/2006/relationships/hyperlink" Target="https://www.consultant.ru/document/cons_doc_LAW_482886/fe0cad704c69e3b97bf615f0437ecf1996a57677/" TargetMode="External"/><Relationship Id="rId17" Type="http://schemas.openxmlformats.org/officeDocument/2006/relationships/hyperlink" Target="consultantplus://offline/ref=6289369182ADB4E902B10CEE158A6D171B6714AF8959DC99B161E0D6C5C138F79FFF97FF4368D12AB165DBE2CD3FB5D94DBC0BE18B13EB4D7AD68842oCp6G" TargetMode="External"/><Relationship Id="rId25" Type="http://schemas.openxmlformats.org/officeDocument/2006/relationships/hyperlink" Target="https://mfc53.nov.ru/" TargetMode="External"/><Relationship Id="rId2" Type="http://schemas.openxmlformats.org/officeDocument/2006/relationships/numbering" Target="numbering.xml"/><Relationship Id="rId16" Type="http://schemas.openxmlformats.org/officeDocument/2006/relationships/hyperlink" Target="consultantplus://offline/ref=922E1B776DF184BD0939B2A7FAC1D6DA717096050A9F815F9807844F77A9EEC0018366F99C772C805FE483BB504B81E22610633F7AF3zFj0I" TargetMode="External"/><Relationship Id="rId20" Type="http://schemas.openxmlformats.org/officeDocument/2006/relationships/hyperlink" Target="consultantplus://offline/ref=FE54B691281480A233CD1C8E1A63E558E51B63DAB4180BBCD8E5A1581216A7DC2DE00B62163FE2BB5C78514D6C264F78B5FE3D329800v4G0M" TargetMode="External"/><Relationship Id="rId29" Type="http://schemas.openxmlformats.org/officeDocument/2006/relationships/hyperlink" Target="consultantplus://offline/ref=A1A53DA615CADC6D7946D429F6208811AB4EA7FD02A197AF6D40E2E5ACE5F509C8AF071D150F72E607ABDCC940V0W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86/fe0cad704c69e3b97bf615f0437ecf1996a57677/" TargetMode="External"/><Relationship Id="rId24" Type="http://schemas.openxmlformats.org/officeDocument/2006/relationships/hyperlink" Target="consultantplus://offline/ref=C2A175470A4B273865066485851DEF34987C99A4E8188A1F361A7A7E626DAA35FAA245466D920AF4CA99B14740E31814FB3077AF4780B3CDFD1B34ECQCmD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82886/570afc6feff03328459242886307d6aebe1ccb6b/" TargetMode="External"/><Relationship Id="rId23" Type="http://schemas.openxmlformats.org/officeDocument/2006/relationships/hyperlink" Target="consultantplus://offline/ref=4FAD8E7BF874C5554EAF20D7A2AD6DCE81ECD63EA201018803B232CC010CAB5A615E1C87FCA2D5E76AE2F760038CECCE7B07DC3A2163u2V5M" TargetMode="External"/><Relationship Id="rId28" Type="http://schemas.openxmlformats.org/officeDocument/2006/relationships/hyperlink" Target="consultantplus://offline/ref=A1A53DA615CADC6D7946D429F6208811AB4EA7FD02A197AF6D40E2E5ACE5F509DAAF5F1210026DEC53E49A9C4C054BC7C739DF69E517VAW9O" TargetMode="External"/><Relationship Id="rId10" Type="http://schemas.openxmlformats.org/officeDocument/2006/relationships/hyperlink" Target="http://uslugi.novreg.ru" TargetMode="External"/><Relationship Id="rId19" Type="http://schemas.openxmlformats.org/officeDocument/2006/relationships/hyperlink" Target="consultantplus://offline/ref=6289369182ADB4E902B10CEE158A6D171B6714AF8959DC99B161E0D6C5C138F79FFF97FF4368D12AB165DBE2CD3FB5D94DBC0BE18B13EB4D7AD68842oCp6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www.consultant.ru/document/cons_doc_LAW_482886/570afc6feff03328459242886307d6aebe1ccb6b/" TargetMode="External"/><Relationship Id="rId22" Type="http://schemas.openxmlformats.org/officeDocument/2006/relationships/hyperlink" Target="consultantplus://offline/ref=4FAD8E7BF874C5554EAF20D7A2AD6DCE81ECD63EA201018803B232CC010CAB5A615E1C87FCA3DCE76AE2F760038CECCE7B07DC3A2163u2V5M" TargetMode="External"/><Relationship Id="rId27" Type="http://schemas.openxmlformats.org/officeDocument/2006/relationships/hyperlink" Target="https://do.gosuslugi.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8938-F30E-49AB-904E-66DE0EEC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24014</Words>
  <Characters>136886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160579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cp:lastPrinted>2025-03-17T06:22:00Z</cp:lastPrinted>
  <dcterms:created xsi:type="dcterms:W3CDTF">2025-03-19T11:07:00Z</dcterms:created>
  <dcterms:modified xsi:type="dcterms:W3CDTF">2025-03-19T11:07:00Z</dcterms:modified>
</cp:coreProperties>
</file>