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DC" w:rsidRPr="00F85612" w:rsidRDefault="00737EDC" w:rsidP="00737EDC">
      <w:pPr>
        <w:tabs>
          <w:tab w:val="left" w:pos="3060"/>
          <w:tab w:val="left" w:pos="6096"/>
          <w:tab w:val="left" w:pos="6946"/>
        </w:tabs>
        <w:spacing w:line="240" w:lineRule="atLeast"/>
        <w:ind w:firstLine="0"/>
        <w:jc w:val="center"/>
      </w:pPr>
      <w:r w:rsidRPr="00F85612">
        <w:rPr>
          <w:noProof/>
        </w:rPr>
        <w:drawing>
          <wp:inline distT="0" distB="0" distL="0" distR="0" wp14:anchorId="085DCD16" wp14:editId="11918895">
            <wp:extent cx="466725" cy="619125"/>
            <wp:effectExtent l="0" t="0" r="9525" b="9525"/>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737EDC" w:rsidRPr="00F85612" w:rsidRDefault="00737EDC" w:rsidP="00737EDC">
      <w:pPr>
        <w:pStyle w:val="a3"/>
        <w:tabs>
          <w:tab w:val="left" w:pos="708"/>
        </w:tabs>
        <w:spacing w:line="240" w:lineRule="exact"/>
        <w:ind w:firstLine="0"/>
        <w:rPr>
          <w:caps w:val="0"/>
          <w:szCs w:val="28"/>
        </w:rPr>
      </w:pPr>
      <w:r w:rsidRPr="00F85612">
        <w:rPr>
          <w:caps w:val="0"/>
          <w:szCs w:val="28"/>
        </w:rPr>
        <w:t>Российская Федерация</w:t>
      </w:r>
    </w:p>
    <w:p w:rsidR="00737EDC" w:rsidRPr="00F85612" w:rsidRDefault="00737EDC" w:rsidP="00737EDC">
      <w:pPr>
        <w:pStyle w:val="a3"/>
        <w:spacing w:line="240" w:lineRule="exact"/>
        <w:ind w:firstLine="0"/>
        <w:rPr>
          <w:caps w:val="0"/>
          <w:szCs w:val="28"/>
        </w:rPr>
      </w:pPr>
      <w:r w:rsidRPr="00F85612">
        <w:rPr>
          <w:caps w:val="0"/>
          <w:szCs w:val="28"/>
        </w:rPr>
        <w:t>Новгородская область</w:t>
      </w:r>
    </w:p>
    <w:p w:rsidR="00737EDC" w:rsidRPr="00F85612" w:rsidRDefault="00737EDC" w:rsidP="00737EDC">
      <w:pPr>
        <w:pStyle w:val="a3"/>
        <w:ind w:firstLine="0"/>
        <w:rPr>
          <w:szCs w:val="28"/>
        </w:rPr>
      </w:pPr>
      <w:r w:rsidRPr="00F85612">
        <w:rPr>
          <w:szCs w:val="28"/>
        </w:rPr>
        <w:t>Администрация СОЛЕЦКОГО муниципального округа</w:t>
      </w:r>
    </w:p>
    <w:p w:rsidR="00737EDC" w:rsidRPr="00F85612" w:rsidRDefault="00737EDC" w:rsidP="00737EDC">
      <w:pPr>
        <w:tabs>
          <w:tab w:val="left" w:pos="3060"/>
        </w:tabs>
        <w:spacing w:line="240" w:lineRule="atLeast"/>
        <w:ind w:firstLine="0"/>
        <w:jc w:val="center"/>
        <w:rPr>
          <w:sz w:val="32"/>
        </w:rPr>
      </w:pPr>
      <w:r w:rsidRPr="00F85612">
        <w:rPr>
          <w:sz w:val="32"/>
        </w:rPr>
        <w:t>ПОСТАНОВЛЕНИЕ</w:t>
      </w:r>
    </w:p>
    <w:p w:rsidR="00737EDC" w:rsidRPr="00F85612" w:rsidRDefault="00737EDC" w:rsidP="00737EDC">
      <w:pPr>
        <w:tabs>
          <w:tab w:val="left" w:pos="4536"/>
        </w:tabs>
        <w:ind w:firstLine="0"/>
        <w:jc w:val="center"/>
        <w:rPr>
          <w:sz w:val="28"/>
        </w:rPr>
      </w:pPr>
    </w:p>
    <w:p w:rsidR="00737EDC" w:rsidRDefault="00737EDC" w:rsidP="00737EDC">
      <w:pPr>
        <w:tabs>
          <w:tab w:val="left" w:pos="4536"/>
        </w:tabs>
        <w:ind w:firstLine="0"/>
        <w:jc w:val="center"/>
        <w:rPr>
          <w:sz w:val="28"/>
        </w:rPr>
      </w:pPr>
      <w:r>
        <w:rPr>
          <w:sz w:val="28"/>
        </w:rPr>
        <w:t xml:space="preserve">от </w:t>
      </w:r>
      <w:r w:rsidR="00556A96">
        <w:rPr>
          <w:sz w:val="28"/>
        </w:rPr>
        <w:t>0</w:t>
      </w:r>
      <w:r w:rsidR="00AD0BD5">
        <w:rPr>
          <w:sz w:val="28"/>
        </w:rPr>
        <w:t>3</w:t>
      </w:r>
      <w:r>
        <w:rPr>
          <w:sz w:val="28"/>
        </w:rPr>
        <w:t>.0</w:t>
      </w:r>
      <w:r w:rsidR="00556A96">
        <w:rPr>
          <w:sz w:val="28"/>
        </w:rPr>
        <w:t>5</w:t>
      </w:r>
      <w:r w:rsidRPr="00F85612">
        <w:rPr>
          <w:sz w:val="28"/>
        </w:rPr>
        <w:t>.202</w:t>
      </w:r>
      <w:r>
        <w:rPr>
          <w:sz w:val="28"/>
        </w:rPr>
        <w:t>4</w:t>
      </w:r>
      <w:r w:rsidRPr="00F85612">
        <w:rPr>
          <w:sz w:val="28"/>
        </w:rPr>
        <w:t xml:space="preserve"> № </w:t>
      </w:r>
      <w:r w:rsidR="00556A96">
        <w:rPr>
          <w:sz w:val="28"/>
        </w:rPr>
        <w:t>74</w:t>
      </w:r>
      <w:r w:rsidR="00AD0BD5">
        <w:rPr>
          <w:sz w:val="28"/>
        </w:rPr>
        <w:t>8</w:t>
      </w:r>
    </w:p>
    <w:p w:rsidR="00737EDC" w:rsidRDefault="00737EDC" w:rsidP="00737EDC">
      <w:pPr>
        <w:tabs>
          <w:tab w:val="left" w:pos="4536"/>
        </w:tabs>
        <w:ind w:firstLine="0"/>
        <w:jc w:val="center"/>
        <w:rPr>
          <w:sz w:val="28"/>
        </w:rPr>
      </w:pPr>
      <w:r w:rsidRPr="00F85612">
        <w:rPr>
          <w:sz w:val="28"/>
        </w:rPr>
        <w:t>г. Сольцы</w:t>
      </w:r>
    </w:p>
    <w:p w:rsidR="00737EDC" w:rsidRDefault="00737EDC" w:rsidP="00737EDC">
      <w:pPr>
        <w:tabs>
          <w:tab w:val="left" w:pos="4536"/>
        </w:tabs>
        <w:ind w:firstLine="0"/>
        <w:jc w:val="center"/>
        <w:rPr>
          <w:sz w:val="28"/>
        </w:rPr>
      </w:pPr>
    </w:p>
    <w:p w:rsidR="00AD0BD5" w:rsidRDefault="00AD0BD5" w:rsidP="00737EDC">
      <w:pPr>
        <w:tabs>
          <w:tab w:val="left" w:pos="4536"/>
        </w:tabs>
        <w:ind w:firstLine="0"/>
        <w:jc w:val="center"/>
        <w:rPr>
          <w:sz w:val="28"/>
        </w:rPr>
      </w:pPr>
    </w:p>
    <w:tbl>
      <w:tblPr>
        <w:tblW w:w="9571" w:type="dxa"/>
        <w:tblLayout w:type="fixed"/>
        <w:tblLook w:val="01E0" w:firstRow="1" w:lastRow="1" w:firstColumn="1" w:lastColumn="1" w:noHBand="0" w:noVBand="0"/>
      </w:tblPr>
      <w:tblGrid>
        <w:gridCol w:w="9571"/>
      </w:tblGrid>
      <w:tr w:rsidR="00AD0BD5" w:rsidRPr="00AD0BD5" w:rsidTr="004F276D">
        <w:tc>
          <w:tcPr>
            <w:tcW w:w="9571" w:type="dxa"/>
          </w:tcPr>
          <w:p w:rsidR="00AD0BD5" w:rsidRPr="00AD0BD5" w:rsidRDefault="00AD0BD5" w:rsidP="00AD0BD5">
            <w:pPr>
              <w:tabs>
                <w:tab w:val="left" w:pos="3060"/>
              </w:tabs>
              <w:suppressAutoHyphens/>
              <w:spacing w:line="240" w:lineRule="exact"/>
              <w:ind w:firstLine="0"/>
              <w:jc w:val="center"/>
              <w:rPr>
                <w:b/>
                <w:sz w:val="28"/>
                <w:szCs w:val="28"/>
              </w:rPr>
            </w:pPr>
            <w:r w:rsidRPr="00AD0BD5">
              <w:rPr>
                <w:b/>
                <w:sz w:val="28"/>
                <w:szCs w:val="28"/>
              </w:rPr>
              <w:t xml:space="preserve">Об утверждении административного регламента предоставления муниципальной услуги «Назначение, выплата и перерасчет </w:t>
            </w:r>
          </w:p>
          <w:p w:rsidR="00AD0BD5" w:rsidRPr="00AD0BD5" w:rsidRDefault="00AD0BD5" w:rsidP="00AD0BD5">
            <w:pPr>
              <w:tabs>
                <w:tab w:val="left" w:pos="3060"/>
              </w:tabs>
              <w:suppressAutoHyphens/>
              <w:spacing w:line="240" w:lineRule="exact"/>
              <w:ind w:firstLine="0"/>
              <w:jc w:val="center"/>
              <w:rPr>
                <w:b/>
                <w:sz w:val="28"/>
                <w:szCs w:val="28"/>
              </w:rPr>
            </w:pPr>
            <w:r w:rsidRPr="00AD0BD5">
              <w:rPr>
                <w:b/>
                <w:sz w:val="28"/>
                <w:szCs w:val="28"/>
              </w:rPr>
              <w:t xml:space="preserve">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w:t>
            </w:r>
            <w:r w:rsidRPr="00AD0BD5">
              <w:rPr>
                <w:b/>
                <w:bCs/>
                <w:sz w:val="28"/>
                <w:szCs w:val="28"/>
              </w:rPr>
              <w:t xml:space="preserve">в </w:t>
            </w:r>
            <w:r w:rsidRPr="00AD0BD5">
              <w:rPr>
                <w:b/>
                <w:sz w:val="28"/>
                <w:szCs w:val="28"/>
              </w:rPr>
              <w:t xml:space="preserve">органах местного самоуправления Солецкого муниципального района (муниципальные должности муниципальной службы – до 1 июля 2007 года)» </w:t>
            </w:r>
          </w:p>
          <w:p w:rsidR="00AD0BD5" w:rsidRPr="00AD0BD5" w:rsidRDefault="00AD0BD5" w:rsidP="00AD0BD5">
            <w:pPr>
              <w:tabs>
                <w:tab w:val="left" w:pos="3060"/>
              </w:tabs>
              <w:suppressAutoHyphens/>
              <w:spacing w:line="240" w:lineRule="exact"/>
              <w:ind w:firstLine="0"/>
              <w:jc w:val="center"/>
              <w:rPr>
                <w:sz w:val="28"/>
                <w:szCs w:val="28"/>
              </w:rPr>
            </w:pPr>
          </w:p>
        </w:tc>
      </w:tr>
    </w:tbl>
    <w:p w:rsidR="00AD0BD5" w:rsidRPr="00AD0BD5" w:rsidRDefault="00AD0BD5" w:rsidP="00AD0BD5">
      <w:pPr>
        <w:tabs>
          <w:tab w:val="left" w:pos="3060"/>
        </w:tabs>
        <w:spacing w:line="240" w:lineRule="auto"/>
        <w:ind w:firstLine="0"/>
        <w:rPr>
          <w:sz w:val="28"/>
          <w:szCs w:val="28"/>
        </w:rPr>
      </w:pPr>
    </w:p>
    <w:p w:rsidR="00AD0BD5" w:rsidRPr="00AD0BD5" w:rsidRDefault="00AD0BD5" w:rsidP="00AD0BD5">
      <w:pPr>
        <w:suppressAutoHyphens/>
        <w:autoSpaceDE w:val="0"/>
        <w:autoSpaceDN w:val="0"/>
        <w:adjustRightInd w:val="0"/>
        <w:rPr>
          <w:bCs/>
          <w:sz w:val="28"/>
          <w:szCs w:val="28"/>
        </w:rPr>
      </w:pPr>
      <w:proofErr w:type="gramStart"/>
      <w:r w:rsidRPr="00AD0BD5">
        <w:rPr>
          <w:bCs/>
          <w:sz w:val="28"/>
          <w:szCs w:val="28"/>
        </w:rPr>
        <w:t>В соответствии с Федеральным законом от 27 июня 2010 года № 210-ФЗ «Об организации предоставления государственных и муниципальных услуг», решениями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от 25.12.2023 № 448 «Об утверждении Положения о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w:t>
      </w:r>
      <w:proofErr w:type="gramEnd"/>
      <w:r w:rsidRPr="00AD0BD5">
        <w:rPr>
          <w:bCs/>
          <w:sz w:val="28"/>
          <w:szCs w:val="28"/>
        </w:rPr>
        <w:t xml:space="preserve"> и </w:t>
      </w:r>
      <w:r w:rsidRPr="00AD0BD5">
        <w:rPr>
          <w:sz w:val="28"/>
          <w:szCs w:val="28"/>
        </w:rPr>
        <w:t xml:space="preserve">в </w:t>
      </w:r>
      <w:r w:rsidRPr="00AD0BD5">
        <w:rPr>
          <w:bCs/>
          <w:sz w:val="28"/>
          <w:szCs w:val="28"/>
        </w:rPr>
        <w:t xml:space="preserve">органах местного самоуправления Солецкого муниципального района (муниципальные должности муниципальной службы – до 1 июля 2007 года)», постановлением Администрации муниципального округа от 25.01.2021 № </w:t>
      </w:r>
      <w:r w:rsidRPr="00AD0BD5">
        <w:rPr>
          <w:bCs/>
          <w:sz w:val="28"/>
          <w:szCs w:val="28"/>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AD0BD5">
        <w:rPr>
          <w:b/>
          <w:bCs/>
          <w:sz w:val="28"/>
          <w:szCs w:val="28"/>
        </w:rPr>
        <w:t>ПОСТАНОВЛЯЕТ:</w:t>
      </w:r>
    </w:p>
    <w:p w:rsidR="00AD0BD5" w:rsidRPr="00AD0BD5" w:rsidRDefault="00AD0BD5" w:rsidP="00AD0BD5">
      <w:pPr>
        <w:tabs>
          <w:tab w:val="left" w:pos="3060"/>
        </w:tabs>
        <w:suppressAutoHyphens/>
        <w:rPr>
          <w:sz w:val="28"/>
          <w:szCs w:val="28"/>
        </w:rPr>
      </w:pPr>
      <w:r w:rsidRPr="00AD0BD5">
        <w:rPr>
          <w:sz w:val="28"/>
          <w:szCs w:val="28"/>
        </w:rPr>
        <w:t xml:space="preserve">1. Утвердить прилагаемый административный регламент предоставления муниципальной услуги «Назначение, выплата и перерасчет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w:t>
      </w:r>
      <w:r w:rsidRPr="00AD0BD5">
        <w:rPr>
          <w:bCs/>
          <w:sz w:val="28"/>
          <w:szCs w:val="28"/>
        </w:rPr>
        <w:t xml:space="preserve">в </w:t>
      </w:r>
      <w:r w:rsidRPr="00AD0BD5">
        <w:rPr>
          <w:sz w:val="28"/>
          <w:szCs w:val="28"/>
        </w:rPr>
        <w:t>органах местного самоуправления Солецкого муниципального района (муниципальные должности муниципальной службы – до 1 июля 2007 года)».</w:t>
      </w:r>
    </w:p>
    <w:p w:rsidR="00AD0BD5" w:rsidRPr="00AD0BD5" w:rsidRDefault="00AD0BD5" w:rsidP="00AD0BD5">
      <w:pPr>
        <w:tabs>
          <w:tab w:val="left" w:pos="3060"/>
        </w:tabs>
        <w:suppressAutoHyphens/>
        <w:rPr>
          <w:sz w:val="28"/>
          <w:szCs w:val="28"/>
        </w:rPr>
      </w:pPr>
      <w:r w:rsidRPr="00AD0BD5">
        <w:rPr>
          <w:sz w:val="28"/>
          <w:szCs w:val="28"/>
        </w:rPr>
        <w:t xml:space="preserve">2. </w:t>
      </w:r>
      <w:proofErr w:type="gramStart"/>
      <w:r w:rsidRPr="00AD0BD5">
        <w:rPr>
          <w:sz w:val="28"/>
          <w:szCs w:val="28"/>
        </w:rPr>
        <w:t xml:space="preserve">Признать утратившим силу постановление Администрации Солецкого муниципального округа от 26.05.2021 № 726 «Об утверждении </w:t>
      </w:r>
      <w:r w:rsidRPr="00AD0BD5">
        <w:rPr>
          <w:sz w:val="28"/>
          <w:szCs w:val="28"/>
        </w:rPr>
        <w:lastRenderedPageBreak/>
        <w:t xml:space="preserve">административного регламента предоставления муниципальной услуги </w:t>
      </w:r>
      <w:r w:rsidRPr="00AD0BD5">
        <w:rPr>
          <w:bCs/>
          <w:sz w:val="28"/>
          <w:szCs w:val="28"/>
        </w:rPr>
        <w:t xml:space="preserve">по назначению, выплате и перерасчету пенсии за выслугу лет муниципальным служащим, </w:t>
      </w:r>
      <w:r w:rsidRPr="00AD0BD5">
        <w:rPr>
          <w:sz w:val="28"/>
          <w:szCs w:val="28"/>
        </w:rPr>
        <w:t xml:space="preserve">замещавшим должности муниципальной службы в Администрации Солецкого муниципального округа и </w:t>
      </w:r>
      <w:r w:rsidRPr="00AD0BD5">
        <w:rPr>
          <w:bCs/>
          <w:sz w:val="28"/>
          <w:szCs w:val="28"/>
        </w:rPr>
        <w:t xml:space="preserve">в </w:t>
      </w:r>
      <w:r w:rsidRPr="00AD0BD5">
        <w:rPr>
          <w:sz w:val="28"/>
          <w:szCs w:val="28"/>
        </w:rPr>
        <w:t xml:space="preserve">органах местного самоуправления Солецкого муниципального района (муниципальные должности муниципальной службы – до 1 июля 2007 года)». </w:t>
      </w:r>
      <w:proofErr w:type="gramEnd"/>
    </w:p>
    <w:p w:rsidR="00AD0BD5" w:rsidRPr="00AD0BD5" w:rsidRDefault="00AD0BD5" w:rsidP="00AD0BD5">
      <w:pPr>
        <w:suppressAutoHyphens/>
        <w:rPr>
          <w:rFonts w:eastAsiaTheme="minorHAnsi"/>
          <w:sz w:val="28"/>
          <w:szCs w:val="28"/>
          <w:lang w:eastAsia="en-US"/>
        </w:rPr>
      </w:pPr>
      <w:r w:rsidRPr="00AD0BD5">
        <w:rPr>
          <w:rFonts w:eastAsiaTheme="minorHAnsi"/>
          <w:sz w:val="28"/>
          <w:szCs w:val="28"/>
          <w:lang w:eastAsia="en-US"/>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D0BD5" w:rsidRPr="00AD0BD5" w:rsidRDefault="00AD0BD5" w:rsidP="00AD0BD5">
      <w:pPr>
        <w:tabs>
          <w:tab w:val="left" w:pos="4536"/>
        </w:tabs>
        <w:suppressAutoHyphens/>
        <w:spacing w:line="240" w:lineRule="auto"/>
        <w:ind w:firstLine="0"/>
        <w:jc w:val="center"/>
        <w:rPr>
          <w:sz w:val="28"/>
        </w:rPr>
      </w:pPr>
    </w:p>
    <w:p w:rsidR="00F41DFF" w:rsidRDefault="00F41DFF" w:rsidP="00395662">
      <w:pPr>
        <w:ind w:firstLine="0"/>
        <w:rPr>
          <w:b/>
          <w:color w:val="000000"/>
          <w:sz w:val="28"/>
        </w:rPr>
      </w:pPr>
    </w:p>
    <w:p w:rsidR="00737EDC" w:rsidRPr="00F74B8A" w:rsidRDefault="00737EDC" w:rsidP="00395662">
      <w:pPr>
        <w:ind w:firstLine="0"/>
        <w:rPr>
          <w:sz w:val="28"/>
          <w:szCs w:val="28"/>
          <w:lang w:eastAsia="zh-CN"/>
        </w:rPr>
      </w:pPr>
      <w:r w:rsidRPr="00C77472">
        <w:rPr>
          <w:b/>
          <w:color w:val="000000"/>
          <w:sz w:val="28"/>
        </w:rPr>
        <w:t xml:space="preserve">          </w:t>
      </w:r>
    </w:p>
    <w:p w:rsidR="00737EDC" w:rsidRDefault="008C7B5B" w:rsidP="00737EDC">
      <w:pPr>
        <w:autoSpaceDE w:val="0"/>
        <w:spacing w:line="240" w:lineRule="atLeast"/>
        <w:ind w:firstLine="0"/>
        <w:rPr>
          <w:b/>
          <w:sz w:val="28"/>
          <w:szCs w:val="28"/>
        </w:rPr>
      </w:pPr>
      <w:r>
        <w:rPr>
          <w:b/>
          <w:sz w:val="28"/>
          <w:szCs w:val="28"/>
        </w:rPr>
        <w:t xml:space="preserve">Глава муниципального округа </w:t>
      </w:r>
      <w:bookmarkStart w:id="0" w:name="_GoBack"/>
      <w:bookmarkEnd w:id="0"/>
      <w:r>
        <w:rPr>
          <w:b/>
          <w:sz w:val="28"/>
          <w:szCs w:val="28"/>
        </w:rPr>
        <w:t>М.В. Тимофеев</w:t>
      </w: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p w:rsidR="00AD0BD5" w:rsidRDefault="00AD0BD5" w:rsidP="00737EDC">
      <w:pPr>
        <w:autoSpaceDE w:val="0"/>
        <w:spacing w:line="240" w:lineRule="atLeast"/>
        <w:ind w:firstLine="0"/>
        <w:rPr>
          <w:b/>
          <w:sz w:val="28"/>
          <w:szCs w:val="28"/>
        </w:rPr>
      </w:pPr>
    </w:p>
    <w:tbl>
      <w:tblPr>
        <w:tblW w:w="0" w:type="auto"/>
        <w:tblInd w:w="4786" w:type="dxa"/>
        <w:tblLook w:val="04A0" w:firstRow="1" w:lastRow="0" w:firstColumn="1" w:lastColumn="0" w:noHBand="0" w:noVBand="1"/>
      </w:tblPr>
      <w:tblGrid>
        <w:gridCol w:w="4568"/>
      </w:tblGrid>
      <w:tr w:rsidR="00AD0BD5" w:rsidRPr="00AD0BD5" w:rsidTr="004F276D">
        <w:trPr>
          <w:trHeight w:val="1692"/>
        </w:trPr>
        <w:tc>
          <w:tcPr>
            <w:tcW w:w="4568" w:type="dxa"/>
            <w:shd w:val="clear" w:color="auto" w:fill="auto"/>
          </w:tcPr>
          <w:p w:rsidR="00AD0BD5" w:rsidRPr="00AD0BD5" w:rsidRDefault="00AD0BD5" w:rsidP="00AD0BD5">
            <w:pPr>
              <w:autoSpaceDE w:val="0"/>
              <w:autoSpaceDN w:val="0"/>
              <w:spacing w:line="240" w:lineRule="auto"/>
              <w:ind w:left="113" w:firstLine="0"/>
              <w:jc w:val="right"/>
              <w:rPr>
                <w:sz w:val="24"/>
                <w:szCs w:val="28"/>
              </w:rPr>
            </w:pPr>
            <w:r w:rsidRPr="00AD0BD5">
              <w:rPr>
                <w:bCs/>
                <w:sz w:val="28"/>
                <w:szCs w:val="28"/>
              </w:rPr>
              <w:lastRenderedPageBreak/>
              <w:t xml:space="preserve">                      </w:t>
            </w:r>
            <w:r w:rsidRPr="00AD0BD5">
              <w:rPr>
                <w:bCs/>
                <w:sz w:val="24"/>
                <w:szCs w:val="28"/>
              </w:rPr>
              <w:t xml:space="preserve">Утвержден </w:t>
            </w:r>
          </w:p>
          <w:p w:rsidR="00AD0BD5" w:rsidRPr="00AD0BD5" w:rsidRDefault="00AD0BD5" w:rsidP="00AD0BD5">
            <w:pPr>
              <w:autoSpaceDE w:val="0"/>
              <w:autoSpaceDN w:val="0"/>
              <w:spacing w:line="240" w:lineRule="auto"/>
              <w:ind w:left="113" w:firstLine="0"/>
              <w:jc w:val="right"/>
              <w:rPr>
                <w:sz w:val="24"/>
                <w:szCs w:val="28"/>
              </w:rPr>
            </w:pPr>
            <w:r w:rsidRPr="00AD0BD5">
              <w:rPr>
                <w:bCs/>
                <w:sz w:val="24"/>
                <w:szCs w:val="28"/>
              </w:rPr>
              <w:t xml:space="preserve">постановлением Администрации муниципального округа </w:t>
            </w:r>
          </w:p>
          <w:p w:rsidR="00AD0BD5" w:rsidRPr="00AD0BD5" w:rsidRDefault="00AD0BD5" w:rsidP="00AD0BD5">
            <w:pPr>
              <w:autoSpaceDE w:val="0"/>
              <w:autoSpaceDN w:val="0"/>
              <w:spacing w:line="240" w:lineRule="auto"/>
              <w:ind w:left="113" w:firstLine="0"/>
              <w:jc w:val="right"/>
              <w:rPr>
                <w:sz w:val="28"/>
                <w:szCs w:val="28"/>
              </w:rPr>
            </w:pPr>
            <w:r w:rsidRPr="00AD0BD5">
              <w:rPr>
                <w:bCs/>
                <w:sz w:val="24"/>
                <w:szCs w:val="28"/>
              </w:rPr>
              <w:t>от 03.05.2024 № 748</w:t>
            </w:r>
          </w:p>
        </w:tc>
      </w:tr>
    </w:tbl>
    <w:p w:rsidR="00AD0BD5" w:rsidRPr="00AD0BD5" w:rsidRDefault="00AD0BD5" w:rsidP="00AD0BD5">
      <w:pPr>
        <w:autoSpaceDE w:val="0"/>
        <w:autoSpaceDN w:val="0"/>
        <w:adjustRightInd w:val="0"/>
        <w:spacing w:line="240" w:lineRule="exact"/>
        <w:ind w:firstLine="0"/>
        <w:jc w:val="center"/>
        <w:rPr>
          <w:b/>
          <w:bCs/>
          <w:sz w:val="28"/>
          <w:szCs w:val="28"/>
        </w:rPr>
      </w:pPr>
      <w:r w:rsidRPr="00AD0BD5">
        <w:rPr>
          <w:b/>
          <w:bCs/>
          <w:sz w:val="28"/>
          <w:szCs w:val="28"/>
        </w:rPr>
        <w:t>Административный регламент</w:t>
      </w:r>
    </w:p>
    <w:p w:rsidR="00AD0BD5" w:rsidRPr="00AD0BD5" w:rsidRDefault="00AD0BD5" w:rsidP="00AD0BD5">
      <w:pPr>
        <w:autoSpaceDE w:val="0"/>
        <w:autoSpaceDN w:val="0"/>
        <w:adjustRightInd w:val="0"/>
        <w:spacing w:line="240" w:lineRule="exact"/>
        <w:ind w:firstLine="0"/>
        <w:jc w:val="center"/>
        <w:rPr>
          <w:b/>
          <w:bCs/>
          <w:sz w:val="28"/>
          <w:szCs w:val="28"/>
        </w:rPr>
      </w:pPr>
      <w:r w:rsidRPr="00AD0BD5">
        <w:rPr>
          <w:b/>
          <w:sz w:val="28"/>
          <w:szCs w:val="28"/>
        </w:rPr>
        <w:t>предоставления муниципальной услуги «Н</w:t>
      </w:r>
      <w:r w:rsidRPr="00AD0BD5">
        <w:rPr>
          <w:b/>
          <w:bCs/>
          <w:sz w:val="28"/>
          <w:szCs w:val="28"/>
        </w:rPr>
        <w:t xml:space="preserve">азначение, </w:t>
      </w:r>
    </w:p>
    <w:p w:rsidR="00AD0BD5" w:rsidRPr="00AD0BD5" w:rsidRDefault="00AD0BD5" w:rsidP="00AD0BD5">
      <w:pPr>
        <w:autoSpaceDE w:val="0"/>
        <w:autoSpaceDN w:val="0"/>
        <w:adjustRightInd w:val="0"/>
        <w:spacing w:line="240" w:lineRule="exact"/>
        <w:ind w:firstLine="0"/>
        <w:jc w:val="center"/>
        <w:rPr>
          <w:b/>
          <w:bCs/>
          <w:sz w:val="28"/>
          <w:szCs w:val="28"/>
        </w:rPr>
      </w:pPr>
      <w:r w:rsidRPr="00AD0BD5">
        <w:rPr>
          <w:b/>
          <w:bCs/>
          <w:sz w:val="28"/>
          <w:szCs w:val="28"/>
        </w:rPr>
        <w:t xml:space="preserve">выплата и перерасчет пенсии за выслугу лет муниципальным служащим, замещавшим должности муниципальной службы </w:t>
      </w:r>
    </w:p>
    <w:p w:rsidR="00AD0BD5" w:rsidRPr="00AD0BD5" w:rsidRDefault="00AD0BD5" w:rsidP="00AD0BD5">
      <w:pPr>
        <w:autoSpaceDE w:val="0"/>
        <w:autoSpaceDN w:val="0"/>
        <w:adjustRightInd w:val="0"/>
        <w:spacing w:line="240" w:lineRule="exact"/>
        <w:ind w:firstLine="0"/>
        <w:jc w:val="center"/>
        <w:rPr>
          <w:b/>
          <w:bCs/>
          <w:sz w:val="28"/>
          <w:szCs w:val="28"/>
        </w:rPr>
      </w:pPr>
      <w:r w:rsidRPr="00AD0BD5">
        <w:rPr>
          <w:b/>
          <w:bCs/>
          <w:sz w:val="28"/>
          <w:szCs w:val="28"/>
        </w:rPr>
        <w:t xml:space="preserve">в органах местного самоуправления Солецкого муниципального </w:t>
      </w:r>
    </w:p>
    <w:p w:rsidR="00AD0BD5" w:rsidRPr="00AD0BD5" w:rsidRDefault="00AD0BD5" w:rsidP="00AD0BD5">
      <w:pPr>
        <w:autoSpaceDE w:val="0"/>
        <w:autoSpaceDN w:val="0"/>
        <w:adjustRightInd w:val="0"/>
        <w:spacing w:line="240" w:lineRule="exact"/>
        <w:ind w:firstLine="0"/>
        <w:jc w:val="center"/>
        <w:rPr>
          <w:b/>
          <w:sz w:val="28"/>
          <w:szCs w:val="28"/>
        </w:rPr>
      </w:pPr>
      <w:proofErr w:type="gramStart"/>
      <w:r w:rsidRPr="00AD0BD5">
        <w:rPr>
          <w:b/>
          <w:bCs/>
          <w:sz w:val="28"/>
          <w:szCs w:val="28"/>
        </w:rPr>
        <w:t xml:space="preserve">округа и в </w:t>
      </w:r>
      <w:r w:rsidRPr="00AD0BD5">
        <w:rPr>
          <w:b/>
          <w:sz w:val="28"/>
          <w:szCs w:val="28"/>
        </w:rPr>
        <w:t xml:space="preserve">органах местного самоуправления Солецкого муниципального района (муниципальные должности </w:t>
      </w:r>
      <w:proofErr w:type="gramEnd"/>
    </w:p>
    <w:p w:rsidR="00AD0BD5" w:rsidRPr="00AD0BD5" w:rsidRDefault="00AD0BD5" w:rsidP="00AD0BD5">
      <w:pPr>
        <w:autoSpaceDE w:val="0"/>
        <w:autoSpaceDN w:val="0"/>
        <w:adjustRightInd w:val="0"/>
        <w:spacing w:line="240" w:lineRule="exact"/>
        <w:ind w:firstLine="0"/>
        <w:jc w:val="center"/>
        <w:rPr>
          <w:bCs/>
          <w:sz w:val="28"/>
          <w:szCs w:val="28"/>
        </w:rPr>
      </w:pPr>
      <w:r w:rsidRPr="00AD0BD5">
        <w:rPr>
          <w:b/>
          <w:sz w:val="28"/>
          <w:szCs w:val="28"/>
        </w:rPr>
        <w:t>муниципальной службы – до 1 июля 2007 года)»</w:t>
      </w:r>
    </w:p>
    <w:p w:rsidR="00AD0BD5" w:rsidRPr="00AD0BD5" w:rsidRDefault="00AD0BD5" w:rsidP="00AD0BD5">
      <w:pPr>
        <w:autoSpaceDE w:val="0"/>
        <w:autoSpaceDN w:val="0"/>
        <w:adjustRightInd w:val="0"/>
        <w:spacing w:line="240" w:lineRule="auto"/>
        <w:ind w:firstLine="540"/>
        <w:jc w:val="center"/>
        <w:rPr>
          <w:bCs/>
          <w:sz w:val="26"/>
          <w:szCs w:val="26"/>
        </w:rPr>
      </w:pPr>
      <w:r w:rsidRPr="00AD0BD5">
        <w:rPr>
          <w:bCs/>
          <w:sz w:val="26"/>
          <w:szCs w:val="26"/>
        </w:rPr>
        <w:tab/>
      </w:r>
      <w:r w:rsidRPr="00AD0BD5">
        <w:rPr>
          <w:bCs/>
          <w:sz w:val="26"/>
          <w:szCs w:val="26"/>
        </w:rPr>
        <w:tab/>
      </w:r>
    </w:p>
    <w:p w:rsidR="00AD0BD5" w:rsidRPr="00AD0BD5" w:rsidRDefault="00AD0BD5" w:rsidP="00AD0BD5">
      <w:pPr>
        <w:autoSpaceDE w:val="0"/>
        <w:autoSpaceDN w:val="0"/>
        <w:spacing w:line="240" w:lineRule="auto"/>
        <w:ind w:firstLine="0"/>
        <w:jc w:val="center"/>
        <w:rPr>
          <w:b/>
          <w:bCs/>
          <w:sz w:val="26"/>
          <w:szCs w:val="26"/>
        </w:rPr>
      </w:pPr>
      <w:r w:rsidRPr="00AD0BD5">
        <w:rPr>
          <w:b/>
          <w:bCs/>
          <w:sz w:val="26"/>
          <w:szCs w:val="26"/>
        </w:rPr>
        <w:t>1. ОБЩИЕ ПОЛОЖЕНИЯ</w:t>
      </w:r>
    </w:p>
    <w:p w:rsidR="00AD0BD5" w:rsidRPr="00AD0BD5" w:rsidRDefault="00AD0BD5" w:rsidP="00AD0BD5">
      <w:pPr>
        <w:autoSpaceDE w:val="0"/>
        <w:autoSpaceDN w:val="0"/>
        <w:spacing w:line="240" w:lineRule="exact"/>
        <w:rPr>
          <w:sz w:val="26"/>
          <w:szCs w:val="26"/>
        </w:rPr>
      </w:pPr>
    </w:p>
    <w:p w:rsidR="00AD0BD5" w:rsidRPr="00AD0BD5" w:rsidRDefault="00AD0BD5" w:rsidP="00AD0BD5">
      <w:pPr>
        <w:suppressAutoHyphens/>
        <w:autoSpaceDE w:val="0"/>
        <w:autoSpaceDN w:val="0"/>
        <w:adjustRightInd w:val="0"/>
        <w:spacing w:line="240" w:lineRule="exact"/>
        <w:rPr>
          <w:b/>
          <w:sz w:val="26"/>
          <w:szCs w:val="26"/>
        </w:rPr>
      </w:pPr>
      <w:r w:rsidRPr="00AD0BD5">
        <w:rPr>
          <w:b/>
          <w:sz w:val="26"/>
          <w:szCs w:val="26"/>
        </w:rPr>
        <w:t>1.1. Предмет регулирования регламента</w:t>
      </w:r>
    </w:p>
    <w:p w:rsidR="00AD0BD5" w:rsidRPr="00AD0BD5" w:rsidRDefault="00AD0BD5" w:rsidP="00AD0BD5">
      <w:pPr>
        <w:suppressAutoHyphens/>
        <w:spacing w:line="240" w:lineRule="exact"/>
        <w:rPr>
          <w:sz w:val="26"/>
          <w:szCs w:val="26"/>
        </w:rPr>
      </w:pPr>
      <w:proofErr w:type="gramStart"/>
      <w:r w:rsidRPr="00AD0BD5">
        <w:rPr>
          <w:sz w:val="26"/>
          <w:szCs w:val="26"/>
        </w:rPr>
        <w:t>Предметом регулирования административного регламента предоставления муниципальной услуги «Н</w:t>
      </w:r>
      <w:r w:rsidRPr="00AD0BD5">
        <w:rPr>
          <w:bCs/>
          <w:sz w:val="26"/>
          <w:szCs w:val="26"/>
        </w:rPr>
        <w:t xml:space="preserve">азначение, выплата и перерасчет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 </w:t>
      </w:r>
      <w:r w:rsidRPr="00AD0BD5">
        <w:rPr>
          <w:sz w:val="26"/>
          <w:szCs w:val="26"/>
        </w:rPr>
        <w:t xml:space="preserve">(далее Административный регламент) </w:t>
      </w:r>
      <w:r w:rsidRPr="00AD0BD5">
        <w:rPr>
          <w:bCs/>
          <w:color w:val="000000"/>
          <w:sz w:val="26"/>
          <w:szCs w:val="26"/>
        </w:rPr>
        <w:t>является регулирование отношений, возникающих между Администрацией Солецкого муниципального округа и заявителями при</w:t>
      </w:r>
      <w:proofErr w:type="gramEnd"/>
      <w:r w:rsidRPr="00AD0BD5">
        <w:rPr>
          <w:bCs/>
          <w:color w:val="000000"/>
          <w:sz w:val="26"/>
          <w:szCs w:val="26"/>
        </w:rPr>
        <w:t xml:space="preserve"> </w:t>
      </w:r>
      <w:proofErr w:type="gramStart"/>
      <w:r w:rsidRPr="00AD0BD5">
        <w:rPr>
          <w:bCs/>
          <w:color w:val="000000"/>
          <w:sz w:val="26"/>
          <w:szCs w:val="26"/>
        </w:rPr>
        <w:t xml:space="preserve">предоставлении муниципальной услуги </w:t>
      </w:r>
      <w:r w:rsidRPr="00AD0BD5">
        <w:rPr>
          <w:bCs/>
          <w:sz w:val="26"/>
          <w:szCs w:val="26"/>
        </w:rPr>
        <w:t>по назначению, выплате и перерасчету пенсии за выслугу лет муниципальным служащим, замещавшим должности муниципальной службы (муниципальные должности муниципальной службы – до 1 июля 2007 года)  в органах местного самоуправления Солецкого муниципального округа, Администрации Солецкого муниципального района, Администрации Солецкого городского поселения, Администрациях сельских поселений, входивших в состав территории Солецкого муниципального района</w:t>
      </w:r>
      <w:r w:rsidRPr="00AD0BD5">
        <w:rPr>
          <w:sz w:val="26"/>
          <w:szCs w:val="26"/>
        </w:rPr>
        <w:t xml:space="preserve"> (далее муниципальная услуга).</w:t>
      </w:r>
      <w:proofErr w:type="gramEnd"/>
    </w:p>
    <w:p w:rsidR="00AD0BD5" w:rsidRPr="00AD0BD5" w:rsidRDefault="00AD0BD5" w:rsidP="00AD0BD5">
      <w:pPr>
        <w:suppressAutoHyphens/>
        <w:autoSpaceDE w:val="0"/>
        <w:autoSpaceDN w:val="0"/>
        <w:adjustRightInd w:val="0"/>
        <w:spacing w:line="240" w:lineRule="exact"/>
        <w:rPr>
          <w:b/>
          <w:sz w:val="26"/>
          <w:szCs w:val="26"/>
        </w:rPr>
      </w:pPr>
      <w:r w:rsidRPr="00AD0BD5">
        <w:rPr>
          <w:b/>
          <w:sz w:val="26"/>
          <w:szCs w:val="26"/>
        </w:rPr>
        <w:t>1.2. Круг заявителей</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sz w:val="26"/>
          <w:szCs w:val="26"/>
        </w:rPr>
        <w:t xml:space="preserve">1.2.1. </w:t>
      </w:r>
      <w:proofErr w:type="gramStart"/>
      <w:r w:rsidRPr="00AD0BD5">
        <w:rPr>
          <w:sz w:val="26"/>
          <w:szCs w:val="26"/>
        </w:rPr>
        <w:t xml:space="preserve">Заявителями на предоставление муниципальной услуги выступают граждане Российской Федерации, замещавшие в период после 24 октября 1997 года должности муниципальной службы </w:t>
      </w:r>
      <w:r w:rsidRPr="00AD0BD5">
        <w:rPr>
          <w:bCs/>
          <w:sz w:val="26"/>
          <w:szCs w:val="26"/>
        </w:rPr>
        <w:t xml:space="preserve">(муниципальные должности муниципальной службы – до 1 июля 2007 года) </w:t>
      </w:r>
      <w:r w:rsidRPr="00AD0BD5">
        <w:rPr>
          <w:sz w:val="26"/>
          <w:szCs w:val="26"/>
        </w:rPr>
        <w:t xml:space="preserve">в органах местного самоуправления Солецкого муниципального округа и в органах местного самоуправления Солецкого муниципального района, которым назначена страховая пенсия по старости (инвалидности) в соответствии с Федеральным </w:t>
      </w:r>
      <w:hyperlink r:id="rId10" w:history="1">
        <w:r w:rsidRPr="00AD0BD5">
          <w:rPr>
            <w:sz w:val="26"/>
            <w:szCs w:val="26"/>
          </w:rPr>
          <w:t>законом</w:t>
        </w:r>
      </w:hyperlink>
      <w:r w:rsidRPr="00AD0BD5">
        <w:rPr>
          <w:sz w:val="26"/>
          <w:szCs w:val="26"/>
        </w:rPr>
        <w:t xml:space="preserve"> от 28 декабря 2013</w:t>
      </w:r>
      <w:proofErr w:type="gramEnd"/>
      <w:r w:rsidRPr="00AD0BD5">
        <w:rPr>
          <w:sz w:val="26"/>
          <w:szCs w:val="26"/>
        </w:rPr>
        <w:t xml:space="preserve"> </w:t>
      </w:r>
      <w:proofErr w:type="gramStart"/>
      <w:r w:rsidRPr="00AD0BD5">
        <w:rPr>
          <w:sz w:val="26"/>
          <w:szCs w:val="26"/>
        </w:rPr>
        <w:t xml:space="preserve">года № 400-ФЗ «О страховых пенсиях» либо досрочно назначена пенсия в соответствии с </w:t>
      </w:r>
      <w:hyperlink r:id="rId11" w:history="1">
        <w:r w:rsidRPr="00AD0BD5">
          <w:rPr>
            <w:sz w:val="26"/>
            <w:szCs w:val="26"/>
          </w:rPr>
          <w:t>Законом</w:t>
        </w:r>
      </w:hyperlink>
      <w:r w:rsidRPr="00AD0BD5">
        <w:rPr>
          <w:sz w:val="26"/>
          <w:szCs w:val="26"/>
        </w:rPr>
        <w:t xml:space="preserve"> Российской Федерации от 19 апреля 1991 года №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2" w:history="1">
        <w:r w:rsidRPr="00AD0BD5">
          <w:rPr>
            <w:sz w:val="26"/>
            <w:szCs w:val="26"/>
          </w:rPr>
          <w:t>приложению</w:t>
        </w:r>
      </w:hyperlink>
      <w:r w:rsidRPr="00AD0BD5">
        <w:rPr>
          <w:sz w:val="26"/>
          <w:szCs w:val="26"/>
        </w:rPr>
        <w:t xml:space="preserve"> к Федеральному закону от 15 декабря 2001 года № 166-ФЗ «О государственном пенсионном обеспечении</w:t>
      </w:r>
      <w:proofErr w:type="gramEnd"/>
      <w:r w:rsidRPr="00AD0BD5">
        <w:rPr>
          <w:sz w:val="26"/>
          <w:szCs w:val="26"/>
        </w:rPr>
        <w:t xml:space="preserve"> в Российской Федерации», </w:t>
      </w:r>
      <w:r w:rsidRPr="00AD0BD5">
        <w:rPr>
          <w:rFonts w:eastAsia="DengXian"/>
          <w:kern w:val="2"/>
          <w:sz w:val="26"/>
          <w:szCs w:val="26"/>
          <w:lang w:eastAsia="zh-CN"/>
        </w:rPr>
        <w:t>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по соглашению сторон трудового договора;</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истечение срока действия трудового договора;</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расторжение трудового договора по инициативе муниципального служащего;</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отказ муниципального служащего от продолжения работы в связи с изменением определенных сторонами условий трудового договора;</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 xml:space="preserve">отказ муниципального служащего от перевода на другую работу,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w:t>
      </w:r>
      <w:r w:rsidRPr="00AD0BD5">
        <w:rPr>
          <w:rFonts w:eastAsia="DengXian"/>
          <w:kern w:val="2"/>
          <w:sz w:val="26"/>
          <w:szCs w:val="26"/>
          <w:lang w:eastAsia="zh-CN"/>
        </w:rPr>
        <w:lastRenderedPageBreak/>
        <w:t>соответствующей работы;</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отказ муниципального служащего от перевода на работу в другую местность вместе с работодателем;</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сокращение численности или штата муниципальных служащих;</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ликвидация органа местного самоуправления;</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восстановление на службе муниципального служащего, ранее выполнявшего эту работу, по решению государственной инспекции труда или суда;</w:t>
      </w:r>
    </w:p>
    <w:p w:rsidR="00AD0BD5" w:rsidRPr="00AD0BD5" w:rsidRDefault="00AD0BD5" w:rsidP="00AD0BD5">
      <w:pPr>
        <w:autoSpaceDE w:val="0"/>
        <w:autoSpaceDN w:val="0"/>
        <w:adjustRightInd w:val="0"/>
        <w:spacing w:line="240" w:lineRule="exact"/>
        <w:rPr>
          <w:rFonts w:eastAsia="DengXian"/>
          <w:sz w:val="26"/>
          <w:szCs w:val="26"/>
          <w:lang w:eastAsia="zh-CN"/>
        </w:rPr>
      </w:pPr>
      <w:proofErr w:type="gramStart"/>
      <w:r w:rsidRPr="00AD0BD5">
        <w:rPr>
          <w:rFonts w:eastAsia="DengXian"/>
          <w:sz w:val="26"/>
          <w:szCs w:val="26"/>
          <w:lang w:eastAsia="zh-CN"/>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roofErr w:type="gramEnd"/>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AD0BD5" w:rsidRPr="00AD0BD5" w:rsidRDefault="00AD0BD5" w:rsidP="00AD0BD5">
      <w:pPr>
        <w:autoSpaceDE w:val="0"/>
        <w:autoSpaceDN w:val="0"/>
        <w:adjustRightInd w:val="0"/>
        <w:spacing w:line="240" w:lineRule="exact"/>
        <w:rPr>
          <w:rFonts w:eastAsia="DengXian"/>
          <w:sz w:val="26"/>
          <w:szCs w:val="26"/>
          <w:lang w:eastAsia="zh-CN"/>
        </w:rPr>
      </w:pPr>
      <w:proofErr w:type="gramStart"/>
      <w:r w:rsidRPr="00AD0BD5">
        <w:rPr>
          <w:rFonts w:eastAsia="DengXian"/>
          <w:sz w:val="26"/>
          <w:szCs w:val="26"/>
          <w:lang w:eastAsia="zh-CN"/>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13" w:history="1">
        <w:r w:rsidRPr="00AD0BD5">
          <w:rPr>
            <w:rFonts w:eastAsia="DengXian"/>
            <w:sz w:val="26"/>
            <w:szCs w:val="26"/>
            <w:lang w:eastAsia="zh-CN"/>
          </w:rPr>
          <w:t>пунктом 7 статьи 38</w:t>
        </w:r>
      </w:hyperlink>
      <w:r w:rsidRPr="00AD0BD5">
        <w:rPr>
          <w:rFonts w:eastAsia="DengXian"/>
          <w:sz w:val="26"/>
          <w:szCs w:val="26"/>
          <w:lang w:eastAsia="zh-CN"/>
        </w:rPr>
        <w:t xml:space="preserve"> Федерального закона от 28 марта 1998 года №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w:t>
      </w:r>
      <w:proofErr w:type="gramEnd"/>
      <w:r w:rsidRPr="00AD0BD5">
        <w:rPr>
          <w:rFonts w:eastAsia="DengXian"/>
          <w:sz w:val="26"/>
          <w:szCs w:val="26"/>
          <w:lang w:eastAsia="zh-CN"/>
        </w:rPr>
        <w:t xml:space="preserve"> Вооруженные Силы Российской Федерации.</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AD0BD5" w:rsidRPr="00AD0BD5" w:rsidRDefault="00AD0BD5" w:rsidP="00AD0BD5">
      <w:pPr>
        <w:suppressAutoHyphens/>
        <w:autoSpaceDE w:val="0"/>
        <w:autoSpaceDN w:val="0"/>
        <w:adjustRightInd w:val="0"/>
        <w:spacing w:line="240" w:lineRule="exact"/>
        <w:rPr>
          <w:b/>
          <w:sz w:val="26"/>
          <w:szCs w:val="26"/>
        </w:rPr>
      </w:pPr>
      <w:r w:rsidRPr="00AD0BD5">
        <w:rPr>
          <w:b/>
          <w:sz w:val="26"/>
          <w:szCs w:val="26"/>
        </w:rPr>
        <w:t>1.3. Требования к порядку информирования о предоставлении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xml:space="preserve">1.3.1. </w:t>
      </w:r>
      <w:proofErr w:type="gramStart"/>
      <w:r w:rsidRPr="00AD0BD5">
        <w:rPr>
          <w:sz w:val="26"/>
          <w:szCs w:val="26"/>
        </w:rPr>
        <w:t>К справочной информации относится информация о наименовании, месте нахождения, графике работы, справочных телефонах, адресах электронной почты управления делами Администрации муниципального округа (далее – управление делами) и управления бухгалтерского учета Администрации муниципального округа (далее – управление бухгалтерского учета), непосредственно предоставляющих муниципальную услугу, адресе официального сайта Администрации муниципального округа, а также о месте нахождения и графике работы подразделений государственного областного автономного учреждения «Многофункциональный центр</w:t>
      </w:r>
      <w:proofErr w:type="gramEnd"/>
      <w:r w:rsidRPr="00AD0BD5">
        <w:rPr>
          <w:sz w:val="26"/>
          <w:szCs w:val="26"/>
        </w:rPr>
        <w:t xml:space="preserve"> предоставления государственных и муниципальных услуг» (далее – МФЦ).</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lastRenderedPageBreak/>
        <w:t xml:space="preserve">1.3.2. Информация о порядке предоставления муниципальной услуги предоставляется: </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непосредственно специалистами управления делами, управления бухгалтерского учета, МФЦ;</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с использованием средств почтовой, телефонной связи и электронной почты;</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посредством размещения на информационных стендах в местах предоставления муниципальной услуги.</w:t>
      </w:r>
    </w:p>
    <w:p w:rsidR="00AD0BD5" w:rsidRPr="00AD0BD5" w:rsidRDefault="00AD0BD5" w:rsidP="00AD0BD5">
      <w:pPr>
        <w:suppressAutoHyphens/>
        <w:spacing w:line="240" w:lineRule="exact"/>
        <w:rPr>
          <w:sz w:val="26"/>
          <w:szCs w:val="26"/>
        </w:rPr>
      </w:pPr>
      <w:r w:rsidRPr="00AD0BD5">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AD0BD5" w:rsidRPr="00AD0BD5" w:rsidRDefault="00AD0BD5" w:rsidP="00AD0BD5">
      <w:pPr>
        <w:suppressAutoHyphens/>
        <w:spacing w:line="240" w:lineRule="exact"/>
        <w:rPr>
          <w:sz w:val="26"/>
          <w:szCs w:val="26"/>
        </w:rPr>
      </w:pPr>
      <w:r w:rsidRPr="00AD0BD5">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14" w:history="1">
        <w:r w:rsidRPr="00AD0BD5">
          <w:rPr>
            <w:color w:val="0000FF"/>
            <w:sz w:val="26"/>
            <w:szCs w:val="26"/>
            <w:u w:val="single"/>
            <w:lang w:val="en-US"/>
          </w:rPr>
          <w:t>http</w:t>
        </w:r>
        <w:r w:rsidRPr="00AD0BD5">
          <w:rPr>
            <w:color w:val="0000FF"/>
            <w:sz w:val="26"/>
            <w:szCs w:val="26"/>
            <w:u w:val="single"/>
          </w:rPr>
          <w:t>://</w:t>
        </w:r>
        <w:r w:rsidRPr="00AD0BD5">
          <w:rPr>
            <w:color w:val="0000FF"/>
            <w:sz w:val="26"/>
            <w:szCs w:val="26"/>
            <w:u w:val="single"/>
            <w:lang w:val="en-US"/>
          </w:rPr>
          <w:t>www</w:t>
        </w:r>
        <w:r w:rsidRPr="00AD0BD5">
          <w:rPr>
            <w:color w:val="0000FF"/>
            <w:sz w:val="26"/>
            <w:szCs w:val="26"/>
            <w:u w:val="single"/>
          </w:rPr>
          <w:t>.</w:t>
        </w:r>
        <w:proofErr w:type="spellStart"/>
        <w:r w:rsidRPr="00AD0BD5">
          <w:rPr>
            <w:color w:val="0000FF"/>
            <w:sz w:val="26"/>
            <w:szCs w:val="26"/>
            <w:u w:val="single"/>
            <w:lang w:val="en-US"/>
          </w:rPr>
          <w:t>gosuslugi</w:t>
        </w:r>
        <w:proofErr w:type="spellEnd"/>
        <w:r w:rsidRPr="00AD0BD5">
          <w:rPr>
            <w:color w:val="0000FF"/>
            <w:sz w:val="26"/>
            <w:szCs w:val="26"/>
            <w:u w:val="single"/>
          </w:rPr>
          <w:t>.</w:t>
        </w:r>
        <w:r w:rsidRPr="00AD0BD5">
          <w:rPr>
            <w:color w:val="0000FF"/>
            <w:sz w:val="26"/>
            <w:szCs w:val="26"/>
            <w:u w:val="single"/>
            <w:lang w:val="en-US"/>
          </w:rPr>
          <w:t>ru</w:t>
        </w:r>
      </w:hyperlink>
      <w:r w:rsidRPr="00AD0BD5">
        <w:rPr>
          <w:sz w:val="26"/>
          <w:szCs w:val="26"/>
        </w:rPr>
        <w:t>;</w:t>
      </w:r>
    </w:p>
    <w:p w:rsidR="00AD0BD5" w:rsidRPr="00AD0BD5" w:rsidRDefault="00AD0BD5" w:rsidP="00AD0BD5">
      <w:pPr>
        <w:suppressAutoHyphens/>
        <w:spacing w:line="240" w:lineRule="exact"/>
        <w:rPr>
          <w:sz w:val="26"/>
          <w:szCs w:val="26"/>
        </w:rPr>
      </w:pPr>
      <w:r w:rsidRPr="00AD0BD5">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5" w:history="1">
        <w:r w:rsidRPr="00AD0BD5">
          <w:rPr>
            <w:color w:val="0000FF"/>
            <w:sz w:val="26"/>
            <w:szCs w:val="26"/>
            <w:u w:val="single"/>
            <w:lang w:val="en-US"/>
          </w:rPr>
          <w:t>http</w:t>
        </w:r>
        <w:r w:rsidRPr="00AD0BD5">
          <w:rPr>
            <w:color w:val="0000FF"/>
            <w:sz w:val="26"/>
            <w:szCs w:val="26"/>
            <w:u w:val="single"/>
          </w:rPr>
          <w:t>://</w:t>
        </w:r>
        <w:proofErr w:type="spellStart"/>
        <w:r w:rsidRPr="00AD0BD5">
          <w:rPr>
            <w:color w:val="0000FF"/>
            <w:sz w:val="26"/>
            <w:szCs w:val="26"/>
            <w:u w:val="single"/>
            <w:lang w:val="en-US"/>
          </w:rPr>
          <w:t>uslugi</w:t>
        </w:r>
        <w:proofErr w:type="spellEnd"/>
        <w:r w:rsidRPr="00AD0BD5">
          <w:rPr>
            <w:color w:val="0000FF"/>
            <w:sz w:val="26"/>
            <w:szCs w:val="26"/>
            <w:u w:val="single"/>
          </w:rPr>
          <w:t>.</w:t>
        </w:r>
        <w:proofErr w:type="spellStart"/>
        <w:r w:rsidRPr="00AD0BD5">
          <w:rPr>
            <w:color w:val="0000FF"/>
            <w:sz w:val="26"/>
            <w:szCs w:val="26"/>
            <w:u w:val="single"/>
            <w:lang w:val="en-US"/>
          </w:rPr>
          <w:t>novreg</w:t>
        </w:r>
        <w:proofErr w:type="spellEnd"/>
        <w:r w:rsidRPr="00AD0BD5">
          <w:rPr>
            <w:color w:val="0000FF"/>
            <w:sz w:val="26"/>
            <w:szCs w:val="26"/>
            <w:u w:val="single"/>
          </w:rPr>
          <w:t>.</w:t>
        </w:r>
        <w:r w:rsidRPr="00AD0BD5">
          <w:rPr>
            <w:color w:val="0000FF"/>
            <w:sz w:val="26"/>
            <w:szCs w:val="26"/>
            <w:u w:val="single"/>
            <w:lang w:val="en-US"/>
          </w:rPr>
          <w:t>ru</w:t>
        </w:r>
      </w:hyperlink>
      <w:r w:rsidRPr="00AD0BD5">
        <w:rPr>
          <w:sz w:val="26"/>
          <w:szCs w:val="26"/>
        </w:rPr>
        <w:t xml:space="preserve">. </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исчерпывающий перечень документов, необходимых для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исчерпывающий перечень документов, которые заявитель вправе предоставить по собственной инициативе;</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требования к оформлению документов, необходимых для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круг заявителей;</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срок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размер платы, взимаемой за предоставление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исчерпывающий перечень оснований для отказа в предоставлении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формы заявлений (уведомлений, сообщений), используемые при предоставлении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1.3.5. На информационных стендах Администрации муниципального округа, официальном сайте Администрации муниципального округа в сети «Интернет» размещается следующая информация:</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срок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исчерпывающий перечень оснований для отказа в предоставлении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формы заявлений (уведомлений, сообщений), используемые при предоставлении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извлечения из нормативных правовых актов, регулирующих порядок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xml:space="preserve">информация о графике работы и размещении специалистов управления делами и управления бухгалтерского учета Администрации муниципального </w:t>
      </w:r>
      <w:r w:rsidRPr="00AD0BD5">
        <w:rPr>
          <w:sz w:val="26"/>
          <w:szCs w:val="26"/>
        </w:rPr>
        <w:lastRenderedPageBreak/>
        <w:t>округа, осуществляющих прием (выдачу) документов, а также информирование о предоставлении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номера телефонов справочных служб, телефона-автоинформатора (при наличии), номера факса Администрации муниципального округа;</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графики приема заявителей должностными лицами (специалистами), ответственными за предоставление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AD0BD5">
        <w:rPr>
          <w:sz w:val="26"/>
          <w:szCs w:val="26"/>
        </w:rPr>
        <w:t>4</w:t>
      </w:r>
      <w:proofErr w:type="gramEnd"/>
      <w:r w:rsidRPr="00AD0BD5">
        <w:rPr>
          <w:sz w:val="26"/>
          <w:szCs w:val="26"/>
        </w:rPr>
        <w:t>, в которых размещаются информационные листки.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1.3.7. Консультирование по вопросам предоставления муниципальной услуги осуществляется должностными лицами (специалистами) управления делами, управления бухгалтерского учета, МФЦ в устной и письменной форме.</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1.3.8.  Должностные лица (специалисты) управления делами, управления бухгалтерского учета, МФЦ при ответах заявителям в случаях их обращений по телефону обязаны:</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представить информацию о наименовании управления делами, управления бухгалтерского учета, МФЦ, в который поступило соответствующее обращение;</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представиться, назвав фамилию, имя, отчество (при наличии), должность;</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xml:space="preserve">предоставить информацию </w:t>
      </w:r>
      <w:proofErr w:type="gramStart"/>
      <w:r w:rsidRPr="00AD0BD5">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AD0BD5">
        <w:rPr>
          <w:sz w:val="26"/>
          <w:szCs w:val="26"/>
        </w:rPr>
        <w:t>.</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Консультации предоставляются по следующим вопросам:</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место нахождения, график работы, официальный сайт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время приема и выдачи документов;</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срок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1.3.9. По письменному заявлению ответ направляется заявителю в срок, не превышающий 30 дней со дня регистрации письменного заявления.</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Ответ на заявление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D0BD5" w:rsidRPr="00AD0BD5" w:rsidRDefault="00AD0BD5" w:rsidP="00AD0BD5">
      <w:pPr>
        <w:suppressAutoHyphens/>
        <w:autoSpaceDE w:val="0"/>
        <w:autoSpaceDN w:val="0"/>
        <w:adjustRightInd w:val="0"/>
        <w:spacing w:line="240" w:lineRule="exact"/>
        <w:rPr>
          <w:sz w:val="26"/>
          <w:szCs w:val="26"/>
        </w:rPr>
      </w:pPr>
    </w:p>
    <w:p w:rsidR="00AD0BD5" w:rsidRPr="00AD0BD5" w:rsidRDefault="00AD0BD5" w:rsidP="00AD0BD5">
      <w:pPr>
        <w:keepNext/>
        <w:tabs>
          <w:tab w:val="num" w:pos="0"/>
        </w:tabs>
        <w:suppressAutoHyphens/>
        <w:spacing w:line="240" w:lineRule="exact"/>
        <w:jc w:val="center"/>
        <w:outlineLvl w:val="3"/>
        <w:rPr>
          <w:b/>
          <w:sz w:val="26"/>
          <w:szCs w:val="26"/>
        </w:rPr>
      </w:pPr>
      <w:r w:rsidRPr="00AD0BD5">
        <w:rPr>
          <w:b/>
          <w:sz w:val="26"/>
          <w:szCs w:val="26"/>
        </w:rPr>
        <w:t>2. СТАНДАРТ ПРЕДОСТАВЛЕНИЯ МУНИЦИПАЛЬНОЙ УСЛУГИ</w:t>
      </w:r>
    </w:p>
    <w:p w:rsidR="00AD0BD5" w:rsidRPr="00AD0BD5" w:rsidRDefault="00AD0BD5" w:rsidP="00AD0BD5">
      <w:pPr>
        <w:tabs>
          <w:tab w:val="left" w:pos="0"/>
        </w:tabs>
        <w:suppressAutoHyphens/>
        <w:autoSpaceDE w:val="0"/>
        <w:autoSpaceDN w:val="0"/>
        <w:adjustRightInd w:val="0"/>
        <w:spacing w:line="240" w:lineRule="exact"/>
        <w:rPr>
          <w:b/>
          <w:sz w:val="26"/>
          <w:szCs w:val="26"/>
        </w:rPr>
      </w:pPr>
      <w:bookmarkStart w:id="1" w:name="_Toc206489247"/>
      <w:r w:rsidRPr="00AD0BD5">
        <w:rPr>
          <w:b/>
          <w:sz w:val="26"/>
          <w:szCs w:val="26"/>
        </w:rPr>
        <w:t>2.1.</w:t>
      </w:r>
      <w:r w:rsidRPr="00AD0BD5">
        <w:rPr>
          <w:b/>
          <w:sz w:val="26"/>
          <w:szCs w:val="26"/>
        </w:rPr>
        <w:tab/>
        <w:t>Наименование муниципальной услуги</w:t>
      </w:r>
    </w:p>
    <w:bookmarkEnd w:id="1"/>
    <w:p w:rsidR="00AD0BD5" w:rsidRPr="00AD0BD5" w:rsidRDefault="00AD0BD5" w:rsidP="00AD0BD5">
      <w:pPr>
        <w:suppressAutoHyphens/>
        <w:autoSpaceDE w:val="0"/>
        <w:autoSpaceDN w:val="0"/>
        <w:adjustRightInd w:val="0"/>
        <w:spacing w:line="240" w:lineRule="exact"/>
        <w:rPr>
          <w:sz w:val="26"/>
          <w:szCs w:val="26"/>
        </w:rPr>
      </w:pPr>
      <w:r w:rsidRPr="00AD0BD5">
        <w:rPr>
          <w:bCs/>
          <w:sz w:val="26"/>
          <w:szCs w:val="26"/>
        </w:rPr>
        <w:t>Назначение, выплата и перерасчет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Pr="00AD0BD5">
        <w:rPr>
          <w:sz w:val="26"/>
          <w:szCs w:val="26"/>
        </w:rPr>
        <w:t>.</w:t>
      </w:r>
    </w:p>
    <w:p w:rsidR="00AD0BD5" w:rsidRPr="00AD0BD5" w:rsidRDefault="00AD0BD5" w:rsidP="00AD0BD5">
      <w:pPr>
        <w:widowControl w:val="0"/>
        <w:tabs>
          <w:tab w:val="left" w:pos="0"/>
        </w:tabs>
        <w:suppressAutoHyphens/>
        <w:autoSpaceDE w:val="0"/>
        <w:autoSpaceDN w:val="0"/>
        <w:adjustRightInd w:val="0"/>
        <w:spacing w:line="240" w:lineRule="exact"/>
        <w:rPr>
          <w:b/>
          <w:sz w:val="26"/>
          <w:szCs w:val="26"/>
        </w:rPr>
      </w:pPr>
      <w:r w:rsidRPr="00AD0BD5">
        <w:rPr>
          <w:b/>
          <w:sz w:val="26"/>
          <w:szCs w:val="26"/>
        </w:rPr>
        <w:t>2.2. Наименование органов Администрации муниципального округа, предоставляющих муниципальную услугу</w:t>
      </w:r>
    </w:p>
    <w:p w:rsidR="00AD0BD5" w:rsidRPr="00AD0BD5" w:rsidRDefault="00AD0BD5" w:rsidP="00AD0BD5">
      <w:pPr>
        <w:widowControl w:val="0"/>
        <w:tabs>
          <w:tab w:val="left" w:pos="0"/>
        </w:tabs>
        <w:suppressAutoHyphens/>
        <w:autoSpaceDE w:val="0"/>
        <w:autoSpaceDN w:val="0"/>
        <w:adjustRightInd w:val="0"/>
        <w:spacing w:line="240" w:lineRule="exact"/>
        <w:rPr>
          <w:color w:val="000000"/>
          <w:sz w:val="26"/>
          <w:szCs w:val="26"/>
        </w:rPr>
      </w:pPr>
      <w:r w:rsidRPr="00AD0BD5">
        <w:rPr>
          <w:color w:val="000000"/>
          <w:sz w:val="26"/>
          <w:szCs w:val="26"/>
        </w:rPr>
        <w:lastRenderedPageBreak/>
        <w:t xml:space="preserve">2.2.1. </w:t>
      </w:r>
      <w:proofErr w:type="gramStart"/>
      <w:r w:rsidRPr="00AD0BD5">
        <w:rPr>
          <w:color w:val="000000"/>
          <w:sz w:val="26"/>
          <w:szCs w:val="26"/>
        </w:rPr>
        <w:t xml:space="preserve">Управление делами Администрации Солецкого муниципального округа (далее – управление делами) – в части рассмотрения заявления и представленных документов на назначение и выплату пенсии за выслугу лет муниципальным служащим, </w:t>
      </w:r>
      <w:r w:rsidRPr="00AD0BD5">
        <w:rPr>
          <w:bCs/>
          <w:sz w:val="26"/>
          <w:szCs w:val="26"/>
        </w:rPr>
        <w:t>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Pr="00AD0BD5">
        <w:rPr>
          <w:color w:val="000000"/>
          <w:sz w:val="26"/>
          <w:szCs w:val="26"/>
        </w:rPr>
        <w:t xml:space="preserve"> и подготовки проекта распоряжения о назначении</w:t>
      </w:r>
      <w:proofErr w:type="gramEnd"/>
      <w:r w:rsidRPr="00AD0BD5">
        <w:rPr>
          <w:color w:val="000000"/>
          <w:sz w:val="26"/>
          <w:szCs w:val="26"/>
        </w:rPr>
        <w:t xml:space="preserve"> </w:t>
      </w:r>
      <w:proofErr w:type="gramStart"/>
      <w:r w:rsidRPr="00AD0BD5">
        <w:rPr>
          <w:color w:val="000000"/>
          <w:sz w:val="26"/>
          <w:szCs w:val="26"/>
        </w:rPr>
        <w:t>пенсии за выслугу лет муниципальным служащим,</w:t>
      </w:r>
      <w:r w:rsidRPr="00AD0BD5">
        <w:rPr>
          <w:bCs/>
          <w:sz w:val="26"/>
          <w:szCs w:val="26"/>
        </w:rPr>
        <w:t xml:space="preserve"> 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Pr="00AD0BD5">
        <w:rPr>
          <w:color w:val="000000"/>
          <w:sz w:val="26"/>
          <w:szCs w:val="26"/>
        </w:rPr>
        <w:t xml:space="preserve"> или об отказе в назначении пенсии за выслугу лет муниципальным служащим, </w:t>
      </w:r>
      <w:r w:rsidRPr="00AD0BD5">
        <w:rPr>
          <w:bCs/>
          <w:sz w:val="26"/>
          <w:szCs w:val="26"/>
        </w:rPr>
        <w:t>замещавшим должности муниципальной службы в органах местного самоуправления Солецкого муниципального округа и в органах местного</w:t>
      </w:r>
      <w:proofErr w:type="gramEnd"/>
      <w:r w:rsidRPr="00AD0BD5">
        <w:rPr>
          <w:bCs/>
          <w:sz w:val="26"/>
          <w:szCs w:val="26"/>
        </w:rPr>
        <w:t xml:space="preserve"> самоуправления Солецкого муниципального района (муниципальные должности муниципальной службы – до 1 июля 2007 года)</w:t>
      </w:r>
      <w:r w:rsidRPr="00AD0BD5">
        <w:rPr>
          <w:color w:val="000000"/>
          <w:sz w:val="26"/>
          <w:szCs w:val="26"/>
        </w:rPr>
        <w:t xml:space="preserve"> с указанием причин отказа.</w:t>
      </w:r>
    </w:p>
    <w:p w:rsidR="00AD0BD5" w:rsidRPr="00AD0BD5" w:rsidRDefault="00AD0BD5" w:rsidP="00AD0BD5">
      <w:pPr>
        <w:widowControl w:val="0"/>
        <w:tabs>
          <w:tab w:val="left" w:pos="0"/>
        </w:tabs>
        <w:suppressAutoHyphens/>
        <w:autoSpaceDE w:val="0"/>
        <w:autoSpaceDN w:val="0"/>
        <w:adjustRightInd w:val="0"/>
        <w:spacing w:line="240" w:lineRule="exact"/>
        <w:rPr>
          <w:bCs/>
          <w:color w:val="000000"/>
          <w:sz w:val="26"/>
          <w:szCs w:val="26"/>
        </w:rPr>
      </w:pPr>
      <w:proofErr w:type="gramStart"/>
      <w:r w:rsidRPr="00AD0BD5">
        <w:rPr>
          <w:sz w:val="26"/>
          <w:szCs w:val="26"/>
        </w:rPr>
        <w:t xml:space="preserve">Управление бухгалтерского учета Администрации Солецкого муниципального округа (далее – управление бухгалтерского учета) – в части </w:t>
      </w:r>
      <w:r w:rsidRPr="00AD0BD5">
        <w:rPr>
          <w:color w:val="000000"/>
          <w:sz w:val="26"/>
          <w:szCs w:val="26"/>
        </w:rPr>
        <w:t xml:space="preserve">выплаты пенсии за выслугу лет муниципальным служащим, </w:t>
      </w:r>
      <w:r w:rsidRPr="00AD0BD5">
        <w:rPr>
          <w:bCs/>
          <w:sz w:val="26"/>
          <w:szCs w:val="26"/>
        </w:rPr>
        <w:t>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Pr="00AD0BD5">
        <w:rPr>
          <w:sz w:val="26"/>
          <w:szCs w:val="26"/>
        </w:rPr>
        <w:t xml:space="preserve">, </w:t>
      </w:r>
      <w:r w:rsidRPr="00AD0BD5">
        <w:rPr>
          <w:color w:val="000000"/>
          <w:sz w:val="26"/>
          <w:szCs w:val="26"/>
        </w:rPr>
        <w:t>перерасчета назначенной</w:t>
      </w:r>
      <w:r w:rsidRPr="00AD0BD5">
        <w:rPr>
          <w:bCs/>
          <w:color w:val="000000"/>
          <w:sz w:val="26"/>
          <w:szCs w:val="26"/>
        </w:rPr>
        <w:t xml:space="preserve"> пенсии за выслугу лет получателям муниципальной услуги, </w:t>
      </w:r>
      <w:r w:rsidRPr="00AD0BD5">
        <w:rPr>
          <w:color w:val="000000"/>
          <w:sz w:val="26"/>
          <w:szCs w:val="26"/>
        </w:rPr>
        <w:t>приостановлении и возобновлении</w:t>
      </w:r>
      <w:proofErr w:type="gramEnd"/>
      <w:r w:rsidRPr="00AD0BD5">
        <w:rPr>
          <w:color w:val="000000"/>
          <w:sz w:val="26"/>
          <w:szCs w:val="26"/>
        </w:rPr>
        <w:t xml:space="preserve"> выплаты</w:t>
      </w:r>
      <w:r w:rsidRPr="00AD0BD5">
        <w:rPr>
          <w:bCs/>
          <w:color w:val="000000"/>
          <w:sz w:val="26"/>
          <w:szCs w:val="26"/>
        </w:rPr>
        <w:t xml:space="preserve"> пенсии за выслугу лет муниципальным служащим, </w:t>
      </w:r>
      <w:r w:rsidRPr="00AD0BD5">
        <w:rPr>
          <w:bCs/>
          <w:sz w:val="26"/>
          <w:szCs w:val="26"/>
        </w:rPr>
        <w:t>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Pr="00AD0BD5">
        <w:rPr>
          <w:bCs/>
          <w:color w:val="000000"/>
          <w:sz w:val="26"/>
          <w:szCs w:val="26"/>
        </w:rPr>
        <w:t>.</w:t>
      </w:r>
    </w:p>
    <w:p w:rsidR="00AD0BD5" w:rsidRPr="00AD0BD5" w:rsidRDefault="00AD0BD5" w:rsidP="00AD0BD5">
      <w:pPr>
        <w:suppressAutoHyphens/>
        <w:spacing w:line="240" w:lineRule="exact"/>
        <w:rPr>
          <w:sz w:val="26"/>
          <w:szCs w:val="26"/>
        </w:rPr>
      </w:pPr>
      <w:r w:rsidRPr="00AD0BD5">
        <w:rPr>
          <w:sz w:val="26"/>
          <w:szCs w:val="26"/>
        </w:rPr>
        <w:tab/>
        <w:t>МФЦ - в части</w:t>
      </w:r>
      <w:r w:rsidRPr="00AD0BD5">
        <w:rPr>
          <w:i/>
          <w:color w:val="FF0000"/>
          <w:sz w:val="26"/>
          <w:szCs w:val="26"/>
        </w:rPr>
        <w:t xml:space="preserve"> </w:t>
      </w:r>
      <w:r w:rsidRPr="00AD0BD5">
        <w:rPr>
          <w:color w:val="000000"/>
          <w:sz w:val="26"/>
          <w:szCs w:val="26"/>
        </w:rPr>
        <w:t>приема документов на предоставление муниципальной услуги и выдачи результата предоставления муниципальной услуги</w:t>
      </w:r>
      <w:r w:rsidRPr="00AD0BD5">
        <w:rPr>
          <w:sz w:val="26"/>
          <w:szCs w:val="26"/>
        </w:rPr>
        <w:t>.</w:t>
      </w:r>
    </w:p>
    <w:p w:rsidR="00AD0BD5" w:rsidRPr="00AD0BD5" w:rsidRDefault="00AD0BD5" w:rsidP="00AD0BD5">
      <w:pPr>
        <w:suppressAutoHyphens/>
        <w:spacing w:line="240" w:lineRule="exact"/>
        <w:rPr>
          <w:bCs/>
          <w:iCs/>
          <w:sz w:val="26"/>
          <w:szCs w:val="26"/>
        </w:rPr>
      </w:pPr>
      <w:r w:rsidRPr="00AD0BD5">
        <w:rPr>
          <w:bCs/>
          <w:iCs/>
          <w:sz w:val="26"/>
          <w:szCs w:val="26"/>
        </w:rPr>
        <w:t>2.2.2. Должностными лицами, ответственными за предоставление муниципальной услуги, являются специалисты управления делами и управления бухгалтерского учета.</w:t>
      </w:r>
    </w:p>
    <w:p w:rsidR="00AD0BD5" w:rsidRPr="00AD0BD5" w:rsidRDefault="00AD0BD5" w:rsidP="00AD0BD5">
      <w:pPr>
        <w:suppressAutoHyphens/>
        <w:spacing w:line="240" w:lineRule="exact"/>
        <w:rPr>
          <w:sz w:val="26"/>
          <w:szCs w:val="26"/>
        </w:rPr>
      </w:pPr>
      <w:r w:rsidRPr="00AD0BD5">
        <w:rPr>
          <w:sz w:val="26"/>
          <w:szCs w:val="26"/>
        </w:rPr>
        <w:t xml:space="preserve">2.2.3. </w:t>
      </w:r>
      <w:proofErr w:type="gramStart"/>
      <w:r w:rsidRPr="00AD0BD5">
        <w:rPr>
          <w:sz w:val="26"/>
          <w:szCs w:val="26"/>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решением Думы Солецкого муниципального округа.</w:t>
      </w:r>
      <w:proofErr w:type="gramEnd"/>
    </w:p>
    <w:p w:rsidR="00AD0BD5" w:rsidRPr="00AD0BD5" w:rsidRDefault="00AD0BD5" w:rsidP="00AD0BD5">
      <w:pPr>
        <w:suppressAutoHyphens/>
        <w:spacing w:line="240" w:lineRule="exact"/>
        <w:rPr>
          <w:sz w:val="26"/>
          <w:szCs w:val="26"/>
        </w:rPr>
      </w:pPr>
      <w:r w:rsidRPr="00AD0BD5">
        <w:rPr>
          <w:sz w:val="26"/>
          <w:szCs w:val="26"/>
        </w:rPr>
        <w:t>2.2.4. В процессе предоставления муниципальной услуги специалисты управления делами и управления бухгалтерского учета взаимодействуют с клиентской службой в Солецком районе Управления Пенсионного фонда Российской Федерации в Старорусском районе Новгородской области.</w:t>
      </w:r>
    </w:p>
    <w:p w:rsidR="00AD0BD5" w:rsidRPr="00AD0BD5" w:rsidRDefault="00AD0BD5" w:rsidP="00AD0BD5">
      <w:pPr>
        <w:suppressAutoHyphens/>
        <w:spacing w:line="240" w:lineRule="exact"/>
        <w:rPr>
          <w:sz w:val="26"/>
          <w:szCs w:val="26"/>
        </w:rPr>
      </w:pPr>
    </w:p>
    <w:p w:rsidR="00AD0BD5" w:rsidRPr="00AD0BD5" w:rsidRDefault="00AD0BD5" w:rsidP="00AD0BD5">
      <w:pPr>
        <w:tabs>
          <w:tab w:val="left" w:pos="0"/>
        </w:tabs>
        <w:suppressAutoHyphens/>
        <w:autoSpaceDE w:val="0"/>
        <w:autoSpaceDN w:val="0"/>
        <w:adjustRightInd w:val="0"/>
        <w:spacing w:line="240" w:lineRule="exact"/>
        <w:rPr>
          <w:b/>
          <w:sz w:val="26"/>
          <w:szCs w:val="26"/>
        </w:rPr>
      </w:pPr>
      <w:r w:rsidRPr="00AD0BD5">
        <w:rPr>
          <w:b/>
          <w:sz w:val="26"/>
          <w:szCs w:val="26"/>
        </w:rPr>
        <w:t>2.3.</w:t>
      </w:r>
      <w:r w:rsidRPr="00AD0BD5">
        <w:rPr>
          <w:b/>
          <w:sz w:val="26"/>
          <w:szCs w:val="26"/>
        </w:rPr>
        <w:tab/>
        <w:t>Описание результата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Результатами предоставления муниципальной услуги являются:</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назначение, выплата и перерасчет пенсии за выслугу лет на муниципальной службе;</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отказ в назначении, выплате и перерасчете пенсии за выслугу лет на муниципальной службе.</w:t>
      </w:r>
    </w:p>
    <w:p w:rsidR="00AD0BD5" w:rsidRPr="00AD0BD5" w:rsidRDefault="00AD0BD5" w:rsidP="00AD0BD5">
      <w:pPr>
        <w:tabs>
          <w:tab w:val="left" w:pos="0"/>
        </w:tabs>
        <w:suppressAutoHyphens/>
        <w:autoSpaceDE w:val="0"/>
        <w:autoSpaceDN w:val="0"/>
        <w:adjustRightInd w:val="0"/>
        <w:spacing w:line="240" w:lineRule="exact"/>
        <w:rPr>
          <w:b/>
          <w:sz w:val="26"/>
          <w:szCs w:val="26"/>
        </w:rPr>
      </w:pPr>
      <w:r w:rsidRPr="00AD0BD5">
        <w:rPr>
          <w:b/>
          <w:sz w:val="26"/>
          <w:szCs w:val="26"/>
        </w:rPr>
        <w:t>2.4. Срок предоставления муниципальной услуги</w:t>
      </w:r>
    </w:p>
    <w:p w:rsidR="00AD0BD5" w:rsidRPr="00AD0BD5" w:rsidRDefault="00AD0BD5" w:rsidP="00AD0BD5">
      <w:pPr>
        <w:suppressAutoHyphens/>
        <w:autoSpaceDE w:val="0"/>
        <w:autoSpaceDN w:val="0"/>
        <w:spacing w:line="240" w:lineRule="exact"/>
        <w:rPr>
          <w:sz w:val="26"/>
          <w:szCs w:val="26"/>
        </w:rPr>
      </w:pPr>
      <w:r w:rsidRPr="00AD0BD5">
        <w:rPr>
          <w:sz w:val="26"/>
          <w:szCs w:val="26"/>
        </w:rPr>
        <w:t xml:space="preserve">2.4.1. </w:t>
      </w:r>
      <w:proofErr w:type="gramStart"/>
      <w:r w:rsidRPr="00AD0BD5">
        <w:rPr>
          <w:sz w:val="26"/>
          <w:szCs w:val="26"/>
        </w:rPr>
        <w:t xml:space="preserve">Специалист управления делами рассматривает представленные заявителем документы и на основании решения комиссии </w:t>
      </w:r>
      <w:r w:rsidRPr="00AD0BD5">
        <w:rPr>
          <w:rFonts w:eastAsia="DengXian"/>
          <w:sz w:val="26"/>
          <w:szCs w:val="26"/>
          <w:lang w:eastAsia="zh-CN"/>
        </w:rPr>
        <w:t>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Солецкого</w:t>
      </w:r>
      <w:proofErr w:type="gramEnd"/>
      <w:r w:rsidRPr="00AD0BD5">
        <w:rPr>
          <w:rFonts w:eastAsia="DengXian"/>
          <w:sz w:val="26"/>
          <w:szCs w:val="26"/>
          <w:lang w:eastAsia="zh-CN"/>
        </w:rPr>
        <w:t xml:space="preserve"> муниципального округа</w:t>
      </w:r>
      <w:r w:rsidRPr="00AD0BD5">
        <w:rPr>
          <w:sz w:val="26"/>
          <w:szCs w:val="26"/>
        </w:rPr>
        <w:t xml:space="preserve"> </w:t>
      </w:r>
      <w:r w:rsidRPr="00AD0BD5">
        <w:rPr>
          <w:sz w:val="26"/>
          <w:szCs w:val="26"/>
        </w:rPr>
        <w:lastRenderedPageBreak/>
        <w:t>(далее – Комиссия), не позднее 30 дней со дня подачи заявления и представления необходимых документов</w:t>
      </w:r>
      <w:r w:rsidRPr="00AD0BD5">
        <w:rPr>
          <w:color w:val="FFCC00"/>
          <w:sz w:val="26"/>
          <w:szCs w:val="26"/>
        </w:rPr>
        <w:t xml:space="preserve"> </w:t>
      </w:r>
      <w:r w:rsidRPr="00AD0BD5">
        <w:rPr>
          <w:sz w:val="26"/>
          <w:szCs w:val="26"/>
        </w:rPr>
        <w:t xml:space="preserve">направляет заявителю уведомление о принятом решении. </w:t>
      </w:r>
    </w:p>
    <w:p w:rsidR="00AD0BD5" w:rsidRPr="00AD0BD5" w:rsidRDefault="00AD0BD5" w:rsidP="00AD0BD5">
      <w:pPr>
        <w:suppressAutoHyphens/>
        <w:spacing w:line="240" w:lineRule="exact"/>
        <w:rPr>
          <w:sz w:val="26"/>
          <w:szCs w:val="26"/>
        </w:rPr>
      </w:pPr>
      <w:r w:rsidRPr="00AD0BD5">
        <w:rPr>
          <w:sz w:val="26"/>
          <w:szCs w:val="26"/>
        </w:rPr>
        <w:t>2.4.2. Организация перечисления денежных сре</w:t>
      </w:r>
      <w:proofErr w:type="gramStart"/>
      <w:r w:rsidRPr="00AD0BD5">
        <w:rPr>
          <w:sz w:val="26"/>
          <w:szCs w:val="26"/>
        </w:rPr>
        <w:t>дств пр</w:t>
      </w:r>
      <w:proofErr w:type="gramEnd"/>
      <w:r w:rsidRPr="00AD0BD5">
        <w:rPr>
          <w:sz w:val="26"/>
          <w:szCs w:val="26"/>
        </w:rPr>
        <w:t>оизводится ежемесячно с 5 по 15 число каждого месяца.</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2.4.3.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пункте</w:t>
      </w:r>
      <w:r w:rsidRPr="00AD0BD5">
        <w:rPr>
          <w:color w:val="FF0000"/>
          <w:sz w:val="26"/>
          <w:szCs w:val="26"/>
        </w:rPr>
        <w:t xml:space="preserve"> </w:t>
      </w:r>
      <w:r w:rsidRPr="00AD0BD5">
        <w:rPr>
          <w:sz w:val="26"/>
          <w:szCs w:val="26"/>
        </w:rPr>
        <w:t>2.6. настоящего административного регламента.</w:t>
      </w:r>
    </w:p>
    <w:p w:rsidR="00AD0BD5" w:rsidRPr="00AD0BD5" w:rsidRDefault="00AD0BD5" w:rsidP="00AD0BD5">
      <w:pPr>
        <w:suppressAutoHyphens/>
        <w:autoSpaceDE w:val="0"/>
        <w:autoSpaceDN w:val="0"/>
        <w:adjustRightInd w:val="0"/>
        <w:spacing w:line="240" w:lineRule="exact"/>
        <w:rPr>
          <w:b/>
          <w:sz w:val="26"/>
          <w:szCs w:val="26"/>
        </w:rPr>
      </w:pPr>
      <w:r w:rsidRPr="00AD0BD5">
        <w:rPr>
          <w:b/>
          <w:bCs/>
          <w:sz w:val="26"/>
          <w:szCs w:val="26"/>
        </w:rPr>
        <w:t xml:space="preserve">2.5. Нормативные правовые акты, регулирующие предоставление </w:t>
      </w:r>
      <w:r w:rsidRPr="00AD0BD5">
        <w:rPr>
          <w:b/>
          <w:sz w:val="26"/>
          <w:szCs w:val="26"/>
        </w:rPr>
        <w:t xml:space="preserve">муниципальной </w:t>
      </w:r>
      <w:r w:rsidRPr="00AD0BD5">
        <w:rPr>
          <w:b/>
          <w:bCs/>
          <w:sz w:val="26"/>
          <w:szCs w:val="26"/>
        </w:rPr>
        <w:t>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xml:space="preserve">2.5.1. </w:t>
      </w:r>
      <w:proofErr w:type="gramStart"/>
      <w:r w:rsidRPr="00AD0BD5">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AD0BD5" w:rsidRPr="00AD0BD5" w:rsidRDefault="00AD0BD5" w:rsidP="00AD0BD5">
      <w:pPr>
        <w:keepNext/>
        <w:suppressAutoHyphens/>
        <w:spacing w:line="240" w:lineRule="exact"/>
        <w:rPr>
          <w:b/>
          <w:bCs/>
          <w:sz w:val="26"/>
          <w:szCs w:val="26"/>
        </w:rPr>
      </w:pPr>
      <w:r w:rsidRPr="00AD0BD5">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D0BD5" w:rsidRPr="00AD0BD5" w:rsidRDefault="00AD0BD5" w:rsidP="00AD0BD5">
      <w:pPr>
        <w:suppressAutoHyphens/>
        <w:spacing w:line="240" w:lineRule="exact"/>
        <w:rPr>
          <w:bCs/>
          <w:sz w:val="26"/>
          <w:szCs w:val="26"/>
        </w:rPr>
      </w:pPr>
      <w:r w:rsidRPr="00AD0BD5">
        <w:rPr>
          <w:bCs/>
          <w:sz w:val="26"/>
          <w:szCs w:val="26"/>
        </w:rPr>
        <w:t>2.6.1. Для предоставления муниципальной услуги заявитель представляет следующие документы:</w:t>
      </w:r>
    </w:p>
    <w:p w:rsidR="00AD0BD5" w:rsidRPr="00AD0BD5" w:rsidRDefault="00AD0BD5" w:rsidP="00AD0BD5">
      <w:pPr>
        <w:suppressAutoHyphens/>
        <w:autoSpaceDE w:val="0"/>
        <w:autoSpaceDN w:val="0"/>
        <w:spacing w:line="240" w:lineRule="exact"/>
        <w:rPr>
          <w:color w:val="000000"/>
          <w:sz w:val="26"/>
          <w:szCs w:val="26"/>
        </w:rPr>
      </w:pPr>
      <w:r w:rsidRPr="00AD0BD5">
        <w:rPr>
          <w:color w:val="000000"/>
          <w:sz w:val="26"/>
          <w:szCs w:val="26"/>
        </w:rPr>
        <w:t>- заявление (Приложение № 1 к настоящему административному регламенту);</w:t>
      </w:r>
    </w:p>
    <w:p w:rsidR="00AD0BD5" w:rsidRPr="00AD0BD5" w:rsidRDefault="00AD0BD5" w:rsidP="00AD0BD5">
      <w:pPr>
        <w:widowControl w:val="0"/>
        <w:autoSpaceDE w:val="0"/>
        <w:autoSpaceDN w:val="0"/>
        <w:spacing w:line="240" w:lineRule="exact"/>
        <w:rPr>
          <w:rFonts w:eastAsia="DengXian"/>
          <w:kern w:val="2"/>
          <w:sz w:val="26"/>
          <w:szCs w:val="26"/>
          <w:lang w:eastAsia="zh-CN"/>
        </w:rPr>
      </w:pPr>
      <w:proofErr w:type="gramStart"/>
      <w:r w:rsidRPr="00AD0BD5">
        <w:rPr>
          <w:rFonts w:eastAsia="DengXian"/>
          <w:kern w:val="2"/>
          <w:sz w:val="26"/>
          <w:szCs w:val="26"/>
          <w:lang w:eastAsia="zh-CN"/>
        </w:rPr>
        <w:t>-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roofErr w:type="gramEnd"/>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 документы, удостоверяющие личность, возраст, место жительства, гражданство;</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 заявление в Администрацию Солецкого муниципального округа на перечисление пенсии за выслугу лет на счет по вкладу или лицевой счет гражданина, открытый в кредитной организации;</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AD0BD5" w:rsidRPr="00AD0BD5" w:rsidRDefault="00AD0BD5" w:rsidP="00AD0BD5">
      <w:pPr>
        <w:widowControl w:val="0"/>
        <w:autoSpaceDE w:val="0"/>
        <w:autoSpaceDN w:val="0"/>
        <w:spacing w:line="240" w:lineRule="exact"/>
        <w:rPr>
          <w:rFonts w:eastAsia="DengXian"/>
          <w:kern w:val="2"/>
          <w:sz w:val="26"/>
          <w:szCs w:val="26"/>
          <w:lang w:eastAsia="zh-CN"/>
        </w:rPr>
      </w:pPr>
      <w:r w:rsidRPr="00AD0BD5">
        <w:rPr>
          <w:rFonts w:eastAsia="DengXian"/>
          <w:kern w:val="2"/>
          <w:sz w:val="26"/>
          <w:szCs w:val="26"/>
          <w:lang w:eastAsia="zh-CN"/>
        </w:rPr>
        <w:t xml:space="preserve">- </w:t>
      </w:r>
      <w:hyperlink w:anchor="P321">
        <w:r w:rsidRPr="00AD0BD5">
          <w:rPr>
            <w:rFonts w:eastAsia="DengXian"/>
            <w:kern w:val="2"/>
            <w:sz w:val="26"/>
            <w:szCs w:val="26"/>
            <w:lang w:eastAsia="zh-CN"/>
          </w:rPr>
          <w:t>согласие</w:t>
        </w:r>
      </w:hyperlink>
      <w:r w:rsidRPr="00AD0BD5">
        <w:rPr>
          <w:rFonts w:eastAsia="DengXian"/>
          <w:kern w:val="2"/>
          <w:sz w:val="26"/>
          <w:szCs w:val="26"/>
          <w:lang w:eastAsia="zh-CN"/>
        </w:rPr>
        <w:t xml:space="preserve"> на обработку персональных данных</w:t>
      </w:r>
      <w:r w:rsidRPr="00AD0BD5">
        <w:rPr>
          <w:rFonts w:eastAsia="DengXian"/>
          <w:iCs/>
          <w:kern w:val="2"/>
          <w:sz w:val="26"/>
          <w:szCs w:val="26"/>
          <w:lang w:eastAsia="zh-CN"/>
        </w:rPr>
        <w:t>;</w:t>
      </w:r>
    </w:p>
    <w:p w:rsidR="00AD0BD5" w:rsidRPr="00AD0BD5" w:rsidRDefault="00AD0BD5" w:rsidP="00AD0BD5">
      <w:pPr>
        <w:autoSpaceDE w:val="0"/>
        <w:autoSpaceDN w:val="0"/>
        <w:adjustRightInd w:val="0"/>
        <w:spacing w:line="240" w:lineRule="exact"/>
        <w:rPr>
          <w:rFonts w:eastAsia="DengXian"/>
          <w:sz w:val="26"/>
          <w:szCs w:val="26"/>
          <w:lang w:eastAsia="zh-CN"/>
        </w:rPr>
      </w:pPr>
      <w:r w:rsidRPr="00AD0BD5">
        <w:rPr>
          <w:rFonts w:eastAsia="DengXian"/>
          <w:sz w:val="26"/>
          <w:szCs w:val="26"/>
          <w:lang w:eastAsia="zh-CN"/>
        </w:rPr>
        <w:t>- копию пенсионного удостоверения или справку о пенсионном обеспечении из органа, осуществляющего пенсионное обеспечение.</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доверенность, в случае подачи заявления о предоставлении муниципальной услуги уполномоченным лицом.</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2.6.2. По собственной инициативе заявитель или его уполномоченный представитель дополнительно может представить иные документы, которые, по его мнению, имеют значение для предоставления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2.6.3. Заявитель вправе направить заявление и копии прилагаемых документов (информацию)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 </w:t>
      </w:r>
    </w:p>
    <w:p w:rsidR="00AD0BD5" w:rsidRPr="00AD0BD5" w:rsidRDefault="00AD0BD5" w:rsidP="00AD0BD5">
      <w:pPr>
        <w:suppressAutoHyphens/>
        <w:autoSpaceDE w:val="0"/>
        <w:autoSpaceDN w:val="0"/>
        <w:adjustRightInd w:val="0"/>
        <w:spacing w:line="240" w:lineRule="exact"/>
        <w:outlineLvl w:val="0"/>
        <w:rPr>
          <w:sz w:val="26"/>
          <w:szCs w:val="26"/>
        </w:rPr>
      </w:pPr>
      <w:r w:rsidRPr="00AD0BD5">
        <w:rPr>
          <w:sz w:val="26"/>
          <w:szCs w:val="26"/>
        </w:rPr>
        <w:lastRenderedPageBreak/>
        <w:t>2.6.4. Подача заявления свидетельствует о согласии заявителя на обработку его персональных данных.</w:t>
      </w:r>
    </w:p>
    <w:p w:rsidR="00AD0BD5" w:rsidRPr="00AD0BD5" w:rsidRDefault="00AD0BD5" w:rsidP="00AD0BD5">
      <w:pPr>
        <w:suppressAutoHyphens/>
        <w:autoSpaceDE w:val="0"/>
        <w:autoSpaceDN w:val="0"/>
        <w:adjustRightInd w:val="0"/>
        <w:spacing w:line="240" w:lineRule="exact"/>
        <w:outlineLvl w:val="0"/>
        <w:rPr>
          <w:sz w:val="26"/>
          <w:szCs w:val="26"/>
        </w:rPr>
      </w:pPr>
      <w:proofErr w:type="gramStart"/>
      <w:r w:rsidRPr="00AD0BD5">
        <w:rPr>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roofErr w:type="gramEnd"/>
    </w:p>
    <w:p w:rsidR="00AD0BD5" w:rsidRPr="00AD0BD5" w:rsidRDefault="00AD0BD5" w:rsidP="00AD0BD5">
      <w:pPr>
        <w:suppressAutoHyphens/>
        <w:autoSpaceDE w:val="0"/>
        <w:autoSpaceDN w:val="0"/>
        <w:adjustRightInd w:val="0"/>
        <w:spacing w:line="240" w:lineRule="exact"/>
        <w:outlineLvl w:val="0"/>
        <w:rPr>
          <w:sz w:val="26"/>
          <w:szCs w:val="26"/>
        </w:rPr>
      </w:pPr>
      <w:r w:rsidRPr="00AD0BD5">
        <w:rPr>
          <w:sz w:val="26"/>
          <w:szCs w:val="26"/>
        </w:rPr>
        <w:t>2.6.5.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AD0BD5" w:rsidRPr="00AD0BD5" w:rsidRDefault="00AD0BD5" w:rsidP="00AD0BD5">
      <w:pPr>
        <w:suppressAutoHyphens/>
        <w:autoSpaceDE w:val="0"/>
        <w:autoSpaceDN w:val="0"/>
        <w:adjustRightInd w:val="0"/>
        <w:spacing w:line="240" w:lineRule="exact"/>
        <w:outlineLvl w:val="0"/>
        <w:rPr>
          <w:sz w:val="26"/>
          <w:szCs w:val="26"/>
        </w:rPr>
      </w:pPr>
      <w:r w:rsidRPr="00AD0BD5">
        <w:rPr>
          <w:sz w:val="26"/>
          <w:szCs w:val="26"/>
        </w:rPr>
        <w:t>2.6.6. Копии документов, указанные в пункте 2.6. настоящего Административного регламента, при личном приеме предоставляются вместе с подлинниками и заверяются специалистом, осуществляющим прием (за исключением копий документов, верность которых засвидетельствована в нотариальном порядке).</w:t>
      </w:r>
    </w:p>
    <w:p w:rsidR="00AD0BD5" w:rsidRPr="00AD0BD5" w:rsidRDefault="00AD0BD5" w:rsidP="00AD0BD5">
      <w:pPr>
        <w:suppressAutoHyphens/>
        <w:autoSpaceDE w:val="0"/>
        <w:autoSpaceDN w:val="0"/>
        <w:adjustRightInd w:val="0"/>
        <w:spacing w:line="240" w:lineRule="exact"/>
        <w:outlineLvl w:val="0"/>
        <w:rPr>
          <w:sz w:val="26"/>
          <w:szCs w:val="26"/>
        </w:rPr>
      </w:pPr>
      <w:r w:rsidRPr="00AD0BD5">
        <w:rPr>
          <w:sz w:val="26"/>
          <w:szCs w:val="26"/>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AD0BD5" w:rsidRPr="00AD0BD5" w:rsidRDefault="00AD0BD5" w:rsidP="00AD0BD5">
      <w:pPr>
        <w:suppressAutoHyphens/>
        <w:autoSpaceDE w:val="0"/>
        <w:autoSpaceDN w:val="0"/>
        <w:adjustRightInd w:val="0"/>
        <w:spacing w:line="240" w:lineRule="exact"/>
        <w:outlineLvl w:val="0"/>
        <w:rPr>
          <w:sz w:val="26"/>
          <w:szCs w:val="26"/>
        </w:rPr>
      </w:pPr>
      <w:r w:rsidRPr="00AD0BD5">
        <w:rPr>
          <w:sz w:val="26"/>
          <w:szCs w:val="26"/>
        </w:rPr>
        <w:t>2.6.7. Ответственность за достоверность и полноту представляемых сведений и документов возлагается на заявителя.</w:t>
      </w:r>
    </w:p>
    <w:p w:rsidR="00AD0BD5" w:rsidRPr="00AD0BD5" w:rsidRDefault="00AD0BD5" w:rsidP="00AD0BD5">
      <w:pPr>
        <w:suppressAutoHyphens/>
        <w:autoSpaceDE w:val="0"/>
        <w:autoSpaceDN w:val="0"/>
        <w:spacing w:line="240" w:lineRule="exact"/>
        <w:rPr>
          <w:b/>
          <w:sz w:val="26"/>
          <w:szCs w:val="26"/>
        </w:rPr>
      </w:pPr>
      <w:r w:rsidRPr="00AD0BD5">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AD0BD5" w:rsidRPr="00AD0BD5" w:rsidRDefault="00AD0BD5" w:rsidP="00AD0BD5">
      <w:pPr>
        <w:suppressAutoHyphens/>
        <w:spacing w:line="240" w:lineRule="exact"/>
        <w:rPr>
          <w:sz w:val="26"/>
          <w:szCs w:val="26"/>
        </w:rPr>
      </w:pPr>
      <w:r w:rsidRPr="00AD0BD5">
        <w:rPr>
          <w:sz w:val="26"/>
          <w:szCs w:val="26"/>
        </w:rPr>
        <w:t>2.7.1. Заявитель вправе по своему усмотрению представить документы, которые находятся в распоряжении Администрации муниципального округа:</w:t>
      </w:r>
    </w:p>
    <w:p w:rsidR="00AD0BD5" w:rsidRPr="00AD0BD5" w:rsidRDefault="00AD0BD5" w:rsidP="00AD0BD5">
      <w:pPr>
        <w:widowControl w:val="0"/>
        <w:suppressAutoHyphens/>
        <w:autoSpaceDE w:val="0"/>
        <w:autoSpaceDN w:val="0"/>
        <w:spacing w:line="240" w:lineRule="exact"/>
        <w:rPr>
          <w:color w:val="000000"/>
          <w:sz w:val="26"/>
          <w:szCs w:val="26"/>
        </w:rPr>
      </w:pPr>
      <w:proofErr w:type="gramStart"/>
      <w:r w:rsidRPr="00AD0BD5">
        <w:rPr>
          <w:color w:val="000000"/>
          <w:sz w:val="26"/>
          <w:szCs w:val="26"/>
        </w:rPr>
        <w:t xml:space="preserve">- справка о размере должностного оклада и о среднемесячном заработке муниципального служащего в соответствии с муниципальным правовым актом о денежном содержании муниципальных служащих, рассчитанного в соответствии с Положением </w:t>
      </w:r>
      <w:r w:rsidRPr="00AD0BD5">
        <w:rPr>
          <w:sz w:val="26"/>
          <w:szCs w:val="26"/>
        </w:rPr>
        <w:t xml:space="preserve">о </w:t>
      </w:r>
      <w:r w:rsidRPr="00AD0BD5">
        <w:rPr>
          <w:bCs/>
          <w:sz w:val="26"/>
          <w:szCs w:val="26"/>
        </w:rPr>
        <w:t xml:space="preserve">пенсии за выслугу лет лицам, замещавшим должности муниципальной службы в органах местного самоуправления Солецкого муниципального округа и </w:t>
      </w:r>
      <w:r w:rsidRPr="00AD0BD5">
        <w:rPr>
          <w:sz w:val="26"/>
          <w:szCs w:val="26"/>
        </w:rPr>
        <w:t>органах местного самоуправления Солецкого муниципального района (муниципальные должности муниципальной службы – до 1 июля 2007 года)</w:t>
      </w:r>
      <w:r w:rsidRPr="00AD0BD5">
        <w:rPr>
          <w:color w:val="000000"/>
          <w:sz w:val="26"/>
          <w:szCs w:val="26"/>
        </w:rPr>
        <w:t>;</w:t>
      </w:r>
      <w:proofErr w:type="gramEnd"/>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 муниципальный правовой акт об установлении стажа муниципальной службы и иных периодов службы (работы), включенных в стаж муниципальной службы.</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2.7.2.</w:t>
      </w:r>
      <w:r w:rsidRPr="00AD0BD5">
        <w:rPr>
          <w:bCs/>
          <w:sz w:val="26"/>
          <w:szCs w:val="26"/>
        </w:rPr>
        <w:t xml:space="preserve"> </w:t>
      </w:r>
      <w:r w:rsidRPr="00AD0BD5">
        <w:rPr>
          <w:sz w:val="26"/>
          <w:szCs w:val="26"/>
        </w:rPr>
        <w:t>В случае</w:t>
      </w:r>
      <w:proofErr w:type="gramStart"/>
      <w:r w:rsidRPr="00AD0BD5">
        <w:rPr>
          <w:sz w:val="26"/>
          <w:szCs w:val="26"/>
        </w:rPr>
        <w:t>,</w:t>
      </w:r>
      <w:proofErr w:type="gramEnd"/>
      <w:r w:rsidRPr="00AD0BD5">
        <w:rPr>
          <w:sz w:val="26"/>
          <w:szCs w:val="26"/>
        </w:rPr>
        <w:t xml:space="preserve"> если заявителем не предоставлены копия документа, подтверждающего регистрацию в системе индивидуального (персонифицированного) учета, в том числе в форме электронного документа), и сведения о трудовой деятельности за период после 1 января 2020 года, специалист управления бухгалтерского учета делает запрос о предоставлении этих сведений в клиентской службе в Солецком районе Управления Пенсионного фонда Российской Федерации в Старорусском районе Новгородской области с использованием системы межведомственного электронного взаимодействия.</w:t>
      </w:r>
    </w:p>
    <w:p w:rsidR="00AD0BD5" w:rsidRPr="00AD0BD5" w:rsidRDefault="00AD0BD5" w:rsidP="00AD0BD5">
      <w:pPr>
        <w:suppressAutoHyphens/>
        <w:autoSpaceDE w:val="0"/>
        <w:autoSpaceDN w:val="0"/>
        <w:adjustRightInd w:val="0"/>
        <w:spacing w:line="240" w:lineRule="exact"/>
        <w:rPr>
          <w:bCs/>
          <w:sz w:val="26"/>
          <w:szCs w:val="26"/>
        </w:rPr>
      </w:pPr>
      <w:r w:rsidRPr="00AD0BD5">
        <w:rPr>
          <w:sz w:val="26"/>
          <w:szCs w:val="26"/>
        </w:rPr>
        <w:t>2.7.3.</w:t>
      </w:r>
      <w:r w:rsidRPr="00AD0BD5">
        <w:rPr>
          <w:bCs/>
          <w:sz w:val="26"/>
          <w:szCs w:val="26"/>
        </w:rPr>
        <w:t xml:space="preserve"> Непредставление заявителем указанных документов не является основанием для отказа заявителю в предоставлении муниципальной услуги.</w:t>
      </w:r>
    </w:p>
    <w:p w:rsidR="00AD0BD5" w:rsidRPr="00AD0BD5" w:rsidRDefault="00AD0BD5" w:rsidP="00AD0BD5">
      <w:pPr>
        <w:widowControl w:val="0"/>
        <w:tabs>
          <w:tab w:val="num" w:pos="0"/>
        </w:tabs>
        <w:suppressAutoHyphens/>
        <w:autoSpaceDE w:val="0"/>
        <w:autoSpaceDN w:val="0"/>
        <w:adjustRightInd w:val="0"/>
        <w:spacing w:line="240" w:lineRule="exact"/>
        <w:rPr>
          <w:b/>
          <w:sz w:val="26"/>
          <w:szCs w:val="26"/>
        </w:rPr>
      </w:pPr>
      <w:bookmarkStart w:id="2" w:name="Par172"/>
      <w:bookmarkStart w:id="3" w:name="Par175"/>
      <w:bookmarkStart w:id="4" w:name="Par180"/>
      <w:bookmarkEnd w:id="2"/>
      <w:bookmarkEnd w:id="3"/>
      <w:bookmarkEnd w:id="4"/>
      <w:r w:rsidRPr="00AD0BD5">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r w:rsidRPr="00AD0BD5">
        <w:rPr>
          <w:sz w:val="26"/>
          <w:szCs w:val="26"/>
        </w:rPr>
        <w:t>Запрещается требовать от заявителя:</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r w:rsidRPr="00AD0BD5">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proofErr w:type="gramStart"/>
      <w:r w:rsidRPr="00AD0BD5">
        <w:rPr>
          <w:sz w:val="26"/>
          <w:szCs w:val="26"/>
        </w:rPr>
        <w:t xml:space="preserve">2) представления документов и информации, в том числе подтверждающих </w:t>
      </w:r>
      <w:r w:rsidRPr="00AD0BD5">
        <w:rPr>
          <w:sz w:val="26"/>
          <w:szCs w:val="26"/>
        </w:rPr>
        <w:lastRenderedPageBreak/>
        <w:t>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w:t>
      </w:r>
      <w:proofErr w:type="gramEnd"/>
      <w:r w:rsidRPr="00AD0BD5">
        <w:rPr>
          <w:sz w:val="26"/>
          <w:szCs w:val="26"/>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proofErr w:type="gramStart"/>
      <w:r w:rsidRPr="00AD0BD5">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roofErr w:type="gramEnd"/>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r w:rsidRPr="00AD0BD5">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r w:rsidRPr="00AD0BD5">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r w:rsidRPr="00AD0BD5">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r w:rsidRPr="00AD0BD5">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proofErr w:type="gramStart"/>
      <w:r w:rsidRPr="00AD0BD5">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D0BD5">
        <w:rPr>
          <w:sz w:val="26"/>
          <w:szCs w:val="26"/>
        </w:rPr>
        <w:t xml:space="preserve">, </w:t>
      </w:r>
      <w:proofErr w:type="gramStart"/>
      <w:r w:rsidRPr="00AD0BD5">
        <w:rPr>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D0BD5" w:rsidRPr="00AD0BD5" w:rsidRDefault="00AD0BD5" w:rsidP="00AD0BD5">
      <w:pPr>
        <w:suppressAutoHyphens/>
        <w:autoSpaceDE w:val="0"/>
        <w:autoSpaceDN w:val="0"/>
        <w:adjustRightInd w:val="0"/>
        <w:spacing w:line="240" w:lineRule="exact"/>
        <w:rPr>
          <w:sz w:val="26"/>
          <w:szCs w:val="26"/>
        </w:rPr>
      </w:pPr>
      <w:proofErr w:type="gramStart"/>
      <w:r w:rsidRPr="00AD0BD5">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D0BD5">
          <w:rPr>
            <w:sz w:val="26"/>
            <w:szCs w:val="26"/>
          </w:rPr>
          <w:t>пунктом 7.2 части 1 статьи 16</w:t>
        </w:r>
      </w:hyperlink>
      <w:r w:rsidRPr="00AD0BD5">
        <w:rPr>
          <w:sz w:val="26"/>
          <w:szCs w:val="26"/>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AD0BD5">
        <w:rPr>
          <w:sz w:val="26"/>
          <w:szCs w:val="26"/>
        </w:rPr>
        <w:t xml:space="preserve"> случаев, установленных федеральными законами.</w:t>
      </w:r>
    </w:p>
    <w:p w:rsidR="00AD0BD5" w:rsidRPr="00AD0BD5" w:rsidRDefault="00AD0BD5" w:rsidP="00AD0BD5">
      <w:pPr>
        <w:suppressAutoHyphens/>
        <w:spacing w:line="240" w:lineRule="exact"/>
        <w:rPr>
          <w:b/>
          <w:sz w:val="26"/>
          <w:szCs w:val="26"/>
        </w:rPr>
      </w:pPr>
      <w:r w:rsidRPr="00AD0BD5">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Основания для отказа в приеме документов законодательством не предусмотрены.</w:t>
      </w:r>
    </w:p>
    <w:p w:rsidR="00AD0BD5" w:rsidRPr="00AD0BD5" w:rsidRDefault="00AD0BD5" w:rsidP="00AD0BD5">
      <w:pPr>
        <w:suppressAutoHyphens/>
        <w:spacing w:line="240" w:lineRule="exact"/>
        <w:rPr>
          <w:b/>
          <w:sz w:val="26"/>
          <w:szCs w:val="26"/>
        </w:rPr>
      </w:pPr>
      <w:r w:rsidRPr="00AD0BD5">
        <w:rPr>
          <w:b/>
          <w:sz w:val="26"/>
          <w:szCs w:val="26"/>
        </w:rPr>
        <w:lastRenderedPageBreak/>
        <w:t>2.10. Исчерпывающий перечень оснований для приостановления или отказа в предоставлении муниципальной услуги</w:t>
      </w:r>
    </w:p>
    <w:p w:rsidR="00AD0BD5" w:rsidRPr="00AD0BD5" w:rsidRDefault="00AD0BD5" w:rsidP="00AD0BD5">
      <w:pPr>
        <w:suppressAutoHyphens/>
        <w:spacing w:line="240" w:lineRule="exact"/>
        <w:rPr>
          <w:bCs/>
          <w:sz w:val="26"/>
          <w:szCs w:val="26"/>
        </w:rPr>
      </w:pPr>
      <w:r w:rsidRPr="00AD0BD5">
        <w:rPr>
          <w:bCs/>
          <w:sz w:val="26"/>
          <w:szCs w:val="26"/>
        </w:rPr>
        <w:t>2.10.1. Основания для приостановления предоставления муниципальной услуги отсутствуют.</w:t>
      </w:r>
    </w:p>
    <w:p w:rsidR="00AD0BD5" w:rsidRPr="00AD0BD5" w:rsidRDefault="00AD0BD5" w:rsidP="00AD0BD5">
      <w:pPr>
        <w:suppressAutoHyphens/>
        <w:spacing w:line="240" w:lineRule="exact"/>
        <w:rPr>
          <w:color w:val="000000"/>
          <w:sz w:val="26"/>
          <w:szCs w:val="26"/>
        </w:rPr>
      </w:pPr>
      <w:r w:rsidRPr="00AD0BD5">
        <w:rPr>
          <w:color w:val="000000"/>
          <w:sz w:val="26"/>
          <w:szCs w:val="26"/>
        </w:rPr>
        <w:t xml:space="preserve">2.10.2. Основаниями для отказа в предоставлении муниципальной услуги являются: </w:t>
      </w:r>
    </w:p>
    <w:p w:rsidR="00AD0BD5" w:rsidRPr="00AD0BD5" w:rsidRDefault="00AD0BD5" w:rsidP="00AD0BD5">
      <w:pPr>
        <w:suppressAutoHyphens/>
        <w:autoSpaceDE w:val="0"/>
        <w:spacing w:line="240" w:lineRule="exact"/>
        <w:rPr>
          <w:sz w:val="26"/>
          <w:szCs w:val="26"/>
          <w:lang w:eastAsia="ar-SA"/>
        </w:rPr>
      </w:pPr>
      <w:r w:rsidRPr="00AD0BD5">
        <w:rPr>
          <w:bCs/>
          <w:sz w:val="26"/>
          <w:szCs w:val="26"/>
          <w:lang w:eastAsia="ar-SA"/>
        </w:rPr>
        <w:t xml:space="preserve">1) </w:t>
      </w:r>
      <w:r w:rsidRPr="00AD0BD5">
        <w:rPr>
          <w:sz w:val="26"/>
          <w:szCs w:val="26"/>
        </w:rPr>
        <w:t>отсутствие у гражданина права на получение пенсии за выслугу лет</w:t>
      </w:r>
      <w:r w:rsidRPr="00AD0BD5">
        <w:rPr>
          <w:bCs/>
          <w:sz w:val="26"/>
          <w:szCs w:val="26"/>
          <w:lang w:eastAsia="ar-SA"/>
        </w:rPr>
        <w:t>;</w:t>
      </w:r>
    </w:p>
    <w:p w:rsidR="00AD0BD5" w:rsidRPr="00AD0BD5" w:rsidRDefault="00AD0BD5" w:rsidP="00AD0BD5">
      <w:pPr>
        <w:tabs>
          <w:tab w:val="left" w:pos="720"/>
          <w:tab w:val="left" w:pos="1080"/>
          <w:tab w:val="left" w:pos="1800"/>
        </w:tabs>
        <w:suppressAutoHyphens/>
        <w:autoSpaceDE w:val="0"/>
        <w:spacing w:line="240" w:lineRule="exact"/>
        <w:rPr>
          <w:sz w:val="26"/>
          <w:szCs w:val="26"/>
          <w:lang w:eastAsia="ar-SA"/>
        </w:rPr>
      </w:pPr>
      <w:proofErr w:type="gramStart"/>
      <w:r w:rsidRPr="00AD0BD5">
        <w:rPr>
          <w:sz w:val="26"/>
          <w:szCs w:val="26"/>
          <w:lang w:eastAsia="ar-SA"/>
        </w:rPr>
        <w:t xml:space="preserve">2) </w:t>
      </w:r>
      <w:r w:rsidRPr="00AD0BD5">
        <w:rPr>
          <w:sz w:val="26"/>
          <w:szCs w:val="26"/>
        </w:rPr>
        <w:t>представление гражданином неполного комплекта документов</w:t>
      </w:r>
      <w:r w:rsidRPr="00AD0BD5">
        <w:rPr>
          <w:sz w:val="26"/>
          <w:szCs w:val="26"/>
          <w:lang w:eastAsia="ar-SA"/>
        </w:rPr>
        <w:t>, указанных в подпункте 2.6.1 пункта 2.6. настоящего Административного регламента, обязанность по представлению которых возложена на заявителя.</w:t>
      </w:r>
      <w:proofErr w:type="gramEnd"/>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2.10.3. Уведомление об отказе в предоставлении муниципальной услуги (Приложение № 5 к настоящему Административному регламенту) выдается или направляется гражданину, подавшему соответствующее заявление, не позднее, чем через 10 (десять) рабочих дней со дня принятия решения и может быть обжаловано им в судебном порядке.</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2.10.4. Граждане имеют право повторно обратиться в управление делами, управление бухгалтерского учета за получением муниципальной услуги после устранения предусмотренных подпунктом 2.10.2 данного пункта настоящего Административного регламента оснований для отказа в предоставлении муниципальной услуги.</w:t>
      </w:r>
    </w:p>
    <w:p w:rsidR="00AD0BD5" w:rsidRPr="00AD0BD5" w:rsidRDefault="00AD0BD5" w:rsidP="00AD0BD5">
      <w:pPr>
        <w:suppressAutoHyphens/>
        <w:spacing w:line="240" w:lineRule="exact"/>
        <w:rPr>
          <w:b/>
          <w:sz w:val="26"/>
          <w:szCs w:val="26"/>
        </w:rPr>
      </w:pPr>
      <w:r w:rsidRPr="00AD0BD5">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0BD5" w:rsidRPr="00AD0BD5" w:rsidRDefault="00AD0BD5" w:rsidP="00AD0BD5">
      <w:pPr>
        <w:suppressAutoHyphens/>
        <w:spacing w:line="240" w:lineRule="exact"/>
        <w:rPr>
          <w:sz w:val="26"/>
          <w:szCs w:val="26"/>
        </w:rPr>
      </w:pPr>
      <w:r w:rsidRPr="00AD0BD5">
        <w:rPr>
          <w:sz w:val="26"/>
          <w:szCs w:val="26"/>
        </w:rPr>
        <w:t xml:space="preserve">2.11.1. </w:t>
      </w:r>
      <w:proofErr w:type="gramStart"/>
      <w:r w:rsidRPr="00AD0BD5">
        <w:rPr>
          <w:sz w:val="26"/>
          <w:szCs w:val="26"/>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AD0BD5" w:rsidRPr="00AD0BD5" w:rsidRDefault="00AD0BD5" w:rsidP="00AD0BD5">
      <w:pPr>
        <w:suppressAutoHyphens/>
        <w:autoSpaceDE w:val="0"/>
        <w:autoSpaceDN w:val="0"/>
        <w:adjustRightInd w:val="0"/>
        <w:spacing w:line="240" w:lineRule="exact"/>
        <w:rPr>
          <w:b/>
          <w:sz w:val="26"/>
          <w:szCs w:val="26"/>
        </w:rPr>
      </w:pPr>
      <w:r w:rsidRPr="00AD0BD5">
        <w:rPr>
          <w:b/>
          <w:sz w:val="26"/>
          <w:szCs w:val="26"/>
        </w:rPr>
        <w:t xml:space="preserve">2.12. </w:t>
      </w:r>
      <w:r w:rsidRPr="00AD0BD5">
        <w:rPr>
          <w:b/>
          <w:bCs/>
          <w:sz w:val="26"/>
          <w:szCs w:val="26"/>
        </w:rPr>
        <w:t xml:space="preserve">Порядок, размер и основания взимания государственной пошлины или иной платы, взимаемой за предоставление </w:t>
      </w:r>
      <w:r w:rsidRPr="00AD0BD5">
        <w:rPr>
          <w:b/>
          <w:sz w:val="26"/>
          <w:szCs w:val="26"/>
        </w:rPr>
        <w:t xml:space="preserve">муниципальной </w:t>
      </w:r>
      <w:r w:rsidRPr="00AD0BD5">
        <w:rPr>
          <w:b/>
          <w:bCs/>
          <w:sz w:val="26"/>
          <w:szCs w:val="26"/>
        </w:rPr>
        <w:t>услуги</w:t>
      </w:r>
    </w:p>
    <w:p w:rsidR="00AD0BD5" w:rsidRPr="00AD0BD5" w:rsidRDefault="00AD0BD5" w:rsidP="00AD0BD5">
      <w:pPr>
        <w:suppressAutoHyphens/>
        <w:spacing w:line="240" w:lineRule="exact"/>
        <w:rPr>
          <w:sz w:val="26"/>
          <w:szCs w:val="26"/>
        </w:rPr>
      </w:pPr>
      <w:r w:rsidRPr="00AD0BD5">
        <w:rPr>
          <w:sz w:val="26"/>
          <w:szCs w:val="26"/>
        </w:rPr>
        <w:t>2.12.1. Муниципальная услуга предоставляется бесплатно.</w:t>
      </w:r>
    </w:p>
    <w:p w:rsidR="00AD0BD5" w:rsidRPr="00AD0BD5" w:rsidRDefault="00AD0BD5" w:rsidP="00AD0BD5">
      <w:pPr>
        <w:suppressAutoHyphens/>
        <w:autoSpaceDE w:val="0"/>
        <w:autoSpaceDN w:val="0"/>
        <w:adjustRightInd w:val="0"/>
        <w:spacing w:line="240" w:lineRule="exact"/>
        <w:outlineLvl w:val="1"/>
        <w:rPr>
          <w:b/>
          <w:bCs/>
          <w:sz w:val="26"/>
          <w:szCs w:val="26"/>
        </w:rPr>
      </w:pPr>
      <w:r w:rsidRPr="00AD0BD5">
        <w:rPr>
          <w:b/>
          <w:bCs/>
          <w:sz w:val="26"/>
          <w:szCs w:val="26"/>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AD0BD5">
        <w:rPr>
          <w:b/>
          <w:sz w:val="26"/>
          <w:szCs w:val="26"/>
        </w:rPr>
        <w:t xml:space="preserve">муниципальной </w:t>
      </w:r>
      <w:r w:rsidRPr="00AD0BD5">
        <w:rPr>
          <w:b/>
          <w:bCs/>
          <w:sz w:val="26"/>
          <w:szCs w:val="26"/>
        </w:rPr>
        <w:t>услуги</w:t>
      </w:r>
    </w:p>
    <w:p w:rsidR="00AD0BD5" w:rsidRPr="00AD0BD5" w:rsidRDefault="00AD0BD5" w:rsidP="00AD0BD5">
      <w:pPr>
        <w:suppressAutoHyphens/>
        <w:autoSpaceDE w:val="0"/>
        <w:autoSpaceDN w:val="0"/>
        <w:adjustRightInd w:val="0"/>
        <w:spacing w:line="240" w:lineRule="exact"/>
        <w:outlineLvl w:val="1"/>
        <w:rPr>
          <w:bCs/>
          <w:sz w:val="26"/>
          <w:szCs w:val="26"/>
        </w:rPr>
      </w:pPr>
      <w:r w:rsidRPr="00AD0BD5">
        <w:rPr>
          <w:bCs/>
          <w:sz w:val="26"/>
          <w:szCs w:val="26"/>
        </w:rPr>
        <w:t xml:space="preserve">2.13.1. Порядок, размер и основания взимания платы за предоставление услуг, которые являются необходимыми и обязательными для предоставления </w:t>
      </w:r>
      <w:r w:rsidRPr="00AD0BD5">
        <w:rPr>
          <w:sz w:val="26"/>
          <w:szCs w:val="26"/>
        </w:rPr>
        <w:t xml:space="preserve">муниципальной </w:t>
      </w:r>
      <w:r w:rsidRPr="00AD0BD5">
        <w:rPr>
          <w:bCs/>
          <w:sz w:val="26"/>
          <w:szCs w:val="26"/>
        </w:rPr>
        <w:t>услуги, не установлен в связи с их отсутствием.</w:t>
      </w:r>
    </w:p>
    <w:p w:rsidR="00AD0BD5" w:rsidRPr="00AD0BD5" w:rsidRDefault="00AD0BD5" w:rsidP="00AD0BD5">
      <w:pPr>
        <w:tabs>
          <w:tab w:val="left" w:pos="3060"/>
        </w:tabs>
        <w:suppressAutoHyphens/>
        <w:spacing w:line="240" w:lineRule="exact"/>
        <w:rPr>
          <w:b/>
          <w:sz w:val="26"/>
          <w:szCs w:val="26"/>
        </w:rPr>
      </w:pPr>
      <w:r w:rsidRPr="00AD0BD5">
        <w:rPr>
          <w:b/>
          <w:sz w:val="26"/>
          <w:szCs w:val="26"/>
        </w:rPr>
        <w:t xml:space="preserve">2.14. </w:t>
      </w:r>
      <w:r w:rsidRPr="00AD0BD5">
        <w:rPr>
          <w:b/>
          <w:bCs/>
          <w:sz w:val="26"/>
          <w:szCs w:val="26"/>
        </w:rPr>
        <w:t xml:space="preserve">Максимальный срок ожидания в очереди при подаче запроса о предоставлении </w:t>
      </w:r>
      <w:r w:rsidRPr="00AD0BD5">
        <w:rPr>
          <w:b/>
          <w:sz w:val="26"/>
          <w:szCs w:val="26"/>
        </w:rPr>
        <w:t xml:space="preserve">муниципальной </w:t>
      </w:r>
      <w:r w:rsidRPr="00AD0BD5">
        <w:rPr>
          <w:b/>
          <w:bCs/>
          <w:sz w:val="26"/>
          <w:szCs w:val="26"/>
        </w:rPr>
        <w:t xml:space="preserve">услуги, услуги, предоставляемой организацией, участвующей в предоставлении </w:t>
      </w:r>
      <w:r w:rsidRPr="00AD0BD5">
        <w:rPr>
          <w:b/>
          <w:sz w:val="26"/>
          <w:szCs w:val="26"/>
        </w:rPr>
        <w:t xml:space="preserve">муниципальной </w:t>
      </w:r>
      <w:r w:rsidRPr="00AD0BD5">
        <w:rPr>
          <w:b/>
          <w:bCs/>
          <w:sz w:val="26"/>
          <w:szCs w:val="26"/>
        </w:rPr>
        <w:t>услуги, и при получении результата предоставления таких услуг</w:t>
      </w:r>
    </w:p>
    <w:p w:rsidR="00AD0BD5" w:rsidRPr="00AD0BD5" w:rsidRDefault="00AD0BD5" w:rsidP="00AD0BD5">
      <w:pPr>
        <w:tabs>
          <w:tab w:val="left" w:pos="6840"/>
        </w:tabs>
        <w:suppressAutoHyphens/>
        <w:spacing w:line="240" w:lineRule="exact"/>
        <w:rPr>
          <w:sz w:val="26"/>
          <w:szCs w:val="26"/>
        </w:rPr>
      </w:pPr>
      <w:r w:rsidRPr="00AD0BD5">
        <w:rPr>
          <w:bCs/>
          <w:sz w:val="26"/>
          <w:szCs w:val="26"/>
        </w:rPr>
        <w:t xml:space="preserve">2.14.1. Максимальный срок ожидания в очереди при подаче запроса о предоставлении муниципальной услуги и </w:t>
      </w:r>
      <w:r w:rsidRPr="00AD0BD5">
        <w:rPr>
          <w:sz w:val="26"/>
          <w:szCs w:val="26"/>
        </w:rPr>
        <w:t>при получении результата предоставления муниципальной услуги составляет не более</w:t>
      </w:r>
      <w:r w:rsidRPr="00AD0BD5">
        <w:rPr>
          <w:bCs/>
          <w:sz w:val="26"/>
          <w:szCs w:val="26"/>
        </w:rPr>
        <w:t xml:space="preserve"> 15</w:t>
      </w:r>
      <w:r w:rsidRPr="00AD0BD5">
        <w:rPr>
          <w:sz w:val="26"/>
          <w:szCs w:val="26"/>
        </w:rPr>
        <w:t xml:space="preserve"> (пятнадцати) минут.</w:t>
      </w:r>
    </w:p>
    <w:p w:rsidR="00AD0BD5" w:rsidRPr="00AD0BD5" w:rsidRDefault="00AD0BD5" w:rsidP="00AD0BD5">
      <w:pPr>
        <w:widowControl w:val="0"/>
        <w:tabs>
          <w:tab w:val="num" w:pos="0"/>
        </w:tabs>
        <w:suppressAutoHyphens/>
        <w:autoSpaceDE w:val="0"/>
        <w:autoSpaceDN w:val="0"/>
        <w:adjustRightInd w:val="0"/>
        <w:spacing w:line="240" w:lineRule="exact"/>
        <w:rPr>
          <w:b/>
          <w:sz w:val="26"/>
          <w:szCs w:val="26"/>
        </w:rPr>
      </w:pPr>
      <w:r w:rsidRPr="00AD0BD5">
        <w:rPr>
          <w:b/>
          <w:sz w:val="26"/>
          <w:szCs w:val="26"/>
        </w:rPr>
        <w:t xml:space="preserve">2.15. Срок и порядок регистрации запроса заявителя о предоставлении муниципальной услуги </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r w:rsidRPr="00AD0BD5">
        <w:rPr>
          <w:sz w:val="26"/>
          <w:szCs w:val="26"/>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r w:rsidRPr="00AD0BD5">
        <w:rPr>
          <w:sz w:val="26"/>
          <w:szCs w:val="26"/>
        </w:rPr>
        <w:t>2.15.2. Регистрация заявления с представленными документами производится в соответствующем журнале Администрации муниципального округа.</w:t>
      </w:r>
    </w:p>
    <w:p w:rsidR="00AD0BD5" w:rsidRPr="00AD0BD5" w:rsidRDefault="00AD0BD5" w:rsidP="00AD0BD5">
      <w:pPr>
        <w:suppressAutoHyphens/>
        <w:autoSpaceDE w:val="0"/>
        <w:autoSpaceDN w:val="0"/>
        <w:adjustRightInd w:val="0"/>
        <w:spacing w:line="240" w:lineRule="exact"/>
        <w:outlineLvl w:val="1"/>
        <w:rPr>
          <w:bCs/>
          <w:sz w:val="26"/>
          <w:szCs w:val="26"/>
        </w:rPr>
      </w:pPr>
      <w:r w:rsidRPr="00AD0BD5">
        <w:rPr>
          <w:bCs/>
          <w:sz w:val="26"/>
          <w:szCs w:val="26"/>
        </w:rPr>
        <w:t xml:space="preserve">2.15.3. </w:t>
      </w:r>
      <w:proofErr w:type="gramStart"/>
      <w:r w:rsidRPr="00AD0BD5">
        <w:rPr>
          <w:bCs/>
          <w:sz w:val="26"/>
          <w:szCs w:val="26"/>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Администрацию муниципального округа либо на следующий день в случае поступления запроса заявителя о предоставлении муниципальной услуги</w:t>
      </w:r>
      <w:proofErr w:type="gramEnd"/>
      <w:r w:rsidRPr="00AD0BD5">
        <w:rPr>
          <w:bCs/>
          <w:sz w:val="26"/>
          <w:szCs w:val="26"/>
        </w:rPr>
        <w:t xml:space="preserve"> по окончании рабочего времени Администрации муниципального округа. В случае поступления запроса заявителя о предоставлении муниципальной услуги в </w:t>
      </w:r>
      <w:r w:rsidRPr="00AD0BD5">
        <w:rPr>
          <w:bCs/>
          <w:sz w:val="26"/>
          <w:szCs w:val="26"/>
        </w:rPr>
        <w:lastRenderedPageBreak/>
        <w:t>выходные или нерабочие праздничные дни их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AD0BD5" w:rsidRPr="00AD0BD5" w:rsidRDefault="00AD0BD5" w:rsidP="00AD0BD5">
      <w:pPr>
        <w:widowControl w:val="0"/>
        <w:tabs>
          <w:tab w:val="num" w:pos="0"/>
        </w:tabs>
        <w:suppressAutoHyphens/>
        <w:autoSpaceDE w:val="0"/>
        <w:autoSpaceDN w:val="0"/>
        <w:adjustRightInd w:val="0"/>
        <w:spacing w:line="240" w:lineRule="exact"/>
        <w:rPr>
          <w:sz w:val="26"/>
          <w:szCs w:val="26"/>
        </w:rPr>
      </w:pPr>
      <w:r w:rsidRPr="00AD0BD5">
        <w:rPr>
          <w:bCs/>
          <w:sz w:val="26"/>
          <w:szCs w:val="26"/>
        </w:rPr>
        <w:t>Запрос заявителя о предоставлении муниципальной услуги регистрируется также в управлении делами с присвоением запросу входящего номера и указанием даты его получения управлением делами.</w:t>
      </w:r>
    </w:p>
    <w:p w:rsidR="00AD0BD5" w:rsidRPr="00AD0BD5" w:rsidRDefault="00AD0BD5" w:rsidP="00AD0BD5">
      <w:pPr>
        <w:tabs>
          <w:tab w:val="left" w:pos="3060"/>
        </w:tabs>
        <w:suppressAutoHyphens/>
        <w:spacing w:line="240" w:lineRule="exact"/>
        <w:rPr>
          <w:b/>
          <w:sz w:val="26"/>
          <w:szCs w:val="26"/>
        </w:rPr>
      </w:pPr>
      <w:r w:rsidRPr="00AD0BD5">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D0BD5" w:rsidRPr="00AD0BD5" w:rsidRDefault="00AD0BD5" w:rsidP="00AD0BD5">
      <w:pPr>
        <w:suppressAutoHyphens/>
        <w:spacing w:line="240" w:lineRule="exact"/>
        <w:rPr>
          <w:sz w:val="26"/>
          <w:szCs w:val="26"/>
        </w:rPr>
      </w:pPr>
      <w:r w:rsidRPr="00AD0BD5">
        <w:rPr>
          <w:sz w:val="26"/>
          <w:szCs w:val="26"/>
        </w:rPr>
        <w:t>2.16.1. Рабочие кабинеты управления делами, управления бухгалтерского учета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AD0BD5" w:rsidRPr="00AD0BD5" w:rsidRDefault="00AD0BD5" w:rsidP="00AD0BD5">
      <w:pPr>
        <w:suppressAutoHyphens/>
        <w:spacing w:line="240" w:lineRule="exact"/>
        <w:rPr>
          <w:sz w:val="26"/>
          <w:szCs w:val="26"/>
        </w:rPr>
      </w:pPr>
      <w:r w:rsidRPr="00AD0BD5">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2.16.3. Требования к размещению мест ожидания:</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а) места ожидания должны быть оборудованы стульями (кресельными секциями) и (или) скамьями (банкетками);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2.16.4. Требования к оформлению входа в здание:</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а) вход в здание должен быть оборудован удобной лестницей с поручнями для свободного доступа заявителей в здание;</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б) центральный вход в здание должен быть оборудован информационной табличкой (вывеской), содержащей следующую информацию:</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наименование Администрации муниципального округа;</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режим работы;</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в) вход и выход из здания оборудуются соответствующими указателями;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д) фасад здания (строения) должен быть оборудован осветительными приборами; </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2.16.6. Требования к местам приема заявителей:</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а) кабинеты приема заявителей должны быть оборудованы информационными табличками с указанием:</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номера кабинета;</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фамилии, имени, отчества и должности специалиста, осуществляющего предоставление муниципальной услуги;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времени перерыва на обед;</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б) рабочее место специалиста управления делами должно обеспечивать ему возможность свободного входа и выхода из помещения при необходимости;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в) место для приема заявителя должно быть снабжено стулом, иметь место для письма и раскладки документов.</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 xml:space="preserve">2.16.7. В целях обеспечения конфиденциальности сведений о заявителе, одним специалистом одновременно ведется прием только одного заявителя. </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w:t>
      </w:r>
      <w:r w:rsidRPr="00AD0BD5">
        <w:rPr>
          <w:sz w:val="26"/>
          <w:szCs w:val="26"/>
        </w:rPr>
        <w:lastRenderedPageBreak/>
        <w:t>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D0BD5" w:rsidRPr="00AD0BD5" w:rsidRDefault="00AD0BD5" w:rsidP="00AD0BD5">
      <w:pPr>
        <w:suppressAutoHyphens/>
        <w:spacing w:line="240" w:lineRule="exact"/>
        <w:rPr>
          <w:b/>
          <w:sz w:val="26"/>
          <w:szCs w:val="26"/>
        </w:rPr>
      </w:pPr>
      <w:r w:rsidRPr="00AD0BD5">
        <w:rPr>
          <w:b/>
          <w:sz w:val="26"/>
          <w:szCs w:val="26"/>
        </w:rPr>
        <w:t xml:space="preserve">2.17. </w:t>
      </w:r>
      <w:proofErr w:type="gramStart"/>
      <w:r w:rsidRPr="00AD0BD5">
        <w:rPr>
          <w:b/>
          <w:sz w:val="26"/>
          <w:szCs w:val="26"/>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AD0BD5" w:rsidRPr="00AD0BD5" w:rsidRDefault="00AD0BD5" w:rsidP="00AD0BD5">
      <w:pPr>
        <w:suppressAutoHyphens/>
        <w:spacing w:line="240" w:lineRule="exact"/>
        <w:rPr>
          <w:sz w:val="26"/>
          <w:szCs w:val="26"/>
        </w:rPr>
      </w:pPr>
      <w:r w:rsidRPr="00AD0BD5">
        <w:rPr>
          <w:bCs/>
          <w:sz w:val="26"/>
          <w:szCs w:val="26"/>
        </w:rPr>
        <w:t>2.17.1. Показателем качества и доступности муниципальной услуги</w:t>
      </w:r>
      <w:r w:rsidRPr="00AD0BD5">
        <w:rPr>
          <w:b/>
          <w:bCs/>
          <w:sz w:val="26"/>
          <w:szCs w:val="26"/>
        </w:rPr>
        <w:t xml:space="preserve"> </w:t>
      </w:r>
      <w:r w:rsidRPr="00AD0BD5">
        <w:rPr>
          <w:bCs/>
          <w:sz w:val="26"/>
          <w:szCs w:val="26"/>
        </w:rPr>
        <w:t xml:space="preserve">является </w:t>
      </w:r>
      <w:r w:rsidRPr="00AD0BD5">
        <w:rPr>
          <w:sz w:val="26"/>
          <w:szCs w:val="2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AD0BD5" w:rsidRPr="00AD0BD5" w:rsidRDefault="00AD0BD5" w:rsidP="00AD0BD5">
      <w:pPr>
        <w:suppressAutoHyphens/>
        <w:autoSpaceDE w:val="0"/>
        <w:autoSpaceDN w:val="0"/>
        <w:spacing w:line="240" w:lineRule="exact"/>
        <w:rPr>
          <w:sz w:val="26"/>
          <w:szCs w:val="26"/>
        </w:rPr>
      </w:pPr>
      <w:r w:rsidRPr="00AD0BD5">
        <w:rPr>
          <w:bCs/>
          <w:sz w:val="26"/>
          <w:szCs w:val="26"/>
        </w:rPr>
        <w:t>2.17.2. Показателем</w:t>
      </w:r>
      <w:r w:rsidRPr="00AD0BD5">
        <w:rPr>
          <w:sz w:val="26"/>
          <w:szCs w:val="26"/>
        </w:rPr>
        <w:t xml:space="preserve"> </w:t>
      </w:r>
      <w:r w:rsidRPr="00AD0BD5">
        <w:rPr>
          <w:bCs/>
          <w:sz w:val="26"/>
          <w:szCs w:val="26"/>
        </w:rPr>
        <w:t>доступности</w:t>
      </w:r>
      <w:r w:rsidRPr="00AD0BD5">
        <w:rPr>
          <w:sz w:val="26"/>
          <w:szCs w:val="26"/>
        </w:rPr>
        <w:t xml:space="preserve"> является информационная открытость порядка и правил предоставления муниципальной услуги: </w:t>
      </w:r>
    </w:p>
    <w:p w:rsidR="00AD0BD5" w:rsidRPr="00AD0BD5" w:rsidRDefault="00AD0BD5" w:rsidP="00AD0BD5">
      <w:pPr>
        <w:suppressAutoHyphens/>
        <w:spacing w:line="240" w:lineRule="exact"/>
        <w:rPr>
          <w:sz w:val="26"/>
          <w:szCs w:val="26"/>
        </w:rPr>
      </w:pPr>
      <w:r w:rsidRPr="00AD0BD5">
        <w:rPr>
          <w:sz w:val="26"/>
          <w:szCs w:val="26"/>
        </w:rPr>
        <w:t xml:space="preserve">наличие Административного регламента предоставления муниципальной услуги; </w:t>
      </w:r>
    </w:p>
    <w:p w:rsidR="00AD0BD5" w:rsidRPr="00AD0BD5" w:rsidRDefault="00AD0BD5" w:rsidP="00AD0BD5">
      <w:pPr>
        <w:suppressAutoHyphens/>
        <w:spacing w:line="240" w:lineRule="exact"/>
        <w:rPr>
          <w:sz w:val="26"/>
          <w:szCs w:val="26"/>
        </w:rPr>
      </w:pPr>
      <w:r w:rsidRPr="00AD0BD5">
        <w:rPr>
          <w:sz w:val="26"/>
          <w:szCs w:val="26"/>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округа;</w:t>
      </w:r>
    </w:p>
    <w:p w:rsidR="00AD0BD5" w:rsidRPr="00AD0BD5" w:rsidRDefault="00AD0BD5" w:rsidP="00AD0BD5">
      <w:pPr>
        <w:suppressAutoHyphens/>
        <w:spacing w:line="240" w:lineRule="exact"/>
        <w:rPr>
          <w:sz w:val="26"/>
          <w:szCs w:val="26"/>
        </w:rPr>
      </w:pPr>
      <w:r w:rsidRPr="00AD0BD5">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AD0BD5" w:rsidRPr="00AD0BD5" w:rsidRDefault="00AD0BD5" w:rsidP="00AD0BD5">
      <w:pPr>
        <w:suppressAutoHyphens/>
        <w:spacing w:line="240" w:lineRule="exact"/>
        <w:rPr>
          <w:sz w:val="26"/>
          <w:szCs w:val="26"/>
        </w:rPr>
      </w:pPr>
      <w:r w:rsidRPr="00AD0BD5">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AD0BD5" w:rsidRPr="00AD0BD5" w:rsidRDefault="00AD0BD5" w:rsidP="00AD0BD5">
      <w:pPr>
        <w:suppressAutoHyphens/>
        <w:spacing w:line="240" w:lineRule="exact"/>
        <w:rPr>
          <w:sz w:val="26"/>
          <w:szCs w:val="26"/>
        </w:rPr>
      </w:pPr>
      <w:r w:rsidRPr="00AD0BD5">
        <w:rPr>
          <w:sz w:val="26"/>
          <w:szCs w:val="26"/>
        </w:rPr>
        <w:t>количество взаимодействий заявителя с должностными лицами Администрации муниципального округа для получения муниципальной услуги (для получения муниципальной услуги заявителю необходимо обратиться для подачи и получения документов).</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 xml:space="preserve">2.17.3. Показателями качества предоставления муниципальной услуги являются:  </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степень удовлетворенности граждан качеством и доступностью муниципальной услуги;</w:t>
      </w:r>
    </w:p>
    <w:p w:rsidR="00AD0BD5" w:rsidRPr="00AD0BD5" w:rsidRDefault="00AD0BD5" w:rsidP="00AD0BD5">
      <w:pPr>
        <w:suppressAutoHyphens/>
        <w:autoSpaceDE w:val="0"/>
        <w:autoSpaceDN w:val="0"/>
        <w:spacing w:line="240" w:lineRule="exact"/>
        <w:rPr>
          <w:sz w:val="26"/>
          <w:szCs w:val="26"/>
        </w:rPr>
      </w:pPr>
      <w:r w:rsidRPr="00AD0BD5">
        <w:rPr>
          <w:sz w:val="26"/>
          <w:szCs w:val="26"/>
        </w:rPr>
        <w:t>соответствие предоставляемой муниципальной услуги требованиям настоящего Административного регламента;</w:t>
      </w:r>
    </w:p>
    <w:p w:rsidR="00AD0BD5" w:rsidRPr="00AD0BD5" w:rsidRDefault="00AD0BD5" w:rsidP="00AD0BD5">
      <w:pPr>
        <w:suppressAutoHyphens/>
        <w:autoSpaceDE w:val="0"/>
        <w:autoSpaceDN w:val="0"/>
        <w:spacing w:line="240" w:lineRule="exact"/>
        <w:rPr>
          <w:sz w:val="26"/>
          <w:szCs w:val="26"/>
        </w:rPr>
      </w:pPr>
      <w:r w:rsidRPr="00AD0BD5">
        <w:rPr>
          <w:sz w:val="26"/>
          <w:szCs w:val="26"/>
        </w:rPr>
        <w:t>соблюдение сроков предоставления муниципальной услуги;</w:t>
      </w:r>
    </w:p>
    <w:p w:rsidR="00AD0BD5" w:rsidRPr="00AD0BD5" w:rsidRDefault="00AD0BD5" w:rsidP="00AD0BD5">
      <w:pPr>
        <w:suppressAutoHyphens/>
        <w:spacing w:line="240" w:lineRule="exact"/>
        <w:rPr>
          <w:sz w:val="26"/>
          <w:szCs w:val="26"/>
        </w:rPr>
      </w:pPr>
      <w:r w:rsidRPr="00AD0BD5">
        <w:rPr>
          <w:sz w:val="26"/>
          <w:szCs w:val="26"/>
        </w:rPr>
        <w:t>количество обоснованных жалоб;</w:t>
      </w:r>
    </w:p>
    <w:p w:rsidR="00AD0BD5" w:rsidRPr="00AD0BD5" w:rsidRDefault="00AD0BD5" w:rsidP="00AD0BD5">
      <w:pPr>
        <w:suppressAutoHyphens/>
        <w:spacing w:line="240" w:lineRule="exact"/>
        <w:rPr>
          <w:sz w:val="26"/>
          <w:szCs w:val="26"/>
        </w:rPr>
      </w:pPr>
      <w:r w:rsidRPr="00AD0BD5">
        <w:rPr>
          <w:sz w:val="26"/>
          <w:szCs w:val="26"/>
        </w:rPr>
        <w:t>регистрация, учет и анализ жалоб и обращений в Администрации муниципального округа.</w:t>
      </w:r>
    </w:p>
    <w:p w:rsidR="00AD0BD5" w:rsidRPr="00AD0BD5" w:rsidRDefault="00AD0BD5" w:rsidP="00AD0BD5">
      <w:pPr>
        <w:widowControl w:val="0"/>
        <w:suppressAutoHyphens/>
        <w:spacing w:line="240" w:lineRule="exact"/>
        <w:rPr>
          <w:b/>
          <w:sz w:val="26"/>
          <w:szCs w:val="26"/>
        </w:rPr>
      </w:pPr>
      <w:r w:rsidRPr="00AD0BD5">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 xml:space="preserve">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w:t>
      </w:r>
      <w:r w:rsidRPr="00AD0BD5">
        <w:rPr>
          <w:sz w:val="26"/>
          <w:szCs w:val="26"/>
        </w:rPr>
        <w:lastRenderedPageBreak/>
        <w:t>информационной системы «Портал государственных и муниципальных услуг (функций) Новгородской области» при наличии технической возможности.</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AD0BD5">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AD0BD5">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в ходе личного приема заявителя;</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по телефону;</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по электронной почте.</w:t>
      </w:r>
    </w:p>
    <w:p w:rsidR="00AD0BD5" w:rsidRPr="00AD0BD5" w:rsidRDefault="00AD0BD5" w:rsidP="00AD0BD5">
      <w:pPr>
        <w:suppressAutoHyphens/>
        <w:autoSpaceDE w:val="0"/>
        <w:autoSpaceDN w:val="0"/>
        <w:adjustRightInd w:val="0"/>
        <w:spacing w:line="240" w:lineRule="exact"/>
        <w:outlineLvl w:val="2"/>
        <w:rPr>
          <w:sz w:val="26"/>
          <w:szCs w:val="26"/>
        </w:rPr>
      </w:pPr>
      <w:proofErr w:type="gramStart"/>
      <w:r w:rsidRPr="00AD0BD5">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roofErr w:type="gramEnd"/>
    </w:p>
    <w:p w:rsidR="00AD0BD5" w:rsidRPr="00AD0BD5" w:rsidRDefault="00AD0BD5" w:rsidP="00AD0BD5">
      <w:pPr>
        <w:suppressAutoHyphens/>
        <w:spacing w:line="240" w:lineRule="exact"/>
        <w:rPr>
          <w:sz w:val="26"/>
          <w:szCs w:val="26"/>
        </w:rPr>
      </w:pPr>
      <w:r w:rsidRPr="00AD0BD5">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AD0BD5">
        <w:rPr>
          <w:sz w:val="26"/>
          <w:szCs w:val="26"/>
        </w:rPr>
        <w:t>ии и ау</w:t>
      </w:r>
      <w:proofErr w:type="gramEnd"/>
      <w:r w:rsidRPr="00AD0BD5">
        <w:rPr>
          <w:sz w:val="26"/>
          <w:szCs w:val="26"/>
        </w:rPr>
        <w:t xml:space="preserve">тентификации (ЕСИА). </w:t>
      </w:r>
      <w:proofErr w:type="gramStart"/>
      <w:r w:rsidRPr="00AD0BD5">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AD0BD5">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AD0BD5" w:rsidRPr="00AD0BD5" w:rsidRDefault="00AD0BD5" w:rsidP="00AD0BD5">
      <w:pPr>
        <w:suppressAutoHyphens/>
        <w:spacing w:line="240" w:lineRule="exact"/>
        <w:rPr>
          <w:sz w:val="26"/>
          <w:szCs w:val="26"/>
        </w:rPr>
      </w:pPr>
      <w:proofErr w:type="gramStart"/>
      <w:r w:rsidRPr="00AD0BD5">
        <w:rPr>
          <w:sz w:val="26"/>
          <w:szCs w:val="26"/>
        </w:rPr>
        <w:lastRenderedPageBreak/>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D0BD5" w:rsidRPr="00AD0BD5" w:rsidRDefault="00AD0BD5" w:rsidP="00AD0BD5">
      <w:pPr>
        <w:suppressAutoHyphens/>
        <w:spacing w:line="240" w:lineRule="exact"/>
        <w:rPr>
          <w:sz w:val="26"/>
          <w:szCs w:val="26"/>
        </w:rPr>
      </w:pPr>
      <w:r w:rsidRPr="00AD0BD5">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AD0BD5" w:rsidRPr="00AD0BD5" w:rsidRDefault="00AD0BD5" w:rsidP="00AD0BD5">
      <w:pPr>
        <w:suppressAutoHyphens/>
        <w:spacing w:line="240" w:lineRule="exact"/>
        <w:rPr>
          <w:sz w:val="26"/>
          <w:szCs w:val="26"/>
          <w:highlight w:val="yellow"/>
        </w:rPr>
      </w:pPr>
      <w:proofErr w:type="gramStart"/>
      <w:r w:rsidRPr="00AD0BD5">
        <w:rPr>
          <w:sz w:val="26"/>
          <w:szCs w:val="2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AD0BD5" w:rsidRPr="00AD0BD5" w:rsidRDefault="00AD0BD5" w:rsidP="00AD0BD5">
      <w:pPr>
        <w:suppressAutoHyphens/>
        <w:autoSpaceDE w:val="0"/>
        <w:autoSpaceDN w:val="0"/>
        <w:adjustRightInd w:val="0"/>
        <w:spacing w:line="240" w:lineRule="exact"/>
        <w:rPr>
          <w:sz w:val="26"/>
          <w:szCs w:val="26"/>
          <w:highlight w:val="yellow"/>
        </w:rPr>
      </w:pPr>
    </w:p>
    <w:p w:rsidR="00AD0BD5" w:rsidRPr="00AD0BD5" w:rsidRDefault="00AD0BD5" w:rsidP="00AD0BD5">
      <w:pPr>
        <w:keepNext/>
        <w:tabs>
          <w:tab w:val="num" w:pos="0"/>
        </w:tabs>
        <w:suppressAutoHyphens/>
        <w:spacing w:line="240" w:lineRule="exact"/>
        <w:jc w:val="center"/>
        <w:rPr>
          <w:b/>
          <w:sz w:val="26"/>
          <w:szCs w:val="26"/>
        </w:rPr>
      </w:pPr>
      <w:r w:rsidRPr="00AD0BD5">
        <w:rPr>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D0BD5" w:rsidRPr="00AD0BD5" w:rsidRDefault="00AD0BD5" w:rsidP="00AD0BD5">
      <w:pPr>
        <w:widowControl w:val="0"/>
        <w:suppressAutoHyphens/>
        <w:autoSpaceDE w:val="0"/>
        <w:autoSpaceDN w:val="0"/>
        <w:adjustRightInd w:val="0"/>
        <w:spacing w:line="240" w:lineRule="exact"/>
        <w:rPr>
          <w:b/>
          <w:sz w:val="26"/>
          <w:szCs w:val="26"/>
        </w:rPr>
      </w:pPr>
      <w:r w:rsidRPr="00AD0BD5">
        <w:rPr>
          <w:b/>
          <w:sz w:val="26"/>
          <w:szCs w:val="26"/>
        </w:rPr>
        <w:t xml:space="preserve">3.1. Исчерпывающий перечень административных процедур </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3.1.1. Организация предоставления муниципальной услуги в управлении делами, управлении бухгалтерского учета включает в себя следующие административные процедуры:</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1) прием и регистрация заявления с документами;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2) рассмотрение заявления в управлении делами;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3) принятие решения о предоставлении муниципальной услуги, или об отказе в предоставлении муниципальной услуги.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4) подготовка проекта распоряжения Администрации муниципального округа о предоставлении муниципальной услуги либо об отказе в предоставлении муниципальной услуги, и направление уведомления о предоставлении муниципальной услуги либо об отказе в предоставлении муниципальной услуги.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5) выплата пенсии за выслугу лет заявителю.</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3.1.2. Организация предоставления муниципальной услуги в МФЦ включает в себя следующие административные процедуры:</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 xml:space="preserve">1) информирование заявителя </w:t>
      </w:r>
      <w:r w:rsidRPr="00AD0BD5">
        <w:rPr>
          <w:rFonts w:eastAsia="Calibri"/>
          <w:sz w:val="26"/>
          <w:szCs w:val="26"/>
        </w:rPr>
        <w:t>о порядке предоставления муниципальной услуги в многофункциональном центре, о ходе выполнения запроса о предоставлении муниципальной услуги</w:t>
      </w:r>
      <w:r w:rsidRPr="00AD0BD5">
        <w:rPr>
          <w:sz w:val="26"/>
          <w:szCs w:val="26"/>
        </w:rPr>
        <w:t>;</w:t>
      </w:r>
    </w:p>
    <w:p w:rsidR="00AD0BD5" w:rsidRPr="00AD0BD5" w:rsidRDefault="00AD0BD5" w:rsidP="00AD0BD5">
      <w:pPr>
        <w:suppressAutoHyphens/>
        <w:autoSpaceDE w:val="0"/>
        <w:autoSpaceDN w:val="0"/>
        <w:adjustRightInd w:val="0"/>
        <w:spacing w:line="240" w:lineRule="exact"/>
        <w:outlineLvl w:val="2"/>
        <w:rPr>
          <w:sz w:val="26"/>
          <w:szCs w:val="26"/>
        </w:rPr>
      </w:pPr>
      <w:r w:rsidRPr="00AD0BD5">
        <w:rPr>
          <w:sz w:val="26"/>
          <w:szCs w:val="26"/>
        </w:rPr>
        <w:t>2) прием запроса заявителя о предоставлении муниципальной услуги и иных документов;</w:t>
      </w:r>
    </w:p>
    <w:p w:rsidR="00AD0BD5" w:rsidRPr="00AD0BD5" w:rsidRDefault="00AD0BD5" w:rsidP="00AD0BD5">
      <w:pPr>
        <w:suppressAutoHyphens/>
        <w:spacing w:line="240" w:lineRule="exact"/>
        <w:rPr>
          <w:sz w:val="26"/>
          <w:szCs w:val="26"/>
        </w:rPr>
      </w:pPr>
      <w:r w:rsidRPr="00AD0BD5">
        <w:rPr>
          <w:sz w:val="26"/>
          <w:szCs w:val="26"/>
        </w:rPr>
        <w:t>3) выдача заявителю результата предоставления муниципальной услуги.</w:t>
      </w:r>
    </w:p>
    <w:p w:rsidR="00AD0BD5" w:rsidRPr="00AD0BD5" w:rsidRDefault="00AD0BD5" w:rsidP="00AD0BD5">
      <w:pPr>
        <w:suppressAutoHyphens/>
        <w:autoSpaceDE w:val="0"/>
        <w:autoSpaceDN w:val="0"/>
        <w:adjustRightInd w:val="0"/>
        <w:spacing w:line="240" w:lineRule="exact"/>
        <w:outlineLvl w:val="1"/>
        <w:rPr>
          <w:b/>
          <w:sz w:val="26"/>
          <w:szCs w:val="26"/>
        </w:rPr>
      </w:pPr>
      <w:r w:rsidRPr="00AD0BD5">
        <w:rPr>
          <w:b/>
          <w:sz w:val="26"/>
          <w:szCs w:val="26"/>
        </w:rPr>
        <w:t>3.2. Организация предоставления муниципальной услуги в управлении делами</w:t>
      </w:r>
    </w:p>
    <w:p w:rsidR="00AD0BD5" w:rsidRPr="00AD0BD5" w:rsidRDefault="00AD0BD5" w:rsidP="00AD0BD5">
      <w:pPr>
        <w:suppressAutoHyphens/>
        <w:autoSpaceDE w:val="0"/>
        <w:autoSpaceDN w:val="0"/>
        <w:adjustRightInd w:val="0"/>
        <w:spacing w:line="240" w:lineRule="exact"/>
        <w:rPr>
          <w:b/>
          <w:sz w:val="26"/>
          <w:szCs w:val="26"/>
        </w:rPr>
      </w:pPr>
      <w:r w:rsidRPr="00AD0BD5">
        <w:rPr>
          <w:b/>
          <w:sz w:val="26"/>
          <w:szCs w:val="26"/>
        </w:rPr>
        <w:t xml:space="preserve">3.2.1. Административная процедура - прием и регистрация заявления с документами </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xml:space="preserve">3.2.1.1. </w:t>
      </w:r>
      <w:proofErr w:type="gramStart"/>
      <w:r w:rsidRPr="00AD0BD5">
        <w:rPr>
          <w:sz w:val="26"/>
          <w:szCs w:val="26"/>
        </w:rPr>
        <w:t>Основанием для начала административной процедуры по приему заявления,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«Портал государственных и муниципальных услуг (функций) Новгородской области», является обращение заявителя с заявлением на предоставление муниципальной услуги и представление документов, указанных в пункте 2.6 настоящего Административного регламента.</w:t>
      </w:r>
      <w:proofErr w:type="gramEnd"/>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lastRenderedPageBreak/>
        <w:t>3.2.1.2. Специалист, ответственный за учет входящей и исходящей документации, регистрирует заявление в соответствии с пунктом 2.14 настоящего Административного регламента и передает его на резолюцию Главе муниципального округа.</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3.2.1.3. Результат административной процедуры – регистрация заявления с документами и направление документов Главе муниципального округа на резолюцию.</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3.2.1.4. Время выполнения административной процедуры составляет 15 минут.</w:t>
      </w:r>
    </w:p>
    <w:p w:rsidR="00AD0BD5" w:rsidRPr="00AD0BD5" w:rsidRDefault="00AD0BD5" w:rsidP="00AD0BD5">
      <w:pPr>
        <w:suppressAutoHyphens/>
        <w:autoSpaceDE w:val="0"/>
        <w:autoSpaceDN w:val="0"/>
        <w:adjustRightInd w:val="0"/>
        <w:spacing w:line="240" w:lineRule="exact"/>
        <w:rPr>
          <w:b/>
          <w:sz w:val="26"/>
          <w:szCs w:val="26"/>
        </w:rPr>
      </w:pPr>
      <w:r w:rsidRPr="00AD0BD5">
        <w:rPr>
          <w:b/>
          <w:bCs/>
          <w:sz w:val="26"/>
          <w:szCs w:val="26"/>
        </w:rPr>
        <w:t xml:space="preserve">3.2.2. </w:t>
      </w:r>
      <w:r w:rsidRPr="00AD0BD5">
        <w:rPr>
          <w:b/>
          <w:sz w:val="26"/>
          <w:szCs w:val="26"/>
        </w:rPr>
        <w:t xml:space="preserve">Административная процедура - рассмотрение заявления в управлении делами </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3.2.2.1. Основанием для начала административной процедуры, является резолюция Главы муниципального округа.</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3.2.2.2. Глава муниципального округа налагает соответствующую резолюцию на заявление и направляет в управление делами для дальнейшей работы.</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3.2.2.3. Специалист управления делами, ответственный за предоставление муниципальной услуги:</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1) проводит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w:t>
      </w:r>
    </w:p>
    <w:p w:rsidR="00AD0BD5" w:rsidRPr="00AD0BD5" w:rsidRDefault="00AD0BD5" w:rsidP="00AD0BD5">
      <w:pPr>
        <w:suppressAutoHyphens/>
        <w:spacing w:line="240" w:lineRule="exact"/>
        <w:rPr>
          <w:sz w:val="26"/>
          <w:szCs w:val="26"/>
        </w:rPr>
      </w:pPr>
      <w:r w:rsidRPr="00AD0BD5">
        <w:rPr>
          <w:sz w:val="26"/>
          <w:szCs w:val="26"/>
        </w:rPr>
        <w:t>наличие документов, указанных в пункте 2.6 настоящего Административного регламента;</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правильность заполнения заявления;</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2) проверяет соблюдение следующих требований:</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тексты документов написаны разборчиво;</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 xml:space="preserve">фамилия, имя и отчество </w:t>
      </w:r>
      <w:proofErr w:type="gramStart"/>
      <w:r w:rsidRPr="00AD0BD5">
        <w:rPr>
          <w:sz w:val="26"/>
          <w:szCs w:val="26"/>
        </w:rPr>
        <w:t>указаны</w:t>
      </w:r>
      <w:proofErr w:type="gramEnd"/>
      <w:r w:rsidRPr="00AD0BD5">
        <w:rPr>
          <w:sz w:val="26"/>
          <w:szCs w:val="26"/>
        </w:rPr>
        <w:t xml:space="preserve"> полностью и соответствуют паспортным данным;</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документы не заполнены карандашом;</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документы не имеют повреждений, наличие которых не позволяет однозначно истолковать их содержание.</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xml:space="preserve">3.2.2.4. Результат административной процедуры – формирование полного пакета документов для предоставления муниципальной услуги. </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3.2.2.5. Время выполнения административной процедуры составляет не более 5 (пяти) дней.</w:t>
      </w:r>
    </w:p>
    <w:p w:rsidR="00AD0BD5" w:rsidRPr="00AD0BD5" w:rsidRDefault="00AD0BD5" w:rsidP="00AD0BD5">
      <w:pPr>
        <w:widowControl w:val="0"/>
        <w:suppressAutoHyphens/>
        <w:autoSpaceDE w:val="0"/>
        <w:autoSpaceDN w:val="0"/>
        <w:adjustRightInd w:val="0"/>
        <w:spacing w:line="240" w:lineRule="exact"/>
        <w:rPr>
          <w:b/>
          <w:sz w:val="26"/>
          <w:szCs w:val="26"/>
        </w:rPr>
      </w:pPr>
      <w:r w:rsidRPr="00AD0BD5">
        <w:rPr>
          <w:b/>
          <w:bCs/>
          <w:sz w:val="26"/>
          <w:szCs w:val="26"/>
        </w:rPr>
        <w:t xml:space="preserve">3.2.3. </w:t>
      </w:r>
      <w:r w:rsidRPr="00AD0BD5">
        <w:rPr>
          <w:b/>
          <w:sz w:val="26"/>
          <w:szCs w:val="26"/>
        </w:rPr>
        <w:t>Административная процедура - принятие решения о предоставлении муниципальной услуги или об отказе в предоставлении муниципальной услуги</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3.2.3.1. Основанием для начала административной процедуры является формирование полного пакета документов на предоставление муниципальной услуги и формирование выплатного дела.</w:t>
      </w:r>
    </w:p>
    <w:p w:rsidR="00AD0BD5" w:rsidRPr="00AD0BD5" w:rsidRDefault="00AD0BD5" w:rsidP="00AD0BD5">
      <w:pPr>
        <w:tabs>
          <w:tab w:val="left" w:pos="720"/>
          <w:tab w:val="left" w:pos="1800"/>
        </w:tabs>
        <w:suppressAutoHyphens/>
        <w:spacing w:line="240" w:lineRule="exact"/>
        <w:rPr>
          <w:sz w:val="26"/>
          <w:szCs w:val="26"/>
        </w:rPr>
      </w:pPr>
      <w:proofErr w:type="gramStart"/>
      <w:r w:rsidRPr="00AD0BD5">
        <w:rPr>
          <w:sz w:val="26"/>
          <w:szCs w:val="26"/>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 xml:space="preserve">3.2.3.2. </w:t>
      </w:r>
      <w:proofErr w:type="gramStart"/>
      <w:r w:rsidRPr="00AD0BD5">
        <w:rPr>
          <w:sz w:val="26"/>
          <w:szCs w:val="26"/>
        </w:rPr>
        <w:t xml:space="preserve">Специалист управления делами, ответственный за предоставление муниципальной услуги, выносит сформированный пакет документов на заседание комиссии </w:t>
      </w:r>
      <w:r w:rsidRPr="00AD0BD5">
        <w:rPr>
          <w:rFonts w:eastAsia="DengXian"/>
          <w:sz w:val="26"/>
          <w:szCs w:val="26"/>
          <w:lang w:eastAsia="zh-CN"/>
        </w:rPr>
        <w:t>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w:t>
      </w:r>
      <w:proofErr w:type="gramEnd"/>
      <w:r w:rsidRPr="00AD0BD5">
        <w:rPr>
          <w:rFonts w:eastAsia="DengXian"/>
          <w:sz w:val="26"/>
          <w:szCs w:val="26"/>
          <w:lang w:eastAsia="zh-CN"/>
        </w:rPr>
        <w:t xml:space="preserve"> местного самоуправления Солецкого муниципального округа</w:t>
      </w:r>
      <w:r w:rsidRPr="00AD0BD5">
        <w:rPr>
          <w:sz w:val="26"/>
          <w:szCs w:val="26"/>
        </w:rPr>
        <w:t xml:space="preserve"> (далее - Комиссия).</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3.2.3.3. Комиссия принимает одно из следующих решений:</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1) решение о предоставлении муниципальной услуги;</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2) решение об отказе в предоставлении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lastRenderedPageBreak/>
        <w:t>3.2.3.4. Результат административной процедуры – принятие решения о предоставлении муниципальной услуги или об отказе в предоставлении муниципальной услуги.</w:t>
      </w:r>
    </w:p>
    <w:p w:rsidR="00AD0BD5" w:rsidRPr="00AD0BD5" w:rsidRDefault="00AD0BD5" w:rsidP="00AD0BD5">
      <w:pPr>
        <w:tabs>
          <w:tab w:val="left" w:pos="720"/>
          <w:tab w:val="left" w:pos="1800"/>
        </w:tabs>
        <w:suppressAutoHyphens/>
        <w:spacing w:line="240" w:lineRule="exact"/>
        <w:rPr>
          <w:sz w:val="26"/>
          <w:szCs w:val="26"/>
        </w:rPr>
      </w:pPr>
      <w:r w:rsidRPr="00AD0BD5">
        <w:rPr>
          <w:sz w:val="26"/>
          <w:szCs w:val="26"/>
        </w:rPr>
        <w:t>3.2.3.5. Время выполнения административной процедуры составляет не более 4 (четырех) дней.</w:t>
      </w:r>
    </w:p>
    <w:p w:rsidR="00AD0BD5" w:rsidRPr="00AD0BD5" w:rsidRDefault="00AD0BD5" w:rsidP="00AD0BD5">
      <w:pPr>
        <w:widowControl w:val="0"/>
        <w:suppressAutoHyphens/>
        <w:autoSpaceDE w:val="0"/>
        <w:autoSpaceDN w:val="0"/>
        <w:adjustRightInd w:val="0"/>
        <w:spacing w:line="240" w:lineRule="exact"/>
        <w:rPr>
          <w:b/>
          <w:sz w:val="26"/>
          <w:szCs w:val="26"/>
        </w:rPr>
      </w:pPr>
      <w:r w:rsidRPr="00AD0BD5">
        <w:rPr>
          <w:b/>
          <w:sz w:val="26"/>
          <w:szCs w:val="26"/>
        </w:rPr>
        <w:t>3.2.4. Административная процедура – подготовка проекта распоряжения Администрации муниципального округа о предоставлении муниципальной услуги либо об отказе в предоставлении муниципальной услуги, и направление уведомления о предоставлении муниципальной услуги либо об отказе в предоставлении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3.2.4.1.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AD0BD5" w:rsidRPr="00AD0BD5" w:rsidRDefault="00AD0BD5" w:rsidP="00AD0BD5">
      <w:pPr>
        <w:suppressAutoHyphens/>
        <w:spacing w:line="240" w:lineRule="exact"/>
        <w:rPr>
          <w:sz w:val="26"/>
          <w:szCs w:val="26"/>
        </w:rPr>
      </w:pPr>
      <w:r w:rsidRPr="00AD0BD5">
        <w:rPr>
          <w:sz w:val="26"/>
          <w:szCs w:val="26"/>
        </w:rPr>
        <w:t>3.2.4.2. Специалист управления делами готовит проект распоряжения Администрации муниципального округа о назначении пенсии за выслугу лет (Приложение № 3 к настоящему Административному регламенту) либо об отказе в назначении пенсии за выслугу лет (Приложение № 4 к настоящему Административному регламенту) и обеспечивает его согласование в порядке делопроизводства Администрации муниципального округа.</w:t>
      </w:r>
    </w:p>
    <w:p w:rsidR="00AD0BD5" w:rsidRPr="00AD0BD5" w:rsidRDefault="00AD0BD5" w:rsidP="00AD0BD5">
      <w:pPr>
        <w:suppressAutoHyphens/>
        <w:spacing w:line="240" w:lineRule="exact"/>
        <w:rPr>
          <w:sz w:val="26"/>
          <w:szCs w:val="26"/>
        </w:rPr>
      </w:pPr>
      <w:r w:rsidRPr="00AD0BD5">
        <w:rPr>
          <w:sz w:val="26"/>
          <w:szCs w:val="26"/>
        </w:rPr>
        <w:t>После принятия распоряжения Администрации муниципального округа специалист управления делами готовит уведомление заявителю о предоставлении муниципальной услуги (Приложение № 5 к настоящему Административному регламенту), или об отказе в предоставлении муниципальной услуги (Приложение № 6 к настоящему Административному регламенту), направляет его на подпись Главе муниципального округа. Подписанное Главой муниципального округа уведомление направляется специалистом управления делами заявителю.</w:t>
      </w:r>
    </w:p>
    <w:p w:rsidR="00AD0BD5" w:rsidRPr="00AD0BD5" w:rsidRDefault="00AD0BD5" w:rsidP="00AD0BD5">
      <w:pPr>
        <w:suppressAutoHyphens/>
        <w:spacing w:line="240" w:lineRule="exact"/>
        <w:rPr>
          <w:sz w:val="26"/>
          <w:szCs w:val="26"/>
        </w:rPr>
      </w:pPr>
      <w:r w:rsidRPr="00AD0BD5">
        <w:rPr>
          <w:sz w:val="26"/>
          <w:szCs w:val="26"/>
        </w:rPr>
        <w:t>3.2.4.3. Уведомление о предоставлении муниципальной услуги либо об отказе в предоставлении муниципальной услуги приобщается к выплатному делу.</w:t>
      </w:r>
    </w:p>
    <w:p w:rsidR="00AD0BD5" w:rsidRPr="00AD0BD5" w:rsidRDefault="00AD0BD5" w:rsidP="00AD0BD5">
      <w:pPr>
        <w:suppressAutoHyphens/>
        <w:spacing w:line="240" w:lineRule="exact"/>
        <w:rPr>
          <w:sz w:val="26"/>
          <w:szCs w:val="26"/>
        </w:rPr>
      </w:pPr>
      <w:r w:rsidRPr="00AD0BD5">
        <w:rPr>
          <w:sz w:val="26"/>
          <w:szCs w:val="26"/>
        </w:rPr>
        <w:t xml:space="preserve">3.2.4.4. Результат административной процедуры - принятие распоряжения Администрации муниципального округа о предоставлении муниципальной услуги либо об отказе в предоставлении муниципальной услуги, и направление заявителю уведомления о предоставлении муниципальной услуги либо об отказе в предоставлении муниципальной услуги. </w:t>
      </w:r>
    </w:p>
    <w:p w:rsidR="00AD0BD5" w:rsidRPr="00AD0BD5" w:rsidRDefault="00AD0BD5" w:rsidP="00AD0BD5">
      <w:pPr>
        <w:suppressAutoHyphens/>
        <w:spacing w:line="240" w:lineRule="exact"/>
        <w:rPr>
          <w:sz w:val="26"/>
          <w:szCs w:val="26"/>
        </w:rPr>
      </w:pPr>
      <w:r w:rsidRPr="00AD0BD5">
        <w:rPr>
          <w:sz w:val="26"/>
          <w:szCs w:val="26"/>
        </w:rPr>
        <w:t>3.2.4.5. Время выполнения административной процедуры составляет не более 10 дней.</w:t>
      </w:r>
    </w:p>
    <w:p w:rsidR="00AD0BD5" w:rsidRPr="00AD0BD5" w:rsidRDefault="00AD0BD5" w:rsidP="00AD0BD5">
      <w:pPr>
        <w:suppressAutoHyphens/>
        <w:spacing w:line="240" w:lineRule="exact"/>
        <w:rPr>
          <w:b/>
          <w:sz w:val="26"/>
          <w:szCs w:val="26"/>
        </w:rPr>
      </w:pPr>
      <w:r w:rsidRPr="00AD0BD5">
        <w:rPr>
          <w:b/>
          <w:sz w:val="26"/>
          <w:szCs w:val="26"/>
        </w:rPr>
        <w:t>3.2.5. Административная процедура - выплата пенсии за выслугу лет заявителю</w:t>
      </w:r>
    </w:p>
    <w:p w:rsidR="00AD0BD5" w:rsidRPr="00AD0BD5" w:rsidRDefault="00AD0BD5" w:rsidP="00AD0BD5">
      <w:pPr>
        <w:suppressAutoHyphens/>
        <w:spacing w:line="240" w:lineRule="exact"/>
        <w:rPr>
          <w:sz w:val="26"/>
          <w:szCs w:val="26"/>
        </w:rPr>
      </w:pPr>
      <w:r w:rsidRPr="00AD0BD5">
        <w:rPr>
          <w:sz w:val="26"/>
          <w:szCs w:val="26"/>
        </w:rPr>
        <w:t xml:space="preserve">3.2.5.1. Основанием для начала административной процедуры является направление распоряжения о предоставлении муниципальной услуги в управление бухгалтерского учета. </w:t>
      </w:r>
    </w:p>
    <w:p w:rsidR="00AD0BD5" w:rsidRPr="00AD0BD5" w:rsidRDefault="00AD0BD5" w:rsidP="00AD0BD5">
      <w:pPr>
        <w:suppressAutoHyphens/>
        <w:spacing w:line="240" w:lineRule="exact"/>
        <w:rPr>
          <w:sz w:val="26"/>
          <w:szCs w:val="26"/>
        </w:rPr>
      </w:pPr>
      <w:r w:rsidRPr="00AD0BD5">
        <w:rPr>
          <w:sz w:val="26"/>
          <w:szCs w:val="26"/>
        </w:rPr>
        <w:t xml:space="preserve">3.2.5.2. Специалист управления бухгалтерского учета в порядке делопроизводства Администрации муниципального округа формирует выплатной документ и направляет его в кредитное учреждение, расположенное по месту жительства заявителя, для перечисления денежных средств заявителю на указанный лицевой счет. </w:t>
      </w:r>
    </w:p>
    <w:p w:rsidR="00AD0BD5" w:rsidRPr="00AD0BD5" w:rsidRDefault="00AD0BD5" w:rsidP="00AD0BD5">
      <w:pPr>
        <w:suppressAutoHyphens/>
        <w:spacing w:line="240" w:lineRule="exact"/>
        <w:rPr>
          <w:sz w:val="26"/>
          <w:szCs w:val="26"/>
        </w:rPr>
      </w:pPr>
      <w:r w:rsidRPr="00AD0BD5">
        <w:rPr>
          <w:sz w:val="26"/>
          <w:szCs w:val="26"/>
        </w:rPr>
        <w:t>3.2.5.3. Результат административной процедуры - выплата пенсии за выслугу лет заявителю.</w:t>
      </w:r>
    </w:p>
    <w:p w:rsidR="00AD0BD5" w:rsidRPr="00AD0BD5" w:rsidRDefault="00AD0BD5" w:rsidP="00AD0BD5">
      <w:pPr>
        <w:suppressAutoHyphens/>
        <w:spacing w:line="240" w:lineRule="exact"/>
        <w:rPr>
          <w:sz w:val="26"/>
          <w:szCs w:val="26"/>
        </w:rPr>
      </w:pPr>
      <w:r w:rsidRPr="00AD0BD5">
        <w:rPr>
          <w:sz w:val="26"/>
          <w:szCs w:val="26"/>
        </w:rPr>
        <w:t>3.2.5.4. Время выполнения административной процедуры по выплате пенсии заявителю не должно превышать 10 (десяти) дней ежемесячно в период с 5 по 15 число каждого месяца.</w:t>
      </w:r>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3.2.6. Перерасчет пенсии за выслугу лет получателям муниципальной услуги производится в случаях:</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повышения денежного содержания муниципальных служащих на основании нормативных правовых актов органов местного самоуправления Солецкого муниципального округа;</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 xml:space="preserve">увеличения продолжительности стажа муниципальной службы в связи с замещением должности муниципальной службы не менее </w:t>
      </w:r>
      <w:proofErr w:type="gramStart"/>
      <w:r w:rsidRPr="00AD0BD5">
        <w:rPr>
          <w:sz w:val="26"/>
          <w:szCs w:val="26"/>
        </w:rPr>
        <w:t>12 полных месяцев</w:t>
      </w:r>
      <w:proofErr w:type="gramEnd"/>
      <w:r w:rsidRPr="00AD0BD5">
        <w:rPr>
          <w:sz w:val="26"/>
          <w:szCs w:val="26"/>
        </w:rPr>
        <w:t xml:space="preserve"> с большим размером должностного оклада по заявлению гражданина.</w:t>
      </w:r>
    </w:p>
    <w:p w:rsidR="00AD0BD5" w:rsidRPr="00AD0BD5" w:rsidRDefault="00AD0BD5" w:rsidP="00AD0BD5">
      <w:pPr>
        <w:spacing w:line="240" w:lineRule="exact"/>
        <w:jc w:val="left"/>
        <w:rPr>
          <w:b/>
          <w:sz w:val="26"/>
          <w:szCs w:val="26"/>
        </w:rPr>
      </w:pPr>
      <w:r w:rsidRPr="00AD0BD5">
        <w:rPr>
          <w:b/>
          <w:sz w:val="26"/>
          <w:szCs w:val="26"/>
        </w:rPr>
        <w:t>3.3. Организация предоставления муниципальной услуги в МФЦ</w:t>
      </w:r>
    </w:p>
    <w:p w:rsidR="00AD0BD5" w:rsidRPr="00AD0BD5" w:rsidRDefault="00AD0BD5" w:rsidP="00AD0BD5">
      <w:pPr>
        <w:suppressAutoHyphens/>
        <w:spacing w:line="240" w:lineRule="exact"/>
        <w:rPr>
          <w:sz w:val="26"/>
          <w:szCs w:val="26"/>
        </w:rPr>
      </w:pPr>
      <w:r w:rsidRPr="00AD0BD5">
        <w:rPr>
          <w:b/>
          <w:sz w:val="26"/>
          <w:szCs w:val="26"/>
        </w:rPr>
        <w:t xml:space="preserve">3.3.1. </w:t>
      </w:r>
      <w:r w:rsidRPr="00AD0BD5">
        <w:rPr>
          <w:b/>
          <w:bCs/>
          <w:sz w:val="26"/>
          <w:szCs w:val="26"/>
        </w:rPr>
        <w:t xml:space="preserve">Административная процедура – </w:t>
      </w:r>
      <w:r w:rsidRPr="00AD0BD5">
        <w:rPr>
          <w:b/>
          <w:bCs/>
          <w:spacing w:val="-1"/>
          <w:sz w:val="26"/>
          <w:szCs w:val="26"/>
        </w:rPr>
        <w:t>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AD0BD5" w:rsidRPr="00AD0BD5" w:rsidRDefault="00AD0BD5" w:rsidP="00AD0BD5">
      <w:pPr>
        <w:suppressAutoHyphens/>
        <w:spacing w:line="240" w:lineRule="exact"/>
        <w:rPr>
          <w:sz w:val="26"/>
          <w:szCs w:val="26"/>
        </w:rPr>
      </w:pPr>
      <w:r w:rsidRPr="00AD0BD5">
        <w:rPr>
          <w:sz w:val="26"/>
          <w:szCs w:val="26"/>
        </w:rPr>
        <w:lastRenderedPageBreak/>
        <w:t>3.3.1.1. Основанием для начала административной процедуры является обращение заявителя в МФЦ.</w:t>
      </w:r>
    </w:p>
    <w:p w:rsidR="00AD0BD5" w:rsidRPr="00AD0BD5" w:rsidRDefault="00AD0BD5" w:rsidP="00AD0BD5">
      <w:pPr>
        <w:suppressAutoHyphens/>
        <w:spacing w:line="240" w:lineRule="exact"/>
        <w:rPr>
          <w:sz w:val="26"/>
          <w:szCs w:val="26"/>
        </w:rPr>
      </w:pPr>
      <w:r w:rsidRPr="00AD0BD5">
        <w:rPr>
          <w:sz w:val="26"/>
          <w:szCs w:val="26"/>
        </w:rPr>
        <w:t>3.3.1.2.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D0BD5" w:rsidRPr="00AD0BD5" w:rsidRDefault="00AD0BD5" w:rsidP="00AD0BD5">
      <w:pPr>
        <w:suppressAutoHyphens/>
        <w:spacing w:line="240" w:lineRule="exact"/>
        <w:rPr>
          <w:sz w:val="26"/>
          <w:szCs w:val="26"/>
        </w:rPr>
      </w:pPr>
      <w:r w:rsidRPr="00AD0BD5">
        <w:rPr>
          <w:sz w:val="26"/>
          <w:szCs w:val="26"/>
        </w:rPr>
        <w:t>3.3.1.3. Результат административной процедуры – получение заявителем информации о предоставлении муниципальной услуги.</w:t>
      </w:r>
    </w:p>
    <w:p w:rsidR="00AD0BD5" w:rsidRPr="00AD0BD5" w:rsidRDefault="00AD0BD5" w:rsidP="00AD0BD5">
      <w:pPr>
        <w:suppressAutoHyphens/>
        <w:spacing w:line="240" w:lineRule="exact"/>
        <w:rPr>
          <w:sz w:val="26"/>
          <w:szCs w:val="26"/>
        </w:rPr>
      </w:pPr>
      <w:r w:rsidRPr="00AD0BD5">
        <w:rPr>
          <w:b/>
          <w:sz w:val="26"/>
          <w:szCs w:val="26"/>
        </w:rPr>
        <w:t xml:space="preserve">3.3.2. </w:t>
      </w:r>
      <w:r w:rsidRPr="00AD0BD5">
        <w:rPr>
          <w:b/>
          <w:bCs/>
          <w:sz w:val="26"/>
          <w:szCs w:val="26"/>
        </w:rPr>
        <w:t xml:space="preserve">Административная процедура – </w:t>
      </w:r>
      <w:r w:rsidRPr="00AD0BD5">
        <w:rPr>
          <w:b/>
          <w:bCs/>
          <w:spacing w:val="-1"/>
          <w:sz w:val="26"/>
          <w:szCs w:val="26"/>
        </w:rPr>
        <w:t>прием запроса заявителя о предоставлении муниципальной услуги и иных документов</w:t>
      </w:r>
    </w:p>
    <w:p w:rsidR="00AD0BD5" w:rsidRPr="00AD0BD5" w:rsidRDefault="00AD0BD5" w:rsidP="00AD0BD5">
      <w:pPr>
        <w:suppressAutoHyphens/>
        <w:spacing w:line="240" w:lineRule="exact"/>
        <w:rPr>
          <w:sz w:val="26"/>
          <w:szCs w:val="26"/>
        </w:rPr>
      </w:pPr>
      <w:r w:rsidRPr="00AD0BD5">
        <w:rPr>
          <w:sz w:val="26"/>
          <w:szCs w:val="26"/>
        </w:rPr>
        <w:t>3.3.2.1. Основанием для начала административной процедуры является запрос заявителя о предоставлении муниципальной услуги.</w:t>
      </w:r>
    </w:p>
    <w:p w:rsidR="00AD0BD5" w:rsidRPr="00AD0BD5" w:rsidRDefault="00AD0BD5" w:rsidP="00AD0BD5">
      <w:pPr>
        <w:suppressAutoHyphens/>
        <w:spacing w:line="240" w:lineRule="exact"/>
        <w:rPr>
          <w:sz w:val="26"/>
          <w:szCs w:val="26"/>
        </w:rPr>
      </w:pPr>
      <w:r w:rsidRPr="00AD0BD5">
        <w:rPr>
          <w:sz w:val="26"/>
          <w:szCs w:val="26"/>
        </w:rPr>
        <w:t xml:space="preserve">3.3.2.2.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AD0BD5" w:rsidRPr="00AD0BD5" w:rsidRDefault="00AD0BD5" w:rsidP="00AD0BD5">
      <w:pPr>
        <w:suppressAutoHyphens/>
        <w:spacing w:line="240" w:lineRule="exact"/>
        <w:rPr>
          <w:sz w:val="26"/>
          <w:szCs w:val="26"/>
        </w:rPr>
      </w:pPr>
      <w:r w:rsidRPr="00AD0BD5">
        <w:rPr>
          <w:sz w:val="26"/>
          <w:szCs w:val="26"/>
        </w:rPr>
        <w:t>3.3.2.3. Специалист МФЦ принимает документы, указанные в подпункте 2.6.1. пункта 2.6. настоящего Административного регламента, сверяет копии с подлинниками, заверяет копии документов.</w:t>
      </w:r>
    </w:p>
    <w:p w:rsidR="00AD0BD5" w:rsidRPr="00AD0BD5" w:rsidRDefault="00AD0BD5" w:rsidP="00AD0BD5">
      <w:pPr>
        <w:suppressAutoHyphens/>
        <w:spacing w:line="240" w:lineRule="exact"/>
        <w:rPr>
          <w:sz w:val="26"/>
          <w:szCs w:val="26"/>
        </w:rPr>
      </w:pPr>
      <w:r w:rsidRPr="00AD0BD5">
        <w:rPr>
          <w:sz w:val="26"/>
          <w:szCs w:val="26"/>
        </w:rPr>
        <w:t>3.3.2.4. Заявления и документы, поданные в МФЦ, передаются в 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AD0BD5" w:rsidRPr="00AD0BD5" w:rsidRDefault="00AD0BD5" w:rsidP="00AD0BD5">
      <w:pPr>
        <w:suppressAutoHyphens/>
        <w:autoSpaceDE w:val="0"/>
        <w:autoSpaceDN w:val="0"/>
        <w:adjustRightInd w:val="0"/>
        <w:spacing w:line="240" w:lineRule="exact"/>
        <w:rPr>
          <w:bCs/>
          <w:sz w:val="26"/>
          <w:szCs w:val="26"/>
        </w:rPr>
      </w:pPr>
      <w:r w:rsidRPr="00AD0BD5">
        <w:rPr>
          <w:bCs/>
          <w:sz w:val="26"/>
          <w:szCs w:val="26"/>
        </w:rPr>
        <w:t>3.3.2.5. В случае</w:t>
      </w:r>
      <w:proofErr w:type="gramStart"/>
      <w:r w:rsidRPr="00AD0BD5">
        <w:rPr>
          <w:bCs/>
          <w:sz w:val="26"/>
          <w:szCs w:val="26"/>
        </w:rPr>
        <w:t>,</w:t>
      </w:r>
      <w:proofErr w:type="gramEnd"/>
      <w:r w:rsidRPr="00AD0BD5">
        <w:rPr>
          <w:bCs/>
          <w:sz w:val="26"/>
          <w:szCs w:val="26"/>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AD0BD5" w:rsidRPr="00AD0BD5" w:rsidRDefault="00AD0BD5" w:rsidP="00AD0BD5">
      <w:pPr>
        <w:suppressAutoHyphens/>
        <w:spacing w:line="240" w:lineRule="exact"/>
        <w:rPr>
          <w:sz w:val="26"/>
          <w:szCs w:val="26"/>
        </w:rPr>
      </w:pPr>
      <w:r w:rsidRPr="00AD0BD5">
        <w:rPr>
          <w:sz w:val="26"/>
          <w:szCs w:val="26"/>
        </w:rPr>
        <w:t>3.3.2.6. Результат административной процедуры – передача принятого от заявителя заявления и документов к нему в Администрацию муниципального округа.</w:t>
      </w:r>
    </w:p>
    <w:p w:rsidR="00AD0BD5" w:rsidRPr="00AD0BD5" w:rsidRDefault="00AD0BD5" w:rsidP="00AD0BD5">
      <w:pPr>
        <w:suppressAutoHyphens/>
        <w:spacing w:line="240" w:lineRule="exact"/>
        <w:rPr>
          <w:b/>
          <w:sz w:val="26"/>
          <w:szCs w:val="26"/>
        </w:rPr>
      </w:pPr>
      <w:r w:rsidRPr="00AD0BD5">
        <w:rPr>
          <w:b/>
          <w:sz w:val="26"/>
          <w:szCs w:val="26"/>
        </w:rPr>
        <w:t>3.3.3. Административная процедура – выдача заявителю результата предоставления муниципальной услуги</w:t>
      </w:r>
    </w:p>
    <w:p w:rsidR="00AD0BD5" w:rsidRPr="00AD0BD5" w:rsidRDefault="00AD0BD5" w:rsidP="00AD0BD5">
      <w:pPr>
        <w:suppressAutoHyphens/>
        <w:spacing w:line="240" w:lineRule="exact"/>
        <w:rPr>
          <w:sz w:val="26"/>
          <w:szCs w:val="26"/>
        </w:rPr>
      </w:pPr>
      <w:r w:rsidRPr="00AD0BD5">
        <w:rPr>
          <w:sz w:val="26"/>
          <w:szCs w:val="26"/>
        </w:rPr>
        <w:t>3.3.3.1. Основанием для начала административной процедуры является передача специалистом управления делами в МФЦ результата предоставления муниципальной услуги.</w:t>
      </w:r>
    </w:p>
    <w:p w:rsidR="00AD0BD5" w:rsidRPr="00AD0BD5" w:rsidRDefault="00AD0BD5" w:rsidP="00AD0BD5">
      <w:pPr>
        <w:suppressAutoHyphens/>
        <w:spacing w:line="240" w:lineRule="exact"/>
        <w:rPr>
          <w:sz w:val="26"/>
          <w:szCs w:val="26"/>
        </w:rPr>
      </w:pPr>
      <w:r w:rsidRPr="00AD0BD5">
        <w:rPr>
          <w:sz w:val="26"/>
          <w:szCs w:val="26"/>
        </w:rPr>
        <w:t>3.3.3.2.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управления делами.</w:t>
      </w:r>
    </w:p>
    <w:p w:rsidR="00AD0BD5" w:rsidRPr="00AD0BD5" w:rsidRDefault="00AD0BD5" w:rsidP="00AD0BD5">
      <w:pPr>
        <w:suppressAutoHyphens/>
        <w:spacing w:line="240" w:lineRule="exact"/>
        <w:rPr>
          <w:sz w:val="26"/>
          <w:szCs w:val="26"/>
        </w:rPr>
      </w:pPr>
      <w:r w:rsidRPr="00AD0BD5">
        <w:rPr>
          <w:sz w:val="26"/>
          <w:szCs w:val="26"/>
        </w:rPr>
        <w:t xml:space="preserve">3.3.3.3. </w:t>
      </w:r>
      <w:proofErr w:type="gramStart"/>
      <w:r w:rsidRPr="00AD0BD5">
        <w:rPr>
          <w:sz w:val="26"/>
          <w:szCs w:val="26"/>
        </w:rPr>
        <w:t>Отказ в предоставлении государственной и (или) муниципальной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AD0BD5" w:rsidRPr="00AD0BD5" w:rsidRDefault="00AD0BD5" w:rsidP="00AD0BD5">
      <w:pPr>
        <w:suppressAutoHyphens/>
        <w:spacing w:line="240" w:lineRule="exact"/>
        <w:rPr>
          <w:sz w:val="26"/>
          <w:szCs w:val="26"/>
        </w:rPr>
      </w:pPr>
      <w:r w:rsidRPr="00AD0BD5">
        <w:rPr>
          <w:sz w:val="26"/>
          <w:szCs w:val="26"/>
        </w:rPr>
        <w:t>3.3.3.4. Результат административной процедуры – получение заявителем результата предоставления муниципальной услуги.</w:t>
      </w:r>
    </w:p>
    <w:p w:rsidR="00AD0BD5" w:rsidRPr="00AD0BD5" w:rsidRDefault="00AD0BD5" w:rsidP="00AD0BD5">
      <w:pPr>
        <w:suppressAutoHyphens/>
        <w:spacing w:line="240" w:lineRule="exact"/>
        <w:rPr>
          <w:sz w:val="26"/>
          <w:szCs w:val="26"/>
        </w:rPr>
      </w:pPr>
    </w:p>
    <w:p w:rsidR="00AD0BD5" w:rsidRPr="00AD0BD5" w:rsidRDefault="00AD0BD5" w:rsidP="00AD0BD5">
      <w:pPr>
        <w:suppressAutoHyphens/>
        <w:spacing w:line="240" w:lineRule="exact"/>
        <w:jc w:val="center"/>
        <w:rPr>
          <w:b/>
          <w:sz w:val="26"/>
          <w:szCs w:val="26"/>
        </w:rPr>
      </w:pPr>
      <w:r w:rsidRPr="00AD0BD5">
        <w:rPr>
          <w:b/>
          <w:sz w:val="26"/>
          <w:szCs w:val="26"/>
        </w:rPr>
        <w:t xml:space="preserve">4. ПОРЯДОК И ФОРМЫ </w:t>
      </w:r>
      <w:proofErr w:type="gramStart"/>
      <w:r w:rsidRPr="00AD0BD5">
        <w:rPr>
          <w:b/>
          <w:sz w:val="26"/>
          <w:szCs w:val="26"/>
        </w:rPr>
        <w:t>КОНТРОЛЯ ЗА</w:t>
      </w:r>
      <w:proofErr w:type="gramEnd"/>
      <w:r w:rsidRPr="00AD0BD5">
        <w:rPr>
          <w:b/>
          <w:sz w:val="26"/>
          <w:szCs w:val="26"/>
        </w:rPr>
        <w:t xml:space="preserve"> ПРЕДОСТАВЛЕНИЕМ МУНИЦИПАЛЬНОЙ УСЛУГИ</w:t>
      </w:r>
    </w:p>
    <w:p w:rsidR="00AD0BD5" w:rsidRPr="00AD0BD5" w:rsidRDefault="00AD0BD5" w:rsidP="00AD0BD5">
      <w:pPr>
        <w:suppressAutoHyphens/>
        <w:spacing w:line="240" w:lineRule="exact"/>
        <w:rPr>
          <w:b/>
          <w:sz w:val="26"/>
          <w:szCs w:val="26"/>
        </w:rPr>
      </w:pPr>
      <w:r w:rsidRPr="00AD0BD5">
        <w:rPr>
          <w:b/>
          <w:sz w:val="26"/>
          <w:szCs w:val="26"/>
        </w:rPr>
        <w:t xml:space="preserve">4.1. Порядок осуществления текущего </w:t>
      </w:r>
      <w:proofErr w:type="gramStart"/>
      <w:r w:rsidRPr="00AD0BD5">
        <w:rPr>
          <w:b/>
          <w:sz w:val="26"/>
          <w:szCs w:val="26"/>
        </w:rPr>
        <w:t>контроля за</w:t>
      </w:r>
      <w:proofErr w:type="gramEnd"/>
      <w:r w:rsidRPr="00AD0BD5">
        <w:rPr>
          <w:b/>
          <w:sz w:val="26"/>
          <w:szCs w:val="26"/>
        </w:rPr>
        <w:t xml:space="preserve"> соблюдением и исполнением специалистами управления делами, управления бухгалтерского </w:t>
      </w:r>
      <w:r w:rsidRPr="00AD0BD5">
        <w:rPr>
          <w:b/>
          <w:sz w:val="26"/>
          <w:szCs w:val="26"/>
        </w:rPr>
        <w:lastRenderedPageBreak/>
        <w:t>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0BD5" w:rsidRPr="00AD0BD5" w:rsidRDefault="00AD0BD5" w:rsidP="00AD0BD5">
      <w:pPr>
        <w:suppressAutoHyphens/>
        <w:spacing w:line="240" w:lineRule="exact"/>
        <w:rPr>
          <w:sz w:val="26"/>
          <w:szCs w:val="26"/>
        </w:rPr>
      </w:pPr>
      <w:r w:rsidRPr="00AD0BD5">
        <w:rPr>
          <w:sz w:val="26"/>
          <w:szCs w:val="26"/>
        </w:rPr>
        <w:t>4.1.1. Текущий контроль осуществляется постоянно по каждой административной процедуре в соответствии с утвержденным регламентом, а также путем проведения начальником управления делами, начальником управления бухгалтерского учета проверок исполнения специалистом управления делами, управления бухгалтерского учета положений настоящего Административного регламента.</w:t>
      </w:r>
    </w:p>
    <w:p w:rsidR="00AD0BD5" w:rsidRPr="00AD0BD5" w:rsidRDefault="00AD0BD5" w:rsidP="00AD0BD5">
      <w:pPr>
        <w:suppressAutoHyphens/>
        <w:spacing w:line="240" w:lineRule="exact"/>
        <w:rPr>
          <w:sz w:val="26"/>
          <w:szCs w:val="26"/>
        </w:rPr>
      </w:pPr>
      <w:r w:rsidRPr="00AD0BD5">
        <w:rPr>
          <w:sz w:val="26"/>
          <w:szCs w:val="26"/>
        </w:rPr>
        <w:t>О случаях и причинах нарушения сроков, содержания административных процедур и действий специалисты немедленно информируют начальника управления делами, начальника управления бухгалтерского учета, а также принимают срочные меры по устранению нарушений.</w:t>
      </w:r>
    </w:p>
    <w:p w:rsidR="00AD0BD5" w:rsidRPr="00AD0BD5" w:rsidRDefault="00AD0BD5" w:rsidP="00AD0BD5">
      <w:pPr>
        <w:suppressAutoHyphens/>
        <w:spacing w:line="240" w:lineRule="exact"/>
        <w:rPr>
          <w:sz w:val="26"/>
          <w:szCs w:val="26"/>
        </w:rPr>
      </w:pPr>
      <w:r w:rsidRPr="00AD0BD5">
        <w:rPr>
          <w:sz w:val="26"/>
          <w:szCs w:val="26"/>
        </w:rPr>
        <w:t xml:space="preserve">4.1.2. Текущий </w:t>
      </w:r>
      <w:proofErr w:type="gramStart"/>
      <w:r w:rsidRPr="00AD0BD5">
        <w:rPr>
          <w:sz w:val="26"/>
          <w:szCs w:val="26"/>
        </w:rPr>
        <w:t>контроль за</w:t>
      </w:r>
      <w:proofErr w:type="gramEnd"/>
      <w:r w:rsidRPr="00AD0BD5">
        <w:rPr>
          <w:sz w:val="26"/>
          <w:szCs w:val="26"/>
        </w:rPr>
        <w:t xml:space="preserve"> соблюдением и исполнением работником МФЦ, предоставляющего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AD0BD5" w:rsidRPr="00AD0BD5" w:rsidRDefault="00AD0BD5" w:rsidP="00AD0BD5">
      <w:pPr>
        <w:suppressAutoHyphens/>
        <w:spacing w:line="240" w:lineRule="exact"/>
        <w:rPr>
          <w:b/>
          <w:sz w:val="26"/>
          <w:szCs w:val="26"/>
        </w:rPr>
      </w:pPr>
      <w:r w:rsidRPr="00AD0BD5">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D0BD5">
        <w:rPr>
          <w:b/>
          <w:sz w:val="26"/>
          <w:szCs w:val="26"/>
        </w:rPr>
        <w:t>контроля за</w:t>
      </w:r>
      <w:proofErr w:type="gramEnd"/>
      <w:r w:rsidRPr="00AD0BD5">
        <w:rPr>
          <w:b/>
          <w:sz w:val="26"/>
          <w:szCs w:val="26"/>
        </w:rPr>
        <w:t xml:space="preserve"> полнотой и качеством предоставления муниципальной услуги</w:t>
      </w:r>
    </w:p>
    <w:p w:rsidR="00AD0BD5" w:rsidRPr="00AD0BD5" w:rsidRDefault="00AD0BD5" w:rsidP="00AD0BD5">
      <w:pPr>
        <w:suppressAutoHyphens/>
        <w:spacing w:line="240" w:lineRule="exact"/>
        <w:rPr>
          <w:sz w:val="26"/>
          <w:szCs w:val="26"/>
        </w:rPr>
      </w:pPr>
      <w:r w:rsidRPr="00AD0BD5">
        <w:rPr>
          <w:sz w:val="26"/>
          <w:szCs w:val="26"/>
        </w:rPr>
        <w:t xml:space="preserve">4.2.1. </w:t>
      </w:r>
      <w:proofErr w:type="gramStart"/>
      <w:r w:rsidRPr="00AD0BD5">
        <w:rPr>
          <w:sz w:val="26"/>
          <w:szCs w:val="26"/>
        </w:rPr>
        <w:t>Контроль за</w:t>
      </w:r>
      <w:proofErr w:type="gramEnd"/>
      <w:r w:rsidRPr="00AD0BD5">
        <w:rPr>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D0BD5" w:rsidRPr="00AD0BD5" w:rsidRDefault="00AD0BD5" w:rsidP="00AD0BD5">
      <w:pPr>
        <w:suppressAutoHyphens/>
        <w:spacing w:line="240" w:lineRule="exact"/>
        <w:rPr>
          <w:sz w:val="26"/>
          <w:szCs w:val="26"/>
        </w:rPr>
      </w:pPr>
      <w:r w:rsidRPr="00AD0BD5">
        <w:rPr>
          <w:sz w:val="26"/>
          <w:szCs w:val="26"/>
        </w:rPr>
        <w:t>4.2.2. Проверки могут быть плановыми и внеплановыми.</w:t>
      </w:r>
    </w:p>
    <w:p w:rsidR="00AD0BD5" w:rsidRPr="00AD0BD5" w:rsidRDefault="00AD0BD5" w:rsidP="00AD0BD5">
      <w:pPr>
        <w:suppressAutoHyphens/>
        <w:spacing w:line="240" w:lineRule="exact"/>
        <w:rPr>
          <w:sz w:val="26"/>
          <w:szCs w:val="26"/>
        </w:rPr>
      </w:pPr>
      <w:r w:rsidRPr="00AD0BD5">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AD0BD5" w:rsidRPr="00AD0BD5" w:rsidRDefault="00AD0BD5" w:rsidP="00AD0BD5">
      <w:pPr>
        <w:suppressAutoHyphens/>
        <w:spacing w:line="240" w:lineRule="exact"/>
        <w:rPr>
          <w:sz w:val="26"/>
          <w:szCs w:val="26"/>
        </w:rPr>
      </w:pPr>
      <w:r w:rsidRPr="00AD0BD5">
        <w:rPr>
          <w:sz w:val="26"/>
          <w:szCs w:val="26"/>
        </w:rPr>
        <w:t>Внеплановые проверки проводятся по поручению начальника управления делами, начальника управления бухгалтерского учета по конкретному обращению заинтересованных лиц.</w:t>
      </w:r>
    </w:p>
    <w:p w:rsidR="00AD0BD5" w:rsidRPr="00AD0BD5" w:rsidRDefault="00AD0BD5" w:rsidP="00AD0BD5">
      <w:pPr>
        <w:suppressAutoHyphens/>
        <w:spacing w:line="240" w:lineRule="exact"/>
        <w:rPr>
          <w:sz w:val="26"/>
          <w:szCs w:val="26"/>
        </w:rPr>
      </w:pPr>
      <w:r w:rsidRPr="00AD0BD5">
        <w:rPr>
          <w:sz w:val="26"/>
          <w:szCs w:val="26"/>
        </w:rPr>
        <w:t>Проверки полноты и качества предоставляемой муниципальной услуги проводятся на основании распоряжения Администрации муниципального округа. Для проведения проверки формируется комиссия, в состав которой включаются муниципальные служащие и служащие управления делами, управления бухгалтерского учета, не задействованные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управления делами, управления бухгалтерского учета.</w:t>
      </w:r>
    </w:p>
    <w:p w:rsidR="00AD0BD5" w:rsidRPr="00AD0BD5" w:rsidRDefault="00AD0BD5" w:rsidP="00AD0BD5">
      <w:pPr>
        <w:suppressAutoHyphens/>
        <w:autoSpaceDE w:val="0"/>
        <w:autoSpaceDN w:val="0"/>
        <w:adjustRightInd w:val="0"/>
        <w:spacing w:line="240" w:lineRule="exact"/>
        <w:rPr>
          <w:b/>
          <w:sz w:val="26"/>
          <w:szCs w:val="26"/>
        </w:rPr>
      </w:pPr>
      <w:bookmarkStart w:id="5" w:name="sub_283"/>
      <w:r w:rsidRPr="00AD0BD5">
        <w:rPr>
          <w:b/>
          <w:sz w:val="26"/>
          <w:szCs w:val="26"/>
        </w:rPr>
        <w:t>4.3. Порядок привлечения к ответственности должностных лиц управления делами, управления бухгалтерского учета,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AD0BD5" w:rsidRPr="00AD0BD5" w:rsidRDefault="00AD0BD5" w:rsidP="00AD0BD5">
      <w:pPr>
        <w:suppressAutoHyphens/>
        <w:spacing w:line="240" w:lineRule="exact"/>
        <w:rPr>
          <w:sz w:val="26"/>
          <w:szCs w:val="26"/>
        </w:rPr>
      </w:pPr>
      <w:r w:rsidRPr="00AD0BD5">
        <w:rPr>
          <w:sz w:val="26"/>
          <w:szCs w:val="26"/>
        </w:rPr>
        <w:t xml:space="preserve">4.3.1. Должностное лицо несет персональную ответственность </w:t>
      </w:r>
      <w:proofErr w:type="gramStart"/>
      <w:r w:rsidRPr="00AD0BD5">
        <w:rPr>
          <w:sz w:val="26"/>
          <w:szCs w:val="26"/>
        </w:rPr>
        <w:t>за</w:t>
      </w:r>
      <w:proofErr w:type="gramEnd"/>
      <w:r w:rsidRPr="00AD0BD5">
        <w:rPr>
          <w:sz w:val="26"/>
          <w:szCs w:val="26"/>
        </w:rPr>
        <w:t>:</w:t>
      </w:r>
    </w:p>
    <w:p w:rsidR="00AD0BD5" w:rsidRPr="00AD0BD5" w:rsidRDefault="00AD0BD5" w:rsidP="00AD0BD5">
      <w:pPr>
        <w:tabs>
          <w:tab w:val="left" w:pos="993"/>
        </w:tabs>
        <w:suppressAutoHyphens/>
        <w:spacing w:line="240" w:lineRule="exact"/>
        <w:rPr>
          <w:sz w:val="26"/>
          <w:szCs w:val="26"/>
        </w:rPr>
      </w:pPr>
      <w:r w:rsidRPr="00AD0BD5">
        <w:rPr>
          <w:sz w:val="26"/>
          <w:szCs w:val="26"/>
        </w:rPr>
        <w:t xml:space="preserve">-  соблюдение установленного порядка приема документов; </w:t>
      </w:r>
    </w:p>
    <w:p w:rsidR="00AD0BD5" w:rsidRPr="00AD0BD5" w:rsidRDefault="00AD0BD5" w:rsidP="00AD0BD5">
      <w:pPr>
        <w:tabs>
          <w:tab w:val="left" w:pos="993"/>
        </w:tabs>
        <w:suppressAutoHyphens/>
        <w:spacing w:line="240" w:lineRule="exact"/>
        <w:rPr>
          <w:sz w:val="26"/>
          <w:szCs w:val="26"/>
        </w:rPr>
      </w:pPr>
      <w:r w:rsidRPr="00AD0BD5">
        <w:rPr>
          <w:sz w:val="26"/>
          <w:szCs w:val="26"/>
        </w:rPr>
        <w:t xml:space="preserve">-  принятие надлежащих мер по полной и всесторонней проверке представленных документов; </w:t>
      </w:r>
    </w:p>
    <w:p w:rsidR="00AD0BD5" w:rsidRPr="00AD0BD5" w:rsidRDefault="00AD0BD5" w:rsidP="00AD0BD5">
      <w:pPr>
        <w:tabs>
          <w:tab w:val="left" w:pos="993"/>
        </w:tabs>
        <w:suppressAutoHyphens/>
        <w:spacing w:line="240" w:lineRule="exact"/>
        <w:rPr>
          <w:sz w:val="26"/>
          <w:szCs w:val="26"/>
        </w:rPr>
      </w:pPr>
      <w:r w:rsidRPr="00AD0BD5">
        <w:rPr>
          <w:sz w:val="26"/>
          <w:szCs w:val="26"/>
        </w:rPr>
        <w:t>-  соблюдение сроков рассмотрения документов, соблюдение порядка выдачи документов;</w:t>
      </w:r>
    </w:p>
    <w:p w:rsidR="00AD0BD5" w:rsidRPr="00AD0BD5" w:rsidRDefault="00AD0BD5" w:rsidP="00AD0BD5">
      <w:pPr>
        <w:tabs>
          <w:tab w:val="left" w:pos="993"/>
        </w:tabs>
        <w:suppressAutoHyphens/>
        <w:spacing w:line="240" w:lineRule="exact"/>
        <w:rPr>
          <w:sz w:val="26"/>
          <w:szCs w:val="26"/>
        </w:rPr>
      </w:pPr>
      <w:r w:rsidRPr="00AD0BD5">
        <w:rPr>
          <w:sz w:val="26"/>
          <w:szCs w:val="26"/>
        </w:rPr>
        <w:t xml:space="preserve">-  учет выданных документов; </w:t>
      </w:r>
    </w:p>
    <w:p w:rsidR="00AD0BD5" w:rsidRPr="00AD0BD5" w:rsidRDefault="00AD0BD5" w:rsidP="00AD0BD5">
      <w:pPr>
        <w:tabs>
          <w:tab w:val="left" w:pos="993"/>
        </w:tabs>
        <w:suppressAutoHyphens/>
        <w:spacing w:line="240" w:lineRule="exact"/>
        <w:rPr>
          <w:sz w:val="26"/>
          <w:szCs w:val="26"/>
        </w:rPr>
      </w:pPr>
      <w:r w:rsidRPr="00AD0BD5">
        <w:rPr>
          <w:sz w:val="26"/>
          <w:szCs w:val="26"/>
        </w:rPr>
        <w:t xml:space="preserve">- своевременное формирование, ведение и надлежащее хранение документов. </w:t>
      </w:r>
    </w:p>
    <w:p w:rsidR="00AD0BD5" w:rsidRPr="00AD0BD5" w:rsidRDefault="00AD0BD5" w:rsidP="00AD0BD5">
      <w:pPr>
        <w:suppressAutoHyphens/>
        <w:spacing w:line="240" w:lineRule="exact"/>
        <w:rPr>
          <w:sz w:val="26"/>
          <w:szCs w:val="26"/>
        </w:rPr>
      </w:pPr>
      <w:r w:rsidRPr="00AD0BD5">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D0BD5" w:rsidRPr="00AD0BD5" w:rsidRDefault="00AD0BD5" w:rsidP="00AD0BD5">
      <w:pPr>
        <w:suppressAutoHyphens/>
        <w:spacing w:line="240" w:lineRule="exact"/>
        <w:rPr>
          <w:sz w:val="26"/>
          <w:szCs w:val="26"/>
        </w:rPr>
      </w:pPr>
      <w:r w:rsidRPr="00AD0BD5">
        <w:rPr>
          <w:sz w:val="26"/>
          <w:szCs w:val="26"/>
        </w:rPr>
        <w:lastRenderedPageBreak/>
        <w:t>4.3.2. Работники МФЦ несут ответственность, установленную законодательством Российской Федерации:</w:t>
      </w:r>
    </w:p>
    <w:p w:rsidR="00AD0BD5" w:rsidRPr="00AD0BD5" w:rsidRDefault="00AD0BD5" w:rsidP="00AD0BD5">
      <w:pPr>
        <w:suppressAutoHyphens/>
        <w:spacing w:line="240" w:lineRule="exact"/>
        <w:rPr>
          <w:sz w:val="26"/>
          <w:szCs w:val="26"/>
        </w:rPr>
      </w:pPr>
      <w:r w:rsidRPr="00AD0BD5">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AD0BD5" w:rsidRPr="00AD0BD5" w:rsidRDefault="00AD0BD5" w:rsidP="00AD0BD5">
      <w:pPr>
        <w:suppressAutoHyphens/>
        <w:spacing w:line="240" w:lineRule="exact"/>
        <w:rPr>
          <w:sz w:val="26"/>
          <w:szCs w:val="26"/>
        </w:rPr>
      </w:pPr>
      <w:r w:rsidRPr="00AD0BD5">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AD0BD5" w:rsidRPr="00AD0BD5" w:rsidRDefault="00AD0BD5" w:rsidP="00AD0BD5">
      <w:pPr>
        <w:suppressAutoHyphens/>
        <w:spacing w:line="240" w:lineRule="exact"/>
        <w:rPr>
          <w:sz w:val="26"/>
          <w:szCs w:val="26"/>
        </w:rPr>
      </w:pPr>
      <w:r w:rsidRPr="00AD0BD5">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AD0BD5" w:rsidRPr="00AD0BD5" w:rsidRDefault="00AD0BD5" w:rsidP="00AD0BD5">
      <w:pPr>
        <w:suppressAutoHyphens/>
        <w:spacing w:line="240" w:lineRule="exact"/>
        <w:rPr>
          <w:sz w:val="26"/>
          <w:szCs w:val="26"/>
        </w:rPr>
      </w:pPr>
      <w:r w:rsidRPr="00AD0BD5">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D0BD5" w:rsidRPr="00AD0BD5" w:rsidRDefault="00AD0BD5" w:rsidP="00AD0BD5">
      <w:pPr>
        <w:suppressAutoHyphens/>
        <w:spacing w:line="240" w:lineRule="exact"/>
        <w:rPr>
          <w:sz w:val="26"/>
          <w:szCs w:val="26"/>
        </w:rPr>
      </w:pPr>
      <w:r w:rsidRPr="00AD0BD5">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AD0BD5" w:rsidRPr="00AD0BD5" w:rsidRDefault="00AD0BD5" w:rsidP="00AD0BD5">
      <w:pPr>
        <w:suppressAutoHyphens/>
        <w:spacing w:line="240" w:lineRule="exact"/>
        <w:rPr>
          <w:b/>
          <w:sz w:val="26"/>
          <w:szCs w:val="26"/>
        </w:rPr>
      </w:pPr>
      <w:r w:rsidRPr="00AD0BD5">
        <w:rPr>
          <w:b/>
          <w:sz w:val="26"/>
          <w:szCs w:val="26"/>
        </w:rPr>
        <w:t xml:space="preserve">4.4. Положения, характеризующие требования к порядку и формам </w:t>
      </w:r>
      <w:proofErr w:type="gramStart"/>
      <w:r w:rsidRPr="00AD0BD5">
        <w:rPr>
          <w:b/>
          <w:sz w:val="26"/>
          <w:szCs w:val="26"/>
        </w:rPr>
        <w:t>контроля за</w:t>
      </w:r>
      <w:proofErr w:type="gramEnd"/>
      <w:r w:rsidRPr="00AD0BD5">
        <w:rPr>
          <w:b/>
          <w:sz w:val="26"/>
          <w:szCs w:val="26"/>
        </w:rPr>
        <w:t xml:space="preserve"> предоставлением муниципальной услуги, в том числе со стороны граждан, их объединений и организаций</w:t>
      </w:r>
    </w:p>
    <w:bookmarkEnd w:id="5"/>
    <w:p w:rsidR="00AD0BD5" w:rsidRPr="00AD0BD5" w:rsidRDefault="00AD0BD5" w:rsidP="00AD0BD5">
      <w:pPr>
        <w:suppressAutoHyphens/>
        <w:spacing w:line="240" w:lineRule="exact"/>
        <w:rPr>
          <w:sz w:val="26"/>
          <w:szCs w:val="26"/>
        </w:rPr>
      </w:pPr>
      <w:r w:rsidRPr="00AD0BD5">
        <w:rPr>
          <w:sz w:val="26"/>
          <w:szCs w:val="26"/>
          <w:shd w:val="clear" w:color="auto" w:fill="FFFFFF"/>
        </w:rPr>
        <w:t xml:space="preserve">Граждане, их объединения и организации, в случае </w:t>
      </w:r>
      <w:proofErr w:type="gramStart"/>
      <w:r w:rsidRPr="00AD0BD5">
        <w:rPr>
          <w:sz w:val="26"/>
          <w:szCs w:val="26"/>
          <w:shd w:val="clear" w:color="auto" w:fill="FFFFFF"/>
        </w:rPr>
        <w:t>выявления фактов нарушения порядка предоставления муниципальной услуги</w:t>
      </w:r>
      <w:proofErr w:type="gramEnd"/>
      <w:r w:rsidRPr="00AD0BD5">
        <w:rPr>
          <w:sz w:val="26"/>
          <w:szCs w:val="26"/>
          <w:shd w:val="clear" w:color="auto" w:fill="FFFFFF"/>
        </w:rPr>
        <w:t xml:space="preserve"> или ненадлежащего исполнения настоящего регламента, вправе обратиться с жалобой в Администрацию муниципального округа.</w:t>
      </w:r>
    </w:p>
    <w:p w:rsidR="00AD0BD5" w:rsidRPr="00AD0BD5" w:rsidRDefault="00AD0BD5" w:rsidP="00AD0BD5">
      <w:pPr>
        <w:suppressAutoHyphens/>
        <w:spacing w:line="240" w:lineRule="exact"/>
        <w:rPr>
          <w:sz w:val="26"/>
          <w:szCs w:val="26"/>
        </w:rPr>
      </w:pPr>
      <w:r w:rsidRPr="00AD0BD5">
        <w:rPr>
          <w:sz w:val="26"/>
          <w:szCs w:val="26"/>
        </w:rPr>
        <w:t xml:space="preserve">Любое заинтересованное лицо может осуществлять </w:t>
      </w:r>
      <w:proofErr w:type="gramStart"/>
      <w:r w:rsidRPr="00AD0BD5">
        <w:rPr>
          <w:sz w:val="26"/>
          <w:szCs w:val="26"/>
        </w:rPr>
        <w:t>контроль за</w:t>
      </w:r>
      <w:proofErr w:type="gramEnd"/>
      <w:r w:rsidRPr="00AD0BD5">
        <w:rPr>
          <w:sz w:val="26"/>
          <w:szCs w:val="26"/>
        </w:rPr>
        <w:t xml:space="preserve"> полнотой и качеством предоставления </w:t>
      </w:r>
      <w:r w:rsidRPr="00AD0BD5">
        <w:rPr>
          <w:sz w:val="26"/>
          <w:szCs w:val="26"/>
          <w:shd w:val="clear" w:color="auto" w:fill="FFFFFF"/>
        </w:rPr>
        <w:t>муниципальной</w:t>
      </w:r>
      <w:r w:rsidRPr="00AD0BD5">
        <w:rPr>
          <w:sz w:val="26"/>
          <w:szCs w:val="26"/>
        </w:rPr>
        <w:t xml:space="preserve"> услуги, обратившись </w:t>
      </w:r>
      <w:r w:rsidRPr="00AD0BD5">
        <w:rPr>
          <w:sz w:val="26"/>
          <w:szCs w:val="26"/>
          <w:shd w:val="clear" w:color="auto" w:fill="FFFFFF"/>
        </w:rPr>
        <w:t>Администрацию муниципального округа</w:t>
      </w:r>
      <w:r w:rsidRPr="00AD0BD5">
        <w:rPr>
          <w:sz w:val="26"/>
          <w:szCs w:val="26"/>
        </w:rPr>
        <w:t>.</w:t>
      </w:r>
    </w:p>
    <w:p w:rsidR="00AD0BD5" w:rsidRPr="00AD0BD5" w:rsidRDefault="00AD0BD5" w:rsidP="00AD0BD5">
      <w:pPr>
        <w:suppressAutoHyphens/>
        <w:spacing w:line="240" w:lineRule="exact"/>
        <w:rPr>
          <w:sz w:val="26"/>
          <w:szCs w:val="26"/>
        </w:rPr>
      </w:pPr>
    </w:p>
    <w:p w:rsidR="00AD0BD5" w:rsidRPr="00AD0BD5" w:rsidRDefault="00AD0BD5" w:rsidP="00AD0BD5">
      <w:pPr>
        <w:suppressAutoHyphens/>
        <w:spacing w:line="240" w:lineRule="exact"/>
        <w:jc w:val="center"/>
        <w:rPr>
          <w:b/>
          <w:caps/>
          <w:sz w:val="26"/>
          <w:szCs w:val="26"/>
        </w:rPr>
      </w:pPr>
      <w:r w:rsidRPr="00AD0BD5">
        <w:rPr>
          <w:b/>
          <w:sz w:val="26"/>
          <w:szCs w:val="26"/>
        </w:rPr>
        <w:t xml:space="preserve">5. </w:t>
      </w:r>
      <w:r w:rsidRPr="00AD0BD5">
        <w:rPr>
          <w:b/>
          <w:caps/>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p>
    <w:p w:rsidR="00AD0BD5" w:rsidRPr="00AD0BD5" w:rsidRDefault="00AD0BD5" w:rsidP="00AD0BD5">
      <w:pPr>
        <w:suppressAutoHyphens/>
        <w:spacing w:line="240" w:lineRule="exact"/>
        <w:jc w:val="center"/>
        <w:rPr>
          <w:b/>
          <w:caps/>
          <w:sz w:val="26"/>
          <w:szCs w:val="26"/>
        </w:rPr>
      </w:pPr>
      <w:r w:rsidRPr="00AD0BD5">
        <w:rPr>
          <w:b/>
          <w:caps/>
          <w:sz w:val="26"/>
          <w:szCs w:val="26"/>
        </w:rPr>
        <w:t>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D0BD5" w:rsidRPr="00AD0BD5" w:rsidRDefault="00AD0BD5" w:rsidP="00AD0BD5">
      <w:pPr>
        <w:widowControl w:val="0"/>
        <w:suppressAutoHyphens/>
        <w:autoSpaceDE w:val="0"/>
        <w:autoSpaceDN w:val="0"/>
        <w:adjustRightInd w:val="0"/>
        <w:spacing w:line="240" w:lineRule="exact"/>
        <w:rPr>
          <w:b/>
          <w:sz w:val="26"/>
          <w:szCs w:val="26"/>
        </w:rPr>
      </w:pPr>
      <w:r w:rsidRPr="00AD0BD5">
        <w:rPr>
          <w:b/>
          <w:sz w:val="26"/>
          <w:szCs w:val="26"/>
        </w:rPr>
        <w:t xml:space="preserve">5.1. </w:t>
      </w:r>
      <w:proofErr w:type="gramStart"/>
      <w:r w:rsidRPr="00AD0BD5">
        <w:rPr>
          <w:b/>
          <w:sz w:val="26"/>
          <w:szCs w:val="26"/>
        </w:rPr>
        <w:t>Информация для заявителя о его праве подать жалобу на решение и (или) действие (бездействие) управления делами, управления бухгалтерского учета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roofErr w:type="gramEnd"/>
    </w:p>
    <w:p w:rsidR="00AD0BD5" w:rsidRPr="00AD0BD5" w:rsidRDefault="00AD0BD5" w:rsidP="00AD0BD5">
      <w:pPr>
        <w:widowControl w:val="0"/>
        <w:suppressAutoHyphens/>
        <w:autoSpaceDE w:val="0"/>
        <w:autoSpaceDN w:val="0"/>
        <w:adjustRightInd w:val="0"/>
        <w:spacing w:line="240" w:lineRule="exact"/>
        <w:rPr>
          <w:rFonts w:eastAsia="Calibri"/>
          <w:sz w:val="26"/>
          <w:szCs w:val="26"/>
        </w:rPr>
      </w:pPr>
      <w:r w:rsidRPr="00AD0BD5">
        <w:rPr>
          <w:rFonts w:eastAsia="Calibri"/>
          <w:sz w:val="26"/>
          <w:szCs w:val="26"/>
        </w:rPr>
        <w:t xml:space="preserve">5.1.1. </w:t>
      </w:r>
      <w:proofErr w:type="gramStart"/>
      <w:r w:rsidRPr="00AD0BD5">
        <w:rPr>
          <w:rFonts w:eastAsia="Calibri"/>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D0BD5" w:rsidRPr="00AD0BD5" w:rsidRDefault="00AD0BD5" w:rsidP="00AD0BD5">
      <w:pPr>
        <w:widowControl w:val="0"/>
        <w:suppressAutoHyphens/>
        <w:autoSpaceDE w:val="0"/>
        <w:autoSpaceDN w:val="0"/>
        <w:spacing w:line="240" w:lineRule="exact"/>
        <w:rPr>
          <w:sz w:val="26"/>
          <w:szCs w:val="26"/>
        </w:rPr>
      </w:pPr>
      <w:proofErr w:type="gramStart"/>
      <w:r w:rsidRPr="00AD0BD5">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D0BD5" w:rsidRPr="00AD0BD5" w:rsidRDefault="00AD0BD5" w:rsidP="00AD0BD5">
      <w:pPr>
        <w:tabs>
          <w:tab w:val="num" w:pos="540"/>
          <w:tab w:val="left" w:pos="1260"/>
        </w:tabs>
        <w:suppressAutoHyphens/>
        <w:autoSpaceDE w:val="0"/>
        <w:autoSpaceDN w:val="0"/>
        <w:adjustRightInd w:val="0"/>
        <w:spacing w:line="240" w:lineRule="exact"/>
        <w:jc w:val="left"/>
        <w:rPr>
          <w:b/>
          <w:sz w:val="26"/>
          <w:szCs w:val="26"/>
        </w:rPr>
      </w:pPr>
      <w:r w:rsidRPr="00AD0BD5">
        <w:rPr>
          <w:b/>
          <w:sz w:val="26"/>
          <w:szCs w:val="26"/>
        </w:rPr>
        <w:t>5.2. Предмет жалобы</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 xml:space="preserve">5.2.1. </w:t>
      </w:r>
      <w:proofErr w:type="gramStart"/>
      <w:r w:rsidRPr="00AD0BD5">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w:t>
      </w:r>
      <w:r w:rsidRPr="00AD0BD5">
        <w:rPr>
          <w:sz w:val="26"/>
          <w:szCs w:val="26"/>
        </w:rPr>
        <w:lastRenderedPageBreak/>
        <w:t>муниципальной услуги.</w:t>
      </w:r>
      <w:proofErr w:type="gramEnd"/>
      <w:r w:rsidRPr="00AD0BD5">
        <w:rPr>
          <w:sz w:val="26"/>
          <w:szCs w:val="26"/>
        </w:rPr>
        <w:t xml:space="preserve"> Заявитель может обратиться с жалобой, в том числе в следующих случаях:</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нарушения срока регистрации заявления о предоставлении муниципальной услуги, комплексного запроса;</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 xml:space="preserve">нарушения срока предоставления муниципальной услуги. </w:t>
      </w:r>
      <w:proofErr w:type="gramStart"/>
      <w:r w:rsidRPr="00AD0BD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округа для предоставления муниципальной услуги;</w:t>
      </w:r>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округа для предоставления муниципальной услуги;</w:t>
      </w:r>
    </w:p>
    <w:p w:rsidR="00AD0BD5" w:rsidRPr="00AD0BD5" w:rsidRDefault="00AD0BD5" w:rsidP="00AD0BD5">
      <w:pPr>
        <w:widowControl w:val="0"/>
        <w:suppressAutoHyphens/>
        <w:autoSpaceDE w:val="0"/>
        <w:autoSpaceDN w:val="0"/>
        <w:spacing w:line="240" w:lineRule="exact"/>
        <w:rPr>
          <w:sz w:val="26"/>
          <w:szCs w:val="26"/>
        </w:rPr>
      </w:pPr>
      <w:proofErr w:type="gramStart"/>
      <w:r w:rsidRPr="00AD0BD5">
        <w:rPr>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Солецкого муниципального округа</w:t>
      </w:r>
      <w:r w:rsidRPr="00AD0BD5">
        <w:rPr>
          <w:i/>
          <w:sz w:val="26"/>
          <w:szCs w:val="26"/>
        </w:rPr>
        <w:t>.</w:t>
      </w:r>
      <w:proofErr w:type="gramEnd"/>
      <w:r w:rsidRPr="00AD0BD5">
        <w:rPr>
          <w:sz w:val="26"/>
          <w:szCs w:val="26"/>
        </w:rPr>
        <w:t xml:space="preserve"> </w:t>
      </w:r>
      <w:proofErr w:type="gramStart"/>
      <w:r w:rsidRPr="00AD0BD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Солецкого муниципального округа;</w:t>
      </w:r>
    </w:p>
    <w:p w:rsidR="00AD0BD5" w:rsidRPr="00AD0BD5" w:rsidRDefault="00AD0BD5" w:rsidP="00AD0BD5">
      <w:pPr>
        <w:widowControl w:val="0"/>
        <w:suppressAutoHyphens/>
        <w:autoSpaceDE w:val="0"/>
        <w:autoSpaceDN w:val="0"/>
        <w:adjustRightInd w:val="0"/>
        <w:spacing w:line="240" w:lineRule="exact"/>
        <w:rPr>
          <w:sz w:val="26"/>
          <w:szCs w:val="26"/>
        </w:rPr>
      </w:pPr>
      <w:proofErr w:type="gramStart"/>
      <w:r w:rsidRPr="00AD0BD5">
        <w:rPr>
          <w:sz w:val="26"/>
          <w:szCs w:val="26"/>
        </w:rPr>
        <w:t>отказа управления делами, управления бухгалтерского учета предоставляющего муниципальную услугу, либо должностного лица (муниципального служащего) управления делами, управления бухгалтерского учета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0BD5">
        <w:rPr>
          <w:sz w:val="26"/>
          <w:szCs w:val="26"/>
        </w:rPr>
        <w:t xml:space="preserve"> </w:t>
      </w:r>
      <w:proofErr w:type="gramStart"/>
      <w:r w:rsidRPr="00AD0BD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D0BD5" w:rsidRPr="00AD0BD5" w:rsidRDefault="00AD0BD5" w:rsidP="00AD0BD5">
      <w:pPr>
        <w:widowControl w:val="0"/>
        <w:suppressAutoHyphens/>
        <w:autoSpaceDE w:val="0"/>
        <w:autoSpaceDN w:val="0"/>
        <w:adjustRightInd w:val="0"/>
        <w:spacing w:line="240" w:lineRule="exact"/>
        <w:rPr>
          <w:sz w:val="26"/>
          <w:szCs w:val="26"/>
        </w:rPr>
      </w:pPr>
      <w:r w:rsidRPr="00AD0BD5">
        <w:rPr>
          <w:sz w:val="26"/>
          <w:szCs w:val="26"/>
        </w:rPr>
        <w:t>нарушение срока или порядка выдачи документов по результатам предоставления муниципальной услуги;</w:t>
      </w:r>
    </w:p>
    <w:p w:rsidR="00AD0BD5" w:rsidRPr="00AD0BD5" w:rsidRDefault="00AD0BD5" w:rsidP="00AD0BD5">
      <w:pPr>
        <w:widowControl w:val="0"/>
        <w:suppressAutoHyphens/>
        <w:autoSpaceDE w:val="0"/>
        <w:autoSpaceDN w:val="0"/>
        <w:spacing w:line="240" w:lineRule="exact"/>
        <w:rPr>
          <w:sz w:val="26"/>
          <w:szCs w:val="26"/>
        </w:rPr>
      </w:pPr>
      <w:proofErr w:type="gramStart"/>
      <w:r w:rsidRPr="00AD0BD5">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AD0BD5">
        <w:rPr>
          <w:sz w:val="26"/>
          <w:szCs w:val="26"/>
        </w:rPr>
        <w:t xml:space="preserve"> </w:t>
      </w:r>
      <w:proofErr w:type="gramStart"/>
      <w:r w:rsidRPr="00AD0BD5">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AD0BD5">
        <w:rPr>
          <w:sz w:val="26"/>
          <w:szCs w:val="26"/>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D0BD5" w:rsidRPr="00AD0BD5" w:rsidRDefault="00AD0BD5" w:rsidP="00AD0BD5">
      <w:pPr>
        <w:widowControl w:val="0"/>
        <w:suppressAutoHyphens/>
        <w:autoSpaceDE w:val="0"/>
        <w:autoSpaceDN w:val="0"/>
        <w:spacing w:line="240" w:lineRule="exact"/>
        <w:rPr>
          <w:sz w:val="26"/>
          <w:szCs w:val="26"/>
        </w:rPr>
      </w:pPr>
      <w:r w:rsidRPr="00AD0BD5">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подпунктом 4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D0BD5" w:rsidRPr="00AD0BD5" w:rsidRDefault="00AD0BD5" w:rsidP="00AD0BD5">
      <w:pPr>
        <w:suppressAutoHyphens/>
        <w:autoSpaceDE w:val="0"/>
        <w:autoSpaceDN w:val="0"/>
        <w:adjustRightInd w:val="0"/>
        <w:spacing w:line="240" w:lineRule="exact"/>
        <w:rPr>
          <w:b/>
          <w:sz w:val="26"/>
          <w:szCs w:val="26"/>
        </w:rPr>
      </w:pPr>
      <w:r w:rsidRPr="00AD0BD5">
        <w:rPr>
          <w:rFonts w:eastAsia="Calibri"/>
          <w:b/>
          <w:iCs/>
          <w:sz w:val="26"/>
          <w:szCs w:val="26"/>
        </w:rPr>
        <w:t xml:space="preserve">5.3. </w:t>
      </w:r>
      <w:r w:rsidRPr="00AD0BD5">
        <w:rPr>
          <w:b/>
          <w:sz w:val="26"/>
          <w:szCs w:val="26"/>
        </w:rPr>
        <w:t>Органы государственной власти, местного самоуправления и уполномоченные на рассмотрение жалобы должностные лица, которым может быть направлена жалоба</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5.3.1. Жалобы на специалиста управления делами, управления бухгалтерского учета решения и действия (бездействие) которых обжалуются, подаются начальнику управления делами, начальнику управления бухгалтерского учета.</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5.3.2. Жалобы на решения, принятые начальником управления делами, начальником управления бухгалтерского учета при предоставлении муниципальной услуги, подаются заместителю Главы администрации муниципального округа.</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5.3.3. Жалобы на решения, принятые заместителем Главы администрации муниципального округа при предоставлении муниципальной услуги, подаются Главе муниципального округа.</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xml:space="preserve">5.3.4. В случае установления в ходе или по результатам </w:t>
      </w:r>
      <w:proofErr w:type="gramStart"/>
      <w:r w:rsidRPr="00AD0BD5">
        <w:rPr>
          <w:sz w:val="26"/>
          <w:szCs w:val="26"/>
        </w:rPr>
        <w:t>рассмотрения жалобы признаков состава административного правонарушения</w:t>
      </w:r>
      <w:proofErr w:type="gramEnd"/>
      <w:r w:rsidRPr="00AD0BD5">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AD0BD5" w:rsidRPr="00AD0BD5" w:rsidRDefault="00AD0BD5" w:rsidP="00AD0BD5">
      <w:pPr>
        <w:tabs>
          <w:tab w:val="left" w:pos="1276"/>
        </w:tabs>
        <w:suppressAutoHyphens/>
        <w:autoSpaceDE w:val="0"/>
        <w:autoSpaceDN w:val="0"/>
        <w:adjustRightInd w:val="0"/>
        <w:spacing w:line="240" w:lineRule="exact"/>
        <w:rPr>
          <w:b/>
          <w:sz w:val="26"/>
          <w:szCs w:val="26"/>
        </w:rPr>
      </w:pPr>
      <w:r w:rsidRPr="00AD0BD5">
        <w:rPr>
          <w:b/>
          <w:sz w:val="26"/>
          <w:szCs w:val="26"/>
        </w:rPr>
        <w:t>5.4. Порядок подачи и рассмотрения жалобы</w:t>
      </w:r>
    </w:p>
    <w:p w:rsidR="00AD0BD5" w:rsidRPr="00AD0BD5" w:rsidRDefault="00AD0BD5" w:rsidP="00AD0BD5">
      <w:pPr>
        <w:suppressAutoHyphens/>
        <w:autoSpaceDE w:val="0"/>
        <w:autoSpaceDN w:val="0"/>
        <w:adjustRightInd w:val="0"/>
        <w:spacing w:line="240" w:lineRule="exact"/>
        <w:outlineLvl w:val="1"/>
        <w:rPr>
          <w:rFonts w:eastAsia="Calibri"/>
          <w:sz w:val="26"/>
          <w:szCs w:val="26"/>
        </w:rPr>
      </w:pPr>
      <w:r w:rsidRPr="00AD0BD5">
        <w:rPr>
          <w:rFonts w:eastAsia="Calibri"/>
          <w:sz w:val="26"/>
          <w:szCs w:val="26"/>
        </w:rPr>
        <w:t>5.4.1. Основанием для начала процедуры досудебного (внесудебного) обжалования является поступление жалобы заявителя в Администрацию муниципального округа.</w:t>
      </w:r>
    </w:p>
    <w:p w:rsidR="00AD0BD5" w:rsidRPr="00AD0BD5" w:rsidRDefault="00AD0BD5" w:rsidP="00AD0BD5">
      <w:pPr>
        <w:suppressAutoHyphens/>
        <w:autoSpaceDE w:val="0"/>
        <w:autoSpaceDN w:val="0"/>
        <w:adjustRightInd w:val="0"/>
        <w:spacing w:line="240" w:lineRule="exact"/>
        <w:outlineLvl w:val="1"/>
        <w:rPr>
          <w:rFonts w:eastAsia="Calibri"/>
          <w:iCs/>
          <w:sz w:val="26"/>
          <w:szCs w:val="26"/>
        </w:rPr>
      </w:pPr>
      <w:r w:rsidRPr="00AD0BD5">
        <w:rPr>
          <w:rFonts w:eastAsia="Calibri"/>
          <w:iCs/>
          <w:sz w:val="26"/>
          <w:szCs w:val="26"/>
        </w:rPr>
        <w:t xml:space="preserve">Жалоба подается в письменной форме на бумажном носителе, в электронной форме. </w:t>
      </w:r>
    </w:p>
    <w:p w:rsidR="00AD0BD5" w:rsidRPr="00AD0BD5" w:rsidRDefault="00AD0BD5" w:rsidP="00AD0BD5">
      <w:pPr>
        <w:suppressAutoHyphens/>
        <w:autoSpaceDE w:val="0"/>
        <w:autoSpaceDN w:val="0"/>
        <w:adjustRightInd w:val="0"/>
        <w:spacing w:line="240" w:lineRule="exact"/>
        <w:outlineLvl w:val="1"/>
        <w:rPr>
          <w:rFonts w:eastAsia="Calibri"/>
          <w:iCs/>
          <w:sz w:val="26"/>
          <w:szCs w:val="26"/>
        </w:rPr>
      </w:pPr>
      <w:proofErr w:type="gramStart"/>
      <w:r w:rsidRPr="00AD0BD5">
        <w:rPr>
          <w:rFonts w:eastAsia="Calibri"/>
          <w:iCs/>
          <w:sz w:val="26"/>
          <w:szCs w:val="26"/>
        </w:rPr>
        <w:t>Жалоба на решения и действия (бездействие) управления делами, управления бухгалтерского учета, должностного лица управления делами, управления бухгалтерского учета, муниципального служащего, начальника управления делами, управления бухгалтерского учета,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AD0BD5">
        <w:rPr>
          <w:rFonts w:eastAsia="Calibri"/>
          <w:iCs/>
          <w:sz w:val="26"/>
          <w:szCs w:val="26"/>
        </w:rPr>
        <w:t xml:space="preserve"> </w:t>
      </w:r>
      <w:proofErr w:type="gramStart"/>
      <w:r w:rsidRPr="00AD0BD5">
        <w:rPr>
          <w:rFonts w:eastAsia="Calibri"/>
          <w:iCs/>
          <w:sz w:val="26"/>
          <w:szCs w:val="26"/>
        </w:rPr>
        <w:t>принята</w:t>
      </w:r>
      <w:proofErr w:type="gramEnd"/>
      <w:r w:rsidRPr="00AD0BD5">
        <w:rPr>
          <w:rFonts w:eastAsia="Calibri"/>
          <w:iCs/>
          <w:sz w:val="26"/>
          <w:szCs w:val="26"/>
        </w:rPr>
        <w:t xml:space="preserve"> при личном приеме заявителя.</w:t>
      </w:r>
    </w:p>
    <w:p w:rsidR="00AD0BD5" w:rsidRPr="00AD0BD5" w:rsidRDefault="00AD0BD5" w:rsidP="00AD0BD5">
      <w:pPr>
        <w:suppressAutoHyphens/>
        <w:autoSpaceDE w:val="0"/>
        <w:autoSpaceDN w:val="0"/>
        <w:adjustRightInd w:val="0"/>
        <w:spacing w:line="240" w:lineRule="exact"/>
        <w:outlineLvl w:val="1"/>
        <w:rPr>
          <w:rFonts w:eastAsia="Calibri"/>
          <w:iCs/>
          <w:sz w:val="26"/>
          <w:szCs w:val="26"/>
        </w:rPr>
      </w:pPr>
      <w:r w:rsidRPr="00AD0BD5">
        <w:rPr>
          <w:rFonts w:eastAsia="Calibri"/>
          <w:iCs/>
          <w:sz w:val="26"/>
          <w:szCs w:val="2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AD0BD5" w:rsidRPr="00AD0BD5" w:rsidRDefault="00AD0BD5" w:rsidP="00AD0BD5">
      <w:pPr>
        <w:suppressAutoHyphens/>
        <w:autoSpaceDE w:val="0"/>
        <w:autoSpaceDN w:val="0"/>
        <w:adjustRightInd w:val="0"/>
        <w:spacing w:line="240" w:lineRule="exact"/>
        <w:outlineLvl w:val="1"/>
        <w:rPr>
          <w:rFonts w:eastAsia="Calibri"/>
          <w:iCs/>
          <w:sz w:val="26"/>
          <w:szCs w:val="26"/>
        </w:rPr>
      </w:pPr>
      <w:r w:rsidRPr="00AD0BD5">
        <w:rPr>
          <w:rFonts w:eastAsia="Calibri"/>
          <w:iCs/>
          <w:sz w:val="26"/>
          <w:szCs w:val="26"/>
        </w:rPr>
        <w:t>5.4.2. В электронном виде жалоба может быть подана заявителем посредством:</w:t>
      </w:r>
    </w:p>
    <w:p w:rsidR="00AD0BD5" w:rsidRPr="00AD0BD5" w:rsidRDefault="00AD0BD5" w:rsidP="00AD0BD5">
      <w:pPr>
        <w:suppressAutoHyphens/>
        <w:autoSpaceDE w:val="0"/>
        <w:autoSpaceDN w:val="0"/>
        <w:adjustRightInd w:val="0"/>
        <w:spacing w:line="240" w:lineRule="exact"/>
        <w:outlineLvl w:val="1"/>
        <w:rPr>
          <w:rFonts w:eastAsia="Calibri"/>
          <w:iCs/>
          <w:sz w:val="26"/>
          <w:szCs w:val="26"/>
        </w:rPr>
      </w:pPr>
      <w:r w:rsidRPr="00AD0BD5">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AD0BD5" w:rsidRPr="00AD0BD5" w:rsidRDefault="00AD0BD5" w:rsidP="00AD0BD5">
      <w:pPr>
        <w:suppressAutoHyphens/>
        <w:autoSpaceDE w:val="0"/>
        <w:autoSpaceDN w:val="0"/>
        <w:adjustRightInd w:val="0"/>
        <w:spacing w:line="240" w:lineRule="exact"/>
        <w:outlineLvl w:val="1"/>
        <w:rPr>
          <w:rFonts w:eastAsia="Calibri"/>
          <w:iCs/>
          <w:sz w:val="26"/>
          <w:szCs w:val="26"/>
        </w:rPr>
      </w:pPr>
      <w:r w:rsidRPr="00AD0BD5">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AD0BD5" w:rsidRPr="00AD0BD5" w:rsidRDefault="00AD0BD5" w:rsidP="00AD0BD5">
      <w:pPr>
        <w:suppressAutoHyphens/>
        <w:spacing w:line="240" w:lineRule="exact"/>
        <w:rPr>
          <w:rFonts w:eastAsia="Calibri"/>
          <w:iCs/>
          <w:sz w:val="26"/>
          <w:szCs w:val="26"/>
          <w:u w:val="single"/>
        </w:rPr>
      </w:pPr>
      <w:r w:rsidRPr="00AD0BD5">
        <w:rPr>
          <w:rFonts w:eastAsia="Calibri"/>
          <w:iCs/>
          <w:sz w:val="26"/>
          <w:szCs w:val="26"/>
        </w:rPr>
        <w:t>3) федеральной государственной информационной системы «Досудебное обжалование» (</w:t>
      </w:r>
      <w:hyperlink r:id="rId17" w:history="1">
        <w:r w:rsidRPr="00AD0BD5">
          <w:rPr>
            <w:rFonts w:eastAsia="Calibri"/>
            <w:iCs/>
            <w:color w:val="0000FF"/>
            <w:sz w:val="26"/>
            <w:szCs w:val="26"/>
            <w:u w:val="single"/>
            <w:lang w:val="en-US"/>
          </w:rPr>
          <w:t>https</w:t>
        </w:r>
        <w:r w:rsidRPr="00AD0BD5">
          <w:rPr>
            <w:rFonts w:eastAsia="Calibri"/>
            <w:iCs/>
            <w:color w:val="0000FF"/>
            <w:sz w:val="26"/>
            <w:szCs w:val="26"/>
            <w:u w:val="single"/>
          </w:rPr>
          <w:t>://</w:t>
        </w:r>
        <w:r w:rsidRPr="00AD0BD5">
          <w:rPr>
            <w:rFonts w:eastAsia="Calibri"/>
            <w:iCs/>
            <w:color w:val="0000FF"/>
            <w:sz w:val="26"/>
            <w:szCs w:val="26"/>
            <w:u w:val="single"/>
            <w:lang w:val="en-US"/>
          </w:rPr>
          <w:t>do</w:t>
        </w:r>
        <w:r w:rsidRPr="00AD0BD5">
          <w:rPr>
            <w:rFonts w:eastAsia="Calibri"/>
            <w:iCs/>
            <w:color w:val="0000FF"/>
            <w:sz w:val="26"/>
            <w:szCs w:val="26"/>
            <w:u w:val="single"/>
          </w:rPr>
          <w:t>.</w:t>
        </w:r>
        <w:proofErr w:type="spellStart"/>
        <w:r w:rsidRPr="00AD0BD5">
          <w:rPr>
            <w:rFonts w:eastAsia="Calibri"/>
            <w:iCs/>
            <w:color w:val="0000FF"/>
            <w:sz w:val="26"/>
            <w:szCs w:val="26"/>
            <w:u w:val="single"/>
            <w:lang w:val="en-US"/>
          </w:rPr>
          <w:t>gosuslugi</w:t>
        </w:r>
        <w:proofErr w:type="spellEnd"/>
        <w:r w:rsidRPr="00AD0BD5">
          <w:rPr>
            <w:rFonts w:eastAsia="Calibri"/>
            <w:iCs/>
            <w:color w:val="0000FF"/>
            <w:sz w:val="26"/>
            <w:szCs w:val="26"/>
            <w:u w:val="single"/>
          </w:rPr>
          <w:t>.</w:t>
        </w:r>
        <w:r w:rsidRPr="00AD0BD5">
          <w:rPr>
            <w:rFonts w:eastAsia="Calibri"/>
            <w:iCs/>
            <w:color w:val="0000FF"/>
            <w:sz w:val="26"/>
            <w:szCs w:val="26"/>
            <w:u w:val="single"/>
            <w:lang w:val="en-US"/>
          </w:rPr>
          <w:t>ru</w:t>
        </w:r>
        <w:r w:rsidRPr="00AD0BD5">
          <w:rPr>
            <w:rFonts w:eastAsia="Calibri"/>
            <w:iCs/>
            <w:color w:val="0000FF"/>
            <w:sz w:val="26"/>
            <w:szCs w:val="26"/>
            <w:u w:val="single"/>
          </w:rPr>
          <w:t>).</w:t>
        </w:r>
      </w:hyperlink>
    </w:p>
    <w:p w:rsidR="00AD0BD5" w:rsidRPr="00AD0BD5" w:rsidRDefault="00AD0BD5" w:rsidP="00AD0BD5">
      <w:pPr>
        <w:tabs>
          <w:tab w:val="left" w:pos="1276"/>
        </w:tabs>
        <w:suppressAutoHyphens/>
        <w:autoSpaceDE w:val="0"/>
        <w:autoSpaceDN w:val="0"/>
        <w:adjustRightInd w:val="0"/>
        <w:spacing w:line="240" w:lineRule="exact"/>
        <w:rPr>
          <w:sz w:val="26"/>
          <w:szCs w:val="26"/>
        </w:rPr>
      </w:pPr>
      <w:r w:rsidRPr="00AD0BD5">
        <w:rPr>
          <w:sz w:val="26"/>
          <w:szCs w:val="26"/>
        </w:rPr>
        <w:lastRenderedPageBreak/>
        <w:t>5.4.3. Жалоба должна содержать:</w:t>
      </w:r>
    </w:p>
    <w:p w:rsidR="00AD0BD5" w:rsidRPr="00AD0BD5" w:rsidRDefault="00AD0BD5" w:rsidP="00AD0BD5">
      <w:pPr>
        <w:tabs>
          <w:tab w:val="left" w:pos="1276"/>
        </w:tabs>
        <w:suppressAutoHyphens/>
        <w:autoSpaceDE w:val="0"/>
        <w:autoSpaceDN w:val="0"/>
        <w:adjustRightInd w:val="0"/>
        <w:spacing w:line="240" w:lineRule="exact"/>
        <w:rPr>
          <w:sz w:val="26"/>
          <w:szCs w:val="26"/>
        </w:rPr>
      </w:pPr>
      <w:proofErr w:type="gramStart"/>
      <w:r w:rsidRPr="00AD0BD5">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roofErr w:type="gramEnd"/>
    </w:p>
    <w:p w:rsidR="00AD0BD5" w:rsidRPr="00AD0BD5" w:rsidRDefault="00AD0BD5" w:rsidP="00AD0BD5">
      <w:pPr>
        <w:tabs>
          <w:tab w:val="left" w:pos="1276"/>
        </w:tabs>
        <w:suppressAutoHyphens/>
        <w:autoSpaceDE w:val="0"/>
        <w:autoSpaceDN w:val="0"/>
        <w:adjustRightInd w:val="0"/>
        <w:spacing w:line="240" w:lineRule="exact"/>
        <w:rPr>
          <w:sz w:val="26"/>
          <w:szCs w:val="26"/>
        </w:rPr>
      </w:pPr>
      <w:proofErr w:type="gramStart"/>
      <w:r w:rsidRPr="00AD0BD5">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AD0BD5" w:rsidRPr="00AD0BD5" w:rsidRDefault="00AD0BD5" w:rsidP="00AD0BD5">
      <w:pPr>
        <w:tabs>
          <w:tab w:val="left" w:pos="1276"/>
        </w:tabs>
        <w:suppressAutoHyphens/>
        <w:autoSpaceDE w:val="0"/>
        <w:autoSpaceDN w:val="0"/>
        <w:adjustRightInd w:val="0"/>
        <w:spacing w:line="240" w:lineRule="exact"/>
        <w:rPr>
          <w:sz w:val="26"/>
          <w:szCs w:val="26"/>
        </w:rPr>
      </w:pPr>
      <w:r w:rsidRPr="00AD0BD5">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D0BD5" w:rsidRPr="00AD0BD5" w:rsidRDefault="00AD0BD5" w:rsidP="00AD0BD5">
      <w:pPr>
        <w:suppressAutoHyphens/>
        <w:spacing w:line="240" w:lineRule="exact"/>
        <w:rPr>
          <w:sz w:val="26"/>
          <w:szCs w:val="26"/>
        </w:rPr>
      </w:pPr>
      <w:r w:rsidRPr="00AD0BD5">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D0BD5" w:rsidRPr="00AD0BD5" w:rsidRDefault="00AD0BD5" w:rsidP="00AD0BD5">
      <w:pPr>
        <w:tabs>
          <w:tab w:val="left" w:pos="1276"/>
        </w:tabs>
        <w:suppressAutoHyphens/>
        <w:autoSpaceDE w:val="0"/>
        <w:autoSpaceDN w:val="0"/>
        <w:adjustRightInd w:val="0"/>
        <w:spacing w:line="240" w:lineRule="exact"/>
        <w:rPr>
          <w:b/>
          <w:sz w:val="26"/>
          <w:szCs w:val="26"/>
        </w:rPr>
      </w:pPr>
      <w:r w:rsidRPr="00AD0BD5">
        <w:rPr>
          <w:b/>
          <w:sz w:val="26"/>
          <w:szCs w:val="26"/>
        </w:rPr>
        <w:t>5.5. Сроки рассмотрения жалобы</w:t>
      </w:r>
    </w:p>
    <w:p w:rsidR="00AD0BD5" w:rsidRPr="00AD0BD5" w:rsidRDefault="00AD0BD5" w:rsidP="00AD0BD5">
      <w:pPr>
        <w:tabs>
          <w:tab w:val="left" w:pos="1276"/>
        </w:tabs>
        <w:suppressAutoHyphens/>
        <w:autoSpaceDE w:val="0"/>
        <w:autoSpaceDN w:val="0"/>
        <w:adjustRightInd w:val="0"/>
        <w:spacing w:line="240" w:lineRule="exact"/>
        <w:rPr>
          <w:rFonts w:eastAsia="Calibri"/>
          <w:iCs/>
          <w:sz w:val="26"/>
          <w:szCs w:val="26"/>
        </w:rPr>
      </w:pPr>
      <w:r w:rsidRPr="00AD0BD5">
        <w:rPr>
          <w:rFonts w:eastAsia="Calibri"/>
          <w:iCs/>
          <w:sz w:val="26"/>
          <w:szCs w:val="26"/>
        </w:rPr>
        <w:t xml:space="preserve">5.5.1. </w:t>
      </w:r>
      <w:proofErr w:type="gramStart"/>
      <w:r w:rsidRPr="00AD0BD5">
        <w:rPr>
          <w:rFonts w:eastAsia="Calibri"/>
          <w:iCs/>
          <w:sz w:val="26"/>
          <w:szCs w:val="26"/>
        </w:rPr>
        <w:t xml:space="preserve">Жалоба, поступившая в </w:t>
      </w:r>
      <w:r w:rsidRPr="00AD0BD5">
        <w:rPr>
          <w:rFonts w:eastAsia="Calibri"/>
          <w:sz w:val="26"/>
          <w:szCs w:val="26"/>
        </w:rPr>
        <w:t>управление делами</w:t>
      </w:r>
      <w:r w:rsidRPr="00AD0BD5">
        <w:rPr>
          <w:rFonts w:eastAsia="Calibri"/>
          <w:iCs/>
          <w:sz w:val="26"/>
          <w:szCs w:val="26"/>
        </w:rPr>
        <w:t xml:space="preserve">, управление бухгалтерского учета,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AD0BD5">
        <w:rPr>
          <w:rFonts w:eastAsia="Calibri"/>
          <w:sz w:val="26"/>
          <w:szCs w:val="26"/>
        </w:rPr>
        <w:t xml:space="preserve">управления делами, управления бухгалтерского учета, МФЦ, </w:t>
      </w:r>
      <w:r w:rsidRPr="00AD0BD5">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AD0BD5">
        <w:rPr>
          <w:rFonts w:eastAsia="Calibri"/>
          <w:iCs/>
          <w:sz w:val="26"/>
          <w:szCs w:val="26"/>
        </w:rPr>
        <w:t xml:space="preserve"> рабочих дней со дня ее регистрации. При этом</w:t>
      </w:r>
      <w:proofErr w:type="gramStart"/>
      <w:r w:rsidRPr="00AD0BD5">
        <w:rPr>
          <w:rFonts w:eastAsia="Calibri"/>
          <w:iCs/>
          <w:sz w:val="26"/>
          <w:szCs w:val="26"/>
        </w:rPr>
        <w:t>,</w:t>
      </w:r>
      <w:proofErr w:type="gramEnd"/>
      <w:r w:rsidRPr="00AD0BD5">
        <w:rPr>
          <w:rFonts w:eastAsia="Calibri"/>
          <w:iCs/>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делами, управления бухгалтерского учета и (или) должностного лица, взимание платы с заявителя не допускается.</w:t>
      </w:r>
    </w:p>
    <w:p w:rsidR="00AD0BD5" w:rsidRPr="00AD0BD5" w:rsidRDefault="00AD0BD5" w:rsidP="00AD0BD5">
      <w:pPr>
        <w:tabs>
          <w:tab w:val="left" w:pos="1276"/>
        </w:tabs>
        <w:suppressAutoHyphens/>
        <w:autoSpaceDE w:val="0"/>
        <w:autoSpaceDN w:val="0"/>
        <w:adjustRightInd w:val="0"/>
        <w:spacing w:line="240" w:lineRule="exact"/>
        <w:rPr>
          <w:b/>
          <w:sz w:val="26"/>
          <w:szCs w:val="26"/>
        </w:rPr>
      </w:pPr>
      <w:r w:rsidRPr="00AD0BD5">
        <w:rPr>
          <w:b/>
          <w:sz w:val="26"/>
          <w:szCs w:val="26"/>
        </w:rPr>
        <w:t>5.6. Результат рассмотрения жалобы</w:t>
      </w:r>
    </w:p>
    <w:p w:rsidR="00AD0BD5" w:rsidRPr="00AD0BD5" w:rsidRDefault="00AD0BD5" w:rsidP="00AD0BD5">
      <w:pPr>
        <w:suppressAutoHyphens/>
        <w:autoSpaceDE w:val="0"/>
        <w:autoSpaceDN w:val="0"/>
        <w:adjustRightInd w:val="0"/>
        <w:spacing w:line="240" w:lineRule="exact"/>
        <w:outlineLvl w:val="1"/>
        <w:rPr>
          <w:rFonts w:eastAsia="Calibri"/>
          <w:iCs/>
          <w:sz w:val="26"/>
          <w:szCs w:val="26"/>
        </w:rPr>
      </w:pPr>
      <w:r w:rsidRPr="00AD0BD5">
        <w:rPr>
          <w:rFonts w:eastAsia="Calibri"/>
          <w:iCs/>
          <w:sz w:val="26"/>
          <w:szCs w:val="26"/>
        </w:rPr>
        <w:t>5.6.1. По результатам рассмотрения жалобы принимается одно из следующих решений:</w:t>
      </w:r>
    </w:p>
    <w:p w:rsidR="00AD0BD5" w:rsidRPr="00AD0BD5" w:rsidRDefault="00AD0BD5" w:rsidP="00AD0BD5">
      <w:pPr>
        <w:suppressAutoHyphens/>
        <w:autoSpaceDE w:val="0"/>
        <w:autoSpaceDN w:val="0"/>
        <w:adjustRightInd w:val="0"/>
        <w:spacing w:line="240" w:lineRule="exact"/>
        <w:outlineLvl w:val="1"/>
        <w:rPr>
          <w:rFonts w:eastAsia="Calibri"/>
          <w:iCs/>
          <w:sz w:val="26"/>
          <w:szCs w:val="26"/>
        </w:rPr>
      </w:pPr>
      <w:proofErr w:type="gramStart"/>
      <w:r w:rsidRPr="00AD0BD5">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AD0BD5">
        <w:rPr>
          <w:rFonts w:eastAsia="Calibri"/>
          <w:sz w:val="26"/>
          <w:szCs w:val="26"/>
        </w:rPr>
        <w:t>муниципальными правовыми актами Солецкого муниципального округа</w:t>
      </w:r>
      <w:r w:rsidRPr="00AD0BD5">
        <w:rPr>
          <w:rFonts w:eastAsia="Calibri"/>
          <w:iCs/>
          <w:sz w:val="26"/>
          <w:szCs w:val="26"/>
        </w:rPr>
        <w:t>;</w:t>
      </w:r>
      <w:proofErr w:type="gramEnd"/>
    </w:p>
    <w:p w:rsidR="00AD0BD5" w:rsidRPr="00AD0BD5" w:rsidRDefault="00AD0BD5" w:rsidP="00AD0BD5">
      <w:pPr>
        <w:tabs>
          <w:tab w:val="left" w:pos="1276"/>
        </w:tabs>
        <w:suppressAutoHyphens/>
        <w:autoSpaceDE w:val="0"/>
        <w:autoSpaceDN w:val="0"/>
        <w:adjustRightInd w:val="0"/>
        <w:spacing w:line="240" w:lineRule="exact"/>
        <w:rPr>
          <w:rFonts w:eastAsia="Calibri"/>
          <w:iCs/>
          <w:sz w:val="26"/>
          <w:szCs w:val="26"/>
        </w:rPr>
      </w:pPr>
      <w:r w:rsidRPr="00AD0BD5">
        <w:rPr>
          <w:rFonts w:eastAsia="Calibri"/>
          <w:iCs/>
          <w:sz w:val="26"/>
          <w:szCs w:val="26"/>
        </w:rPr>
        <w:t>в удовлетворении жалобы отказывается.</w:t>
      </w:r>
    </w:p>
    <w:p w:rsidR="00AD0BD5" w:rsidRPr="00AD0BD5" w:rsidRDefault="00AD0BD5" w:rsidP="00AD0BD5">
      <w:pPr>
        <w:tabs>
          <w:tab w:val="left" w:pos="1276"/>
        </w:tabs>
        <w:suppressAutoHyphens/>
        <w:autoSpaceDE w:val="0"/>
        <w:autoSpaceDN w:val="0"/>
        <w:adjustRightInd w:val="0"/>
        <w:spacing w:line="240" w:lineRule="exact"/>
        <w:rPr>
          <w:b/>
          <w:sz w:val="26"/>
          <w:szCs w:val="26"/>
        </w:rPr>
      </w:pPr>
      <w:r w:rsidRPr="00AD0BD5">
        <w:rPr>
          <w:b/>
          <w:sz w:val="26"/>
          <w:szCs w:val="26"/>
        </w:rPr>
        <w:t>5.7. Порядок информирования заявителя о результатах рассмотрения жалобы</w:t>
      </w:r>
    </w:p>
    <w:p w:rsidR="00AD0BD5" w:rsidRPr="00AD0BD5" w:rsidRDefault="00AD0BD5" w:rsidP="00AD0BD5">
      <w:pPr>
        <w:suppressAutoHyphens/>
        <w:autoSpaceDE w:val="0"/>
        <w:autoSpaceDN w:val="0"/>
        <w:adjustRightInd w:val="0"/>
        <w:spacing w:line="240" w:lineRule="exact"/>
        <w:rPr>
          <w:rFonts w:eastAsia="Calibri"/>
          <w:iCs/>
          <w:sz w:val="26"/>
          <w:szCs w:val="26"/>
        </w:rPr>
      </w:pPr>
      <w:r w:rsidRPr="00AD0BD5">
        <w:rPr>
          <w:rFonts w:eastAsia="Calibri"/>
          <w:iCs/>
          <w:sz w:val="26"/>
          <w:szCs w:val="26"/>
        </w:rPr>
        <w:t>5.7.1.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xml:space="preserve">5.7.2. </w:t>
      </w:r>
      <w:proofErr w:type="gramStart"/>
      <w:r w:rsidRPr="00AD0BD5">
        <w:rPr>
          <w:sz w:val="26"/>
          <w:szCs w:val="2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AD0BD5">
        <w:rPr>
          <w:sz w:val="26"/>
          <w:szCs w:val="26"/>
        </w:rPr>
        <w:t xml:space="preserve"> оказании муниципальной услуги, а также приносятся извинения за доставленные </w:t>
      </w:r>
      <w:proofErr w:type="gramStart"/>
      <w:r w:rsidRPr="00AD0BD5">
        <w:rPr>
          <w:sz w:val="26"/>
          <w:szCs w:val="26"/>
        </w:rPr>
        <w:t>неудобства</w:t>
      </w:r>
      <w:proofErr w:type="gramEnd"/>
      <w:r w:rsidRPr="00AD0BD5">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0BD5" w:rsidRPr="00AD0BD5" w:rsidRDefault="00AD0BD5" w:rsidP="00AD0BD5">
      <w:pPr>
        <w:suppressAutoHyphens/>
        <w:autoSpaceDE w:val="0"/>
        <w:autoSpaceDN w:val="0"/>
        <w:adjustRightInd w:val="0"/>
        <w:spacing w:line="240" w:lineRule="exact"/>
        <w:rPr>
          <w:sz w:val="26"/>
          <w:szCs w:val="26"/>
        </w:rPr>
      </w:pPr>
      <w:r w:rsidRPr="00AD0BD5">
        <w:rPr>
          <w:sz w:val="26"/>
          <w:szCs w:val="26"/>
        </w:rPr>
        <w:t xml:space="preserve">5.7.3. В случае признания </w:t>
      </w:r>
      <w:proofErr w:type="gramStart"/>
      <w:r w:rsidRPr="00AD0BD5">
        <w:rPr>
          <w:sz w:val="26"/>
          <w:szCs w:val="26"/>
        </w:rPr>
        <w:t>жалобы</w:t>
      </w:r>
      <w:proofErr w:type="gramEnd"/>
      <w:r w:rsidRPr="00AD0BD5">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w:t>
      </w:r>
      <w:r w:rsidRPr="00AD0BD5">
        <w:rPr>
          <w:sz w:val="26"/>
          <w:szCs w:val="26"/>
        </w:rPr>
        <w:lastRenderedPageBreak/>
        <w:t>причинах принятого решения, а также информация о порядке обжалования принятого решения.</w:t>
      </w:r>
    </w:p>
    <w:p w:rsidR="00AD0BD5" w:rsidRPr="00AD0BD5" w:rsidRDefault="00AD0BD5" w:rsidP="00AD0BD5">
      <w:pPr>
        <w:suppressAutoHyphens/>
        <w:autoSpaceDE w:val="0"/>
        <w:autoSpaceDN w:val="0"/>
        <w:adjustRightInd w:val="0"/>
        <w:spacing w:line="240" w:lineRule="exact"/>
        <w:rPr>
          <w:b/>
          <w:sz w:val="26"/>
          <w:szCs w:val="26"/>
        </w:rPr>
      </w:pPr>
      <w:r w:rsidRPr="00AD0BD5">
        <w:rPr>
          <w:b/>
          <w:sz w:val="26"/>
          <w:szCs w:val="26"/>
        </w:rPr>
        <w:t>5.8. Порядок обжалования решения по жалобе</w:t>
      </w:r>
    </w:p>
    <w:p w:rsidR="00AD0BD5" w:rsidRPr="00AD0BD5" w:rsidRDefault="00AD0BD5" w:rsidP="00AD0BD5">
      <w:pPr>
        <w:suppressAutoHyphens/>
        <w:autoSpaceDE w:val="0"/>
        <w:autoSpaceDN w:val="0"/>
        <w:adjustRightInd w:val="0"/>
        <w:spacing w:line="240" w:lineRule="exact"/>
        <w:rPr>
          <w:sz w:val="26"/>
          <w:szCs w:val="26"/>
        </w:rPr>
      </w:pPr>
      <w:r w:rsidRPr="00AD0BD5">
        <w:rPr>
          <w:rFonts w:eastAsia="Calibri"/>
          <w:iCs/>
          <w:sz w:val="26"/>
          <w:szCs w:val="26"/>
        </w:rPr>
        <w:t xml:space="preserve">5.8.1. В досудебном порядке могут быть обжалованы действия (бездействие) и решения </w:t>
      </w:r>
      <w:r w:rsidRPr="00AD0BD5">
        <w:rPr>
          <w:iCs/>
          <w:sz w:val="26"/>
          <w:szCs w:val="26"/>
        </w:rPr>
        <w:t xml:space="preserve">должностных лиц </w:t>
      </w:r>
      <w:r w:rsidRPr="00AD0BD5">
        <w:rPr>
          <w:sz w:val="26"/>
          <w:szCs w:val="26"/>
        </w:rPr>
        <w:t>(</w:t>
      </w:r>
      <w:r w:rsidRPr="00AD0BD5">
        <w:rPr>
          <w:iCs/>
          <w:sz w:val="26"/>
          <w:szCs w:val="26"/>
        </w:rPr>
        <w:t xml:space="preserve">муниципальных служащих) – </w:t>
      </w:r>
      <w:r w:rsidRPr="00AD0BD5">
        <w:rPr>
          <w:sz w:val="26"/>
          <w:szCs w:val="26"/>
        </w:rPr>
        <w:t>Главе Солецкого муниципального округа.</w:t>
      </w:r>
    </w:p>
    <w:p w:rsidR="00AD0BD5" w:rsidRPr="00AD0BD5" w:rsidRDefault="00AD0BD5" w:rsidP="00AD0BD5">
      <w:pPr>
        <w:suppressAutoHyphens/>
        <w:autoSpaceDE w:val="0"/>
        <w:autoSpaceDN w:val="0"/>
        <w:adjustRightInd w:val="0"/>
        <w:spacing w:line="240" w:lineRule="exact"/>
        <w:rPr>
          <w:b/>
          <w:sz w:val="26"/>
          <w:szCs w:val="26"/>
        </w:rPr>
      </w:pPr>
      <w:r w:rsidRPr="00AD0BD5">
        <w:rPr>
          <w:b/>
          <w:sz w:val="26"/>
          <w:szCs w:val="26"/>
        </w:rPr>
        <w:t>5.9. Право заявителя на получение информации и документов, необходимых для обоснования и рассмотрения жалобы</w:t>
      </w:r>
    </w:p>
    <w:p w:rsidR="00AD0BD5" w:rsidRPr="00AD0BD5" w:rsidRDefault="00AD0BD5" w:rsidP="00AD0BD5">
      <w:pPr>
        <w:suppressAutoHyphens/>
        <w:autoSpaceDE w:val="0"/>
        <w:autoSpaceDN w:val="0"/>
        <w:adjustRightInd w:val="0"/>
        <w:spacing w:line="240" w:lineRule="exact"/>
        <w:rPr>
          <w:rFonts w:eastAsia="Calibri"/>
          <w:iCs/>
          <w:sz w:val="26"/>
          <w:szCs w:val="26"/>
        </w:rPr>
      </w:pPr>
      <w:r w:rsidRPr="00AD0BD5">
        <w:rPr>
          <w:rFonts w:eastAsia="Calibri"/>
          <w:iCs/>
          <w:sz w:val="26"/>
          <w:szCs w:val="26"/>
        </w:rPr>
        <w:t xml:space="preserve">5.9.1. </w:t>
      </w:r>
      <w:proofErr w:type="gramStart"/>
      <w:r w:rsidRPr="00AD0BD5">
        <w:rPr>
          <w:rFonts w:eastAsia="Calibri"/>
          <w:iCs/>
          <w:sz w:val="26"/>
          <w:szCs w:val="26"/>
        </w:rPr>
        <w:t xml:space="preserve">На стадии досудебного обжалования действий (бездействия) </w:t>
      </w:r>
      <w:r w:rsidRPr="00AD0BD5">
        <w:rPr>
          <w:rFonts w:eastAsia="Calibri"/>
          <w:sz w:val="26"/>
          <w:szCs w:val="26"/>
        </w:rPr>
        <w:t>управления делами</w:t>
      </w:r>
      <w:r w:rsidRPr="00AD0BD5">
        <w:rPr>
          <w:rFonts w:eastAsia="Calibri"/>
          <w:iCs/>
          <w:sz w:val="26"/>
          <w:szCs w:val="26"/>
        </w:rPr>
        <w:t xml:space="preserve">, </w:t>
      </w:r>
      <w:r w:rsidRPr="00AD0BD5">
        <w:rPr>
          <w:sz w:val="26"/>
          <w:szCs w:val="26"/>
        </w:rPr>
        <w:t xml:space="preserve">управления бухгалтерского учета, </w:t>
      </w:r>
      <w:r w:rsidRPr="00AD0BD5">
        <w:rPr>
          <w:rFonts w:eastAsia="Calibri"/>
          <w:iCs/>
          <w:sz w:val="26"/>
          <w:szCs w:val="26"/>
        </w:rPr>
        <w:t xml:space="preserve">должностного лица </w:t>
      </w:r>
      <w:r w:rsidRPr="00AD0BD5">
        <w:rPr>
          <w:rFonts w:eastAsia="Calibri"/>
          <w:sz w:val="26"/>
          <w:szCs w:val="26"/>
        </w:rPr>
        <w:t>(</w:t>
      </w:r>
      <w:r w:rsidRPr="00AD0BD5">
        <w:rPr>
          <w:rFonts w:eastAsia="Calibri"/>
          <w:iCs/>
          <w:sz w:val="26"/>
          <w:szCs w:val="26"/>
        </w:rPr>
        <w:t xml:space="preserve">муниципального служащего) управления делами, </w:t>
      </w:r>
      <w:r w:rsidRPr="00AD0BD5">
        <w:rPr>
          <w:sz w:val="26"/>
          <w:szCs w:val="26"/>
        </w:rPr>
        <w:t>управления бухгалтерского учета,</w:t>
      </w:r>
      <w:r w:rsidRPr="00AD0BD5">
        <w:rPr>
          <w:rFonts w:eastAsia="Calibri"/>
          <w:iCs/>
          <w:sz w:val="26"/>
          <w:szCs w:val="26"/>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AD0BD5" w:rsidRPr="00AD0BD5" w:rsidRDefault="00AD0BD5" w:rsidP="00AD0BD5">
      <w:pPr>
        <w:suppressAutoHyphens/>
        <w:autoSpaceDE w:val="0"/>
        <w:autoSpaceDN w:val="0"/>
        <w:adjustRightInd w:val="0"/>
        <w:ind w:firstLine="540"/>
        <w:rPr>
          <w:rFonts w:eastAsia="Calibri"/>
          <w:iCs/>
          <w:sz w:val="28"/>
          <w:szCs w:val="28"/>
        </w:rPr>
      </w:pPr>
    </w:p>
    <w:p w:rsidR="00AD0BD5" w:rsidRP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P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P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P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P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P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P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P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P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Pr="00AD0BD5" w:rsidRDefault="00AD0BD5" w:rsidP="00AD0BD5">
      <w:pPr>
        <w:suppressAutoHyphens/>
        <w:autoSpaceDE w:val="0"/>
        <w:autoSpaceDN w:val="0"/>
        <w:adjustRightInd w:val="0"/>
        <w:spacing w:line="240" w:lineRule="auto"/>
        <w:ind w:firstLine="540"/>
        <w:rPr>
          <w:rFonts w:eastAsia="Calibri"/>
          <w:iCs/>
          <w:sz w:val="28"/>
          <w:szCs w:val="28"/>
        </w:rPr>
      </w:pPr>
    </w:p>
    <w:p w:rsidR="00AD0BD5" w:rsidRPr="00AD0BD5" w:rsidRDefault="00AD0BD5" w:rsidP="00AD0BD5">
      <w:pPr>
        <w:widowControl w:val="0"/>
        <w:autoSpaceDE w:val="0"/>
        <w:autoSpaceDN w:val="0"/>
        <w:spacing w:line="240" w:lineRule="exact"/>
        <w:ind w:left="3828" w:firstLine="0"/>
        <w:rPr>
          <w:rFonts w:cs="Calibri"/>
          <w:sz w:val="24"/>
          <w:szCs w:val="28"/>
        </w:rPr>
      </w:pPr>
      <w:r w:rsidRPr="00AD0BD5">
        <w:rPr>
          <w:rFonts w:cs="Calibri"/>
          <w:sz w:val="24"/>
          <w:szCs w:val="28"/>
        </w:rPr>
        <w:lastRenderedPageBreak/>
        <w:t xml:space="preserve">                 Приложение № 1</w:t>
      </w:r>
    </w:p>
    <w:p w:rsidR="00AD0BD5" w:rsidRPr="00AD0BD5" w:rsidRDefault="00AD0BD5" w:rsidP="00AD0BD5">
      <w:pPr>
        <w:widowControl w:val="0"/>
        <w:suppressAutoHyphens/>
        <w:autoSpaceDE w:val="0"/>
        <w:autoSpaceDN w:val="0"/>
        <w:spacing w:line="240" w:lineRule="exact"/>
        <w:ind w:left="3828" w:firstLine="0"/>
        <w:rPr>
          <w:rFonts w:cs="Calibri"/>
          <w:sz w:val="24"/>
          <w:szCs w:val="28"/>
        </w:rPr>
      </w:pPr>
      <w:r w:rsidRPr="00AD0BD5">
        <w:rPr>
          <w:rFonts w:cs="Calibri"/>
          <w:sz w:val="24"/>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p>
    <w:p w:rsidR="00AD0BD5" w:rsidRPr="00AD0BD5" w:rsidRDefault="00AD0BD5" w:rsidP="00AD0BD5">
      <w:pPr>
        <w:spacing w:before="120" w:line="360" w:lineRule="exact"/>
        <w:ind w:left="5245" w:firstLine="0"/>
        <w:jc w:val="center"/>
        <w:rPr>
          <w:caps/>
          <w:sz w:val="28"/>
          <w:szCs w:val="28"/>
        </w:rPr>
      </w:pPr>
      <w:r w:rsidRPr="00AD0BD5">
        <w:rPr>
          <w:caps/>
          <w:sz w:val="28"/>
          <w:szCs w:val="28"/>
        </w:rPr>
        <w:t>Форма заявления</w:t>
      </w:r>
    </w:p>
    <w:p w:rsidR="00AD0BD5" w:rsidRPr="00AD0BD5" w:rsidRDefault="00AD0BD5" w:rsidP="00AD0BD5">
      <w:pPr>
        <w:autoSpaceDE w:val="0"/>
        <w:autoSpaceDN w:val="0"/>
        <w:adjustRightInd w:val="0"/>
        <w:spacing w:line="240" w:lineRule="auto"/>
        <w:ind w:firstLine="0"/>
        <w:jc w:val="right"/>
        <w:rPr>
          <w:szCs w:val="28"/>
        </w:rPr>
      </w:pPr>
      <w:r w:rsidRPr="00AD0BD5">
        <w:rPr>
          <w:szCs w:val="28"/>
        </w:rPr>
        <w:t>___________________________________________</w:t>
      </w:r>
    </w:p>
    <w:p w:rsidR="00AD0BD5" w:rsidRPr="00AD0BD5" w:rsidRDefault="00AD0BD5" w:rsidP="00AD0BD5">
      <w:pPr>
        <w:autoSpaceDE w:val="0"/>
        <w:autoSpaceDN w:val="0"/>
        <w:adjustRightInd w:val="0"/>
        <w:spacing w:line="240" w:lineRule="auto"/>
        <w:ind w:firstLine="0"/>
        <w:jc w:val="center"/>
      </w:pPr>
      <w:r w:rsidRPr="00AD0BD5">
        <w:t xml:space="preserve">                                                                                                     (наименование органа местного самоуправления)</w:t>
      </w:r>
    </w:p>
    <w:p w:rsidR="00AD0BD5" w:rsidRPr="00AD0BD5" w:rsidRDefault="00AD0BD5" w:rsidP="00AD0BD5">
      <w:pPr>
        <w:autoSpaceDE w:val="0"/>
        <w:autoSpaceDN w:val="0"/>
        <w:adjustRightInd w:val="0"/>
        <w:spacing w:line="240" w:lineRule="auto"/>
        <w:ind w:firstLine="0"/>
        <w:jc w:val="right"/>
        <w:rPr>
          <w:szCs w:val="28"/>
        </w:rPr>
      </w:pPr>
      <w:r w:rsidRPr="00AD0BD5">
        <w:rPr>
          <w:szCs w:val="28"/>
        </w:rPr>
        <w:t>___________________________________________</w:t>
      </w:r>
    </w:p>
    <w:p w:rsidR="00AD0BD5" w:rsidRPr="00AD0BD5" w:rsidRDefault="00AD0BD5" w:rsidP="00AD0BD5">
      <w:pPr>
        <w:autoSpaceDE w:val="0"/>
        <w:autoSpaceDN w:val="0"/>
        <w:adjustRightInd w:val="0"/>
        <w:spacing w:line="240" w:lineRule="auto"/>
        <w:ind w:firstLine="0"/>
        <w:jc w:val="right"/>
        <w:rPr>
          <w:szCs w:val="28"/>
        </w:rPr>
      </w:pPr>
      <w:r w:rsidRPr="00AD0BD5">
        <w:rPr>
          <w:sz w:val="28"/>
          <w:szCs w:val="28"/>
        </w:rPr>
        <w:t>от</w:t>
      </w:r>
      <w:r w:rsidRPr="00AD0BD5">
        <w:rPr>
          <w:szCs w:val="28"/>
        </w:rPr>
        <w:t xml:space="preserve"> ________________________________________</w:t>
      </w:r>
    </w:p>
    <w:p w:rsidR="00AD0BD5" w:rsidRPr="00AD0BD5" w:rsidRDefault="00AD0BD5" w:rsidP="00AD0BD5">
      <w:pPr>
        <w:autoSpaceDE w:val="0"/>
        <w:autoSpaceDN w:val="0"/>
        <w:adjustRightInd w:val="0"/>
        <w:spacing w:line="240" w:lineRule="auto"/>
        <w:ind w:firstLine="0"/>
        <w:jc w:val="center"/>
      </w:pPr>
      <w:r w:rsidRPr="00AD0BD5">
        <w:t xml:space="preserve">                                                                                                     (фамилия, имя, отчество заявителя)</w:t>
      </w:r>
    </w:p>
    <w:p w:rsidR="00AD0BD5" w:rsidRPr="00AD0BD5" w:rsidRDefault="00AD0BD5" w:rsidP="00AD0BD5">
      <w:pPr>
        <w:autoSpaceDE w:val="0"/>
        <w:autoSpaceDN w:val="0"/>
        <w:adjustRightInd w:val="0"/>
        <w:spacing w:line="240" w:lineRule="auto"/>
        <w:ind w:firstLine="0"/>
        <w:jc w:val="center"/>
      </w:pPr>
      <w:r w:rsidRPr="00AD0BD5">
        <w:softHyphen/>
      </w:r>
      <w:r w:rsidRPr="00AD0BD5">
        <w:softHyphen/>
      </w:r>
      <w:r w:rsidRPr="00AD0BD5">
        <w:softHyphen/>
      </w:r>
      <w:r w:rsidRPr="00AD0BD5">
        <w:softHyphen/>
      </w:r>
      <w:r w:rsidRPr="00AD0BD5">
        <w:softHyphen/>
        <w:t xml:space="preserve">                                                                                                   ____________________________________________</w:t>
      </w:r>
    </w:p>
    <w:p w:rsidR="00AD0BD5" w:rsidRPr="00AD0BD5" w:rsidRDefault="00AD0BD5" w:rsidP="00AD0BD5">
      <w:pPr>
        <w:autoSpaceDE w:val="0"/>
        <w:autoSpaceDN w:val="0"/>
        <w:adjustRightInd w:val="0"/>
        <w:spacing w:line="240" w:lineRule="auto"/>
        <w:ind w:firstLine="0"/>
        <w:jc w:val="center"/>
      </w:pPr>
      <w:r w:rsidRPr="00AD0BD5">
        <w:t xml:space="preserve">                                                                                                  ____________________________________________</w:t>
      </w:r>
    </w:p>
    <w:p w:rsidR="00AD0BD5" w:rsidRPr="00AD0BD5" w:rsidRDefault="00AD0BD5" w:rsidP="00AD0BD5">
      <w:pPr>
        <w:autoSpaceDE w:val="0"/>
        <w:autoSpaceDN w:val="0"/>
        <w:adjustRightInd w:val="0"/>
        <w:spacing w:line="240" w:lineRule="auto"/>
        <w:ind w:firstLine="0"/>
        <w:jc w:val="right"/>
        <w:rPr>
          <w:szCs w:val="28"/>
        </w:rPr>
      </w:pPr>
      <w:r w:rsidRPr="00AD0BD5">
        <w:rPr>
          <w:sz w:val="28"/>
          <w:szCs w:val="28"/>
        </w:rPr>
        <w:t>Домашний адрес (почтовый индекс)</w:t>
      </w:r>
      <w:r w:rsidRPr="00AD0BD5">
        <w:rPr>
          <w:szCs w:val="28"/>
        </w:rPr>
        <w:t xml:space="preserve"> </w:t>
      </w:r>
    </w:p>
    <w:p w:rsidR="00AD0BD5" w:rsidRPr="00AD0BD5" w:rsidRDefault="00AD0BD5" w:rsidP="00AD0BD5">
      <w:pPr>
        <w:autoSpaceDE w:val="0"/>
        <w:autoSpaceDN w:val="0"/>
        <w:adjustRightInd w:val="0"/>
        <w:spacing w:line="240" w:lineRule="auto"/>
        <w:ind w:firstLine="0"/>
        <w:jc w:val="right"/>
        <w:rPr>
          <w:szCs w:val="28"/>
        </w:rPr>
      </w:pPr>
      <w:r w:rsidRPr="00AD0BD5">
        <w:rPr>
          <w:szCs w:val="28"/>
        </w:rPr>
        <w:t>___________________________________________</w:t>
      </w:r>
    </w:p>
    <w:p w:rsidR="00AD0BD5" w:rsidRPr="00AD0BD5" w:rsidRDefault="00AD0BD5" w:rsidP="00AD0BD5">
      <w:pPr>
        <w:autoSpaceDE w:val="0"/>
        <w:autoSpaceDN w:val="0"/>
        <w:adjustRightInd w:val="0"/>
        <w:spacing w:line="240" w:lineRule="auto"/>
        <w:ind w:firstLine="0"/>
        <w:jc w:val="right"/>
        <w:rPr>
          <w:szCs w:val="28"/>
        </w:rPr>
      </w:pPr>
      <w:r w:rsidRPr="00AD0BD5">
        <w:rPr>
          <w:szCs w:val="28"/>
        </w:rPr>
        <w:t>___________________________________________</w:t>
      </w:r>
    </w:p>
    <w:p w:rsidR="00AD0BD5" w:rsidRPr="00AD0BD5" w:rsidRDefault="00AD0BD5" w:rsidP="00AD0BD5">
      <w:pPr>
        <w:autoSpaceDE w:val="0"/>
        <w:autoSpaceDN w:val="0"/>
        <w:adjustRightInd w:val="0"/>
        <w:spacing w:line="240" w:lineRule="auto"/>
        <w:ind w:firstLine="0"/>
        <w:jc w:val="left"/>
        <w:rPr>
          <w:szCs w:val="28"/>
        </w:rPr>
      </w:pPr>
      <w:r w:rsidRPr="00AD0BD5">
        <w:rPr>
          <w:sz w:val="28"/>
          <w:szCs w:val="28"/>
        </w:rPr>
        <w:t xml:space="preserve">                                                                        телефон</w:t>
      </w:r>
      <w:r w:rsidRPr="00AD0BD5">
        <w:rPr>
          <w:szCs w:val="28"/>
        </w:rPr>
        <w:t xml:space="preserve"> ________________________</w:t>
      </w:r>
    </w:p>
    <w:p w:rsidR="00AD0BD5" w:rsidRPr="00AD0BD5" w:rsidRDefault="00AD0BD5" w:rsidP="00AD0BD5">
      <w:pPr>
        <w:autoSpaceDE w:val="0"/>
        <w:autoSpaceDN w:val="0"/>
        <w:adjustRightInd w:val="0"/>
        <w:spacing w:line="240" w:lineRule="auto"/>
        <w:ind w:firstLine="0"/>
        <w:jc w:val="left"/>
        <w:rPr>
          <w:szCs w:val="28"/>
        </w:rPr>
      </w:pPr>
    </w:p>
    <w:p w:rsidR="00AD0BD5" w:rsidRPr="00AD0BD5" w:rsidRDefault="00AD0BD5" w:rsidP="00AD0BD5">
      <w:pPr>
        <w:autoSpaceDE w:val="0"/>
        <w:autoSpaceDN w:val="0"/>
        <w:adjustRightInd w:val="0"/>
        <w:spacing w:line="240" w:lineRule="auto"/>
        <w:ind w:firstLine="0"/>
        <w:jc w:val="center"/>
        <w:rPr>
          <w:b/>
          <w:sz w:val="28"/>
          <w:szCs w:val="28"/>
        </w:rPr>
      </w:pPr>
      <w:r w:rsidRPr="00AD0BD5">
        <w:rPr>
          <w:b/>
          <w:sz w:val="28"/>
          <w:szCs w:val="28"/>
        </w:rPr>
        <w:t>ЗАЯВЛЕНИЕ</w:t>
      </w:r>
    </w:p>
    <w:p w:rsidR="00AD0BD5" w:rsidRPr="00AD0BD5" w:rsidRDefault="00AD0BD5" w:rsidP="00AD0BD5">
      <w:pPr>
        <w:autoSpaceDE w:val="0"/>
        <w:autoSpaceDN w:val="0"/>
        <w:adjustRightInd w:val="0"/>
        <w:spacing w:line="240" w:lineRule="auto"/>
        <w:ind w:firstLine="0"/>
        <w:jc w:val="right"/>
        <w:rPr>
          <w:szCs w:val="28"/>
        </w:rPr>
      </w:pPr>
    </w:p>
    <w:tbl>
      <w:tblPr>
        <w:tblW w:w="9469" w:type="dxa"/>
        <w:tblLayout w:type="fixed"/>
        <w:tblCellMar>
          <w:top w:w="102" w:type="dxa"/>
          <w:left w:w="62" w:type="dxa"/>
          <w:bottom w:w="102" w:type="dxa"/>
          <w:right w:w="62" w:type="dxa"/>
        </w:tblCellMar>
        <w:tblLook w:val="0000" w:firstRow="0" w:lastRow="0" w:firstColumn="0" w:lastColumn="0" w:noHBand="0" w:noVBand="0"/>
      </w:tblPr>
      <w:tblGrid>
        <w:gridCol w:w="9469"/>
      </w:tblGrid>
      <w:tr w:rsidR="00AD0BD5" w:rsidRPr="00AD0BD5" w:rsidTr="004F276D">
        <w:tc>
          <w:tcPr>
            <w:tcW w:w="9469" w:type="dxa"/>
            <w:tcBorders>
              <w:top w:val="nil"/>
              <w:left w:val="nil"/>
              <w:right w:val="nil"/>
            </w:tcBorders>
          </w:tcPr>
          <w:p w:rsidR="00AD0BD5" w:rsidRPr="00AD0BD5" w:rsidRDefault="00AD0BD5" w:rsidP="00AD0BD5">
            <w:pPr>
              <w:widowControl w:val="0"/>
              <w:autoSpaceDE w:val="0"/>
              <w:autoSpaceDN w:val="0"/>
              <w:spacing w:line="240" w:lineRule="auto"/>
              <w:ind w:firstLine="507"/>
              <w:rPr>
                <w:rFonts w:eastAsia="DengXian"/>
                <w:kern w:val="2"/>
                <w:sz w:val="28"/>
                <w:szCs w:val="28"/>
                <w:lang w:eastAsia="zh-CN"/>
              </w:rPr>
            </w:pPr>
            <w:proofErr w:type="gramStart"/>
            <w:r w:rsidRPr="00AD0BD5">
              <w:rPr>
                <w:rFonts w:eastAsia="DengXian"/>
                <w:kern w:val="2"/>
                <w:sz w:val="28"/>
                <w:szCs w:val="28"/>
                <w:lang w:eastAsia="zh-CN"/>
              </w:rPr>
              <w:t>В соответствии с Положением о пенсии за выслугу лет лицам, 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июня 2007 года), утвержденным решением Думы Солецкого муниципального округа от 25.12.2023 № 448 (далее Положение), прошу назначить мне пенсию за выслугу лет.</w:t>
            </w:r>
            <w:proofErr w:type="gramEnd"/>
          </w:p>
        </w:tc>
      </w:tr>
      <w:tr w:rsidR="00AD0BD5" w:rsidRPr="00AD0BD5" w:rsidTr="004F276D">
        <w:tc>
          <w:tcPr>
            <w:tcW w:w="9469" w:type="dxa"/>
            <w:tcBorders>
              <w:left w:val="nil"/>
              <w:right w:val="nil"/>
            </w:tcBorders>
          </w:tcPr>
          <w:p w:rsidR="00AD0BD5" w:rsidRPr="00AD0BD5" w:rsidRDefault="00AD0BD5" w:rsidP="00AD0BD5">
            <w:pPr>
              <w:suppressAutoHyphens/>
              <w:spacing w:line="240" w:lineRule="auto"/>
              <w:ind w:firstLine="0"/>
              <w:rPr>
                <w:sz w:val="28"/>
                <w:szCs w:val="28"/>
              </w:rPr>
            </w:pPr>
            <w:r w:rsidRPr="00AD0BD5">
              <w:rPr>
                <w:sz w:val="28"/>
                <w:szCs w:val="28"/>
              </w:rPr>
              <w:t xml:space="preserve">          Расчет пенсии прошу произвести: </w:t>
            </w:r>
          </w:p>
          <w:p w:rsidR="00AD0BD5" w:rsidRPr="00AD0BD5" w:rsidRDefault="00AD0BD5" w:rsidP="00AD0BD5">
            <w:pPr>
              <w:suppressAutoHyphens/>
              <w:autoSpaceDE w:val="0"/>
              <w:autoSpaceDN w:val="0"/>
              <w:adjustRightInd w:val="0"/>
              <w:spacing w:line="240" w:lineRule="auto"/>
              <w:ind w:firstLine="708"/>
              <w:rPr>
                <w:sz w:val="28"/>
                <w:szCs w:val="28"/>
              </w:rPr>
            </w:pPr>
            <w:r w:rsidRPr="00AD0BD5">
              <w:rPr>
                <w:sz w:val="28"/>
                <w:szCs w:val="28"/>
              </w:rPr>
              <w:t xml:space="preserve">а) из среднемесячного заработка за последние </w:t>
            </w:r>
            <w:proofErr w:type="gramStart"/>
            <w:r w:rsidRPr="00AD0BD5">
              <w:rPr>
                <w:sz w:val="28"/>
                <w:szCs w:val="28"/>
              </w:rPr>
              <w:t>12 полных месяцев</w:t>
            </w:r>
            <w:proofErr w:type="gramEnd"/>
            <w:r w:rsidRPr="00AD0BD5">
              <w:rPr>
                <w:sz w:val="28"/>
                <w:szCs w:val="28"/>
              </w:rPr>
              <w:t xml:space="preserve"> муниципальной службы, предшествующих дню ее прекращения; </w:t>
            </w:r>
          </w:p>
          <w:p w:rsidR="00AD0BD5" w:rsidRPr="00AD0BD5" w:rsidRDefault="00AD0BD5" w:rsidP="00AD0BD5">
            <w:pPr>
              <w:suppressAutoHyphens/>
              <w:autoSpaceDE w:val="0"/>
              <w:autoSpaceDN w:val="0"/>
              <w:adjustRightInd w:val="0"/>
              <w:spacing w:line="240" w:lineRule="auto"/>
              <w:ind w:firstLine="708"/>
              <w:rPr>
                <w:sz w:val="28"/>
                <w:szCs w:val="28"/>
              </w:rPr>
            </w:pPr>
            <w:r w:rsidRPr="00AD0BD5">
              <w:rPr>
                <w:sz w:val="28"/>
                <w:szCs w:val="28"/>
              </w:rPr>
              <w:t xml:space="preserve">б) из среднемесячного заработка за последние </w:t>
            </w:r>
            <w:proofErr w:type="gramStart"/>
            <w:r w:rsidRPr="00AD0BD5">
              <w:rPr>
                <w:sz w:val="28"/>
                <w:szCs w:val="28"/>
              </w:rPr>
              <w:t>12 полных месяцев</w:t>
            </w:r>
            <w:proofErr w:type="gramEnd"/>
            <w:r w:rsidRPr="00AD0BD5">
              <w:rPr>
                <w:sz w:val="28"/>
                <w:szCs w:val="28"/>
              </w:rPr>
              <w:t xml:space="preserve"> муниципальной службы, предшествующих дню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(нужное подчеркнуть).</w:t>
            </w:r>
          </w:p>
          <w:p w:rsidR="00AD0BD5" w:rsidRPr="00AD0BD5" w:rsidRDefault="00AD0BD5" w:rsidP="00AD0BD5">
            <w:pPr>
              <w:suppressAutoHyphens/>
              <w:autoSpaceDE w:val="0"/>
              <w:autoSpaceDN w:val="0"/>
              <w:adjustRightInd w:val="0"/>
              <w:spacing w:line="240" w:lineRule="auto"/>
              <w:ind w:firstLine="0"/>
              <w:rPr>
                <w:sz w:val="28"/>
                <w:szCs w:val="28"/>
              </w:rPr>
            </w:pPr>
            <w:r w:rsidRPr="00AD0BD5">
              <w:rPr>
                <w:sz w:val="28"/>
                <w:szCs w:val="28"/>
              </w:rPr>
              <w:t xml:space="preserve">           На основании Федерального </w:t>
            </w:r>
            <w:hyperlink r:id="rId18" w:history="1">
              <w:r w:rsidRPr="00AD0BD5">
                <w:rPr>
                  <w:sz w:val="28"/>
                  <w:szCs w:val="28"/>
                </w:rPr>
                <w:t>закона</w:t>
              </w:r>
            </w:hyperlink>
            <w:r w:rsidRPr="00AD0BD5">
              <w:rPr>
                <w:sz w:val="28"/>
                <w:szCs w:val="28"/>
              </w:rPr>
              <w:t xml:space="preserve"> от 28 декабря 2013 года № 400-ФЗ «О страховых пенсиях» (до 01.01.2015 - на основании Федерального </w:t>
            </w:r>
            <w:hyperlink r:id="rId19" w:history="1">
              <w:r w:rsidRPr="00AD0BD5">
                <w:rPr>
                  <w:sz w:val="28"/>
                  <w:szCs w:val="28"/>
                </w:rPr>
                <w:t>закона</w:t>
              </w:r>
            </w:hyperlink>
            <w:r w:rsidRPr="00AD0BD5">
              <w:rPr>
                <w:sz w:val="28"/>
                <w:szCs w:val="28"/>
              </w:rPr>
              <w:t xml:space="preserve"> от 17 декабря 2001 года № 173-ФЗ «О трудовых пенсиях»); </w:t>
            </w:r>
          </w:p>
          <w:p w:rsidR="00AD0BD5" w:rsidRPr="00AD0BD5" w:rsidRDefault="00AD0BD5" w:rsidP="00AD0BD5">
            <w:pPr>
              <w:suppressAutoHyphens/>
              <w:autoSpaceDE w:val="0"/>
              <w:autoSpaceDN w:val="0"/>
              <w:adjustRightInd w:val="0"/>
              <w:spacing w:line="240" w:lineRule="auto"/>
              <w:ind w:firstLine="0"/>
              <w:rPr>
                <w:sz w:val="28"/>
                <w:szCs w:val="28"/>
              </w:rPr>
            </w:pPr>
            <w:r w:rsidRPr="00AD0BD5">
              <w:rPr>
                <w:sz w:val="28"/>
                <w:szCs w:val="28"/>
              </w:rPr>
              <w:t xml:space="preserve">            На основании </w:t>
            </w:r>
            <w:hyperlink r:id="rId20" w:history="1">
              <w:r w:rsidRPr="00AD0BD5">
                <w:rPr>
                  <w:sz w:val="28"/>
                  <w:szCs w:val="28"/>
                </w:rPr>
                <w:t>закона</w:t>
              </w:r>
            </w:hyperlink>
            <w:r w:rsidRPr="00AD0BD5">
              <w:rPr>
                <w:sz w:val="28"/>
                <w:szCs w:val="28"/>
              </w:rPr>
              <w:t xml:space="preserve"> Российской Федерации от 19 апреля 1991 года № 1032-1 «О занятости населения в Российской Федерации» (</w:t>
            </w:r>
            <w:proofErr w:type="gramStart"/>
            <w:r w:rsidRPr="00AD0BD5">
              <w:rPr>
                <w:sz w:val="28"/>
                <w:szCs w:val="28"/>
              </w:rPr>
              <w:t>нужное</w:t>
            </w:r>
            <w:proofErr w:type="gramEnd"/>
            <w:r w:rsidRPr="00AD0BD5">
              <w:rPr>
                <w:sz w:val="28"/>
                <w:szCs w:val="28"/>
              </w:rPr>
              <w:t xml:space="preserve"> подчеркнуть) с "_____" ________________20____ года мне назначена __________________________________________________, которую получаю                                                     </w:t>
            </w:r>
          </w:p>
          <w:p w:rsidR="00AD0BD5" w:rsidRPr="00AD0BD5" w:rsidRDefault="00AD0BD5" w:rsidP="00AD0BD5">
            <w:pPr>
              <w:autoSpaceDE w:val="0"/>
              <w:autoSpaceDN w:val="0"/>
              <w:adjustRightInd w:val="0"/>
              <w:spacing w:line="240" w:lineRule="auto"/>
              <w:ind w:firstLine="0"/>
            </w:pPr>
            <w:r w:rsidRPr="00AD0BD5">
              <w:t xml:space="preserve">                                    (вид пенсии)</w:t>
            </w:r>
          </w:p>
          <w:p w:rsidR="00AD0BD5" w:rsidRPr="00AD0BD5" w:rsidRDefault="00AD0BD5" w:rsidP="00AD0BD5">
            <w:pPr>
              <w:autoSpaceDE w:val="0"/>
              <w:autoSpaceDN w:val="0"/>
              <w:adjustRightInd w:val="0"/>
              <w:spacing w:line="240" w:lineRule="auto"/>
              <w:ind w:firstLine="0"/>
              <w:rPr>
                <w:sz w:val="28"/>
                <w:szCs w:val="28"/>
              </w:rPr>
            </w:pPr>
            <w:r w:rsidRPr="00AD0BD5">
              <w:rPr>
                <w:sz w:val="28"/>
                <w:szCs w:val="28"/>
              </w:rPr>
              <w:t>__________________________________________________________________</w:t>
            </w:r>
          </w:p>
          <w:p w:rsidR="00AD0BD5" w:rsidRPr="00AD0BD5" w:rsidRDefault="00AD0BD5" w:rsidP="00AD0BD5">
            <w:pPr>
              <w:autoSpaceDE w:val="0"/>
              <w:autoSpaceDN w:val="0"/>
              <w:adjustRightInd w:val="0"/>
              <w:spacing w:line="240" w:lineRule="auto"/>
              <w:ind w:firstLine="0"/>
            </w:pPr>
            <w:r w:rsidRPr="00AD0BD5">
              <w:t xml:space="preserve">                                       </w:t>
            </w:r>
            <w:proofErr w:type="gramStart"/>
            <w:r w:rsidRPr="00AD0BD5">
              <w:t>(наименование органа, осуществляющего назначение</w:t>
            </w:r>
            <w:proofErr w:type="gramEnd"/>
          </w:p>
          <w:p w:rsidR="00AD0BD5" w:rsidRPr="00AD0BD5" w:rsidRDefault="00AD0BD5" w:rsidP="00AD0BD5">
            <w:pPr>
              <w:autoSpaceDE w:val="0"/>
              <w:autoSpaceDN w:val="0"/>
              <w:adjustRightInd w:val="0"/>
              <w:spacing w:line="240" w:lineRule="auto"/>
              <w:ind w:firstLine="0"/>
              <w:rPr>
                <w:sz w:val="28"/>
                <w:szCs w:val="28"/>
              </w:rPr>
            </w:pPr>
            <w:r w:rsidRPr="00AD0BD5">
              <w:rPr>
                <w:sz w:val="28"/>
                <w:szCs w:val="28"/>
              </w:rPr>
              <w:lastRenderedPageBreak/>
              <w:t>__________________________________________________________________</w:t>
            </w:r>
          </w:p>
          <w:p w:rsidR="00AD0BD5" w:rsidRPr="00AD0BD5" w:rsidRDefault="00AD0BD5" w:rsidP="00AD0BD5">
            <w:pPr>
              <w:widowControl w:val="0"/>
              <w:autoSpaceDE w:val="0"/>
              <w:autoSpaceDN w:val="0"/>
              <w:spacing w:line="240" w:lineRule="auto"/>
              <w:ind w:firstLine="540"/>
              <w:rPr>
                <w:rFonts w:eastAsia="DengXian"/>
                <w:kern w:val="2"/>
                <w:sz w:val="28"/>
                <w:szCs w:val="28"/>
                <w:lang w:eastAsia="zh-CN"/>
              </w:rPr>
            </w:pPr>
          </w:p>
          <w:p w:rsidR="00AD0BD5" w:rsidRPr="00AD0BD5" w:rsidRDefault="00AD0BD5" w:rsidP="00AD0BD5">
            <w:pPr>
              <w:widowControl w:val="0"/>
              <w:autoSpaceDE w:val="0"/>
              <w:autoSpaceDN w:val="0"/>
              <w:spacing w:line="240" w:lineRule="auto"/>
              <w:ind w:firstLine="540"/>
              <w:rPr>
                <w:rFonts w:eastAsia="DengXian"/>
                <w:kern w:val="2"/>
                <w:sz w:val="28"/>
                <w:szCs w:val="28"/>
                <w:lang w:eastAsia="zh-CN"/>
              </w:rPr>
            </w:pPr>
            <w:r w:rsidRPr="00AD0BD5">
              <w:rPr>
                <w:rFonts w:eastAsia="DengXian"/>
                <w:kern w:val="2"/>
                <w:sz w:val="28"/>
                <w:szCs w:val="28"/>
                <w:lang w:eastAsia="zh-CN"/>
              </w:rPr>
              <w:t xml:space="preserve">Прошу стаж муниципальной службы для назначения пенсии за выслугу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0"/>
              <w:gridCol w:w="4155"/>
            </w:tblGrid>
            <w:tr w:rsidR="00AD0BD5" w:rsidRPr="00AD0BD5" w:rsidTr="004F276D">
              <w:tc>
                <w:tcPr>
                  <w:tcW w:w="5180" w:type="dxa"/>
                  <w:tcBorders>
                    <w:top w:val="nil"/>
                    <w:left w:val="nil"/>
                    <w:bottom w:val="nil"/>
                    <w:right w:val="nil"/>
                  </w:tcBorders>
                  <w:shd w:val="clear" w:color="auto" w:fill="auto"/>
                </w:tcPr>
                <w:p w:rsidR="00AD0BD5" w:rsidRPr="00AD0BD5" w:rsidRDefault="00AD0BD5" w:rsidP="00AD0BD5">
                  <w:pPr>
                    <w:widowControl w:val="0"/>
                    <w:autoSpaceDE w:val="0"/>
                    <w:autoSpaceDN w:val="0"/>
                    <w:spacing w:line="240" w:lineRule="auto"/>
                    <w:ind w:firstLine="0"/>
                    <w:rPr>
                      <w:rFonts w:eastAsia="DengXian"/>
                      <w:kern w:val="2"/>
                      <w:sz w:val="28"/>
                      <w:szCs w:val="28"/>
                      <w:lang w:eastAsia="zh-CN"/>
                    </w:rPr>
                  </w:pPr>
                  <w:r w:rsidRPr="00AD0BD5">
                    <w:rPr>
                      <w:rFonts w:eastAsia="DengXian"/>
                      <w:kern w:val="2"/>
                      <w:sz w:val="28"/>
                      <w:szCs w:val="28"/>
                      <w:lang w:eastAsia="zh-CN"/>
                    </w:rPr>
                    <w:t>лет рассчитывать соответственно на день</w:t>
                  </w:r>
                </w:p>
              </w:tc>
              <w:tc>
                <w:tcPr>
                  <w:tcW w:w="4155" w:type="dxa"/>
                  <w:tcBorders>
                    <w:top w:val="nil"/>
                    <w:left w:val="nil"/>
                    <w:bottom w:val="single" w:sz="4" w:space="0" w:color="auto"/>
                    <w:right w:val="nil"/>
                  </w:tcBorders>
                  <w:shd w:val="clear" w:color="auto" w:fill="auto"/>
                </w:tcPr>
                <w:p w:rsidR="00AD0BD5" w:rsidRPr="00AD0BD5" w:rsidRDefault="00AD0BD5" w:rsidP="00AD0BD5">
                  <w:pPr>
                    <w:widowControl w:val="0"/>
                    <w:autoSpaceDE w:val="0"/>
                    <w:autoSpaceDN w:val="0"/>
                    <w:spacing w:line="240" w:lineRule="auto"/>
                    <w:ind w:firstLine="0"/>
                    <w:rPr>
                      <w:rFonts w:eastAsia="DengXian"/>
                      <w:kern w:val="2"/>
                      <w:sz w:val="28"/>
                      <w:szCs w:val="28"/>
                      <w:lang w:eastAsia="zh-CN"/>
                    </w:rPr>
                  </w:pPr>
                </w:p>
              </w:tc>
            </w:tr>
            <w:tr w:rsidR="00AD0BD5" w:rsidRPr="00AD0BD5" w:rsidTr="004F276D">
              <w:tc>
                <w:tcPr>
                  <w:tcW w:w="9335" w:type="dxa"/>
                  <w:gridSpan w:val="2"/>
                  <w:tcBorders>
                    <w:top w:val="nil"/>
                    <w:left w:val="nil"/>
                    <w:bottom w:val="single" w:sz="4" w:space="0" w:color="auto"/>
                    <w:right w:val="nil"/>
                  </w:tcBorders>
                  <w:shd w:val="clear" w:color="auto" w:fill="auto"/>
                </w:tcPr>
                <w:p w:rsidR="00AD0BD5" w:rsidRPr="00AD0BD5" w:rsidRDefault="00AD0BD5" w:rsidP="00AD0BD5">
                  <w:pPr>
                    <w:widowControl w:val="0"/>
                    <w:autoSpaceDE w:val="0"/>
                    <w:autoSpaceDN w:val="0"/>
                    <w:spacing w:line="240" w:lineRule="auto"/>
                    <w:ind w:firstLine="0"/>
                    <w:rPr>
                      <w:rFonts w:eastAsia="DengXian"/>
                      <w:kern w:val="2"/>
                      <w:sz w:val="28"/>
                      <w:szCs w:val="28"/>
                      <w:lang w:eastAsia="zh-CN"/>
                    </w:rPr>
                  </w:pPr>
                </w:p>
              </w:tc>
            </w:tr>
            <w:tr w:rsidR="00AD0BD5" w:rsidRPr="00AD0BD5" w:rsidTr="004F276D">
              <w:tc>
                <w:tcPr>
                  <w:tcW w:w="9335" w:type="dxa"/>
                  <w:gridSpan w:val="2"/>
                  <w:tcBorders>
                    <w:top w:val="single" w:sz="4" w:space="0" w:color="auto"/>
                    <w:left w:val="nil"/>
                    <w:bottom w:val="single" w:sz="4" w:space="0" w:color="auto"/>
                    <w:right w:val="nil"/>
                  </w:tcBorders>
                  <w:shd w:val="clear" w:color="auto" w:fill="auto"/>
                </w:tcPr>
                <w:p w:rsidR="00AD0BD5" w:rsidRPr="00AD0BD5" w:rsidRDefault="00AD0BD5" w:rsidP="00AD0BD5">
                  <w:pPr>
                    <w:widowControl w:val="0"/>
                    <w:autoSpaceDE w:val="0"/>
                    <w:autoSpaceDN w:val="0"/>
                    <w:spacing w:line="240" w:lineRule="auto"/>
                    <w:ind w:firstLine="0"/>
                    <w:rPr>
                      <w:rFonts w:eastAsia="DengXian"/>
                      <w:kern w:val="2"/>
                      <w:sz w:val="28"/>
                      <w:szCs w:val="28"/>
                      <w:lang w:eastAsia="zh-CN"/>
                    </w:rPr>
                  </w:pPr>
                </w:p>
              </w:tc>
            </w:tr>
          </w:tbl>
          <w:p w:rsidR="00AD0BD5" w:rsidRPr="00AD0BD5" w:rsidRDefault="00AD0BD5" w:rsidP="00AD0BD5">
            <w:pPr>
              <w:widowControl w:val="0"/>
              <w:autoSpaceDE w:val="0"/>
              <w:autoSpaceDN w:val="0"/>
              <w:spacing w:line="240" w:lineRule="exact"/>
              <w:ind w:left="-60" w:firstLine="0"/>
              <w:jc w:val="center"/>
              <w:rPr>
                <w:rFonts w:eastAsia="DengXian"/>
                <w:kern w:val="2"/>
                <w:sz w:val="24"/>
                <w:szCs w:val="24"/>
                <w:lang w:eastAsia="zh-CN"/>
              </w:rPr>
            </w:pPr>
            <w:r w:rsidRPr="00AD0BD5">
              <w:rPr>
                <w:rFonts w:eastAsia="DengXian"/>
                <w:kern w:val="2"/>
                <w:sz w:val="24"/>
                <w:szCs w:val="24"/>
                <w:lang w:eastAsia="zh-CN"/>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AD0BD5" w:rsidRPr="00AD0BD5" w:rsidRDefault="00AD0BD5" w:rsidP="00AD0BD5">
            <w:pPr>
              <w:widowControl w:val="0"/>
              <w:autoSpaceDE w:val="0"/>
              <w:autoSpaceDN w:val="0"/>
              <w:spacing w:line="240" w:lineRule="exact"/>
              <w:ind w:left="-60" w:firstLine="0"/>
              <w:jc w:val="left"/>
              <w:rPr>
                <w:rFonts w:eastAsia="DengXian"/>
                <w:kern w:val="2"/>
                <w:sz w:val="28"/>
                <w:szCs w:val="28"/>
                <w:lang w:eastAsia="zh-CN"/>
              </w:rPr>
            </w:pPr>
          </w:p>
          <w:p w:rsidR="00AD0BD5" w:rsidRPr="00AD0BD5" w:rsidRDefault="00AD0BD5" w:rsidP="00AD0BD5">
            <w:pPr>
              <w:widowControl w:val="0"/>
              <w:autoSpaceDE w:val="0"/>
              <w:autoSpaceDN w:val="0"/>
              <w:spacing w:line="240" w:lineRule="auto"/>
              <w:ind w:firstLine="540"/>
              <w:rPr>
                <w:rFonts w:eastAsia="DengXian"/>
                <w:kern w:val="2"/>
                <w:sz w:val="28"/>
                <w:szCs w:val="28"/>
                <w:lang w:eastAsia="zh-CN"/>
              </w:rPr>
            </w:pPr>
            <w:r w:rsidRPr="00AD0BD5">
              <w:rPr>
                <w:rFonts w:eastAsia="DengXian"/>
                <w:kern w:val="2"/>
                <w:sz w:val="28"/>
                <w:szCs w:val="28"/>
                <w:lang w:eastAsia="zh-CN"/>
              </w:rPr>
              <w:t>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 Солецкого муниципального округа.</w:t>
            </w:r>
          </w:p>
        </w:tc>
      </w:tr>
      <w:tr w:rsidR="00AD0BD5" w:rsidRPr="00AD0BD5" w:rsidTr="004F276D">
        <w:tc>
          <w:tcPr>
            <w:tcW w:w="9469" w:type="dxa"/>
            <w:tcBorders>
              <w:left w:val="nil"/>
              <w:bottom w:val="nil"/>
              <w:right w:val="nil"/>
            </w:tcBorders>
          </w:tcPr>
          <w:p w:rsidR="00AD0BD5" w:rsidRPr="00AD0BD5" w:rsidRDefault="00AD0BD5" w:rsidP="00AD0BD5">
            <w:pPr>
              <w:suppressAutoHyphens/>
              <w:spacing w:line="240" w:lineRule="auto"/>
              <w:ind w:firstLine="0"/>
              <w:rPr>
                <w:sz w:val="28"/>
                <w:szCs w:val="28"/>
              </w:rPr>
            </w:pPr>
          </w:p>
        </w:tc>
      </w:tr>
    </w:tbl>
    <w:p w:rsidR="00AD0BD5" w:rsidRPr="00AD0BD5" w:rsidRDefault="00AD0BD5" w:rsidP="00AD0BD5">
      <w:pPr>
        <w:widowControl w:val="0"/>
        <w:autoSpaceDE w:val="0"/>
        <w:autoSpaceDN w:val="0"/>
        <w:spacing w:line="240" w:lineRule="auto"/>
        <w:ind w:firstLine="540"/>
        <w:rPr>
          <w:rFonts w:eastAsia="DengXian"/>
          <w:kern w:val="2"/>
          <w:szCs w:val="28"/>
          <w:lang w:eastAsia="zh-CN"/>
        </w:rPr>
      </w:pPr>
    </w:p>
    <w:p w:rsidR="00AD0BD5" w:rsidRPr="00AD0BD5" w:rsidRDefault="00AD0BD5" w:rsidP="00AD0BD5">
      <w:pPr>
        <w:autoSpaceDE w:val="0"/>
        <w:autoSpaceDN w:val="0"/>
        <w:adjustRightInd w:val="0"/>
        <w:spacing w:line="240" w:lineRule="auto"/>
        <w:ind w:firstLine="0"/>
        <w:rPr>
          <w:sz w:val="28"/>
          <w:szCs w:val="28"/>
        </w:rPr>
      </w:pPr>
    </w:p>
    <w:p w:rsidR="00AD0BD5" w:rsidRPr="00AD0BD5" w:rsidRDefault="00AD0BD5" w:rsidP="00AD0BD5">
      <w:pPr>
        <w:autoSpaceDE w:val="0"/>
        <w:autoSpaceDN w:val="0"/>
        <w:adjustRightInd w:val="0"/>
        <w:spacing w:line="240" w:lineRule="auto"/>
        <w:ind w:firstLine="0"/>
        <w:rPr>
          <w:sz w:val="28"/>
          <w:szCs w:val="28"/>
        </w:rPr>
      </w:pPr>
    </w:p>
    <w:p w:rsidR="00AD0BD5" w:rsidRPr="00AD0BD5" w:rsidRDefault="00AD0BD5" w:rsidP="00AD0BD5">
      <w:pPr>
        <w:autoSpaceDE w:val="0"/>
        <w:autoSpaceDN w:val="0"/>
        <w:adjustRightInd w:val="0"/>
        <w:spacing w:line="240" w:lineRule="auto"/>
        <w:ind w:firstLine="0"/>
        <w:rPr>
          <w:sz w:val="28"/>
          <w:szCs w:val="28"/>
        </w:rPr>
      </w:pPr>
    </w:p>
    <w:p w:rsidR="00AD0BD5" w:rsidRPr="00AD0BD5" w:rsidRDefault="00AD0BD5" w:rsidP="00AD0BD5">
      <w:pPr>
        <w:autoSpaceDE w:val="0"/>
        <w:autoSpaceDN w:val="0"/>
        <w:adjustRightInd w:val="0"/>
        <w:spacing w:line="240" w:lineRule="auto"/>
        <w:ind w:firstLine="0"/>
        <w:rPr>
          <w:sz w:val="28"/>
          <w:szCs w:val="28"/>
        </w:rPr>
      </w:pPr>
      <w:r w:rsidRPr="00AD0BD5">
        <w:rPr>
          <w:sz w:val="28"/>
          <w:szCs w:val="28"/>
        </w:rPr>
        <w:t>"____" __________ 20___ г.                                   ________________________</w:t>
      </w:r>
    </w:p>
    <w:p w:rsidR="00AD0BD5" w:rsidRPr="00AD0BD5" w:rsidRDefault="00AD0BD5" w:rsidP="00AD0BD5">
      <w:pPr>
        <w:autoSpaceDE w:val="0"/>
        <w:autoSpaceDN w:val="0"/>
        <w:adjustRightInd w:val="0"/>
        <w:spacing w:line="240" w:lineRule="auto"/>
        <w:ind w:firstLine="0"/>
        <w:jc w:val="center"/>
      </w:pPr>
      <w:r w:rsidRPr="00AD0BD5">
        <w:t xml:space="preserve">                                                                                                              (подпись заявителя)</w:t>
      </w:r>
    </w:p>
    <w:p w:rsidR="00AD0BD5" w:rsidRPr="00AD0BD5" w:rsidRDefault="00AD0BD5" w:rsidP="00AD0BD5">
      <w:pPr>
        <w:suppressLineNumbers/>
        <w:autoSpaceDE w:val="0"/>
        <w:snapToGrid w:val="0"/>
        <w:spacing w:line="240" w:lineRule="exact"/>
        <w:ind w:firstLine="0"/>
        <w:jc w:val="left"/>
        <w:rPr>
          <w:b/>
          <w:sz w:val="28"/>
          <w:szCs w:val="28"/>
          <w:lang w:eastAsia="en-US" w:bidi="en-US"/>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widowControl w:val="0"/>
        <w:autoSpaceDE w:val="0"/>
        <w:autoSpaceDN w:val="0"/>
        <w:spacing w:line="240" w:lineRule="exact"/>
        <w:ind w:left="5103" w:firstLine="0"/>
        <w:rPr>
          <w:rFonts w:cs="Calibri"/>
          <w:sz w:val="28"/>
          <w:szCs w:val="28"/>
        </w:rPr>
      </w:pPr>
    </w:p>
    <w:tbl>
      <w:tblPr>
        <w:tblW w:w="0" w:type="auto"/>
        <w:tblInd w:w="2376" w:type="dxa"/>
        <w:tblLook w:val="04A0" w:firstRow="1" w:lastRow="0" w:firstColumn="1" w:lastColumn="0" w:noHBand="0" w:noVBand="1"/>
      </w:tblPr>
      <w:tblGrid>
        <w:gridCol w:w="7148"/>
      </w:tblGrid>
      <w:tr w:rsidR="00AD0BD5" w:rsidRPr="00AD0BD5" w:rsidTr="004F276D">
        <w:trPr>
          <w:trHeight w:val="2137"/>
        </w:trPr>
        <w:tc>
          <w:tcPr>
            <w:tcW w:w="7148" w:type="dxa"/>
            <w:shd w:val="clear" w:color="auto" w:fill="auto"/>
          </w:tcPr>
          <w:p w:rsidR="00AD0BD5" w:rsidRPr="00AD0BD5" w:rsidRDefault="00AD0BD5" w:rsidP="00AD0BD5">
            <w:pPr>
              <w:widowControl w:val="0"/>
              <w:autoSpaceDE w:val="0"/>
              <w:autoSpaceDN w:val="0"/>
              <w:spacing w:line="240" w:lineRule="exact"/>
              <w:ind w:firstLine="0"/>
              <w:jc w:val="center"/>
              <w:rPr>
                <w:rFonts w:cs="Calibri"/>
                <w:sz w:val="22"/>
                <w:szCs w:val="28"/>
              </w:rPr>
            </w:pPr>
            <w:r w:rsidRPr="00AD0BD5">
              <w:rPr>
                <w:rFonts w:cs="Calibri"/>
                <w:sz w:val="22"/>
                <w:szCs w:val="28"/>
              </w:rPr>
              <w:lastRenderedPageBreak/>
              <w:t>Приложение № 2</w:t>
            </w:r>
          </w:p>
          <w:p w:rsidR="00AD0BD5" w:rsidRPr="00AD0BD5" w:rsidRDefault="00AD0BD5" w:rsidP="00AD0BD5">
            <w:pPr>
              <w:widowControl w:val="0"/>
              <w:suppressAutoHyphens/>
              <w:autoSpaceDE w:val="0"/>
              <w:autoSpaceDN w:val="0"/>
              <w:spacing w:line="240" w:lineRule="exact"/>
              <w:ind w:firstLine="0"/>
              <w:rPr>
                <w:rFonts w:cs="Calibri"/>
                <w:sz w:val="22"/>
                <w:szCs w:val="28"/>
              </w:rPr>
            </w:pPr>
            <w:r w:rsidRPr="00AD0BD5">
              <w:rPr>
                <w:rFonts w:cs="Calibri"/>
                <w:sz w:val="22"/>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органы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p>
        </w:tc>
      </w:tr>
    </w:tbl>
    <w:p w:rsidR="00AD0BD5" w:rsidRPr="00AD0BD5" w:rsidRDefault="00AD0BD5" w:rsidP="00AD0BD5">
      <w:pPr>
        <w:spacing w:line="276" w:lineRule="auto"/>
        <w:ind w:left="4254"/>
        <w:jc w:val="center"/>
        <w:rPr>
          <w:rFonts w:ascii="Times New Roman CYR" w:hAnsi="Times New Roman CYR"/>
          <w:sz w:val="24"/>
          <w:lang w:eastAsia="en-US"/>
        </w:rPr>
      </w:pPr>
      <w:r w:rsidRPr="00AD0BD5">
        <w:rPr>
          <w:rFonts w:ascii="Times New Roman CYR" w:hAnsi="Times New Roman CYR"/>
          <w:sz w:val="24"/>
          <w:lang w:eastAsia="en-US"/>
        </w:rPr>
        <w:t xml:space="preserve">В Администрацию Солецкого </w:t>
      </w:r>
    </w:p>
    <w:p w:rsidR="00AD0BD5" w:rsidRPr="00AD0BD5" w:rsidRDefault="00AD0BD5" w:rsidP="00AD0BD5">
      <w:pPr>
        <w:spacing w:line="276" w:lineRule="auto"/>
        <w:ind w:firstLine="0"/>
        <w:jc w:val="center"/>
        <w:rPr>
          <w:rFonts w:ascii="Times New Roman CYR" w:hAnsi="Times New Roman CYR"/>
          <w:sz w:val="24"/>
          <w:lang w:eastAsia="en-US"/>
        </w:rPr>
      </w:pPr>
      <w:r w:rsidRPr="00AD0BD5">
        <w:rPr>
          <w:rFonts w:ascii="Times New Roman CYR" w:hAnsi="Times New Roman CYR"/>
          <w:sz w:val="24"/>
          <w:lang w:eastAsia="en-US"/>
        </w:rPr>
        <w:t xml:space="preserve">                                                    </w:t>
      </w:r>
      <w:r w:rsidRPr="00AD0BD5">
        <w:rPr>
          <w:rFonts w:ascii="Times New Roman CYR" w:hAnsi="Times New Roman CYR"/>
          <w:sz w:val="24"/>
          <w:lang w:eastAsia="en-US"/>
        </w:rPr>
        <w:tab/>
        <w:t xml:space="preserve">                   муниципального округа </w:t>
      </w:r>
      <w:r w:rsidRPr="00AD0BD5">
        <w:rPr>
          <w:rFonts w:ascii="Times New Roman CYR" w:hAnsi="Times New Roman CYR"/>
          <w:sz w:val="24"/>
          <w:lang w:eastAsia="en-US"/>
        </w:rPr>
        <w:br/>
        <w:t xml:space="preserve">                                                         </w:t>
      </w:r>
      <w:r w:rsidRPr="00AD0BD5">
        <w:rPr>
          <w:rFonts w:ascii="Times New Roman CYR" w:hAnsi="Times New Roman CYR"/>
          <w:sz w:val="24"/>
          <w:lang w:eastAsia="en-US"/>
        </w:rPr>
        <w:tab/>
        <w:t xml:space="preserve">                 </w:t>
      </w:r>
      <w:proofErr w:type="gramStart"/>
      <w:r w:rsidRPr="00AD0BD5">
        <w:rPr>
          <w:rFonts w:ascii="Times New Roman CYR" w:hAnsi="Times New Roman CYR"/>
          <w:sz w:val="24"/>
          <w:lang w:eastAsia="en-US"/>
        </w:rPr>
        <w:t>от</w:t>
      </w:r>
      <w:proofErr w:type="gramEnd"/>
      <w:r w:rsidRPr="00AD0BD5">
        <w:rPr>
          <w:rFonts w:ascii="Times New Roman CYR" w:hAnsi="Times New Roman CYR"/>
          <w:sz w:val="24"/>
          <w:lang w:eastAsia="en-US"/>
        </w:rPr>
        <w:t xml:space="preserve"> ________________________________</w:t>
      </w:r>
    </w:p>
    <w:p w:rsidR="00AD0BD5" w:rsidRPr="00AD0BD5" w:rsidRDefault="00AD0BD5" w:rsidP="00AD0BD5">
      <w:pPr>
        <w:spacing w:line="276" w:lineRule="auto"/>
        <w:ind w:firstLine="0"/>
        <w:jc w:val="center"/>
        <w:rPr>
          <w:rFonts w:ascii="Times New Roman CYR" w:hAnsi="Times New Roman CYR"/>
          <w:sz w:val="24"/>
          <w:lang w:eastAsia="en-US"/>
        </w:rPr>
      </w:pPr>
      <w:r w:rsidRPr="00AD0BD5">
        <w:rPr>
          <w:rFonts w:ascii="Times New Roman CYR" w:hAnsi="Times New Roman CYR"/>
          <w:sz w:val="24"/>
          <w:lang w:eastAsia="en-US"/>
        </w:rPr>
        <w:t xml:space="preserve">                                                                             (ФИО)</w:t>
      </w:r>
    </w:p>
    <w:p w:rsidR="00AD0BD5" w:rsidRPr="00AD0BD5" w:rsidRDefault="00AD0BD5" w:rsidP="00AD0BD5">
      <w:pPr>
        <w:spacing w:line="276" w:lineRule="auto"/>
        <w:ind w:firstLine="0"/>
        <w:jc w:val="center"/>
        <w:rPr>
          <w:rFonts w:ascii="Times New Roman CYR" w:hAnsi="Times New Roman CYR"/>
          <w:sz w:val="24"/>
          <w:lang w:eastAsia="en-US"/>
        </w:rPr>
      </w:pPr>
      <w:r w:rsidRPr="00AD0BD5">
        <w:rPr>
          <w:rFonts w:ascii="Times New Roman CYR" w:hAnsi="Times New Roman CYR"/>
          <w:sz w:val="24"/>
          <w:lang w:eastAsia="en-US"/>
        </w:rPr>
        <w:t xml:space="preserve">                                                                      </w:t>
      </w:r>
      <w:r w:rsidRPr="00AD0BD5">
        <w:rPr>
          <w:rFonts w:ascii="Times New Roman CYR" w:hAnsi="Times New Roman CYR"/>
          <w:sz w:val="24"/>
          <w:lang w:eastAsia="en-US"/>
        </w:rPr>
        <w:tab/>
        <w:t xml:space="preserve"> Контактный телефон  _____________</w:t>
      </w:r>
    </w:p>
    <w:p w:rsidR="00AD0BD5" w:rsidRPr="00AD0BD5" w:rsidRDefault="00AD0BD5" w:rsidP="00AD0BD5">
      <w:pPr>
        <w:autoSpaceDE w:val="0"/>
        <w:autoSpaceDN w:val="0"/>
        <w:adjustRightInd w:val="0"/>
        <w:spacing w:after="60" w:line="240" w:lineRule="auto"/>
        <w:ind w:firstLine="4253"/>
        <w:outlineLvl w:val="0"/>
        <w:rPr>
          <w:rFonts w:ascii="Times New Roman CYR" w:hAnsi="Times New Roman CYR"/>
          <w:kern w:val="32"/>
          <w:sz w:val="24"/>
        </w:rPr>
      </w:pPr>
    </w:p>
    <w:p w:rsidR="00AD0BD5" w:rsidRPr="00AD0BD5" w:rsidRDefault="00AD0BD5" w:rsidP="00AD0BD5">
      <w:pPr>
        <w:autoSpaceDE w:val="0"/>
        <w:autoSpaceDN w:val="0"/>
        <w:adjustRightInd w:val="0"/>
        <w:spacing w:line="240" w:lineRule="exact"/>
        <w:ind w:firstLine="0"/>
        <w:jc w:val="center"/>
        <w:outlineLvl w:val="0"/>
        <w:rPr>
          <w:rFonts w:ascii="Times New Roman CYR" w:hAnsi="Times New Roman CYR"/>
          <w:b/>
          <w:kern w:val="32"/>
          <w:sz w:val="24"/>
        </w:rPr>
      </w:pPr>
      <w:r w:rsidRPr="00AD0BD5">
        <w:rPr>
          <w:rFonts w:ascii="Times New Roman CYR" w:hAnsi="Times New Roman CYR"/>
          <w:b/>
          <w:kern w:val="32"/>
          <w:sz w:val="24"/>
        </w:rPr>
        <w:t>СОГЛАСИЕ</w:t>
      </w:r>
    </w:p>
    <w:p w:rsidR="00AD0BD5" w:rsidRPr="00AD0BD5" w:rsidRDefault="00AD0BD5" w:rsidP="00AD0BD5">
      <w:pPr>
        <w:autoSpaceDE w:val="0"/>
        <w:autoSpaceDN w:val="0"/>
        <w:adjustRightInd w:val="0"/>
        <w:spacing w:line="240" w:lineRule="exact"/>
        <w:ind w:firstLine="0"/>
        <w:jc w:val="center"/>
        <w:outlineLvl w:val="0"/>
        <w:rPr>
          <w:rFonts w:ascii="Times New Roman CYR" w:hAnsi="Times New Roman CYR"/>
          <w:b/>
          <w:kern w:val="32"/>
          <w:sz w:val="24"/>
        </w:rPr>
      </w:pPr>
      <w:r w:rsidRPr="00AD0BD5">
        <w:rPr>
          <w:rFonts w:ascii="Times New Roman CYR" w:hAnsi="Times New Roman CYR"/>
          <w:b/>
          <w:kern w:val="32"/>
          <w:sz w:val="24"/>
        </w:rPr>
        <w:t>на обработку персональных данных</w:t>
      </w:r>
    </w:p>
    <w:p w:rsidR="00AD0BD5" w:rsidRPr="00AD0BD5" w:rsidRDefault="00AD0BD5" w:rsidP="00AD0BD5">
      <w:pPr>
        <w:autoSpaceDE w:val="0"/>
        <w:autoSpaceDN w:val="0"/>
        <w:adjustRightInd w:val="0"/>
        <w:spacing w:after="60" w:line="240" w:lineRule="auto"/>
        <w:outlineLvl w:val="0"/>
        <w:rPr>
          <w:rFonts w:ascii="Times New Roman CYR" w:hAnsi="Times New Roman CYR"/>
          <w:kern w:val="32"/>
          <w:sz w:val="24"/>
        </w:rPr>
      </w:pPr>
      <w:r w:rsidRPr="00AD0BD5">
        <w:rPr>
          <w:rFonts w:ascii="Times New Roman CYR" w:hAnsi="Times New Roman CYR"/>
          <w:kern w:val="32"/>
          <w:sz w:val="24"/>
        </w:rPr>
        <w:t xml:space="preserve">    Я, ___________________________________________________________________,</w:t>
      </w:r>
    </w:p>
    <w:p w:rsidR="00AD0BD5" w:rsidRPr="00AD0BD5" w:rsidRDefault="00AD0BD5" w:rsidP="00AD0BD5">
      <w:pPr>
        <w:autoSpaceDE w:val="0"/>
        <w:autoSpaceDN w:val="0"/>
        <w:adjustRightInd w:val="0"/>
        <w:spacing w:after="60" w:line="240" w:lineRule="auto"/>
        <w:ind w:firstLine="0"/>
        <w:jc w:val="center"/>
        <w:outlineLvl w:val="0"/>
        <w:rPr>
          <w:rFonts w:ascii="Times New Roman CYR" w:hAnsi="Times New Roman CYR"/>
          <w:kern w:val="32"/>
          <w:sz w:val="24"/>
        </w:rPr>
      </w:pPr>
      <w:r w:rsidRPr="00AD0BD5">
        <w:rPr>
          <w:rFonts w:ascii="Times New Roman CYR" w:hAnsi="Times New Roman CYR"/>
          <w:kern w:val="32"/>
          <w:sz w:val="24"/>
        </w:rPr>
        <w:t>(фамилия, имя, отчество (при наличии))</w:t>
      </w:r>
    </w:p>
    <w:p w:rsidR="00AD0BD5" w:rsidRPr="00AD0BD5" w:rsidRDefault="00AD0BD5" w:rsidP="00AD0BD5">
      <w:pPr>
        <w:autoSpaceDE w:val="0"/>
        <w:autoSpaceDN w:val="0"/>
        <w:adjustRightInd w:val="0"/>
        <w:spacing w:after="60" w:line="240" w:lineRule="auto"/>
        <w:ind w:firstLine="0"/>
        <w:outlineLvl w:val="0"/>
        <w:rPr>
          <w:rFonts w:ascii="Times New Roman CYR" w:hAnsi="Times New Roman CYR"/>
          <w:kern w:val="32"/>
          <w:sz w:val="24"/>
        </w:rPr>
      </w:pPr>
      <w:r w:rsidRPr="00AD0BD5">
        <w:rPr>
          <w:rFonts w:ascii="Times New Roman CYR" w:hAnsi="Times New Roman CYR"/>
          <w:kern w:val="32"/>
          <w:sz w:val="24"/>
        </w:rPr>
        <w:t>проживающи</w:t>
      </w:r>
      <w:proofErr w:type="gramStart"/>
      <w:r w:rsidRPr="00AD0BD5">
        <w:rPr>
          <w:rFonts w:ascii="Times New Roman CYR" w:hAnsi="Times New Roman CYR"/>
          <w:kern w:val="32"/>
          <w:sz w:val="24"/>
        </w:rPr>
        <w:t>й(</w:t>
      </w:r>
      <w:proofErr w:type="spellStart"/>
      <w:proofErr w:type="gramEnd"/>
      <w:r w:rsidRPr="00AD0BD5">
        <w:rPr>
          <w:rFonts w:ascii="Times New Roman CYR" w:hAnsi="Times New Roman CYR"/>
          <w:kern w:val="32"/>
          <w:sz w:val="24"/>
        </w:rPr>
        <w:t>ая</w:t>
      </w:r>
      <w:proofErr w:type="spellEnd"/>
      <w:r w:rsidRPr="00AD0BD5">
        <w:rPr>
          <w:rFonts w:ascii="Times New Roman CYR" w:hAnsi="Times New Roman CYR"/>
          <w:kern w:val="32"/>
          <w:sz w:val="24"/>
        </w:rPr>
        <w:t>) по адресу ____________________________________________________,</w:t>
      </w:r>
    </w:p>
    <w:p w:rsidR="00AD0BD5" w:rsidRPr="00AD0BD5" w:rsidRDefault="00AD0BD5" w:rsidP="00AD0BD5">
      <w:pPr>
        <w:autoSpaceDE w:val="0"/>
        <w:autoSpaceDN w:val="0"/>
        <w:adjustRightInd w:val="0"/>
        <w:spacing w:after="60" w:line="240" w:lineRule="auto"/>
        <w:ind w:firstLine="0"/>
        <w:outlineLvl w:val="0"/>
        <w:rPr>
          <w:rFonts w:ascii="Times New Roman CYR" w:hAnsi="Times New Roman CYR"/>
          <w:kern w:val="32"/>
          <w:sz w:val="24"/>
        </w:rPr>
      </w:pPr>
      <w:r w:rsidRPr="00AD0BD5">
        <w:rPr>
          <w:rFonts w:ascii="Times New Roman CYR" w:hAnsi="Times New Roman CYR"/>
          <w:kern w:val="32"/>
          <w:sz w:val="24"/>
        </w:rPr>
        <w:t>документ, удостоверяющий личность: серия _________ № _______________, выдан _____________________________________________________________________________,</w:t>
      </w:r>
    </w:p>
    <w:p w:rsidR="00AD0BD5" w:rsidRPr="00AD0BD5" w:rsidRDefault="00AD0BD5" w:rsidP="00AD0BD5">
      <w:pPr>
        <w:autoSpaceDE w:val="0"/>
        <w:autoSpaceDN w:val="0"/>
        <w:adjustRightInd w:val="0"/>
        <w:spacing w:after="60" w:line="240" w:lineRule="auto"/>
        <w:ind w:firstLine="0"/>
        <w:jc w:val="center"/>
        <w:outlineLvl w:val="0"/>
        <w:rPr>
          <w:rFonts w:ascii="Times New Roman CYR" w:hAnsi="Times New Roman CYR"/>
          <w:kern w:val="32"/>
          <w:sz w:val="24"/>
        </w:rPr>
      </w:pPr>
      <w:r w:rsidRPr="00AD0BD5">
        <w:rPr>
          <w:rFonts w:ascii="Times New Roman CYR" w:hAnsi="Times New Roman CYR"/>
          <w:kern w:val="32"/>
          <w:sz w:val="24"/>
        </w:rPr>
        <w:t xml:space="preserve">(кем и когда </w:t>
      </w:r>
      <w:proofErr w:type="gramStart"/>
      <w:r w:rsidRPr="00AD0BD5">
        <w:rPr>
          <w:rFonts w:ascii="Times New Roman CYR" w:hAnsi="Times New Roman CYR"/>
          <w:kern w:val="32"/>
          <w:sz w:val="24"/>
        </w:rPr>
        <w:t>выдан</w:t>
      </w:r>
      <w:proofErr w:type="gramEnd"/>
      <w:r w:rsidRPr="00AD0BD5">
        <w:rPr>
          <w:rFonts w:ascii="Times New Roman CYR" w:hAnsi="Times New Roman CYR"/>
          <w:kern w:val="32"/>
          <w:sz w:val="24"/>
        </w:rPr>
        <w:t>)</w:t>
      </w:r>
    </w:p>
    <w:p w:rsidR="00AD0BD5" w:rsidRPr="00AD0BD5" w:rsidRDefault="00AD0BD5" w:rsidP="00AD0BD5">
      <w:pPr>
        <w:suppressAutoHyphens/>
        <w:autoSpaceDE w:val="0"/>
        <w:autoSpaceDN w:val="0"/>
        <w:adjustRightInd w:val="0"/>
        <w:spacing w:line="240" w:lineRule="auto"/>
        <w:ind w:firstLine="0"/>
        <w:outlineLvl w:val="0"/>
        <w:rPr>
          <w:rFonts w:ascii="Times New Roman CYR" w:hAnsi="Times New Roman CYR"/>
          <w:kern w:val="32"/>
          <w:sz w:val="24"/>
        </w:rPr>
      </w:pPr>
      <w:r w:rsidRPr="00AD0BD5">
        <w:rPr>
          <w:rFonts w:ascii="Times New Roman CYR" w:hAnsi="Times New Roman CYR"/>
          <w:kern w:val="32"/>
          <w:sz w:val="24"/>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AD0BD5" w:rsidRPr="00AD0BD5" w:rsidRDefault="00AD0BD5" w:rsidP="00AD0BD5">
      <w:pPr>
        <w:suppressAutoHyphens/>
        <w:autoSpaceDE w:val="0"/>
        <w:autoSpaceDN w:val="0"/>
        <w:adjustRightInd w:val="0"/>
        <w:spacing w:line="240" w:lineRule="auto"/>
        <w:outlineLvl w:val="0"/>
        <w:rPr>
          <w:rFonts w:ascii="Times New Roman CYR" w:hAnsi="Times New Roman CYR"/>
          <w:kern w:val="32"/>
          <w:sz w:val="24"/>
        </w:rPr>
      </w:pPr>
      <w:r w:rsidRPr="00AD0BD5">
        <w:rPr>
          <w:rFonts w:ascii="Times New Roman CYR" w:hAnsi="Times New Roman CYR"/>
          <w:kern w:val="32"/>
          <w:sz w:val="24"/>
        </w:rPr>
        <w:t xml:space="preserve">Согласие дается мной для целей, связанных с предоставлением муниципальной </w:t>
      </w:r>
      <w:r w:rsidRPr="00AD0BD5">
        <w:rPr>
          <w:rFonts w:ascii="Times New Roman CYR" w:hAnsi="Times New Roman CYR"/>
          <w:kern w:val="32"/>
          <w:sz w:val="24"/>
          <w:szCs w:val="24"/>
        </w:rPr>
        <w:t xml:space="preserve">услуги </w:t>
      </w:r>
      <w:r w:rsidRPr="00AD0BD5">
        <w:rPr>
          <w:sz w:val="24"/>
          <w:szCs w:val="24"/>
        </w:rPr>
        <w:t xml:space="preserve">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w:t>
      </w:r>
      <w:r w:rsidRPr="00AD0BD5">
        <w:rPr>
          <w:bCs/>
          <w:sz w:val="24"/>
          <w:szCs w:val="24"/>
        </w:rPr>
        <w:t xml:space="preserve">в </w:t>
      </w:r>
      <w:r w:rsidRPr="00AD0BD5">
        <w:rPr>
          <w:sz w:val="24"/>
          <w:szCs w:val="24"/>
        </w:rPr>
        <w:t>органах местного самоуправления Солецкого муниципального района (муниципальные должности муниципальной службы – до 1 июля 2007 года)</w:t>
      </w:r>
      <w:r w:rsidRPr="00AD0BD5">
        <w:rPr>
          <w:rFonts w:ascii="Times New Roman CYR" w:hAnsi="Times New Roman CYR"/>
          <w:kern w:val="32"/>
          <w:sz w:val="24"/>
          <w:szCs w:val="24"/>
        </w:rPr>
        <w:t>, и распространяется на   персональные данные:_______________________________________</w:t>
      </w:r>
      <w:r w:rsidRPr="00AD0BD5">
        <w:rPr>
          <w:rFonts w:ascii="Times New Roman CYR" w:hAnsi="Times New Roman CYR"/>
          <w:kern w:val="32"/>
          <w:sz w:val="24"/>
        </w:rPr>
        <w:t xml:space="preserve"> ____________________________________________________________________________</w:t>
      </w:r>
      <w:proofErr w:type="gramStart"/>
      <w:r w:rsidRPr="00AD0BD5">
        <w:rPr>
          <w:rFonts w:ascii="Times New Roman CYR" w:hAnsi="Times New Roman CYR"/>
          <w:kern w:val="32"/>
          <w:sz w:val="24"/>
        </w:rPr>
        <w:t xml:space="preserve"> .</w:t>
      </w:r>
      <w:proofErr w:type="gramEnd"/>
      <w:r w:rsidRPr="00AD0BD5">
        <w:rPr>
          <w:rFonts w:ascii="Times New Roman CYR" w:hAnsi="Times New Roman CYR"/>
          <w:kern w:val="32"/>
          <w:sz w:val="24"/>
        </w:rPr>
        <w:t xml:space="preserve"> </w:t>
      </w:r>
    </w:p>
    <w:p w:rsidR="00AD0BD5" w:rsidRPr="00AD0BD5" w:rsidRDefault="00AD0BD5" w:rsidP="00AD0BD5">
      <w:pPr>
        <w:suppressAutoHyphens/>
        <w:autoSpaceDE w:val="0"/>
        <w:autoSpaceDN w:val="0"/>
        <w:adjustRightInd w:val="0"/>
        <w:spacing w:line="240" w:lineRule="auto"/>
        <w:jc w:val="center"/>
        <w:outlineLvl w:val="0"/>
        <w:rPr>
          <w:rFonts w:ascii="Times New Roman CYR" w:hAnsi="Times New Roman CYR"/>
          <w:kern w:val="32"/>
          <w:sz w:val="24"/>
        </w:rPr>
      </w:pPr>
      <w:r w:rsidRPr="00AD0BD5">
        <w:rPr>
          <w:rFonts w:ascii="Times New Roman CYR" w:hAnsi="Times New Roman CYR"/>
          <w:kern w:val="32"/>
          <w:sz w:val="24"/>
        </w:rPr>
        <w:t>(указать персональные данные, на обработку которых дается согласие)</w:t>
      </w:r>
    </w:p>
    <w:p w:rsidR="00AD0BD5" w:rsidRPr="00AD0BD5" w:rsidRDefault="00AD0BD5" w:rsidP="00AD0BD5">
      <w:pPr>
        <w:suppressAutoHyphens/>
        <w:autoSpaceDE w:val="0"/>
        <w:autoSpaceDN w:val="0"/>
        <w:adjustRightInd w:val="0"/>
        <w:spacing w:line="240" w:lineRule="auto"/>
        <w:outlineLvl w:val="0"/>
        <w:rPr>
          <w:rFonts w:ascii="Times New Roman CYR" w:hAnsi="Times New Roman CYR"/>
          <w:kern w:val="32"/>
          <w:sz w:val="24"/>
        </w:rPr>
      </w:pPr>
      <w:r w:rsidRPr="00AD0BD5">
        <w:rPr>
          <w:rFonts w:ascii="Times New Roman CYR" w:hAnsi="Times New Roman CYR"/>
          <w:kern w:val="32"/>
          <w:sz w:val="24"/>
        </w:rPr>
        <w:t>Я проинформирова</w:t>
      </w:r>
      <w:proofErr w:type="gramStart"/>
      <w:r w:rsidRPr="00AD0BD5">
        <w:rPr>
          <w:rFonts w:ascii="Times New Roman CYR" w:hAnsi="Times New Roman CYR"/>
          <w:kern w:val="32"/>
          <w:sz w:val="24"/>
        </w:rPr>
        <w:t>н(</w:t>
      </w:r>
      <w:proofErr w:type="gramEnd"/>
      <w:r w:rsidRPr="00AD0BD5">
        <w:rPr>
          <w:rFonts w:ascii="Times New Roman CYR" w:hAnsi="Times New Roman CYR"/>
          <w:kern w:val="32"/>
          <w:sz w:val="24"/>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21" w:history="1">
        <w:r w:rsidRPr="00AD0BD5">
          <w:rPr>
            <w:rFonts w:ascii="Times New Roman CYR" w:hAnsi="Times New Roman CYR"/>
            <w:kern w:val="32"/>
            <w:sz w:val="24"/>
          </w:rPr>
          <w:t>закона</w:t>
        </w:r>
      </w:hyperlink>
      <w:r w:rsidRPr="00AD0BD5">
        <w:rPr>
          <w:rFonts w:ascii="Times New Roman CYR" w:hAnsi="Times New Roman CYR"/>
          <w:kern w:val="32"/>
          <w:sz w:val="2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AD0BD5" w:rsidRPr="00AD0BD5" w:rsidRDefault="00AD0BD5" w:rsidP="00AD0BD5">
      <w:pPr>
        <w:suppressAutoHyphens/>
        <w:autoSpaceDE w:val="0"/>
        <w:autoSpaceDN w:val="0"/>
        <w:adjustRightInd w:val="0"/>
        <w:spacing w:line="240" w:lineRule="auto"/>
        <w:outlineLvl w:val="0"/>
        <w:rPr>
          <w:rFonts w:ascii="Times New Roman CYR" w:hAnsi="Times New Roman CYR"/>
          <w:kern w:val="32"/>
          <w:sz w:val="24"/>
        </w:rPr>
      </w:pPr>
      <w:proofErr w:type="gramStart"/>
      <w:r w:rsidRPr="00AD0BD5">
        <w:rPr>
          <w:rFonts w:ascii="Times New Roman CYR" w:hAnsi="Times New Roman CYR"/>
          <w:kern w:val="32"/>
          <w:sz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D0BD5" w:rsidRPr="00AD0BD5" w:rsidRDefault="00AD0BD5" w:rsidP="00AD0BD5">
      <w:pPr>
        <w:suppressAutoHyphens/>
        <w:autoSpaceDE w:val="0"/>
        <w:autoSpaceDN w:val="0"/>
        <w:adjustRightInd w:val="0"/>
        <w:spacing w:line="240" w:lineRule="auto"/>
        <w:outlineLvl w:val="0"/>
        <w:rPr>
          <w:rFonts w:ascii="Times New Roman CYR" w:hAnsi="Times New Roman CYR"/>
          <w:kern w:val="32"/>
          <w:sz w:val="24"/>
        </w:rPr>
      </w:pPr>
      <w:r w:rsidRPr="00AD0BD5">
        <w:rPr>
          <w:rFonts w:ascii="Times New Roman CYR" w:hAnsi="Times New Roman CYR"/>
          <w:kern w:val="32"/>
          <w:sz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AD0BD5" w:rsidRPr="00AD0BD5" w:rsidRDefault="00AD0BD5" w:rsidP="00AD0BD5">
      <w:pPr>
        <w:suppressAutoHyphens/>
        <w:autoSpaceDE w:val="0"/>
        <w:autoSpaceDN w:val="0"/>
        <w:adjustRightInd w:val="0"/>
        <w:spacing w:line="240" w:lineRule="auto"/>
        <w:outlineLvl w:val="0"/>
        <w:rPr>
          <w:rFonts w:ascii="Times New Roman CYR" w:hAnsi="Times New Roman CYR"/>
          <w:kern w:val="32"/>
          <w:sz w:val="24"/>
        </w:rPr>
      </w:pPr>
    </w:p>
    <w:p w:rsidR="00AD0BD5" w:rsidRPr="00AD0BD5" w:rsidRDefault="00AD0BD5" w:rsidP="00AD0BD5">
      <w:pPr>
        <w:autoSpaceDE w:val="0"/>
        <w:autoSpaceDN w:val="0"/>
        <w:adjustRightInd w:val="0"/>
        <w:spacing w:line="240" w:lineRule="auto"/>
        <w:ind w:firstLine="0"/>
        <w:outlineLvl w:val="0"/>
        <w:rPr>
          <w:rFonts w:ascii="Times New Roman CYR" w:hAnsi="Times New Roman CYR"/>
          <w:kern w:val="32"/>
          <w:sz w:val="24"/>
        </w:rPr>
      </w:pPr>
      <w:r w:rsidRPr="00AD0BD5">
        <w:rPr>
          <w:rFonts w:ascii="Times New Roman CYR" w:hAnsi="Times New Roman CYR"/>
          <w:kern w:val="32"/>
          <w:sz w:val="24"/>
        </w:rPr>
        <w:t>_____________________________                             ______________________</w:t>
      </w:r>
    </w:p>
    <w:p w:rsidR="00AD0BD5" w:rsidRPr="00AD0BD5" w:rsidRDefault="00AD0BD5" w:rsidP="00AD0BD5">
      <w:pPr>
        <w:autoSpaceDE w:val="0"/>
        <w:autoSpaceDN w:val="0"/>
        <w:adjustRightInd w:val="0"/>
        <w:spacing w:line="240" w:lineRule="auto"/>
        <w:ind w:firstLine="0"/>
        <w:outlineLvl w:val="0"/>
        <w:rPr>
          <w:rFonts w:ascii="Times New Roman CYR" w:hAnsi="Times New Roman CYR"/>
          <w:kern w:val="32"/>
          <w:sz w:val="24"/>
        </w:rPr>
      </w:pPr>
      <w:r w:rsidRPr="00AD0BD5">
        <w:rPr>
          <w:rFonts w:ascii="Times New Roman CYR" w:hAnsi="Times New Roman CYR"/>
          <w:kern w:val="32"/>
          <w:sz w:val="24"/>
        </w:rPr>
        <w:t xml:space="preserve">   (подпись лица, давшего согласие)</w:t>
      </w:r>
      <w:r w:rsidRPr="00AD0BD5">
        <w:rPr>
          <w:rFonts w:ascii="Times New Roman CYR" w:hAnsi="Times New Roman CYR"/>
          <w:kern w:val="32"/>
          <w:sz w:val="24"/>
        </w:rPr>
        <w:tab/>
      </w:r>
      <w:r w:rsidRPr="00AD0BD5">
        <w:rPr>
          <w:rFonts w:ascii="Times New Roman CYR" w:hAnsi="Times New Roman CYR"/>
          <w:kern w:val="32"/>
          <w:sz w:val="24"/>
        </w:rPr>
        <w:tab/>
      </w:r>
      <w:r w:rsidRPr="00AD0BD5">
        <w:rPr>
          <w:rFonts w:ascii="Times New Roman CYR" w:hAnsi="Times New Roman CYR"/>
          <w:kern w:val="32"/>
          <w:sz w:val="24"/>
        </w:rPr>
        <w:tab/>
        <w:t>(И.О. Фамилия)</w:t>
      </w:r>
    </w:p>
    <w:p w:rsidR="00AD0BD5" w:rsidRPr="00AD0BD5" w:rsidRDefault="00AD0BD5" w:rsidP="00AD0BD5">
      <w:pPr>
        <w:widowControl w:val="0"/>
        <w:autoSpaceDE w:val="0"/>
        <w:autoSpaceDN w:val="0"/>
        <w:spacing w:line="240" w:lineRule="exact"/>
        <w:ind w:left="5103" w:firstLine="0"/>
        <w:rPr>
          <w:rFonts w:cs="Calibri"/>
          <w:sz w:val="28"/>
          <w:szCs w:val="28"/>
        </w:rPr>
      </w:pPr>
      <w:r w:rsidRPr="00AD0BD5">
        <w:rPr>
          <w:rFonts w:cs="Calibri"/>
          <w:sz w:val="28"/>
          <w:szCs w:val="28"/>
        </w:rPr>
        <w:t xml:space="preserve">             </w:t>
      </w:r>
    </w:p>
    <w:p w:rsidR="00AD0BD5" w:rsidRPr="00AD0BD5" w:rsidRDefault="00AD0BD5" w:rsidP="00AD0BD5">
      <w:pPr>
        <w:widowControl w:val="0"/>
        <w:autoSpaceDE w:val="0"/>
        <w:autoSpaceDN w:val="0"/>
        <w:spacing w:line="240" w:lineRule="exact"/>
        <w:ind w:left="3828" w:firstLine="0"/>
        <w:rPr>
          <w:rFonts w:cs="Calibri"/>
          <w:sz w:val="22"/>
          <w:szCs w:val="28"/>
        </w:rPr>
      </w:pPr>
      <w:r w:rsidRPr="00AD0BD5">
        <w:rPr>
          <w:rFonts w:cs="Calibri"/>
          <w:sz w:val="22"/>
          <w:szCs w:val="28"/>
        </w:rPr>
        <w:lastRenderedPageBreak/>
        <w:t xml:space="preserve">                     Приложение № 3</w:t>
      </w:r>
    </w:p>
    <w:p w:rsidR="00AD0BD5" w:rsidRPr="00AD0BD5" w:rsidRDefault="00AD0BD5" w:rsidP="00AD0BD5">
      <w:pPr>
        <w:widowControl w:val="0"/>
        <w:suppressAutoHyphens/>
        <w:autoSpaceDE w:val="0"/>
        <w:autoSpaceDN w:val="0"/>
        <w:spacing w:line="240" w:lineRule="exact"/>
        <w:ind w:left="2694" w:firstLine="0"/>
        <w:rPr>
          <w:rFonts w:cs="Calibri"/>
          <w:sz w:val="22"/>
          <w:szCs w:val="28"/>
        </w:rPr>
      </w:pPr>
      <w:r w:rsidRPr="00AD0BD5">
        <w:rPr>
          <w:rFonts w:cs="Calibri"/>
          <w:sz w:val="22"/>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p>
    <w:p w:rsidR="00AD0BD5" w:rsidRPr="00AD0BD5" w:rsidRDefault="00AD0BD5" w:rsidP="00AD0BD5">
      <w:pPr>
        <w:widowControl w:val="0"/>
        <w:autoSpaceDE w:val="0"/>
        <w:autoSpaceDN w:val="0"/>
        <w:spacing w:line="240" w:lineRule="exact"/>
        <w:ind w:left="5103" w:firstLine="0"/>
        <w:rPr>
          <w:rFonts w:cs="Calibri"/>
          <w:sz w:val="28"/>
          <w:szCs w:val="28"/>
        </w:rPr>
      </w:pPr>
    </w:p>
    <w:p w:rsidR="00AD0BD5" w:rsidRPr="00AD0BD5" w:rsidRDefault="00AD0BD5" w:rsidP="00AD0BD5">
      <w:pPr>
        <w:spacing w:line="300" w:lineRule="exact"/>
        <w:ind w:firstLine="720"/>
        <w:jc w:val="center"/>
        <w:rPr>
          <w:sz w:val="28"/>
          <w:szCs w:val="28"/>
        </w:rPr>
      </w:pPr>
      <w:r w:rsidRPr="00AD0BD5">
        <w:t xml:space="preserve">                                                                        </w:t>
      </w:r>
      <w:r w:rsidRPr="00AD0BD5">
        <w:rPr>
          <w:sz w:val="28"/>
          <w:szCs w:val="28"/>
        </w:rPr>
        <w:t>ФОРМА РАСПОРЯЖЕНИЯ</w:t>
      </w:r>
    </w:p>
    <w:p w:rsidR="00AD0BD5" w:rsidRPr="00AD0BD5" w:rsidRDefault="00AD0BD5" w:rsidP="00AD0BD5">
      <w:pPr>
        <w:spacing w:line="300" w:lineRule="exact"/>
        <w:ind w:firstLine="720"/>
        <w:jc w:val="center"/>
        <w:rPr>
          <w:sz w:val="28"/>
          <w:szCs w:val="28"/>
        </w:rPr>
      </w:pPr>
    </w:p>
    <w:p w:rsidR="00AD0BD5" w:rsidRPr="00AD0BD5" w:rsidRDefault="00AD0BD5" w:rsidP="00AD0BD5">
      <w:pPr>
        <w:spacing w:line="240" w:lineRule="auto"/>
        <w:ind w:firstLine="0"/>
        <w:jc w:val="center"/>
        <w:rPr>
          <w:bCs/>
          <w:sz w:val="28"/>
          <w:szCs w:val="28"/>
        </w:rPr>
      </w:pPr>
      <w:r w:rsidRPr="00AD0BD5">
        <w:rPr>
          <w:bCs/>
          <w:sz w:val="28"/>
          <w:szCs w:val="28"/>
        </w:rPr>
        <w:t>Российская Федерация</w:t>
      </w:r>
    </w:p>
    <w:p w:rsidR="00AD0BD5" w:rsidRPr="00AD0BD5" w:rsidRDefault="00AD0BD5" w:rsidP="00AD0BD5">
      <w:pPr>
        <w:spacing w:line="240" w:lineRule="auto"/>
        <w:ind w:firstLine="0"/>
        <w:jc w:val="center"/>
        <w:rPr>
          <w:bCs/>
          <w:sz w:val="28"/>
          <w:szCs w:val="28"/>
        </w:rPr>
      </w:pPr>
      <w:r w:rsidRPr="00AD0BD5">
        <w:rPr>
          <w:bCs/>
          <w:sz w:val="28"/>
          <w:szCs w:val="28"/>
        </w:rPr>
        <w:t>Новгородская область</w:t>
      </w:r>
    </w:p>
    <w:p w:rsidR="00AD0BD5" w:rsidRPr="00AD0BD5" w:rsidRDefault="00AD0BD5" w:rsidP="00AD0BD5">
      <w:pPr>
        <w:widowControl w:val="0"/>
        <w:spacing w:after="284" w:line="260" w:lineRule="exact"/>
        <w:ind w:left="60" w:firstLine="0"/>
        <w:jc w:val="center"/>
        <w:rPr>
          <w:color w:val="000000"/>
          <w:spacing w:val="-2"/>
          <w:sz w:val="28"/>
          <w:szCs w:val="28"/>
          <w:lang w:bidi="ru-RU"/>
        </w:rPr>
      </w:pPr>
      <w:r w:rsidRPr="00AD0BD5">
        <w:rPr>
          <w:color w:val="000000"/>
          <w:spacing w:val="-2"/>
          <w:sz w:val="28"/>
          <w:szCs w:val="28"/>
          <w:lang w:bidi="ru-RU"/>
        </w:rPr>
        <w:t>Администрации Солецкого муниципального округа</w:t>
      </w:r>
    </w:p>
    <w:p w:rsidR="00AD0BD5" w:rsidRPr="00AD0BD5" w:rsidRDefault="00AD0BD5" w:rsidP="00AD0BD5">
      <w:pPr>
        <w:widowControl w:val="0"/>
        <w:spacing w:after="169" w:line="300" w:lineRule="exact"/>
        <w:ind w:left="2880" w:firstLine="0"/>
        <w:rPr>
          <w:b/>
          <w:bCs/>
          <w:color w:val="000000"/>
          <w:spacing w:val="79"/>
          <w:sz w:val="28"/>
          <w:szCs w:val="28"/>
          <w:lang w:bidi="ru-RU"/>
        </w:rPr>
      </w:pPr>
      <w:bookmarkStart w:id="6" w:name="bookmark2"/>
      <w:r w:rsidRPr="00AD0BD5">
        <w:rPr>
          <w:b/>
          <w:bCs/>
          <w:color w:val="000000"/>
          <w:spacing w:val="79"/>
          <w:sz w:val="28"/>
          <w:szCs w:val="28"/>
          <w:lang w:bidi="ru-RU"/>
        </w:rPr>
        <w:t>РАСПОРЯЖЕНИЕ</w:t>
      </w:r>
      <w:bookmarkEnd w:id="6"/>
    </w:p>
    <w:p w:rsidR="00AD0BD5" w:rsidRPr="00AD0BD5" w:rsidRDefault="00AD0BD5" w:rsidP="00AD0BD5">
      <w:pPr>
        <w:widowControl w:val="0"/>
        <w:tabs>
          <w:tab w:val="left" w:leader="underscore" w:pos="4853"/>
          <w:tab w:val="left" w:leader="underscore" w:pos="6658"/>
        </w:tabs>
        <w:spacing w:after="47" w:line="260" w:lineRule="exact"/>
        <w:ind w:left="2880" w:firstLine="0"/>
        <w:rPr>
          <w:color w:val="000000"/>
          <w:spacing w:val="-2"/>
          <w:sz w:val="28"/>
          <w:szCs w:val="28"/>
          <w:lang w:bidi="ru-RU"/>
        </w:rPr>
      </w:pPr>
      <w:r w:rsidRPr="00AD0BD5">
        <w:rPr>
          <w:color w:val="000000"/>
          <w:spacing w:val="-2"/>
          <w:sz w:val="28"/>
          <w:szCs w:val="28"/>
          <w:lang w:bidi="ru-RU"/>
        </w:rPr>
        <w:t>от</w:t>
      </w:r>
      <w:r w:rsidRPr="00AD0BD5">
        <w:rPr>
          <w:color w:val="000000"/>
          <w:spacing w:val="-2"/>
          <w:sz w:val="28"/>
          <w:szCs w:val="28"/>
          <w:lang w:bidi="ru-RU"/>
        </w:rPr>
        <w:tab/>
        <w:t>№</w:t>
      </w:r>
      <w:r w:rsidRPr="00AD0BD5">
        <w:rPr>
          <w:color w:val="000000"/>
          <w:spacing w:val="-2"/>
          <w:sz w:val="28"/>
          <w:szCs w:val="28"/>
          <w:lang w:bidi="ru-RU"/>
        </w:rPr>
        <w:tab/>
      </w:r>
    </w:p>
    <w:p w:rsidR="00AD0BD5" w:rsidRPr="00AD0BD5" w:rsidRDefault="00AD0BD5" w:rsidP="00AD0BD5">
      <w:pPr>
        <w:widowControl w:val="0"/>
        <w:tabs>
          <w:tab w:val="left" w:leader="underscore" w:pos="4853"/>
          <w:tab w:val="left" w:leader="underscore" w:pos="6658"/>
        </w:tabs>
        <w:spacing w:after="47" w:line="260" w:lineRule="exact"/>
        <w:ind w:left="2880" w:firstLine="0"/>
        <w:rPr>
          <w:color w:val="000000"/>
          <w:spacing w:val="-2"/>
          <w:sz w:val="28"/>
          <w:szCs w:val="28"/>
          <w:lang w:bidi="ru-RU"/>
        </w:rPr>
      </w:pPr>
      <w:r w:rsidRPr="00AD0BD5">
        <w:rPr>
          <w:color w:val="000000"/>
          <w:spacing w:val="-2"/>
          <w:sz w:val="28"/>
          <w:szCs w:val="28"/>
          <w:lang w:bidi="ru-RU"/>
        </w:rPr>
        <w:t xml:space="preserve">                 г. Сольцы</w:t>
      </w:r>
    </w:p>
    <w:p w:rsidR="00AD0BD5" w:rsidRPr="00AD0BD5" w:rsidRDefault="00AD0BD5" w:rsidP="00AD0BD5">
      <w:pPr>
        <w:widowControl w:val="0"/>
        <w:tabs>
          <w:tab w:val="left" w:leader="underscore" w:pos="4853"/>
          <w:tab w:val="left" w:leader="underscore" w:pos="6658"/>
        </w:tabs>
        <w:spacing w:after="47" w:line="260" w:lineRule="exact"/>
        <w:ind w:left="2880" w:firstLine="0"/>
        <w:rPr>
          <w:color w:val="000000"/>
          <w:spacing w:val="-2"/>
          <w:sz w:val="28"/>
          <w:szCs w:val="28"/>
          <w:lang w:bidi="ru-RU"/>
        </w:rPr>
      </w:pPr>
    </w:p>
    <w:tbl>
      <w:tblPr>
        <w:tblW w:w="0" w:type="auto"/>
        <w:tblLook w:val="01E0" w:firstRow="1" w:lastRow="1" w:firstColumn="1" w:lastColumn="1" w:noHBand="0" w:noVBand="0"/>
      </w:tblPr>
      <w:tblGrid>
        <w:gridCol w:w="9570"/>
      </w:tblGrid>
      <w:tr w:rsidR="00AD0BD5" w:rsidRPr="00AD0BD5" w:rsidTr="004F276D">
        <w:tc>
          <w:tcPr>
            <w:tcW w:w="9571" w:type="dxa"/>
          </w:tcPr>
          <w:p w:rsidR="00AD0BD5" w:rsidRPr="00AD0BD5" w:rsidRDefault="00AD0BD5" w:rsidP="00AD0BD5">
            <w:pPr>
              <w:widowControl w:val="0"/>
              <w:autoSpaceDE w:val="0"/>
              <w:autoSpaceDN w:val="0"/>
              <w:adjustRightInd w:val="0"/>
              <w:spacing w:line="240" w:lineRule="auto"/>
              <w:ind w:firstLine="0"/>
              <w:jc w:val="center"/>
              <w:rPr>
                <w:b/>
                <w:bCs/>
                <w:sz w:val="28"/>
                <w:szCs w:val="28"/>
              </w:rPr>
            </w:pPr>
            <w:r w:rsidRPr="00AD0BD5">
              <w:rPr>
                <w:b/>
                <w:bCs/>
                <w:sz w:val="28"/>
                <w:szCs w:val="28"/>
              </w:rPr>
              <w:t>О назначении пенсии за выслугу лет</w:t>
            </w:r>
          </w:p>
          <w:p w:rsidR="00AD0BD5" w:rsidRPr="00AD0BD5" w:rsidRDefault="00AD0BD5" w:rsidP="00AD0BD5">
            <w:pPr>
              <w:widowControl w:val="0"/>
              <w:autoSpaceDE w:val="0"/>
              <w:autoSpaceDN w:val="0"/>
              <w:adjustRightInd w:val="0"/>
              <w:spacing w:line="240" w:lineRule="auto"/>
              <w:ind w:firstLine="0"/>
              <w:jc w:val="center"/>
              <w:rPr>
                <w:b/>
                <w:bCs/>
              </w:rPr>
            </w:pPr>
            <w:r w:rsidRPr="00AD0BD5">
              <w:rPr>
                <w:b/>
                <w:bCs/>
              </w:rPr>
              <w:t>___________________________________</w:t>
            </w:r>
          </w:p>
          <w:p w:rsidR="00AD0BD5" w:rsidRPr="00AD0BD5" w:rsidRDefault="00AD0BD5" w:rsidP="00AD0BD5">
            <w:pPr>
              <w:widowControl w:val="0"/>
              <w:autoSpaceDE w:val="0"/>
              <w:autoSpaceDN w:val="0"/>
              <w:adjustRightInd w:val="0"/>
              <w:spacing w:line="240" w:lineRule="auto"/>
              <w:ind w:firstLine="0"/>
              <w:jc w:val="center"/>
              <w:rPr>
                <w:b/>
                <w:bCs/>
              </w:rPr>
            </w:pPr>
            <w:r w:rsidRPr="00AD0BD5">
              <w:rPr>
                <w:b/>
                <w:bCs/>
              </w:rPr>
              <w:t>(фамилия, имя отчество)</w:t>
            </w:r>
          </w:p>
        </w:tc>
      </w:tr>
    </w:tbl>
    <w:p w:rsidR="00AD0BD5" w:rsidRPr="00AD0BD5" w:rsidRDefault="00AD0BD5" w:rsidP="00AD0BD5">
      <w:pPr>
        <w:shd w:val="clear" w:color="auto" w:fill="FFFFFF"/>
        <w:spacing w:line="240" w:lineRule="auto"/>
        <w:ind w:firstLine="0"/>
        <w:jc w:val="left"/>
        <w:rPr>
          <w:b/>
          <w:bCs/>
          <w:sz w:val="28"/>
        </w:rPr>
      </w:pPr>
    </w:p>
    <w:p w:rsidR="00AD0BD5" w:rsidRPr="00AD0BD5" w:rsidRDefault="00AD0BD5" w:rsidP="00AD0BD5">
      <w:pPr>
        <w:widowControl w:val="0"/>
        <w:suppressAutoHyphens/>
        <w:autoSpaceDE w:val="0"/>
        <w:autoSpaceDN w:val="0"/>
        <w:adjustRightInd w:val="0"/>
        <w:spacing w:line="240" w:lineRule="auto"/>
        <w:rPr>
          <w:sz w:val="28"/>
          <w:szCs w:val="28"/>
        </w:rPr>
      </w:pPr>
      <w:proofErr w:type="gramStart"/>
      <w:r w:rsidRPr="00AD0BD5">
        <w:rPr>
          <w:sz w:val="28"/>
          <w:szCs w:val="28"/>
        </w:rPr>
        <w:t xml:space="preserve">В соответствии с Положением о </w:t>
      </w:r>
      <w:r w:rsidRPr="00AD0BD5">
        <w:rPr>
          <w:bCs/>
          <w:sz w:val="28"/>
          <w:szCs w:val="28"/>
        </w:rPr>
        <w:t xml:space="preserve">пенсии за выслугу лет лицам, замещавших должности муниципальной службы в </w:t>
      </w:r>
      <w:r w:rsidRPr="00AD0BD5">
        <w:rPr>
          <w:sz w:val="28"/>
          <w:szCs w:val="28"/>
        </w:rPr>
        <w:t>органах местного самоуправления Солецкого муниципального округа</w:t>
      </w:r>
      <w:r w:rsidRPr="00AD0BD5">
        <w:rPr>
          <w:bCs/>
          <w:sz w:val="28"/>
          <w:szCs w:val="28"/>
        </w:rPr>
        <w:t xml:space="preserve"> и </w:t>
      </w:r>
      <w:r w:rsidRPr="00AD0BD5">
        <w:rPr>
          <w:sz w:val="28"/>
          <w:szCs w:val="28"/>
        </w:rPr>
        <w:t xml:space="preserve">органах местного самоуправления Солецкого муниципального района (муниципальные должности муниципальной службы - до 1 июня 2007 года), утвержденным решением Думы Солецкого муниципального округа от 25.12.2023 № 448, на основании протокола заседания комиссии </w:t>
      </w:r>
      <w:r w:rsidRPr="00AD0BD5">
        <w:rPr>
          <w:rFonts w:eastAsia="DengXian"/>
          <w:sz w:val="28"/>
          <w:szCs w:val="28"/>
          <w:lang w:eastAsia="zh-CN"/>
        </w:rPr>
        <w:t>по назначению пенсии за выслугу лет лицам, замещавшим должности</w:t>
      </w:r>
      <w:proofErr w:type="gramEnd"/>
      <w:r w:rsidRPr="00AD0BD5">
        <w:rPr>
          <w:rFonts w:eastAsia="DengXian"/>
          <w:sz w:val="28"/>
          <w:szCs w:val="28"/>
          <w:lang w:eastAsia="zh-CN"/>
        </w:rPr>
        <w:t xml:space="preserve">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Солецкого муниципального округа</w:t>
      </w:r>
      <w:r w:rsidRPr="00AD0BD5">
        <w:rPr>
          <w:sz w:val="28"/>
          <w:szCs w:val="28"/>
        </w:rPr>
        <w:t>, от «___»_______20__ года № ____</w:t>
      </w:r>
    </w:p>
    <w:p w:rsidR="00AD0BD5" w:rsidRPr="00AD0BD5" w:rsidRDefault="00AD0BD5" w:rsidP="00AD0BD5">
      <w:pPr>
        <w:widowControl w:val="0"/>
        <w:suppressAutoHyphens/>
        <w:autoSpaceDE w:val="0"/>
        <w:autoSpaceDN w:val="0"/>
        <w:adjustRightInd w:val="0"/>
        <w:spacing w:line="240" w:lineRule="auto"/>
        <w:rPr>
          <w:sz w:val="28"/>
          <w:szCs w:val="28"/>
        </w:rPr>
      </w:pPr>
      <w:r w:rsidRPr="00AD0BD5">
        <w:rPr>
          <w:sz w:val="28"/>
          <w:szCs w:val="28"/>
        </w:rPr>
        <w:t>назначить пенсию за выслугу лет на муниципальной службе ________________________________, замещавше</w:t>
      </w:r>
      <w:proofErr w:type="gramStart"/>
      <w:r w:rsidRPr="00AD0BD5">
        <w:rPr>
          <w:sz w:val="28"/>
          <w:szCs w:val="28"/>
        </w:rPr>
        <w:t>й(</w:t>
      </w:r>
      <w:proofErr w:type="gramEnd"/>
      <w:r w:rsidRPr="00AD0BD5">
        <w:rPr>
          <w:sz w:val="28"/>
          <w:szCs w:val="28"/>
        </w:rPr>
        <w:t>ему) на дату прекращения</w:t>
      </w:r>
    </w:p>
    <w:p w:rsidR="00AD0BD5" w:rsidRPr="00AD0BD5" w:rsidRDefault="00AD0BD5" w:rsidP="00AD0BD5">
      <w:pPr>
        <w:widowControl w:val="0"/>
        <w:suppressAutoHyphens/>
        <w:autoSpaceDE w:val="0"/>
        <w:autoSpaceDN w:val="0"/>
        <w:adjustRightInd w:val="0"/>
        <w:spacing w:line="240" w:lineRule="auto"/>
        <w:ind w:firstLine="0"/>
      </w:pPr>
      <w:r w:rsidRPr="00AD0BD5">
        <w:t xml:space="preserve">            (Фамилия, имя, отчество)</w:t>
      </w:r>
    </w:p>
    <w:p w:rsidR="00AD0BD5" w:rsidRPr="00AD0BD5" w:rsidRDefault="00AD0BD5" w:rsidP="00AD0BD5">
      <w:pPr>
        <w:widowControl w:val="0"/>
        <w:suppressAutoHyphens/>
        <w:autoSpaceDE w:val="0"/>
        <w:autoSpaceDN w:val="0"/>
        <w:adjustRightInd w:val="0"/>
        <w:spacing w:line="240" w:lineRule="auto"/>
        <w:ind w:firstLine="0"/>
        <w:rPr>
          <w:sz w:val="28"/>
          <w:szCs w:val="28"/>
        </w:rPr>
      </w:pPr>
      <w:r w:rsidRPr="00AD0BD5">
        <w:rPr>
          <w:sz w:val="28"/>
          <w:szCs w:val="28"/>
        </w:rPr>
        <w:t>муниципальной службы должность ___________________________________,</w:t>
      </w:r>
    </w:p>
    <w:p w:rsidR="00AD0BD5" w:rsidRPr="00AD0BD5" w:rsidRDefault="00AD0BD5" w:rsidP="00AD0BD5">
      <w:pPr>
        <w:widowControl w:val="0"/>
        <w:suppressAutoHyphens/>
        <w:autoSpaceDE w:val="0"/>
        <w:autoSpaceDN w:val="0"/>
        <w:adjustRightInd w:val="0"/>
        <w:spacing w:line="240" w:lineRule="auto"/>
        <w:ind w:firstLine="0"/>
      </w:pPr>
      <w:r w:rsidRPr="00AD0BD5">
        <w:t xml:space="preserve">                                                                                       (наименование должности муниципальной службы)</w:t>
      </w:r>
    </w:p>
    <w:p w:rsidR="00AD0BD5" w:rsidRPr="00AD0BD5" w:rsidRDefault="00AD0BD5" w:rsidP="00AD0BD5">
      <w:pPr>
        <w:widowControl w:val="0"/>
        <w:suppressAutoHyphens/>
        <w:autoSpaceDE w:val="0"/>
        <w:autoSpaceDN w:val="0"/>
        <w:adjustRightInd w:val="0"/>
        <w:spacing w:line="240" w:lineRule="auto"/>
        <w:ind w:firstLine="0"/>
        <w:rPr>
          <w:sz w:val="28"/>
          <w:szCs w:val="28"/>
        </w:rPr>
      </w:pPr>
      <w:r w:rsidRPr="00AD0BD5">
        <w:rPr>
          <w:sz w:val="28"/>
          <w:szCs w:val="28"/>
        </w:rPr>
        <w:t xml:space="preserve">в размере _______ рублей _____ копеек, составляющем _____ процентов среднемесячного заработка, исходя из стажа муниципальной службы ____ лет, исчисленного в соответствии с действующим законодательством. </w:t>
      </w:r>
    </w:p>
    <w:p w:rsidR="00AD0BD5" w:rsidRPr="00AD0BD5" w:rsidRDefault="00AD0BD5" w:rsidP="00AD0BD5">
      <w:pPr>
        <w:widowControl w:val="0"/>
        <w:suppressAutoHyphens/>
        <w:autoSpaceDE w:val="0"/>
        <w:autoSpaceDN w:val="0"/>
        <w:adjustRightInd w:val="0"/>
        <w:spacing w:line="240" w:lineRule="auto"/>
        <w:rPr>
          <w:sz w:val="28"/>
          <w:szCs w:val="28"/>
        </w:rPr>
      </w:pPr>
      <w:r w:rsidRPr="00AD0BD5">
        <w:rPr>
          <w:sz w:val="28"/>
          <w:szCs w:val="28"/>
        </w:rPr>
        <w:t xml:space="preserve">Среднемесячный заработок для исчисления размера пенсии за выслугу лет составляет __________ рублей ____ копеек. </w:t>
      </w:r>
    </w:p>
    <w:p w:rsidR="00AD0BD5" w:rsidRPr="00AD0BD5" w:rsidRDefault="00AD0BD5" w:rsidP="00AD0BD5">
      <w:pPr>
        <w:widowControl w:val="0"/>
        <w:suppressAutoHyphens/>
        <w:autoSpaceDE w:val="0"/>
        <w:autoSpaceDN w:val="0"/>
        <w:adjustRightInd w:val="0"/>
        <w:spacing w:line="240" w:lineRule="auto"/>
        <w:rPr>
          <w:sz w:val="28"/>
          <w:szCs w:val="28"/>
        </w:rPr>
      </w:pPr>
    </w:p>
    <w:p w:rsidR="00AD0BD5" w:rsidRPr="00AD0BD5" w:rsidRDefault="00AD0BD5" w:rsidP="00AD0BD5">
      <w:pPr>
        <w:spacing w:line="320" w:lineRule="exact"/>
        <w:ind w:right="60" w:firstLine="0"/>
        <w:jc w:val="left"/>
        <w:rPr>
          <w:sz w:val="28"/>
          <w:szCs w:val="28"/>
        </w:rPr>
      </w:pPr>
      <w:r w:rsidRPr="00AD0BD5">
        <w:rPr>
          <w:b/>
          <w:sz w:val="28"/>
          <w:szCs w:val="28"/>
        </w:rPr>
        <w:t xml:space="preserve">Глава муниципального округа </w:t>
      </w:r>
      <w:r w:rsidRPr="00AD0BD5">
        <w:rPr>
          <w:sz w:val="28"/>
          <w:szCs w:val="28"/>
        </w:rPr>
        <w:t xml:space="preserve">  ____________   _____________________</w:t>
      </w:r>
    </w:p>
    <w:p w:rsidR="00AD0BD5" w:rsidRPr="00AD0BD5" w:rsidRDefault="00AD0BD5" w:rsidP="00AD0BD5">
      <w:pPr>
        <w:spacing w:line="320" w:lineRule="exact"/>
        <w:ind w:right="60" w:firstLine="0"/>
        <w:jc w:val="left"/>
      </w:pPr>
      <w:r w:rsidRPr="00AD0BD5">
        <w:t xml:space="preserve">                                                                                             (подпись)                   (расшифровка подписи)</w:t>
      </w:r>
    </w:p>
    <w:p w:rsidR="00AD0BD5" w:rsidRPr="00AD0BD5" w:rsidRDefault="00AD0BD5" w:rsidP="00AD0BD5">
      <w:pPr>
        <w:widowControl w:val="0"/>
        <w:autoSpaceDE w:val="0"/>
        <w:autoSpaceDN w:val="0"/>
        <w:spacing w:line="240" w:lineRule="exact"/>
        <w:ind w:left="3686" w:firstLine="0"/>
        <w:rPr>
          <w:rFonts w:cs="Calibri"/>
          <w:sz w:val="22"/>
          <w:szCs w:val="28"/>
        </w:rPr>
      </w:pPr>
      <w:r w:rsidRPr="00AD0BD5">
        <w:rPr>
          <w:rFonts w:ascii="Calibri" w:hAnsi="Calibri" w:cs="Calibri"/>
          <w:sz w:val="22"/>
        </w:rPr>
        <w:br w:type="column"/>
      </w:r>
      <w:r w:rsidRPr="00AD0BD5">
        <w:rPr>
          <w:rFonts w:cs="Calibri"/>
          <w:sz w:val="24"/>
          <w:szCs w:val="28"/>
        </w:rPr>
        <w:lastRenderedPageBreak/>
        <w:t xml:space="preserve">                            </w:t>
      </w:r>
      <w:r w:rsidRPr="00AD0BD5">
        <w:rPr>
          <w:rFonts w:cs="Calibri"/>
          <w:sz w:val="22"/>
          <w:szCs w:val="28"/>
        </w:rPr>
        <w:t>Приложение № 4</w:t>
      </w:r>
    </w:p>
    <w:p w:rsidR="00AD0BD5" w:rsidRPr="00AD0BD5" w:rsidRDefault="00AD0BD5" w:rsidP="00AD0BD5">
      <w:pPr>
        <w:widowControl w:val="0"/>
        <w:suppressAutoHyphens/>
        <w:autoSpaceDE w:val="0"/>
        <w:autoSpaceDN w:val="0"/>
        <w:spacing w:line="240" w:lineRule="exact"/>
        <w:ind w:left="3119" w:firstLine="0"/>
        <w:rPr>
          <w:rFonts w:cs="Calibri"/>
          <w:sz w:val="22"/>
          <w:szCs w:val="28"/>
        </w:rPr>
      </w:pPr>
      <w:r w:rsidRPr="00AD0BD5">
        <w:rPr>
          <w:rFonts w:cs="Calibri"/>
          <w:sz w:val="22"/>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p>
    <w:p w:rsidR="00AD0BD5" w:rsidRPr="00AD0BD5" w:rsidRDefault="00AD0BD5" w:rsidP="00AD0BD5">
      <w:pPr>
        <w:spacing w:line="360" w:lineRule="exact"/>
        <w:ind w:firstLine="0"/>
        <w:jc w:val="center"/>
        <w:rPr>
          <w:b/>
          <w:sz w:val="28"/>
          <w:szCs w:val="28"/>
        </w:rPr>
      </w:pPr>
      <w:r w:rsidRPr="00AD0BD5">
        <w:rPr>
          <w:caps/>
          <w:sz w:val="28"/>
          <w:szCs w:val="28"/>
        </w:rPr>
        <w:t xml:space="preserve">                                                                   Форма РАСПОРЯЖЕНИЯ</w:t>
      </w:r>
    </w:p>
    <w:p w:rsidR="00AD0BD5" w:rsidRPr="00AD0BD5" w:rsidRDefault="00AD0BD5" w:rsidP="00AD0BD5">
      <w:pPr>
        <w:spacing w:line="240" w:lineRule="auto"/>
        <w:ind w:firstLine="0"/>
        <w:jc w:val="center"/>
        <w:rPr>
          <w:bCs/>
          <w:sz w:val="28"/>
          <w:szCs w:val="28"/>
        </w:rPr>
      </w:pPr>
      <w:r w:rsidRPr="00AD0BD5">
        <w:rPr>
          <w:bCs/>
          <w:sz w:val="28"/>
          <w:szCs w:val="28"/>
        </w:rPr>
        <w:t>Российская Федерация</w:t>
      </w:r>
    </w:p>
    <w:p w:rsidR="00AD0BD5" w:rsidRPr="00AD0BD5" w:rsidRDefault="00AD0BD5" w:rsidP="00AD0BD5">
      <w:pPr>
        <w:spacing w:line="240" w:lineRule="auto"/>
        <w:ind w:firstLine="0"/>
        <w:jc w:val="center"/>
        <w:rPr>
          <w:bCs/>
          <w:sz w:val="28"/>
          <w:szCs w:val="28"/>
        </w:rPr>
      </w:pPr>
      <w:r w:rsidRPr="00AD0BD5">
        <w:rPr>
          <w:bCs/>
          <w:sz w:val="28"/>
          <w:szCs w:val="28"/>
        </w:rPr>
        <w:t>Новгородская область</w:t>
      </w:r>
    </w:p>
    <w:p w:rsidR="00AD0BD5" w:rsidRPr="00AD0BD5" w:rsidRDefault="00AD0BD5" w:rsidP="00AD0BD5">
      <w:pPr>
        <w:widowControl w:val="0"/>
        <w:spacing w:after="284" w:line="260" w:lineRule="exact"/>
        <w:ind w:left="60" w:firstLine="0"/>
        <w:jc w:val="center"/>
        <w:rPr>
          <w:color w:val="000000"/>
          <w:spacing w:val="-2"/>
          <w:sz w:val="28"/>
          <w:szCs w:val="28"/>
          <w:lang w:bidi="ru-RU"/>
        </w:rPr>
      </w:pPr>
      <w:r w:rsidRPr="00AD0BD5">
        <w:rPr>
          <w:color w:val="000000"/>
          <w:spacing w:val="-2"/>
          <w:sz w:val="28"/>
          <w:szCs w:val="28"/>
          <w:lang w:bidi="ru-RU"/>
        </w:rPr>
        <w:t>Администрации Солецкого муниципального округа</w:t>
      </w:r>
    </w:p>
    <w:p w:rsidR="00AD0BD5" w:rsidRPr="00AD0BD5" w:rsidRDefault="00AD0BD5" w:rsidP="00AD0BD5">
      <w:pPr>
        <w:widowControl w:val="0"/>
        <w:spacing w:after="169" w:line="300" w:lineRule="exact"/>
        <w:ind w:left="2880" w:firstLine="0"/>
        <w:rPr>
          <w:b/>
          <w:bCs/>
          <w:color w:val="000000"/>
          <w:spacing w:val="79"/>
          <w:sz w:val="28"/>
          <w:szCs w:val="28"/>
          <w:lang w:bidi="ru-RU"/>
        </w:rPr>
      </w:pPr>
      <w:r w:rsidRPr="00AD0BD5">
        <w:rPr>
          <w:b/>
          <w:bCs/>
          <w:color w:val="000000"/>
          <w:spacing w:val="79"/>
          <w:sz w:val="28"/>
          <w:szCs w:val="28"/>
          <w:lang w:bidi="ru-RU"/>
        </w:rPr>
        <w:t>РАСПОРЯЖЕНИЕ</w:t>
      </w:r>
    </w:p>
    <w:p w:rsidR="00AD0BD5" w:rsidRPr="00AD0BD5" w:rsidRDefault="00AD0BD5" w:rsidP="00AD0BD5">
      <w:pPr>
        <w:widowControl w:val="0"/>
        <w:tabs>
          <w:tab w:val="left" w:leader="underscore" w:pos="4853"/>
          <w:tab w:val="left" w:leader="underscore" w:pos="6658"/>
        </w:tabs>
        <w:spacing w:after="47" w:line="260" w:lineRule="exact"/>
        <w:ind w:left="2880" w:firstLine="0"/>
        <w:rPr>
          <w:color w:val="000000"/>
          <w:spacing w:val="-2"/>
          <w:sz w:val="28"/>
          <w:szCs w:val="28"/>
          <w:lang w:bidi="ru-RU"/>
        </w:rPr>
      </w:pPr>
      <w:r w:rsidRPr="00AD0BD5">
        <w:rPr>
          <w:color w:val="000000"/>
          <w:spacing w:val="-2"/>
          <w:sz w:val="28"/>
          <w:szCs w:val="28"/>
          <w:lang w:bidi="ru-RU"/>
        </w:rPr>
        <w:t>от</w:t>
      </w:r>
      <w:r w:rsidRPr="00AD0BD5">
        <w:rPr>
          <w:color w:val="000000"/>
          <w:spacing w:val="-2"/>
          <w:sz w:val="28"/>
          <w:szCs w:val="28"/>
          <w:lang w:bidi="ru-RU"/>
        </w:rPr>
        <w:tab/>
        <w:t>№</w:t>
      </w:r>
      <w:r w:rsidRPr="00AD0BD5">
        <w:rPr>
          <w:color w:val="000000"/>
          <w:spacing w:val="-2"/>
          <w:sz w:val="28"/>
          <w:szCs w:val="28"/>
          <w:lang w:bidi="ru-RU"/>
        </w:rPr>
        <w:tab/>
      </w:r>
    </w:p>
    <w:p w:rsidR="00AD0BD5" w:rsidRPr="00AD0BD5" w:rsidRDefault="00AD0BD5" w:rsidP="00AD0BD5">
      <w:pPr>
        <w:widowControl w:val="0"/>
        <w:spacing w:after="277" w:line="260" w:lineRule="exact"/>
        <w:ind w:left="60" w:firstLine="0"/>
        <w:jc w:val="center"/>
        <w:rPr>
          <w:color w:val="000000"/>
          <w:spacing w:val="-2"/>
          <w:sz w:val="28"/>
          <w:szCs w:val="28"/>
          <w:lang w:bidi="ru-RU"/>
        </w:rPr>
      </w:pPr>
      <w:r w:rsidRPr="00AD0BD5">
        <w:rPr>
          <w:color w:val="000000"/>
          <w:spacing w:val="-2"/>
          <w:sz w:val="28"/>
          <w:szCs w:val="28"/>
          <w:lang w:bidi="ru-RU"/>
        </w:rPr>
        <w:t>г. Сольцы</w:t>
      </w:r>
    </w:p>
    <w:p w:rsidR="00AD0BD5" w:rsidRPr="00AD0BD5" w:rsidRDefault="00AD0BD5" w:rsidP="00AD0BD5">
      <w:pPr>
        <w:autoSpaceDE w:val="0"/>
        <w:autoSpaceDN w:val="0"/>
        <w:adjustRightInd w:val="0"/>
        <w:spacing w:line="240" w:lineRule="auto"/>
        <w:ind w:firstLine="0"/>
        <w:jc w:val="center"/>
        <w:rPr>
          <w:rFonts w:ascii="Courier New" w:eastAsia="Calibri" w:hAnsi="Courier New" w:cs="Courier New"/>
        </w:rPr>
      </w:pPr>
      <w:r w:rsidRPr="00AD0BD5">
        <w:rPr>
          <w:b/>
          <w:sz w:val="28"/>
          <w:szCs w:val="28"/>
        </w:rPr>
        <w:t>Об отказе в назначении пенсии за выслугу лет</w:t>
      </w:r>
      <w:r w:rsidRPr="00AD0BD5">
        <w:rPr>
          <w:sz w:val="28"/>
          <w:szCs w:val="28"/>
        </w:rPr>
        <w:t xml:space="preserve"> </w:t>
      </w:r>
      <w:r w:rsidRPr="00AD0BD5">
        <w:rPr>
          <w:rFonts w:eastAsia="Calibri"/>
          <w:b/>
          <w:sz w:val="28"/>
          <w:szCs w:val="28"/>
        </w:rPr>
        <w:t>_________________________________________</w:t>
      </w:r>
    </w:p>
    <w:p w:rsidR="00AD0BD5" w:rsidRPr="00AD0BD5" w:rsidRDefault="00AD0BD5" w:rsidP="00AD0BD5">
      <w:pPr>
        <w:autoSpaceDE w:val="0"/>
        <w:autoSpaceDN w:val="0"/>
        <w:adjustRightInd w:val="0"/>
        <w:spacing w:line="240" w:lineRule="auto"/>
        <w:ind w:firstLine="0"/>
        <w:jc w:val="center"/>
        <w:rPr>
          <w:rFonts w:eastAsia="Calibri"/>
        </w:rPr>
      </w:pPr>
      <w:r w:rsidRPr="00AD0BD5">
        <w:rPr>
          <w:rFonts w:eastAsia="Calibri"/>
        </w:rPr>
        <w:t>(фамилия, имя, отчество)</w:t>
      </w:r>
    </w:p>
    <w:p w:rsidR="00AD0BD5" w:rsidRPr="00AD0BD5" w:rsidRDefault="00AD0BD5" w:rsidP="00AD0BD5">
      <w:pPr>
        <w:autoSpaceDE w:val="0"/>
        <w:autoSpaceDN w:val="0"/>
        <w:adjustRightInd w:val="0"/>
        <w:spacing w:line="240" w:lineRule="auto"/>
        <w:ind w:firstLine="0"/>
        <w:jc w:val="center"/>
        <w:rPr>
          <w:rFonts w:eastAsia="Calibri"/>
        </w:rPr>
      </w:pPr>
    </w:p>
    <w:p w:rsidR="00AD0BD5" w:rsidRPr="00AD0BD5" w:rsidRDefault="00AD0BD5" w:rsidP="00AD0BD5">
      <w:pPr>
        <w:widowControl w:val="0"/>
        <w:suppressAutoHyphens/>
        <w:autoSpaceDE w:val="0"/>
        <w:autoSpaceDN w:val="0"/>
        <w:adjustRightInd w:val="0"/>
        <w:spacing w:line="240" w:lineRule="auto"/>
        <w:rPr>
          <w:sz w:val="28"/>
          <w:szCs w:val="28"/>
        </w:rPr>
      </w:pPr>
      <w:proofErr w:type="gramStart"/>
      <w:r w:rsidRPr="00AD0BD5">
        <w:rPr>
          <w:sz w:val="28"/>
          <w:szCs w:val="28"/>
        </w:rPr>
        <w:t xml:space="preserve">В соответствии с Положением о </w:t>
      </w:r>
      <w:r w:rsidRPr="00AD0BD5">
        <w:rPr>
          <w:bCs/>
          <w:sz w:val="28"/>
          <w:szCs w:val="28"/>
        </w:rPr>
        <w:t xml:space="preserve">пенсии за выслугу лет лицам, замещавших должности муниципальной службы в </w:t>
      </w:r>
      <w:r w:rsidRPr="00AD0BD5">
        <w:rPr>
          <w:sz w:val="28"/>
          <w:szCs w:val="28"/>
        </w:rPr>
        <w:t>органах местного самоуправления Солецкого муниципального округа</w:t>
      </w:r>
      <w:r w:rsidRPr="00AD0BD5">
        <w:rPr>
          <w:bCs/>
          <w:sz w:val="28"/>
          <w:szCs w:val="28"/>
        </w:rPr>
        <w:t xml:space="preserve"> и </w:t>
      </w:r>
      <w:r w:rsidRPr="00AD0BD5">
        <w:rPr>
          <w:sz w:val="28"/>
          <w:szCs w:val="28"/>
        </w:rPr>
        <w:t xml:space="preserve">органах местного самоуправления Солецкого муниципального района (муниципальные должности муниципальной службы - до 1 июня 2007 года), утвержденным решением Думы Солецкого муниципального округа от 25.12.2023 № 448,  на основании протокола заседания комиссии </w:t>
      </w:r>
      <w:r w:rsidRPr="00AD0BD5">
        <w:rPr>
          <w:rFonts w:eastAsia="DengXian"/>
          <w:sz w:val="28"/>
          <w:szCs w:val="28"/>
          <w:lang w:eastAsia="zh-CN"/>
        </w:rPr>
        <w:t>по назначению пенсии за выслугу лет лицам, замещавшим должности</w:t>
      </w:r>
      <w:proofErr w:type="gramEnd"/>
      <w:r w:rsidRPr="00AD0BD5">
        <w:rPr>
          <w:rFonts w:eastAsia="DengXian"/>
          <w:sz w:val="28"/>
          <w:szCs w:val="28"/>
          <w:lang w:eastAsia="zh-CN"/>
        </w:rPr>
        <w:t xml:space="preserve"> </w:t>
      </w:r>
      <w:proofErr w:type="gramStart"/>
      <w:r w:rsidRPr="00AD0BD5">
        <w:rPr>
          <w:rFonts w:eastAsia="DengXian"/>
          <w:sz w:val="28"/>
          <w:szCs w:val="28"/>
          <w:lang w:eastAsia="zh-CN"/>
        </w:rPr>
        <w:t>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Солецкого муниципального округа</w:t>
      </w:r>
      <w:r w:rsidRPr="00AD0BD5">
        <w:rPr>
          <w:sz w:val="28"/>
          <w:szCs w:val="28"/>
        </w:rPr>
        <w:t>, от «___»_________20___ года № ___, отказать в назначении пенсии за выслугу лет _____________________________________________________,</w:t>
      </w:r>
      <w:proofErr w:type="gramEnd"/>
    </w:p>
    <w:p w:rsidR="00AD0BD5" w:rsidRPr="00AD0BD5" w:rsidRDefault="00AD0BD5" w:rsidP="00AD0BD5">
      <w:pPr>
        <w:widowControl w:val="0"/>
        <w:suppressAutoHyphens/>
        <w:autoSpaceDE w:val="0"/>
        <w:autoSpaceDN w:val="0"/>
        <w:adjustRightInd w:val="0"/>
        <w:spacing w:line="240" w:lineRule="auto"/>
        <w:ind w:firstLine="0"/>
      </w:pPr>
      <w:r w:rsidRPr="00AD0BD5">
        <w:t xml:space="preserve">                                                     (фамилия, имя, отчество)</w:t>
      </w:r>
    </w:p>
    <w:p w:rsidR="00AD0BD5" w:rsidRPr="00AD0BD5" w:rsidRDefault="00AD0BD5" w:rsidP="00AD0BD5">
      <w:pPr>
        <w:widowControl w:val="0"/>
        <w:suppressAutoHyphens/>
        <w:autoSpaceDE w:val="0"/>
        <w:autoSpaceDN w:val="0"/>
        <w:adjustRightInd w:val="0"/>
        <w:spacing w:line="240" w:lineRule="auto"/>
        <w:ind w:firstLine="0"/>
        <w:rPr>
          <w:sz w:val="28"/>
          <w:szCs w:val="28"/>
        </w:rPr>
      </w:pPr>
      <w:r w:rsidRPr="00AD0BD5">
        <w:rPr>
          <w:sz w:val="28"/>
          <w:szCs w:val="28"/>
        </w:rPr>
        <w:t>замещавше</w:t>
      </w:r>
      <w:proofErr w:type="gramStart"/>
      <w:r w:rsidRPr="00AD0BD5">
        <w:rPr>
          <w:sz w:val="28"/>
          <w:szCs w:val="28"/>
        </w:rPr>
        <w:t>й(</w:t>
      </w:r>
      <w:proofErr w:type="gramEnd"/>
      <w:r w:rsidRPr="00AD0BD5">
        <w:rPr>
          <w:sz w:val="28"/>
          <w:szCs w:val="28"/>
        </w:rPr>
        <w:t>ему) на дату прекращения муниципальной службы должность __________________________________________________________________,</w:t>
      </w:r>
    </w:p>
    <w:p w:rsidR="00AD0BD5" w:rsidRPr="00AD0BD5" w:rsidRDefault="00AD0BD5" w:rsidP="00AD0BD5">
      <w:pPr>
        <w:widowControl w:val="0"/>
        <w:suppressAutoHyphens/>
        <w:autoSpaceDE w:val="0"/>
        <w:autoSpaceDN w:val="0"/>
        <w:adjustRightInd w:val="0"/>
        <w:spacing w:line="240" w:lineRule="auto"/>
        <w:ind w:firstLine="0"/>
        <w:rPr>
          <w:sz w:val="28"/>
          <w:szCs w:val="28"/>
        </w:rPr>
      </w:pPr>
      <w:r w:rsidRPr="00AD0BD5">
        <w:rPr>
          <w:sz w:val="28"/>
          <w:szCs w:val="28"/>
        </w:rPr>
        <w:t xml:space="preserve">                                                </w:t>
      </w:r>
      <w:r w:rsidRPr="00AD0BD5">
        <w:t>(наименование должности муниципальной службы)</w:t>
      </w:r>
    </w:p>
    <w:p w:rsidR="00AD0BD5" w:rsidRPr="00AD0BD5" w:rsidRDefault="00AD0BD5" w:rsidP="00AD0BD5">
      <w:pPr>
        <w:widowControl w:val="0"/>
        <w:suppressAutoHyphens/>
        <w:autoSpaceDE w:val="0"/>
        <w:autoSpaceDN w:val="0"/>
        <w:adjustRightInd w:val="0"/>
        <w:spacing w:line="240" w:lineRule="auto"/>
        <w:ind w:firstLine="0"/>
        <w:rPr>
          <w:sz w:val="28"/>
          <w:szCs w:val="28"/>
        </w:rPr>
      </w:pPr>
      <w:r w:rsidRPr="00AD0BD5">
        <w:rPr>
          <w:sz w:val="28"/>
          <w:szCs w:val="28"/>
        </w:rPr>
        <w:t>имевше</w:t>
      </w:r>
      <w:proofErr w:type="gramStart"/>
      <w:r w:rsidRPr="00AD0BD5">
        <w:rPr>
          <w:sz w:val="28"/>
          <w:szCs w:val="28"/>
        </w:rPr>
        <w:t>й(</w:t>
      </w:r>
      <w:proofErr w:type="gramEnd"/>
      <w:r w:rsidRPr="00AD0BD5">
        <w:rPr>
          <w:sz w:val="28"/>
          <w:szCs w:val="28"/>
        </w:rPr>
        <w:t xml:space="preserve">ему) стаж муниципальной службы, исчисленный в соответствии с действующим законодательством, на дату увольнения с должности муниципальной службы _________ лет, в связи с _______________________________________________________________. </w:t>
      </w:r>
    </w:p>
    <w:p w:rsidR="00AD0BD5" w:rsidRPr="00AD0BD5" w:rsidRDefault="00AD0BD5" w:rsidP="00AD0BD5">
      <w:pPr>
        <w:widowControl w:val="0"/>
        <w:suppressAutoHyphens/>
        <w:autoSpaceDE w:val="0"/>
        <w:autoSpaceDN w:val="0"/>
        <w:adjustRightInd w:val="0"/>
        <w:spacing w:line="240" w:lineRule="auto"/>
        <w:ind w:firstLine="0"/>
      </w:pPr>
      <w:r w:rsidRPr="00AD0BD5">
        <w:rPr>
          <w:sz w:val="28"/>
          <w:szCs w:val="28"/>
        </w:rPr>
        <w:t xml:space="preserve">                  </w:t>
      </w:r>
      <w:r w:rsidRPr="00AD0BD5">
        <w:t>(основание для отказа в назначении пенсии за выслугу лет)</w:t>
      </w:r>
    </w:p>
    <w:p w:rsidR="00AD0BD5" w:rsidRPr="00AD0BD5" w:rsidRDefault="00AD0BD5" w:rsidP="00AD0BD5">
      <w:pPr>
        <w:autoSpaceDE w:val="0"/>
        <w:autoSpaceDN w:val="0"/>
        <w:adjustRightInd w:val="0"/>
        <w:spacing w:line="240" w:lineRule="auto"/>
        <w:ind w:firstLine="567"/>
        <w:rPr>
          <w:rFonts w:eastAsia="Calibri"/>
          <w:sz w:val="28"/>
          <w:szCs w:val="28"/>
        </w:rPr>
      </w:pPr>
    </w:p>
    <w:p w:rsidR="00AD0BD5" w:rsidRPr="00AD0BD5" w:rsidRDefault="00AD0BD5" w:rsidP="00AD0BD5">
      <w:pPr>
        <w:spacing w:line="320" w:lineRule="exact"/>
        <w:ind w:right="60" w:firstLine="0"/>
        <w:jc w:val="left"/>
        <w:rPr>
          <w:sz w:val="28"/>
          <w:szCs w:val="28"/>
        </w:rPr>
      </w:pPr>
      <w:r w:rsidRPr="00AD0BD5">
        <w:rPr>
          <w:b/>
          <w:sz w:val="28"/>
          <w:szCs w:val="28"/>
        </w:rPr>
        <w:t xml:space="preserve">Глава муниципального округа </w:t>
      </w:r>
      <w:r w:rsidRPr="00AD0BD5">
        <w:rPr>
          <w:sz w:val="28"/>
          <w:szCs w:val="28"/>
        </w:rPr>
        <w:t xml:space="preserve">  ____________   _____________________</w:t>
      </w:r>
    </w:p>
    <w:p w:rsidR="00AD0BD5" w:rsidRPr="00AD0BD5" w:rsidRDefault="00AD0BD5" w:rsidP="00AD0BD5">
      <w:pPr>
        <w:spacing w:line="320" w:lineRule="exact"/>
        <w:ind w:right="60" w:firstLine="0"/>
        <w:jc w:val="left"/>
      </w:pPr>
      <w:r w:rsidRPr="00AD0BD5">
        <w:t xml:space="preserve">                                                                                           (подпись)                    (расшифровка подписи)</w:t>
      </w:r>
    </w:p>
    <w:p w:rsidR="00AD0BD5" w:rsidRPr="00AD0BD5" w:rsidRDefault="00AD0BD5" w:rsidP="00AD0BD5">
      <w:pPr>
        <w:widowControl w:val="0"/>
        <w:autoSpaceDE w:val="0"/>
        <w:autoSpaceDN w:val="0"/>
        <w:spacing w:line="240" w:lineRule="exact"/>
        <w:ind w:left="5103" w:firstLine="0"/>
        <w:rPr>
          <w:rFonts w:cs="Calibri"/>
          <w:sz w:val="28"/>
          <w:szCs w:val="28"/>
        </w:rPr>
      </w:pPr>
      <w:r w:rsidRPr="00AD0BD5">
        <w:rPr>
          <w:rFonts w:cs="Calibri"/>
          <w:sz w:val="28"/>
          <w:szCs w:val="28"/>
        </w:rPr>
        <w:lastRenderedPageBreak/>
        <w:t xml:space="preserve">                 </w:t>
      </w:r>
    </w:p>
    <w:p w:rsidR="00AD0BD5" w:rsidRPr="00AD0BD5" w:rsidRDefault="00AD0BD5" w:rsidP="00AD0BD5">
      <w:pPr>
        <w:widowControl w:val="0"/>
        <w:autoSpaceDE w:val="0"/>
        <w:autoSpaceDN w:val="0"/>
        <w:spacing w:line="240" w:lineRule="exact"/>
        <w:ind w:left="3686" w:firstLine="0"/>
        <w:rPr>
          <w:rFonts w:cs="Calibri"/>
          <w:sz w:val="24"/>
          <w:szCs w:val="28"/>
        </w:rPr>
      </w:pPr>
    </w:p>
    <w:p w:rsidR="00AD0BD5" w:rsidRPr="00AD0BD5" w:rsidRDefault="00AD0BD5" w:rsidP="00AD0BD5">
      <w:pPr>
        <w:widowControl w:val="0"/>
        <w:autoSpaceDE w:val="0"/>
        <w:autoSpaceDN w:val="0"/>
        <w:spacing w:line="240" w:lineRule="exact"/>
        <w:ind w:left="3686" w:firstLine="0"/>
        <w:rPr>
          <w:rFonts w:cs="Calibri"/>
          <w:sz w:val="24"/>
          <w:szCs w:val="28"/>
        </w:rPr>
      </w:pPr>
      <w:r w:rsidRPr="00AD0BD5">
        <w:rPr>
          <w:rFonts w:cs="Calibri"/>
          <w:sz w:val="24"/>
          <w:szCs w:val="28"/>
        </w:rPr>
        <w:t xml:space="preserve">                        Приложение № 5</w:t>
      </w:r>
    </w:p>
    <w:p w:rsidR="00AD0BD5" w:rsidRPr="00AD0BD5" w:rsidRDefault="00AD0BD5" w:rsidP="00AD0BD5">
      <w:pPr>
        <w:widowControl w:val="0"/>
        <w:suppressAutoHyphens/>
        <w:autoSpaceDE w:val="0"/>
        <w:autoSpaceDN w:val="0"/>
        <w:spacing w:line="240" w:lineRule="exact"/>
        <w:ind w:left="3686" w:firstLine="0"/>
        <w:rPr>
          <w:rFonts w:cs="Calibri"/>
          <w:sz w:val="24"/>
          <w:szCs w:val="28"/>
        </w:rPr>
      </w:pPr>
      <w:r w:rsidRPr="00AD0BD5">
        <w:rPr>
          <w:rFonts w:cs="Calibri"/>
          <w:sz w:val="24"/>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p>
    <w:p w:rsidR="00AD0BD5" w:rsidRPr="00AD0BD5" w:rsidRDefault="00AD0BD5" w:rsidP="00AD0BD5">
      <w:pPr>
        <w:widowControl w:val="0"/>
        <w:autoSpaceDE w:val="0"/>
        <w:autoSpaceDN w:val="0"/>
        <w:adjustRightInd w:val="0"/>
        <w:spacing w:line="240" w:lineRule="auto"/>
        <w:ind w:left="2832" w:firstLine="708"/>
        <w:jc w:val="right"/>
        <w:rPr>
          <w:sz w:val="28"/>
          <w:szCs w:val="28"/>
        </w:rPr>
      </w:pPr>
      <w:r w:rsidRPr="00AD0BD5">
        <w:rPr>
          <w:sz w:val="28"/>
          <w:szCs w:val="28"/>
        </w:rPr>
        <w:t>_______________________________________</w:t>
      </w:r>
    </w:p>
    <w:p w:rsidR="00AD0BD5" w:rsidRPr="00AD0BD5" w:rsidRDefault="00AD0BD5" w:rsidP="00AD0BD5">
      <w:pPr>
        <w:widowControl w:val="0"/>
        <w:autoSpaceDE w:val="0"/>
        <w:autoSpaceDN w:val="0"/>
        <w:adjustRightInd w:val="0"/>
        <w:spacing w:line="240" w:lineRule="auto"/>
        <w:ind w:firstLine="0"/>
        <w:jc w:val="center"/>
        <w:rPr>
          <w:szCs w:val="28"/>
        </w:rPr>
      </w:pPr>
      <w:r w:rsidRPr="00AD0BD5">
        <w:rPr>
          <w:sz w:val="28"/>
          <w:szCs w:val="28"/>
        </w:rPr>
        <w:t xml:space="preserve">                                                         </w:t>
      </w:r>
      <w:r w:rsidRPr="00AD0BD5">
        <w:rPr>
          <w:szCs w:val="28"/>
        </w:rPr>
        <w:t xml:space="preserve">(Ф.И.О. получателя муниципальной услуги) </w:t>
      </w:r>
    </w:p>
    <w:p w:rsidR="00AD0BD5" w:rsidRPr="00AD0BD5" w:rsidRDefault="00AD0BD5" w:rsidP="00AD0BD5">
      <w:pPr>
        <w:widowControl w:val="0"/>
        <w:autoSpaceDE w:val="0"/>
        <w:autoSpaceDN w:val="0"/>
        <w:adjustRightInd w:val="0"/>
        <w:spacing w:line="240" w:lineRule="auto"/>
        <w:ind w:firstLine="0"/>
        <w:jc w:val="right"/>
        <w:rPr>
          <w:szCs w:val="28"/>
        </w:rPr>
      </w:pPr>
      <w:r w:rsidRPr="00AD0BD5">
        <w:rPr>
          <w:sz w:val="28"/>
          <w:szCs w:val="28"/>
        </w:rPr>
        <w:t xml:space="preserve">                                    _______________________________________</w:t>
      </w:r>
      <w:r w:rsidRPr="00AD0BD5">
        <w:rPr>
          <w:szCs w:val="28"/>
        </w:rPr>
        <w:t xml:space="preserve"> </w:t>
      </w:r>
    </w:p>
    <w:p w:rsidR="00AD0BD5" w:rsidRPr="00AD0BD5" w:rsidRDefault="00AD0BD5" w:rsidP="00AD0BD5">
      <w:pPr>
        <w:widowControl w:val="0"/>
        <w:autoSpaceDE w:val="0"/>
        <w:autoSpaceDN w:val="0"/>
        <w:adjustRightInd w:val="0"/>
        <w:spacing w:line="240" w:lineRule="auto"/>
        <w:ind w:firstLine="0"/>
        <w:jc w:val="center"/>
        <w:rPr>
          <w:sz w:val="28"/>
          <w:szCs w:val="28"/>
        </w:rPr>
      </w:pPr>
      <w:r w:rsidRPr="00AD0BD5">
        <w:rPr>
          <w:szCs w:val="28"/>
        </w:rPr>
        <w:t xml:space="preserve">                                                                                      (адрес получателя муниципальной услуги)</w:t>
      </w:r>
    </w:p>
    <w:p w:rsidR="00AD0BD5" w:rsidRPr="00AD0BD5" w:rsidRDefault="00AD0BD5" w:rsidP="00AD0BD5">
      <w:pPr>
        <w:widowControl w:val="0"/>
        <w:autoSpaceDE w:val="0"/>
        <w:autoSpaceDN w:val="0"/>
        <w:adjustRightInd w:val="0"/>
        <w:spacing w:line="240" w:lineRule="auto"/>
        <w:ind w:firstLine="0"/>
        <w:outlineLvl w:val="0"/>
        <w:rPr>
          <w:sz w:val="28"/>
          <w:szCs w:val="28"/>
        </w:rPr>
      </w:pPr>
    </w:p>
    <w:p w:rsidR="00AD0BD5" w:rsidRPr="00AD0BD5" w:rsidRDefault="00AD0BD5" w:rsidP="00AD0BD5">
      <w:pPr>
        <w:widowControl w:val="0"/>
        <w:autoSpaceDE w:val="0"/>
        <w:autoSpaceDN w:val="0"/>
        <w:adjustRightInd w:val="0"/>
        <w:spacing w:line="240" w:lineRule="auto"/>
        <w:ind w:firstLine="0"/>
        <w:outlineLvl w:val="0"/>
        <w:rPr>
          <w:sz w:val="28"/>
          <w:szCs w:val="28"/>
        </w:rPr>
      </w:pPr>
    </w:p>
    <w:p w:rsidR="00AD0BD5" w:rsidRPr="00AD0BD5" w:rsidRDefault="00AD0BD5" w:rsidP="00AD0BD5">
      <w:pPr>
        <w:widowControl w:val="0"/>
        <w:autoSpaceDE w:val="0"/>
        <w:autoSpaceDN w:val="0"/>
        <w:adjustRightInd w:val="0"/>
        <w:spacing w:line="240" w:lineRule="auto"/>
        <w:ind w:firstLine="0"/>
        <w:rPr>
          <w:sz w:val="28"/>
          <w:szCs w:val="28"/>
        </w:rPr>
      </w:pPr>
      <w:r w:rsidRPr="00AD0BD5">
        <w:rPr>
          <w:sz w:val="28"/>
          <w:szCs w:val="28"/>
        </w:rPr>
        <w:t xml:space="preserve"> «___» ____________ 20___ года № ____</w:t>
      </w:r>
    </w:p>
    <w:p w:rsidR="00AD0BD5" w:rsidRPr="00AD0BD5" w:rsidRDefault="00AD0BD5" w:rsidP="00AD0BD5">
      <w:pPr>
        <w:widowControl w:val="0"/>
        <w:autoSpaceDE w:val="0"/>
        <w:autoSpaceDN w:val="0"/>
        <w:adjustRightInd w:val="0"/>
        <w:spacing w:line="240" w:lineRule="auto"/>
        <w:ind w:firstLine="0"/>
        <w:rPr>
          <w:sz w:val="28"/>
          <w:szCs w:val="28"/>
        </w:rPr>
      </w:pPr>
    </w:p>
    <w:p w:rsidR="00AD0BD5" w:rsidRPr="00AD0BD5" w:rsidRDefault="00AD0BD5" w:rsidP="00AD0BD5">
      <w:pPr>
        <w:widowControl w:val="0"/>
        <w:autoSpaceDE w:val="0"/>
        <w:autoSpaceDN w:val="0"/>
        <w:adjustRightInd w:val="0"/>
        <w:spacing w:line="240" w:lineRule="auto"/>
        <w:ind w:firstLine="0"/>
        <w:jc w:val="center"/>
        <w:rPr>
          <w:sz w:val="28"/>
          <w:szCs w:val="28"/>
        </w:rPr>
      </w:pPr>
      <w:r w:rsidRPr="00AD0BD5">
        <w:rPr>
          <w:sz w:val="28"/>
          <w:szCs w:val="28"/>
        </w:rPr>
        <w:t>УВЕДОМЛЕНИЕ</w:t>
      </w:r>
    </w:p>
    <w:p w:rsidR="00AD0BD5" w:rsidRPr="00AD0BD5" w:rsidRDefault="00AD0BD5" w:rsidP="00AD0BD5">
      <w:pPr>
        <w:widowControl w:val="0"/>
        <w:autoSpaceDE w:val="0"/>
        <w:autoSpaceDN w:val="0"/>
        <w:adjustRightInd w:val="0"/>
        <w:spacing w:line="240" w:lineRule="auto"/>
        <w:ind w:firstLine="0"/>
        <w:rPr>
          <w:sz w:val="28"/>
          <w:szCs w:val="28"/>
        </w:rPr>
      </w:pPr>
    </w:p>
    <w:p w:rsidR="00AD0BD5" w:rsidRPr="00AD0BD5" w:rsidRDefault="00AD0BD5" w:rsidP="00AD0BD5">
      <w:pPr>
        <w:widowControl w:val="0"/>
        <w:autoSpaceDE w:val="0"/>
        <w:autoSpaceDN w:val="0"/>
        <w:adjustRightInd w:val="0"/>
        <w:spacing w:line="240" w:lineRule="auto"/>
        <w:ind w:firstLine="0"/>
        <w:jc w:val="center"/>
        <w:rPr>
          <w:sz w:val="28"/>
          <w:szCs w:val="28"/>
        </w:rPr>
      </w:pPr>
      <w:r w:rsidRPr="00AD0BD5">
        <w:rPr>
          <w:sz w:val="28"/>
          <w:szCs w:val="28"/>
        </w:rPr>
        <w:t>Уважаемы</w:t>
      </w:r>
      <w:proofErr w:type="gramStart"/>
      <w:r w:rsidRPr="00AD0BD5">
        <w:rPr>
          <w:sz w:val="28"/>
          <w:szCs w:val="28"/>
        </w:rPr>
        <w:t>й(</w:t>
      </w:r>
      <w:proofErr w:type="spellStart"/>
      <w:proofErr w:type="gramEnd"/>
      <w:r w:rsidRPr="00AD0BD5">
        <w:rPr>
          <w:sz w:val="28"/>
          <w:szCs w:val="28"/>
        </w:rPr>
        <w:t>ая</w:t>
      </w:r>
      <w:proofErr w:type="spellEnd"/>
      <w:r w:rsidRPr="00AD0BD5">
        <w:rPr>
          <w:sz w:val="28"/>
          <w:szCs w:val="28"/>
        </w:rPr>
        <w:t>) ____________________________!</w:t>
      </w:r>
    </w:p>
    <w:p w:rsidR="00AD0BD5" w:rsidRPr="00AD0BD5" w:rsidRDefault="00AD0BD5" w:rsidP="00AD0BD5">
      <w:pPr>
        <w:widowControl w:val="0"/>
        <w:autoSpaceDE w:val="0"/>
        <w:autoSpaceDN w:val="0"/>
        <w:adjustRightInd w:val="0"/>
        <w:spacing w:line="240" w:lineRule="auto"/>
        <w:ind w:left="708" w:firstLine="0"/>
        <w:rPr>
          <w:szCs w:val="28"/>
        </w:rPr>
      </w:pPr>
      <w:r w:rsidRPr="00AD0BD5">
        <w:rPr>
          <w:sz w:val="28"/>
          <w:szCs w:val="28"/>
        </w:rPr>
        <w:t xml:space="preserve">    </w:t>
      </w:r>
    </w:p>
    <w:p w:rsidR="00AD0BD5" w:rsidRPr="00AD0BD5" w:rsidRDefault="00AD0BD5" w:rsidP="00AD0BD5">
      <w:pPr>
        <w:suppressAutoHyphens/>
        <w:spacing w:line="240" w:lineRule="auto"/>
        <w:ind w:firstLine="708"/>
        <w:rPr>
          <w:sz w:val="28"/>
          <w:szCs w:val="28"/>
        </w:rPr>
      </w:pPr>
      <w:proofErr w:type="gramStart"/>
      <w:r w:rsidRPr="00AD0BD5">
        <w:rPr>
          <w:sz w:val="28"/>
          <w:szCs w:val="28"/>
        </w:rPr>
        <w:t xml:space="preserve">Администрация Солецкого муниципального округа сообщает, что в соответствии с Положением о </w:t>
      </w:r>
      <w:r w:rsidRPr="00AD0BD5">
        <w:rPr>
          <w:bCs/>
          <w:sz w:val="28"/>
          <w:szCs w:val="28"/>
        </w:rPr>
        <w:t xml:space="preserve">пенсии за выслугу лет лицам, замещавших должности муниципальной службы в </w:t>
      </w:r>
      <w:r w:rsidRPr="00AD0BD5">
        <w:rPr>
          <w:sz w:val="28"/>
          <w:szCs w:val="28"/>
        </w:rPr>
        <w:t>органах местного самоуправления Солецкого муниципального округа</w:t>
      </w:r>
      <w:r w:rsidRPr="00AD0BD5">
        <w:rPr>
          <w:bCs/>
          <w:sz w:val="28"/>
          <w:szCs w:val="28"/>
        </w:rPr>
        <w:t xml:space="preserve"> и </w:t>
      </w:r>
      <w:r w:rsidRPr="00AD0BD5">
        <w:rPr>
          <w:sz w:val="28"/>
          <w:szCs w:val="28"/>
        </w:rPr>
        <w:t>органах местного самоуправления Солецкого муниципального района (муниципальные должности муниципальной службы - до 1 июня 2007 года), утвержденным решением Думы Солецкого муниципального округа от 25.12.2023 № 448, с «___»  ______________ 20____ года Вам назначена пенсия за выслугу</w:t>
      </w:r>
      <w:proofErr w:type="gramEnd"/>
      <w:r w:rsidRPr="00AD0BD5">
        <w:rPr>
          <w:sz w:val="28"/>
          <w:szCs w:val="28"/>
        </w:rPr>
        <w:t xml:space="preserve"> лет на муниципальной службе </w:t>
      </w:r>
      <w:proofErr w:type="gramStart"/>
      <w:r w:rsidRPr="00AD0BD5">
        <w:rPr>
          <w:sz w:val="28"/>
          <w:szCs w:val="28"/>
        </w:rPr>
        <w:t>в</w:t>
      </w:r>
      <w:proofErr w:type="gramEnd"/>
      <w:r w:rsidRPr="00AD0BD5">
        <w:rPr>
          <w:sz w:val="28"/>
          <w:szCs w:val="28"/>
        </w:rPr>
        <w:t xml:space="preserve"> _________________________________________</w:t>
      </w:r>
    </w:p>
    <w:p w:rsidR="00AD0BD5" w:rsidRPr="00AD0BD5" w:rsidRDefault="00AD0BD5" w:rsidP="00AD0BD5">
      <w:pPr>
        <w:widowControl w:val="0"/>
        <w:suppressAutoHyphens/>
        <w:autoSpaceDE w:val="0"/>
        <w:autoSpaceDN w:val="0"/>
        <w:adjustRightInd w:val="0"/>
        <w:spacing w:line="240" w:lineRule="auto"/>
        <w:ind w:firstLine="0"/>
        <w:jc w:val="center"/>
        <w:rPr>
          <w:szCs w:val="28"/>
        </w:rPr>
      </w:pPr>
      <w:r w:rsidRPr="00AD0BD5">
        <w:rPr>
          <w:szCs w:val="28"/>
        </w:rPr>
        <w:t xml:space="preserve">                                                     (наименование органа местного самоуправления)</w:t>
      </w:r>
    </w:p>
    <w:p w:rsidR="00AD0BD5" w:rsidRPr="00AD0BD5" w:rsidRDefault="00AD0BD5" w:rsidP="00AD0BD5">
      <w:pPr>
        <w:widowControl w:val="0"/>
        <w:suppressAutoHyphens/>
        <w:autoSpaceDE w:val="0"/>
        <w:autoSpaceDN w:val="0"/>
        <w:adjustRightInd w:val="0"/>
        <w:spacing w:line="240" w:lineRule="auto"/>
        <w:ind w:firstLine="0"/>
        <w:rPr>
          <w:sz w:val="28"/>
          <w:szCs w:val="28"/>
        </w:rPr>
      </w:pPr>
      <w:r w:rsidRPr="00AD0BD5">
        <w:rPr>
          <w:sz w:val="28"/>
          <w:szCs w:val="28"/>
        </w:rPr>
        <w:t>в размере  __________ рублей,  составляющей  ____  процентов среднемесячного заработка, исходя из стажа муниципальной службы (стажа, исчисленного применительно к стажу муниципальной службы в соответствии с действующим законодательством об исчислении стажа) ______ лет.</w:t>
      </w:r>
    </w:p>
    <w:p w:rsidR="00AD0BD5" w:rsidRPr="00AD0BD5" w:rsidRDefault="00AD0BD5" w:rsidP="00AD0BD5">
      <w:pPr>
        <w:widowControl w:val="0"/>
        <w:autoSpaceDE w:val="0"/>
        <w:autoSpaceDN w:val="0"/>
        <w:adjustRightInd w:val="0"/>
        <w:spacing w:line="240" w:lineRule="auto"/>
        <w:ind w:firstLine="0"/>
        <w:rPr>
          <w:sz w:val="28"/>
          <w:szCs w:val="28"/>
        </w:rPr>
      </w:pPr>
    </w:p>
    <w:p w:rsidR="00AD0BD5" w:rsidRPr="00AD0BD5" w:rsidRDefault="00AD0BD5" w:rsidP="00AD0BD5">
      <w:pPr>
        <w:widowControl w:val="0"/>
        <w:autoSpaceDE w:val="0"/>
        <w:autoSpaceDN w:val="0"/>
        <w:adjustRightInd w:val="0"/>
        <w:spacing w:line="240" w:lineRule="auto"/>
        <w:ind w:firstLine="0"/>
        <w:rPr>
          <w:sz w:val="28"/>
          <w:szCs w:val="28"/>
        </w:rPr>
      </w:pPr>
      <w:r w:rsidRPr="00AD0BD5">
        <w:rPr>
          <w:sz w:val="28"/>
          <w:szCs w:val="28"/>
        </w:rPr>
        <w:t>МП</w:t>
      </w:r>
    </w:p>
    <w:p w:rsidR="00AD0BD5" w:rsidRPr="00AD0BD5" w:rsidRDefault="00AD0BD5" w:rsidP="00AD0BD5">
      <w:pPr>
        <w:widowControl w:val="0"/>
        <w:autoSpaceDE w:val="0"/>
        <w:autoSpaceDN w:val="0"/>
        <w:adjustRightInd w:val="0"/>
        <w:spacing w:line="240" w:lineRule="auto"/>
        <w:ind w:firstLine="0"/>
        <w:rPr>
          <w:sz w:val="28"/>
          <w:szCs w:val="28"/>
        </w:rPr>
      </w:pPr>
    </w:p>
    <w:p w:rsidR="00AD0BD5" w:rsidRPr="00AD0BD5" w:rsidRDefault="00AD0BD5" w:rsidP="00AD0BD5">
      <w:pPr>
        <w:autoSpaceDE w:val="0"/>
        <w:autoSpaceDN w:val="0"/>
        <w:adjustRightInd w:val="0"/>
        <w:spacing w:line="240" w:lineRule="auto"/>
        <w:ind w:firstLine="0"/>
        <w:jc w:val="left"/>
        <w:rPr>
          <w:rFonts w:eastAsia="Calibri"/>
          <w:sz w:val="28"/>
          <w:szCs w:val="28"/>
        </w:rPr>
      </w:pPr>
    </w:p>
    <w:p w:rsidR="00AD0BD5" w:rsidRPr="00AD0BD5" w:rsidRDefault="00AD0BD5" w:rsidP="00AD0BD5">
      <w:pPr>
        <w:spacing w:line="320" w:lineRule="exact"/>
        <w:ind w:right="60" w:firstLine="0"/>
        <w:jc w:val="left"/>
        <w:rPr>
          <w:sz w:val="28"/>
          <w:szCs w:val="28"/>
        </w:rPr>
      </w:pPr>
      <w:r w:rsidRPr="00AD0BD5">
        <w:rPr>
          <w:b/>
          <w:sz w:val="28"/>
          <w:szCs w:val="28"/>
        </w:rPr>
        <w:t xml:space="preserve">Глава муниципального округа </w:t>
      </w:r>
      <w:r w:rsidRPr="00AD0BD5">
        <w:rPr>
          <w:sz w:val="28"/>
          <w:szCs w:val="28"/>
        </w:rPr>
        <w:t xml:space="preserve">  ____________   _____________________</w:t>
      </w:r>
    </w:p>
    <w:p w:rsidR="00AD0BD5" w:rsidRPr="00AD0BD5" w:rsidRDefault="00AD0BD5" w:rsidP="00AD0BD5">
      <w:pPr>
        <w:spacing w:line="320" w:lineRule="exact"/>
        <w:ind w:right="60" w:firstLine="0"/>
        <w:jc w:val="left"/>
      </w:pPr>
      <w:r w:rsidRPr="00AD0BD5">
        <w:t xml:space="preserve">                                                                                           (подпись)                    (расшифровка подписи)</w:t>
      </w:r>
    </w:p>
    <w:p w:rsidR="00AD0BD5" w:rsidRPr="00AD0BD5" w:rsidRDefault="00AD0BD5" w:rsidP="00AD0BD5">
      <w:pPr>
        <w:spacing w:line="240" w:lineRule="auto"/>
        <w:ind w:firstLine="0"/>
        <w:outlineLvl w:val="0"/>
        <w:rPr>
          <w:szCs w:val="28"/>
          <w:lang w:eastAsia="ar-SA"/>
        </w:rPr>
      </w:pPr>
    </w:p>
    <w:p w:rsidR="00AD0BD5" w:rsidRPr="00AD0BD5" w:rsidRDefault="00AD0BD5" w:rsidP="00AD0BD5">
      <w:pPr>
        <w:spacing w:line="240" w:lineRule="auto"/>
        <w:ind w:firstLine="0"/>
        <w:outlineLvl w:val="0"/>
        <w:rPr>
          <w:szCs w:val="28"/>
          <w:lang w:eastAsia="ar-SA"/>
        </w:rPr>
      </w:pPr>
    </w:p>
    <w:p w:rsidR="00AD0BD5" w:rsidRPr="00AD0BD5" w:rsidRDefault="00AD0BD5" w:rsidP="00AD0BD5">
      <w:pPr>
        <w:spacing w:line="240" w:lineRule="auto"/>
        <w:ind w:firstLine="0"/>
        <w:rPr>
          <w:szCs w:val="28"/>
          <w:lang w:eastAsia="ar-SA"/>
        </w:rPr>
      </w:pPr>
      <w:r w:rsidRPr="00AD0BD5">
        <w:rPr>
          <w:szCs w:val="28"/>
          <w:lang w:eastAsia="ar-SA"/>
        </w:rPr>
        <w:t>Фамилия, имя, отчество</w:t>
      </w:r>
    </w:p>
    <w:p w:rsidR="00AD0BD5" w:rsidRPr="00AD0BD5" w:rsidRDefault="00AD0BD5" w:rsidP="00AD0BD5">
      <w:pPr>
        <w:spacing w:line="240" w:lineRule="auto"/>
        <w:ind w:firstLine="0"/>
        <w:rPr>
          <w:szCs w:val="28"/>
          <w:lang w:eastAsia="ar-SA"/>
        </w:rPr>
      </w:pPr>
      <w:r w:rsidRPr="00AD0BD5">
        <w:rPr>
          <w:szCs w:val="28"/>
          <w:lang w:eastAsia="ar-SA"/>
        </w:rPr>
        <w:t>контактный телефон</w:t>
      </w:r>
    </w:p>
    <w:p w:rsidR="00AD0BD5" w:rsidRPr="00AD0BD5" w:rsidRDefault="00AD0BD5" w:rsidP="00AD0BD5">
      <w:pPr>
        <w:spacing w:line="240" w:lineRule="auto"/>
        <w:ind w:firstLine="0"/>
        <w:rPr>
          <w:szCs w:val="28"/>
          <w:lang w:eastAsia="ar-SA"/>
        </w:rPr>
      </w:pPr>
    </w:p>
    <w:p w:rsidR="00AD0BD5" w:rsidRPr="00AD0BD5" w:rsidRDefault="00AD0BD5" w:rsidP="00AD0BD5">
      <w:pPr>
        <w:spacing w:line="240" w:lineRule="auto"/>
        <w:ind w:firstLine="0"/>
        <w:rPr>
          <w:szCs w:val="28"/>
          <w:lang w:eastAsia="ar-SA"/>
        </w:rPr>
      </w:pPr>
    </w:p>
    <w:p w:rsidR="00AD0BD5" w:rsidRPr="00AD0BD5" w:rsidRDefault="00AD0BD5" w:rsidP="00AD0BD5">
      <w:pPr>
        <w:spacing w:line="240" w:lineRule="auto"/>
        <w:ind w:firstLine="0"/>
        <w:rPr>
          <w:szCs w:val="28"/>
          <w:lang w:eastAsia="ar-SA"/>
        </w:rPr>
      </w:pPr>
    </w:p>
    <w:p w:rsidR="00AD0BD5" w:rsidRPr="00AD0BD5" w:rsidRDefault="00AD0BD5" w:rsidP="00AD0BD5">
      <w:pPr>
        <w:spacing w:line="240" w:lineRule="auto"/>
        <w:ind w:firstLine="0"/>
        <w:rPr>
          <w:szCs w:val="28"/>
          <w:lang w:eastAsia="ar-SA"/>
        </w:rPr>
      </w:pPr>
    </w:p>
    <w:p w:rsidR="00AD0BD5" w:rsidRPr="00AD0BD5" w:rsidRDefault="00AD0BD5" w:rsidP="00AD0BD5">
      <w:pPr>
        <w:spacing w:line="240" w:lineRule="auto"/>
        <w:ind w:firstLine="0"/>
        <w:rPr>
          <w:szCs w:val="28"/>
          <w:lang w:eastAsia="ar-SA"/>
        </w:rPr>
      </w:pPr>
    </w:p>
    <w:p w:rsidR="00AD0BD5" w:rsidRPr="00AD0BD5" w:rsidRDefault="00AD0BD5" w:rsidP="00AD0BD5">
      <w:pPr>
        <w:widowControl w:val="0"/>
        <w:autoSpaceDE w:val="0"/>
        <w:autoSpaceDN w:val="0"/>
        <w:spacing w:line="240" w:lineRule="exact"/>
        <w:ind w:left="3969" w:firstLine="0"/>
        <w:rPr>
          <w:rFonts w:cs="Calibri"/>
          <w:sz w:val="24"/>
          <w:szCs w:val="28"/>
        </w:rPr>
      </w:pPr>
      <w:r w:rsidRPr="00AD0BD5">
        <w:rPr>
          <w:rFonts w:cs="Calibri"/>
          <w:sz w:val="24"/>
          <w:szCs w:val="28"/>
        </w:rPr>
        <w:t xml:space="preserve">                 Приложение № 6</w:t>
      </w:r>
    </w:p>
    <w:p w:rsidR="00AD0BD5" w:rsidRPr="00AD0BD5" w:rsidRDefault="00AD0BD5" w:rsidP="00AD0BD5">
      <w:pPr>
        <w:widowControl w:val="0"/>
        <w:suppressAutoHyphens/>
        <w:autoSpaceDE w:val="0"/>
        <w:autoSpaceDN w:val="0"/>
        <w:spacing w:line="240" w:lineRule="exact"/>
        <w:ind w:left="3969" w:firstLine="0"/>
        <w:rPr>
          <w:rFonts w:ascii="Calibri" w:hAnsi="Calibri" w:cs="Calibri"/>
          <w:color w:val="000000"/>
          <w:spacing w:val="-2"/>
          <w:sz w:val="28"/>
          <w:szCs w:val="28"/>
          <w:lang w:bidi="ru-RU"/>
        </w:rPr>
      </w:pPr>
      <w:r w:rsidRPr="00AD0BD5">
        <w:rPr>
          <w:rFonts w:cs="Calibri"/>
          <w:sz w:val="24"/>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p>
    <w:p w:rsidR="00AD0BD5" w:rsidRPr="00AD0BD5" w:rsidRDefault="00AD0BD5" w:rsidP="00AD0BD5">
      <w:pPr>
        <w:widowControl w:val="0"/>
        <w:autoSpaceDE w:val="0"/>
        <w:autoSpaceDN w:val="0"/>
        <w:adjustRightInd w:val="0"/>
        <w:spacing w:line="240" w:lineRule="auto"/>
        <w:ind w:left="2832" w:firstLine="708"/>
        <w:jc w:val="right"/>
        <w:rPr>
          <w:sz w:val="28"/>
          <w:szCs w:val="28"/>
        </w:rPr>
      </w:pPr>
      <w:r w:rsidRPr="00AD0BD5">
        <w:rPr>
          <w:sz w:val="28"/>
          <w:szCs w:val="28"/>
        </w:rPr>
        <w:t>_______________________________________</w:t>
      </w:r>
    </w:p>
    <w:p w:rsidR="00AD0BD5" w:rsidRPr="00AD0BD5" w:rsidRDefault="00AD0BD5" w:rsidP="00AD0BD5">
      <w:pPr>
        <w:widowControl w:val="0"/>
        <w:autoSpaceDE w:val="0"/>
        <w:autoSpaceDN w:val="0"/>
        <w:adjustRightInd w:val="0"/>
        <w:spacing w:line="240" w:lineRule="auto"/>
        <w:ind w:firstLine="0"/>
        <w:jc w:val="center"/>
        <w:rPr>
          <w:szCs w:val="28"/>
        </w:rPr>
      </w:pPr>
      <w:r w:rsidRPr="00AD0BD5">
        <w:rPr>
          <w:sz w:val="28"/>
          <w:szCs w:val="28"/>
        </w:rPr>
        <w:t xml:space="preserve">                                                         </w:t>
      </w:r>
      <w:r w:rsidRPr="00AD0BD5">
        <w:rPr>
          <w:szCs w:val="28"/>
        </w:rPr>
        <w:t xml:space="preserve">(Ф.И.О. получателя муниципальной услуги) </w:t>
      </w:r>
    </w:p>
    <w:p w:rsidR="00AD0BD5" w:rsidRPr="00AD0BD5" w:rsidRDefault="00AD0BD5" w:rsidP="00AD0BD5">
      <w:pPr>
        <w:widowControl w:val="0"/>
        <w:autoSpaceDE w:val="0"/>
        <w:autoSpaceDN w:val="0"/>
        <w:adjustRightInd w:val="0"/>
        <w:spacing w:line="240" w:lineRule="auto"/>
        <w:ind w:firstLine="0"/>
        <w:jc w:val="right"/>
        <w:rPr>
          <w:szCs w:val="28"/>
        </w:rPr>
      </w:pPr>
      <w:r w:rsidRPr="00AD0BD5">
        <w:rPr>
          <w:sz w:val="28"/>
          <w:szCs w:val="28"/>
        </w:rPr>
        <w:t xml:space="preserve">                                    _______________________________________</w:t>
      </w:r>
      <w:r w:rsidRPr="00AD0BD5">
        <w:rPr>
          <w:szCs w:val="28"/>
        </w:rPr>
        <w:t xml:space="preserve"> </w:t>
      </w:r>
    </w:p>
    <w:p w:rsidR="00AD0BD5" w:rsidRPr="00AD0BD5" w:rsidRDefault="00AD0BD5" w:rsidP="00AD0BD5">
      <w:pPr>
        <w:widowControl w:val="0"/>
        <w:autoSpaceDE w:val="0"/>
        <w:autoSpaceDN w:val="0"/>
        <w:adjustRightInd w:val="0"/>
        <w:spacing w:line="240" w:lineRule="auto"/>
        <w:ind w:firstLine="0"/>
        <w:jc w:val="center"/>
        <w:rPr>
          <w:sz w:val="28"/>
          <w:szCs w:val="28"/>
        </w:rPr>
      </w:pPr>
      <w:r w:rsidRPr="00AD0BD5">
        <w:rPr>
          <w:szCs w:val="28"/>
        </w:rPr>
        <w:t xml:space="preserve">                                                                                      (адрес получателя муниципальной услуги)</w:t>
      </w:r>
    </w:p>
    <w:p w:rsidR="00AD0BD5" w:rsidRPr="00AD0BD5" w:rsidRDefault="00AD0BD5" w:rsidP="00AD0BD5">
      <w:pPr>
        <w:widowControl w:val="0"/>
        <w:autoSpaceDE w:val="0"/>
        <w:autoSpaceDN w:val="0"/>
        <w:adjustRightInd w:val="0"/>
        <w:spacing w:line="240" w:lineRule="auto"/>
        <w:ind w:firstLine="0"/>
        <w:outlineLvl w:val="0"/>
        <w:rPr>
          <w:sz w:val="28"/>
          <w:szCs w:val="28"/>
        </w:rPr>
      </w:pPr>
    </w:p>
    <w:p w:rsidR="00AD0BD5" w:rsidRPr="00AD0BD5" w:rsidRDefault="00AD0BD5" w:rsidP="00AD0BD5">
      <w:pPr>
        <w:widowControl w:val="0"/>
        <w:autoSpaceDE w:val="0"/>
        <w:autoSpaceDN w:val="0"/>
        <w:adjustRightInd w:val="0"/>
        <w:spacing w:line="240" w:lineRule="auto"/>
        <w:ind w:firstLine="0"/>
        <w:outlineLvl w:val="0"/>
        <w:rPr>
          <w:sz w:val="28"/>
          <w:szCs w:val="28"/>
        </w:rPr>
      </w:pPr>
    </w:p>
    <w:p w:rsidR="00AD0BD5" w:rsidRPr="00AD0BD5" w:rsidRDefault="00AD0BD5" w:rsidP="00AD0BD5">
      <w:pPr>
        <w:widowControl w:val="0"/>
        <w:autoSpaceDE w:val="0"/>
        <w:autoSpaceDN w:val="0"/>
        <w:adjustRightInd w:val="0"/>
        <w:spacing w:line="240" w:lineRule="auto"/>
        <w:ind w:firstLine="0"/>
        <w:rPr>
          <w:sz w:val="28"/>
          <w:szCs w:val="28"/>
        </w:rPr>
      </w:pPr>
      <w:r w:rsidRPr="00AD0BD5">
        <w:rPr>
          <w:sz w:val="28"/>
          <w:szCs w:val="28"/>
        </w:rPr>
        <w:t xml:space="preserve"> «___» ____________ 20___ года № ____</w:t>
      </w:r>
    </w:p>
    <w:p w:rsidR="00AD0BD5" w:rsidRPr="00AD0BD5" w:rsidRDefault="00AD0BD5" w:rsidP="00AD0BD5">
      <w:pPr>
        <w:widowControl w:val="0"/>
        <w:autoSpaceDE w:val="0"/>
        <w:autoSpaceDN w:val="0"/>
        <w:adjustRightInd w:val="0"/>
        <w:spacing w:line="240" w:lineRule="auto"/>
        <w:ind w:firstLine="0"/>
        <w:rPr>
          <w:sz w:val="28"/>
          <w:szCs w:val="28"/>
        </w:rPr>
      </w:pPr>
    </w:p>
    <w:p w:rsidR="00AD0BD5" w:rsidRPr="00AD0BD5" w:rsidRDefault="00AD0BD5" w:rsidP="00AD0BD5">
      <w:pPr>
        <w:widowControl w:val="0"/>
        <w:autoSpaceDE w:val="0"/>
        <w:autoSpaceDN w:val="0"/>
        <w:adjustRightInd w:val="0"/>
        <w:spacing w:line="240" w:lineRule="auto"/>
        <w:ind w:firstLine="0"/>
        <w:rPr>
          <w:sz w:val="28"/>
          <w:szCs w:val="28"/>
        </w:rPr>
      </w:pPr>
    </w:p>
    <w:p w:rsidR="00AD0BD5" w:rsidRPr="00AD0BD5" w:rsidRDefault="00AD0BD5" w:rsidP="00AD0BD5">
      <w:pPr>
        <w:widowControl w:val="0"/>
        <w:autoSpaceDE w:val="0"/>
        <w:autoSpaceDN w:val="0"/>
        <w:adjustRightInd w:val="0"/>
        <w:spacing w:line="240" w:lineRule="auto"/>
        <w:ind w:firstLine="0"/>
        <w:jc w:val="center"/>
        <w:rPr>
          <w:sz w:val="28"/>
          <w:szCs w:val="28"/>
        </w:rPr>
      </w:pPr>
      <w:r w:rsidRPr="00AD0BD5">
        <w:rPr>
          <w:sz w:val="28"/>
          <w:szCs w:val="28"/>
        </w:rPr>
        <w:t>УВЕДОМЛЕНИЕ</w:t>
      </w:r>
    </w:p>
    <w:p w:rsidR="00AD0BD5" w:rsidRPr="00AD0BD5" w:rsidRDefault="00AD0BD5" w:rsidP="00AD0BD5">
      <w:pPr>
        <w:widowControl w:val="0"/>
        <w:autoSpaceDE w:val="0"/>
        <w:autoSpaceDN w:val="0"/>
        <w:adjustRightInd w:val="0"/>
        <w:spacing w:line="240" w:lineRule="auto"/>
        <w:ind w:firstLine="0"/>
        <w:rPr>
          <w:sz w:val="28"/>
          <w:szCs w:val="28"/>
        </w:rPr>
      </w:pPr>
    </w:p>
    <w:p w:rsidR="00AD0BD5" w:rsidRPr="00AD0BD5" w:rsidRDefault="00AD0BD5" w:rsidP="00AD0BD5">
      <w:pPr>
        <w:widowControl w:val="0"/>
        <w:autoSpaceDE w:val="0"/>
        <w:autoSpaceDN w:val="0"/>
        <w:adjustRightInd w:val="0"/>
        <w:spacing w:line="240" w:lineRule="auto"/>
        <w:ind w:firstLine="0"/>
        <w:jc w:val="center"/>
        <w:rPr>
          <w:sz w:val="28"/>
          <w:szCs w:val="28"/>
        </w:rPr>
      </w:pPr>
      <w:r w:rsidRPr="00AD0BD5">
        <w:rPr>
          <w:sz w:val="28"/>
          <w:szCs w:val="28"/>
        </w:rPr>
        <w:t>Уважаемы</w:t>
      </w:r>
      <w:proofErr w:type="gramStart"/>
      <w:r w:rsidRPr="00AD0BD5">
        <w:rPr>
          <w:sz w:val="28"/>
          <w:szCs w:val="28"/>
        </w:rPr>
        <w:t>й(</w:t>
      </w:r>
      <w:proofErr w:type="spellStart"/>
      <w:proofErr w:type="gramEnd"/>
      <w:r w:rsidRPr="00AD0BD5">
        <w:rPr>
          <w:sz w:val="28"/>
          <w:szCs w:val="28"/>
        </w:rPr>
        <w:t>ая</w:t>
      </w:r>
      <w:proofErr w:type="spellEnd"/>
      <w:r w:rsidRPr="00AD0BD5">
        <w:rPr>
          <w:sz w:val="28"/>
          <w:szCs w:val="28"/>
        </w:rPr>
        <w:t>) ____________________________!</w:t>
      </w:r>
    </w:p>
    <w:p w:rsidR="00AD0BD5" w:rsidRPr="00AD0BD5" w:rsidRDefault="00AD0BD5" w:rsidP="00AD0BD5">
      <w:pPr>
        <w:widowControl w:val="0"/>
        <w:autoSpaceDE w:val="0"/>
        <w:autoSpaceDN w:val="0"/>
        <w:adjustRightInd w:val="0"/>
        <w:spacing w:line="240" w:lineRule="auto"/>
        <w:ind w:firstLine="0"/>
        <w:jc w:val="center"/>
        <w:rPr>
          <w:sz w:val="28"/>
          <w:szCs w:val="28"/>
        </w:rPr>
      </w:pPr>
    </w:p>
    <w:p w:rsidR="00AD0BD5" w:rsidRPr="00AD0BD5" w:rsidRDefault="00AD0BD5" w:rsidP="00AD0BD5">
      <w:pPr>
        <w:suppressAutoHyphens/>
        <w:spacing w:line="240" w:lineRule="auto"/>
        <w:ind w:firstLine="708"/>
        <w:rPr>
          <w:sz w:val="28"/>
          <w:szCs w:val="28"/>
        </w:rPr>
      </w:pPr>
      <w:r w:rsidRPr="00AD0BD5">
        <w:rPr>
          <w:sz w:val="28"/>
          <w:szCs w:val="28"/>
        </w:rPr>
        <w:t xml:space="preserve">    </w:t>
      </w:r>
      <w:proofErr w:type="gramStart"/>
      <w:r w:rsidRPr="00AD0BD5">
        <w:rPr>
          <w:sz w:val="28"/>
          <w:szCs w:val="28"/>
        </w:rPr>
        <w:t xml:space="preserve">Администрация Солецкого муниципального округа сообщает, что в соответствии с Положением о </w:t>
      </w:r>
      <w:r w:rsidRPr="00AD0BD5">
        <w:rPr>
          <w:bCs/>
          <w:sz w:val="28"/>
          <w:szCs w:val="28"/>
        </w:rPr>
        <w:t xml:space="preserve">пенсии за выслугу лет лицам, замещавших должности муниципальной службы в </w:t>
      </w:r>
      <w:r w:rsidRPr="00AD0BD5">
        <w:rPr>
          <w:sz w:val="28"/>
          <w:szCs w:val="28"/>
        </w:rPr>
        <w:t>органах местного самоуправления Солецкого муниципального округа</w:t>
      </w:r>
      <w:r w:rsidRPr="00AD0BD5">
        <w:rPr>
          <w:bCs/>
          <w:sz w:val="28"/>
          <w:szCs w:val="28"/>
        </w:rPr>
        <w:t xml:space="preserve"> и </w:t>
      </w:r>
      <w:r w:rsidRPr="00AD0BD5">
        <w:rPr>
          <w:sz w:val="28"/>
          <w:szCs w:val="28"/>
        </w:rPr>
        <w:t>органах местного самоуправления Солецкого муниципального района (муниципальные должности муниципальной службы - до 1 июня 2007 года), утвержденным решением Думы Солецкого муниципального округа 25.12.2023 № 448, Вам отказано в назначении пенсии за выслугу лет на</w:t>
      </w:r>
      <w:proofErr w:type="gramEnd"/>
      <w:r w:rsidRPr="00AD0BD5">
        <w:rPr>
          <w:sz w:val="28"/>
          <w:szCs w:val="28"/>
        </w:rPr>
        <w:t xml:space="preserve"> муниципальной службе </w:t>
      </w:r>
      <w:proofErr w:type="gramStart"/>
      <w:r w:rsidRPr="00AD0BD5">
        <w:rPr>
          <w:sz w:val="28"/>
          <w:szCs w:val="28"/>
        </w:rPr>
        <w:t>в</w:t>
      </w:r>
      <w:proofErr w:type="gramEnd"/>
      <w:r w:rsidRPr="00AD0BD5">
        <w:rPr>
          <w:sz w:val="28"/>
          <w:szCs w:val="28"/>
        </w:rPr>
        <w:t>_________________________________________________________________</w:t>
      </w:r>
    </w:p>
    <w:p w:rsidR="00AD0BD5" w:rsidRPr="00AD0BD5" w:rsidRDefault="00AD0BD5" w:rsidP="00AD0BD5">
      <w:pPr>
        <w:widowControl w:val="0"/>
        <w:suppressAutoHyphens/>
        <w:autoSpaceDE w:val="0"/>
        <w:autoSpaceDN w:val="0"/>
        <w:adjustRightInd w:val="0"/>
        <w:spacing w:line="240" w:lineRule="auto"/>
        <w:ind w:firstLine="0"/>
        <w:jc w:val="center"/>
        <w:rPr>
          <w:szCs w:val="28"/>
        </w:rPr>
      </w:pPr>
      <w:r w:rsidRPr="00AD0BD5">
        <w:rPr>
          <w:szCs w:val="28"/>
        </w:rPr>
        <w:t xml:space="preserve">                                 (наименование органа местного самоуправления)</w:t>
      </w:r>
    </w:p>
    <w:p w:rsidR="00AD0BD5" w:rsidRPr="00AD0BD5" w:rsidRDefault="00AD0BD5" w:rsidP="00AD0BD5">
      <w:pPr>
        <w:widowControl w:val="0"/>
        <w:suppressAutoHyphens/>
        <w:autoSpaceDE w:val="0"/>
        <w:autoSpaceDN w:val="0"/>
        <w:adjustRightInd w:val="0"/>
        <w:spacing w:line="240" w:lineRule="auto"/>
        <w:ind w:firstLine="0"/>
        <w:jc w:val="left"/>
        <w:rPr>
          <w:sz w:val="28"/>
          <w:szCs w:val="28"/>
        </w:rPr>
      </w:pPr>
      <w:r w:rsidRPr="00AD0BD5">
        <w:rPr>
          <w:sz w:val="28"/>
          <w:szCs w:val="28"/>
        </w:rPr>
        <w:t>на основании ______________________________________________________</w:t>
      </w:r>
    </w:p>
    <w:p w:rsidR="00AD0BD5" w:rsidRPr="00AD0BD5" w:rsidRDefault="00AD0BD5" w:rsidP="00AD0BD5">
      <w:pPr>
        <w:widowControl w:val="0"/>
        <w:suppressAutoHyphens/>
        <w:autoSpaceDE w:val="0"/>
        <w:autoSpaceDN w:val="0"/>
        <w:adjustRightInd w:val="0"/>
        <w:spacing w:line="240" w:lineRule="auto"/>
        <w:ind w:firstLine="0"/>
        <w:jc w:val="left"/>
        <w:rPr>
          <w:sz w:val="28"/>
          <w:szCs w:val="28"/>
        </w:rPr>
      </w:pPr>
      <w:r w:rsidRPr="00AD0BD5">
        <w:rPr>
          <w:sz w:val="28"/>
          <w:szCs w:val="28"/>
        </w:rPr>
        <w:t>_________________________________________________________________.</w:t>
      </w:r>
    </w:p>
    <w:p w:rsidR="00AD0BD5" w:rsidRPr="00AD0BD5" w:rsidRDefault="00AD0BD5" w:rsidP="00AD0BD5">
      <w:pPr>
        <w:widowControl w:val="0"/>
        <w:suppressAutoHyphens/>
        <w:autoSpaceDE w:val="0"/>
        <w:autoSpaceDN w:val="0"/>
        <w:adjustRightInd w:val="0"/>
        <w:spacing w:line="240" w:lineRule="auto"/>
        <w:ind w:firstLine="0"/>
        <w:jc w:val="left"/>
      </w:pPr>
      <w:r w:rsidRPr="00AD0BD5">
        <w:t xml:space="preserve">                                                                             (указывается основание)</w:t>
      </w:r>
    </w:p>
    <w:p w:rsidR="00AD0BD5" w:rsidRPr="00AD0BD5" w:rsidRDefault="00AD0BD5" w:rsidP="00AD0BD5">
      <w:pPr>
        <w:widowControl w:val="0"/>
        <w:autoSpaceDE w:val="0"/>
        <w:autoSpaceDN w:val="0"/>
        <w:adjustRightInd w:val="0"/>
        <w:spacing w:line="240" w:lineRule="auto"/>
        <w:ind w:firstLine="0"/>
        <w:rPr>
          <w:sz w:val="28"/>
          <w:szCs w:val="28"/>
        </w:rPr>
      </w:pPr>
    </w:p>
    <w:p w:rsidR="00AD0BD5" w:rsidRPr="00AD0BD5" w:rsidRDefault="00AD0BD5" w:rsidP="00AD0BD5">
      <w:pPr>
        <w:widowControl w:val="0"/>
        <w:autoSpaceDE w:val="0"/>
        <w:autoSpaceDN w:val="0"/>
        <w:adjustRightInd w:val="0"/>
        <w:spacing w:line="240" w:lineRule="auto"/>
        <w:ind w:firstLine="0"/>
        <w:rPr>
          <w:sz w:val="28"/>
          <w:szCs w:val="28"/>
        </w:rPr>
      </w:pPr>
      <w:r w:rsidRPr="00AD0BD5">
        <w:rPr>
          <w:sz w:val="28"/>
          <w:szCs w:val="28"/>
        </w:rPr>
        <w:t>МП</w:t>
      </w:r>
    </w:p>
    <w:p w:rsidR="00AD0BD5" w:rsidRPr="00AD0BD5" w:rsidRDefault="00AD0BD5" w:rsidP="00AD0BD5">
      <w:pPr>
        <w:widowControl w:val="0"/>
        <w:autoSpaceDE w:val="0"/>
        <w:autoSpaceDN w:val="0"/>
        <w:adjustRightInd w:val="0"/>
        <w:spacing w:line="240" w:lineRule="auto"/>
        <w:ind w:firstLine="0"/>
        <w:rPr>
          <w:sz w:val="28"/>
          <w:szCs w:val="28"/>
        </w:rPr>
      </w:pPr>
    </w:p>
    <w:p w:rsidR="00AD0BD5" w:rsidRPr="00AD0BD5" w:rsidRDefault="00AD0BD5" w:rsidP="00AD0BD5">
      <w:pPr>
        <w:autoSpaceDE w:val="0"/>
        <w:autoSpaceDN w:val="0"/>
        <w:adjustRightInd w:val="0"/>
        <w:spacing w:line="240" w:lineRule="auto"/>
        <w:ind w:firstLine="0"/>
        <w:jc w:val="left"/>
        <w:rPr>
          <w:rFonts w:eastAsia="Calibri"/>
          <w:sz w:val="28"/>
          <w:szCs w:val="28"/>
        </w:rPr>
      </w:pPr>
    </w:p>
    <w:p w:rsidR="00AD0BD5" w:rsidRPr="00AD0BD5" w:rsidRDefault="00AD0BD5" w:rsidP="00AD0BD5">
      <w:pPr>
        <w:spacing w:line="320" w:lineRule="exact"/>
        <w:ind w:right="60" w:firstLine="0"/>
        <w:jc w:val="left"/>
        <w:rPr>
          <w:sz w:val="28"/>
          <w:szCs w:val="28"/>
        </w:rPr>
      </w:pPr>
      <w:r w:rsidRPr="00AD0BD5">
        <w:rPr>
          <w:b/>
          <w:sz w:val="28"/>
          <w:szCs w:val="28"/>
        </w:rPr>
        <w:t xml:space="preserve">Глава муниципального округа </w:t>
      </w:r>
      <w:r w:rsidRPr="00AD0BD5">
        <w:rPr>
          <w:sz w:val="28"/>
          <w:szCs w:val="28"/>
        </w:rPr>
        <w:t xml:space="preserve">  ____________   _____________________</w:t>
      </w:r>
    </w:p>
    <w:p w:rsidR="00AD0BD5" w:rsidRPr="00AD0BD5" w:rsidRDefault="00AD0BD5" w:rsidP="00AD0BD5">
      <w:pPr>
        <w:spacing w:line="320" w:lineRule="exact"/>
        <w:ind w:right="60" w:firstLine="0"/>
        <w:jc w:val="left"/>
      </w:pPr>
      <w:r w:rsidRPr="00AD0BD5">
        <w:t xml:space="preserve">                                                                                           (подпись)                    (расшифровка подписи)</w:t>
      </w:r>
    </w:p>
    <w:p w:rsidR="00AD0BD5" w:rsidRPr="00AD0BD5" w:rsidRDefault="00AD0BD5" w:rsidP="00AD0BD5">
      <w:pPr>
        <w:spacing w:line="240" w:lineRule="auto"/>
        <w:ind w:firstLine="0"/>
        <w:outlineLvl w:val="0"/>
        <w:rPr>
          <w:szCs w:val="28"/>
          <w:lang w:eastAsia="ar-SA"/>
        </w:rPr>
      </w:pPr>
    </w:p>
    <w:p w:rsidR="00AD0BD5" w:rsidRPr="00AD0BD5" w:rsidRDefault="00AD0BD5" w:rsidP="00AD0BD5">
      <w:pPr>
        <w:spacing w:line="240" w:lineRule="auto"/>
        <w:ind w:firstLine="0"/>
        <w:outlineLvl w:val="0"/>
        <w:rPr>
          <w:szCs w:val="28"/>
          <w:lang w:eastAsia="ar-SA"/>
        </w:rPr>
      </w:pPr>
    </w:p>
    <w:p w:rsidR="00AD0BD5" w:rsidRPr="00AD0BD5" w:rsidRDefault="00AD0BD5" w:rsidP="00AD0BD5">
      <w:pPr>
        <w:spacing w:line="240" w:lineRule="auto"/>
        <w:ind w:firstLine="0"/>
        <w:outlineLvl w:val="0"/>
        <w:rPr>
          <w:szCs w:val="28"/>
          <w:lang w:eastAsia="ar-SA"/>
        </w:rPr>
      </w:pPr>
    </w:p>
    <w:p w:rsidR="00AD0BD5" w:rsidRPr="00AD0BD5" w:rsidRDefault="00AD0BD5" w:rsidP="00AD0BD5">
      <w:pPr>
        <w:spacing w:line="240" w:lineRule="auto"/>
        <w:ind w:firstLine="0"/>
        <w:rPr>
          <w:szCs w:val="28"/>
          <w:lang w:eastAsia="ar-SA"/>
        </w:rPr>
      </w:pPr>
      <w:r w:rsidRPr="00AD0BD5">
        <w:rPr>
          <w:szCs w:val="28"/>
          <w:lang w:eastAsia="ar-SA"/>
        </w:rPr>
        <w:t>Фамилия, имя, отчество</w:t>
      </w:r>
    </w:p>
    <w:p w:rsidR="00AD0BD5" w:rsidRPr="00AD0BD5" w:rsidRDefault="00AD0BD5" w:rsidP="00AD0BD5">
      <w:pPr>
        <w:spacing w:line="240" w:lineRule="auto"/>
        <w:ind w:firstLine="0"/>
        <w:rPr>
          <w:b/>
          <w:sz w:val="28"/>
          <w:szCs w:val="28"/>
        </w:rPr>
      </w:pPr>
      <w:r w:rsidRPr="00AD0BD5">
        <w:rPr>
          <w:szCs w:val="28"/>
          <w:lang w:eastAsia="ar-SA"/>
        </w:rPr>
        <w:t>контактный телефон</w:t>
      </w:r>
    </w:p>
    <w:p w:rsidR="00AD0BD5" w:rsidRPr="00AD0BD5" w:rsidRDefault="00AD0BD5" w:rsidP="00AD0BD5">
      <w:pPr>
        <w:suppressAutoHyphens/>
        <w:spacing w:line="240" w:lineRule="auto"/>
        <w:ind w:firstLine="0"/>
        <w:jc w:val="left"/>
        <w:rPr>
          <w:b/>
          <w:sz w:val="28"/>
          <w:szCs w:val="28"/>
        </w:rPr>
      </w:pPr>
    </w:p>
    <w:p w:rsidR="00AD0BD5" w:rsidRPr="00AD0BD5" w:rsidRDefault="00AD0BD5" w:rsidP="00AD0BD5">
      <w:pPr>
        <w:suppressAutoHyphens/>
        <w:spacing w:line="240" w:lineRule="auto"/>
        <w:ind w:firstLine="0"/>
        <w:jc w:val="left"/>
        <w:rPr>
          <w:b/>
          <w:sz w:val="28"/>
          <w:szCs w:val="28"/>
        </w:rPr>
      </w:pPr>
    </w:p>
    <w:sectPr w:rsidR="00AD0BD5" w:rsidRPr="00AD0BD5" w:rsidSect="00033205">
      <w:pgSz w:w="11906" w:h="16838"/>
      <w:pgMar w:top="907" w:right="567" w:bottom="90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D4" w:rsidRDefault="00986CD4" w:rsidP="00100CA2">
      <w:pPr>
        <w:spacing w:line="240" w:lineRule="auto"/>
      </w:pPr>
      <w:r>
        <w:separator/>
      </w:r>
    </w:p>
  </w:endnote>
  <w:endnote w:type="continuationSeparator" w:id="0">
    <w:p w:rsidR="00986CD4" w:rsidRDefault="00986CD4"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D4" w:rsidRDefault="00986CD4" w:rsidP="00100CA2">
      <w:pPr>
        <w:spacing w:line="240" w:lineRule="auto"/>
      </w:pPr>
      <w:r>
        <w:separator/>
      </w:r>
    </w:p>
  </w:footnote>
  <w:footnote w:type="continuationSeparator" w:id="0">
    <w:p w:rsidR="00986CD4" w:rsidRDefault="00986CD4" w:rsidP="00100C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3"/>
      <w:numFmt w:val="decimal"/>
      <w:lvlText w:val="22.03.%1"/>
      <w:lvlJc w:val="left"/>
      <w:rPr>
        <w:b w:val="0"/>
        <w:bCs w:val="0"/>
        <w:i w:val="0"/>
        <w:iCs w:val="0"/>
        <w:smallCaps w:val="0"/>
        <w:strike w:val="0"/>
        <w:color w:val="000000"/>
        <w:spacing w:val="0"/>
        <w:w w:val="100"/>
        <w:position w:val="0"/>
        <w:sz w:val="28"/>
        <w:szCs w:val="28"/>
        <w:u w:val="none"/>
      </w:rPr>
    </w:lvl>
    <w:lvl w:ilvl="1">
      <w:start w:val="2023"/>
      <w:numFmt w:val="decimal"/>
      <w:lvlText w:val="22.03.%1"/>
      <w:lvlJc w:val="left"/>
      <w:rPr>
        <w:b w:val="0"/>
        <w:bCs w:val="0"/>
        <w:i w:val="0"/>
        <w:iCs w:val="0"/>
        <w:smallCaps w:val="0"/>
        <w:strike w:val="0"/>
        <w:color w:val="000000"/>
        <w:spacing w:val="0"/>
        <w:w w:val="100"/>
        <w:position w:val="0"/>
        <w:sz w:val="28"/>
        <w:szCs w:val="28"/>
        <w:u w:val="none"/>
      </w:rPr>
    </w:lvl>
    <w:lvl w:ilvl="2">
      <w:start w:val="2023"/>
      <w:numFmt w:val="decimal"/>
      <w:lvlText w:val="22.03.%1"/>
      <w:lvlJc w:val="left"/>
      <w:rPr>
        <w:b w:val="0"/>
        <w:bCs w:val="0"/>
        <w:i w:val="0"/>
        <w:iCs w:val="0"/>
        <w:smallCaps w:val="0"/>
        <w:strike w:val="0"/>
        <w:color w:val="000000"/>
        <w:spacing w:val="0"/>
        <w:w w:val="100"/>
        <w:position w:val="0"/>
        <w:sz w:val="28"/>
        <w:szCs w:val="28"/>
        <w:u w:val="none"/>
      </w:rPr>
    </w:lvl>
    <w:lvl w:ilvl="3">
      <w:start w:val="2023"/>
      <w:numFmt w:val="decimal"/>
      <w:lvlText w:val="22.03.%1"/>
      <w:lvlJc w:val="left"/>
      <w:rPr>
        <w:b w:val="0"/>
        <w:bCs w:val="0"/>
        <w:i w:val="0"/>
        <w:iCs w:val="0"/>
        <w:smallCaps w:val="0"/>
        <w:strike w:val="0"/>
        <w:color w:val="000000"/>
        <w:spacing w:val="0"/>
        <w:w w:val="100"/>
        <w:position w:val="0"/>
        <w:sz w:val="28"/>
        <w:szCs w:val="28"/>
        <w:u w:val="none"/>
      </w:rPr>
    </w:lvl>
    <w:lvl w:ilvl="4">
      <w:start w:val="2023"/>
      <w:numFmt w:val="decimal"/>
      <w:lvlText w:val="22.03.%1"/>
      <w:lvlJc w:val="left"/>
      <w:rPr>
        <w:b w:val="0"/>
        <w:bCs w:val="0"/>
        <w:i w:val="0"/>
        <w:iCs w:val="0"/>
        <w:smallCaps w:val="0"/>
        <w:strike w:val="0"/>
        <w:color w:val="000000"/>
        <w:spacing w:val="0"/>
        <w:w w:val="100"/>
        <w:position w:val="0"/>
        <w:sz w:val="28"/>
        <w:szCs w:val="28"/>
        <w:u w:val="none"/>
      </w:rPr>
    </w:lvl>
    <w:lvl w:ilvl="5">
      <w:start w:val="2023"/>
      <w:numFmt w:val="decimal"/>
      <w:lvlText w:val="22.03.%1"/>
      <w:lvlJc w:val="left"/>
      <w:rPr>
        <w:b w:val="0"/>
        <w:bCs w:val="0"/>
        <w:i w:val="0"/>
        <w:iCs w:val="0"/>
        <w:smallCaps w:val="0"/>
        <w:strike w:val="0"/>
        <w:color w:val="000000"/>
        <w:spacing w:val="0"/>
        <w:w w:val="100"/>
        <w:position w:val="0"/>
        <w:sz w:val="28"/>
        <w:szCs w:val="28"/>
        <w:u w:val="none"/>
      </w:rPr>
    </w:lvl>
    <w:lvl w:ilvl="6">
      <w:start w:val="2023"/>
      <w:numFmt w:val="decimal"/>
      <w:lvlText w:val="22.03.%1"/>
      <w:lvlJc w:val="left"/>
      <w:rPr>
        <w:b w:val="0"/>
        <w:bCs w:val="0"/>
        <w:i w:val="0"/>
        <w:iCs w:val="0"/>
        <w:smallCaps w:val="0"/>
        <w:strike w:val="0"/>
        <w:color w:val="000000"/>
        <w:spacing w:val="0"/>
        <w:w w:val="100"/>
        <w:position w:val="0"/>
        <w:sz w:val="28"/>
        <w:szCs w:val="28"/>
        <w:u w:val="none"/>
      </w:rPr>
    </w:lvl>
    <w:lvl w:ilvl="7">
      <w:start w:val="2023"/>
      <w:numFmt w:val="decimal"/>
      <w:lvlText w:val="22.03.%1"/>
      <w:lvlJc w:val="left"/>
      <w:rPr>
        <w:b w:val="0"/>
        <w:bCs w:val="0"/>
        <w:i w:val="0"/>
        <w:iCs w:val="0"/>
        <w:smallCaps w:val="0"/>
        <w:strike w:val="0"/>
        <w:color w:val="000000"/>
        <w:spacing w:val="0"/>
        <w:w w:val="100"/>
        <w:position w:val="0"/>
        <w:sz w:val="28"/>
        <w:szCs w:val="28"/>
        <w:u w:val="none"/>
      </w:rPr>
    </w:lvl>
    <w:lvl w:ilvl="8">
      <w:start w:val="2023"/>
      <w:numFmt w:val="decimal"/>
      <w:lvlText w:val="22.03.%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3">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8"/>
        <w:szCs w:val="28"/>
        <w:u w:val="none"/>
      </w:rPr>
    </w:lvl>
    <w:lvl w:ilvl="1">
      <w:start w:val="1"/>
      <w:numFmt w:val="decimal"/>
      <w:lvlText w:val="1.1.%1"/>
      <w:lvlJc w:val="left"/>
      <w:rPr>
        <w:b w:val="0"/>
        <w:bCs w:val="0"/>
        <w:i w:val="0"/>
        <w:iCs w:val="0"/>
        <w:smallCaps w:val="0"/>
        <w:strike w:val="0"/>
        <w:color w:val="000000"/>
        <w:spacing w:val="0"/>
        <w:w w:val="100"/>
        <w:position w:val="0"/>
        <w:sz w:val="28"/>
        <w:szCs w:val="28"/>
        <w:u w:val="none"/>
      </w:rPr>
    </w:lvl>
    <w:lvl w:ilvl="2">
      <w:start w:val="1"/>
      <w:numFmt w:val="decimal"/>
      <w:lvlText w:val="1.1.%1"/>
      <w:lvlJc w:val="left"/>
      <w:rPr>
        <w:b w:val="0"/>
        <w:bCs w:val="0"/>
        <w:i w:val="0"/>
        <w:iCs w:val="0"/>
        <w:smallCaps w:val="0"/>
        <w:strike w:val="0"/>
        <w:color w:val="000000"/>
        <w:spacing w:val="0"/>
        <w:w w:val="100"/>
        <w:position w:val="0"/>
        <w:sz w:val="28"/>
        <w:szCs w:val="28"/>
        <w:u w:val="none"/>
      </w:rPr>
    </w:lvl>
    <w:lvl w:ilvl="3">
      <w:start w:val="1"/>
      <w:numFmt w:val="decimal"/>
      <w:lvlText w:val="1.1.%1"/>
      <w:lvlJc w:val="left"/>
      <w:rPr>
        <w:b w:val="0"/>
        <w:bCs w:val="0"/>
        <w:i w:val="0"/>
        <w:iCs w:val="0"/>
        <w:smallCaps w:val="0"/>
        <w:strike w:val="0"/>
        <w:color w:val="000000"/>
        <w:spacing w:val="0"/>
        <w:w w:val="100"/>
        <w:position w:val="0"/>
        <w:sz w:val="28"/>
        <w:szCs w:val="28"/>
        <w:u w:val="none"/>
      </w:rPr>
    </w:lvl>
    <w:lvl w:ilvl="4">
      <w:start w:val="1"/>
      <w:numFmt w:val="decimal"/>
      <w:lvlText w:val="1.1.%1"/>
      <w:lvlJc w:val="left"/>
      <w:rPr>
        <w:b w:val="0"/>
        <w:bCs w:val="0"/>
        <w:i w:val="0"/>
        <w:iCs w:val="0"/>
        <w:smallCaps w:val="0"/>
        <w:strike w:val="0"/>
        <w:color w:val="000000"/>
        <w:spacing w:val="0"/>
        <w:w w:val="100"/>
        <w:position w:val="0"/>
        <w:sz w:val="28"/>
        <w:szCs w:val="28"/>
        <w:u w:val="none"/>
      </w:rPr>
    </w:lvl>
    <w:lvl w:ilvl="5">
      <w:start w:val="1"/>
      <w:numFmt w:val="decimal"/>
      <w:lvlText w:val="1.1.%1"/>
      <w:lvlJc w:val="left"/>
      <w:rPr>
        <w:b w:val="0"/>
        <w:bCs w:val="0"/>
        <w:i w:val="0"/>
        <w:iCs w:val="0"/>
        <w:smallCaps w:val="0"/>
        <w:strike w:val="0"/>
        <w:color w:val="000000"/>
        <w:spacing w:val="0"/>
        <w:w w:val="100"/>
        <w:position w:val="0"/>
        <w:sz w:val="28"/>
        <w:szCs w:val="28"/>
        <w:u w:val="none"/>
      </w:rPr>
    </w:lvl>
    <w:lvl w:ilvl="6">
      <w:start w:val="1"/>
      <w:numFmt w:val="decimal"/>
      <w:lvlText w:val="1.1.%1"/>
      <w:lvlJc w:val="left"/>
      <w:rPr>
        <w:b w:val="0"/>
        <w:bCs w:val="0"/>
        <w:i w:val="0"/>
        <w:iCs w:val="0"/>
        <w:smallCaps w:val="0"/>
        <w:strike w:val="0"/>
        <w:color w:val="000000"/>
        <w:spacing w:val="0"/>
        <w:w w:val="100"/>
        <w:position w:val="0"/>
        <w:sz w:val="28"/>
        <w:szCs w:val="28"/>
        <w:u w:val="none"/>
      </w:rPr>
    </w:lvl>
    <w:lvl w:ilvl="7">
      <w:start w:val="1"/>
      <w:numFmt w:val="decimal"/>
      <w:lvlText w:val="1.1.%1"/>
      <w:lvlJc w:val="left"/>
      <w:rPr>
        <w:b w:val="0"/>
        <w:bCs w:val="0"/>
        <w:i w:val="0"/>
        <w:iCs w:val="0"/>
        <w:smallCaps w:val="0"/>
        <w:strike w:val="0"/>
        <w:color w:val="000000"/>
        <w:spacing w:val="0"/>
        <w:w w:val="100"/>
        <w:position w:val="0"/>
        <w:sz w:val="28"/>
        <w:szCs w:val="28"/>
        <w:u w:val="none"/>
      </w:rPr>
    </w:lvl>
    <w:lvl w:ilvl="8">
      <w:start w:val="1"/>
      <w:numFmt w:val="decimal"/>
      <w:lvlText w:val="1.1.%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2"/>
      <w:numFmt w:val="decimal"/>
      <w:lvlText w:val="1.1.1.%1."/>
      <w:lvlJc w:val="left"/>
      <w:rPr>
        <w:b w:val="0"/>
        <w:bCs w:val="0"/>
        <w:i w:val="0"/>
        <w:iCs w:val="0"/>
        <w:smallCaps w:val="0"/>
        <w:strike w:val="0"/>
        <w:color w:val="000000"/>
        <w:spacing w:val="0"/>
        <w:w w:val="100"/>
        <w:position w:val="0"/>
        <w:sz w:val="28"/>
        <w:szCs w:val="28"/>
        <w:u w:val="none"/>
      </w:rPr>
    </w:lvl>
    <w:lvl w:ilvl="1">
      <w:start w:val="2"/>
      <w:numFmt w:val="decimal"/>
      <w:lvlText w:val="1.1.1.%1."/>
      <w:lvlJc w:val="left"/>
      <w:rPr>
        <w:b w:val="0"/>
        <w:bCs w:val="0"/>
        <w:i w:val="0"/>
        <w:iCs w:val="0"/>
        <w:smallCaps w:val="0"/>
        <w:strike w:val="0"/>
        <w:color w:val="000000"/>
        <w:spacing w:val="0"/>
        <w:w w:val="100"/>
        <w:position w:val="0"/>
        <w:sz w:val="28"/>
        <w:szCs w:val="28"/>
        <w:u w:val="none"/>
      </w:rPr>
    </w:lvl>
    <w:lvl w:ilvl="2">
      <w:start w:val="2"/>
      <w:numFmt w:val="decimal"/>
      <w:lvlText w:val="1.1.1.%1."/>
      <w:lvlJc w:val="left"/>
      <w:rPr>
        <w:b w:val="0"/>
        <w:bCs w:val="0"/>
        <w:i w:val="0"/>
        <w:iCs w:val="0"/>
        <w:smallCaps w:val="0"/>
        <w:strike w:val="0"/>
        <w:color w:val="000000"/>
        <w:spacing w:val="0"/>
        <w:w w:val="100"/>
        <w:position w:val="0"/>
        <w:sz w:val="28"/>
        <w:szCs w:val="28"/>
        <w:u w:val="none"/>
      </w:rPr>
    </w:lvl>
    <w:lvl w:ilvl="3">
      <w:start w:val="2"/>
      <w:numFmt w:val="decimal"/>
      <w:lvlText w:val="1.1.1.%1."/>
      <w:lvlJc w:val="left"/>
      <w:rPr>
        <w:b w:val="0"/>
        <w:bCs w:val="0"/>
        <w:i w:val="0"/>
        <w:iCs w:val="0"/>
        <w:smallCaps w:val="0"/>
        <w:strike w:val="0"/>
        <w:color w:val="000000"/>
        <w:spacing w:val="0"/>
        <w:w w:val="100"/>
        <w:position w:val="0"/>
        <w:sz w:val="28"/>
        <w:szCs w:val="28"/>
        <w:u w:val="none"/>
      </w:rPr>
    </w:lvl>
    <w:lvl w:ilvl="4">
      <w:start w:val="2"/>
      <w:numFmt w:val="decimal"/>
      <w:lvlText w:val="1.1.1.%1."/>
      <w:lvlJc w:val="left"/>
      <w:rPr>
        <w:b w:val="0"/>
        <w:bCs w:val="0"/>
        <w:i w:val="0"/>
        <w:iCs w:val="0"/>
        <w:smallCaps w:val="0"/>
        <w:strike w:val="0"/>
        <w:color w:val="000000"/>
        <w:spacing w:val="0"/>
        <w:w w:val="100"/>
        <w:position w:val="0"/>
        <w:sz w:val="28"/>
        <w:szCs w:val="28"/>
        <w:u w:val="none"/>
      </w:rPr>
    </w:lvl>
    <w:lvl w:ilvl="5">
      <w:start w:val="2"/>
      <w:numFmt w:val="decimal"/>
      <w:lvlText w:val="1.1.1.%1."/>
      <w:lvlJc w:val="left"/>
      <w:rPr>
        <w:b w:val="0"/>
        <w:bCs w:val="0"/>
        <w:i w:val="0"/>
        <w:iCs w:val="0"/>
        <w:smallCaps w:val="0"/>
        <w:strike w:val="0"/>
        <w:color w:val="000000"/>
        <w:spacing w:val="0"/>
        <w:w w:val="100"/>
        <w:position w:val="0"/>
        <w:sz w:val="28"/>
        <w:szCs w:val="28"/>
        <w:u w:val="none"/>
      </w:rPr>
    </w:lvl>
    <w:lvl w:ilvl="6">
      <w:start w:val="2"/>
      <w:numFmt w:val="decimal"/>
      <w:lvlText w:val="1.1.1.%1."/>
      <w:lvlJc w:val="left"/>
      <w:rPr>
        <w:b w:val="0"/>
        <w:bCs w:val="0"/>
        <w:i w:val="0"/>
        <w:iCs w:val="0"/>
        <w:smallCaps w:val="0"/>
        <w:strike w:val="0"/>
        <w:color w:val="000000"/>
        <w:spacing w:val="0"/>
        <w:w w:val="100"/>
        <w:position w:val="0"/>
        <w:sz w:val="28"/>
        <w:szCs w:val="28"/>
        <w:u w:val="none"/>
      </w:rPr>
    </w:lvl>
    <w:lvl w:ilvl="7">
      <w:start w:val="2"/>
      <w:numFmt w:val="decimal"/>
      <w:lvlText w:val="1.1.1.%1."/>
      <w:lvlJc w:val="left"/>
      <w:rPr>
        <w:b w:val="0"/>
        <w:bCs w:val="0"/>
        <w:i w:val="0"/>
        <w:iCs w:val="0"/>
        <w:smallCaps w:val="0"/>
        <w:strike w:val="0"/>
        <w:color w:val="000000"/>
        <w:spacing w:val="0"/>
        <w:w w:val="100"/>
        <w:position w:val="0"/>
        <w:sz w:val="28"/>
        <w:szCs w:val="28"/>
        <w:u w:val="none"/>
      </w:rPr>
    </w:lvl>
    <w:lvl w:ilvl="8">
      <w:start w:val="2"/>
      <w:numFmt w:val="decimal"/>
      <w:lvlText w:val="1.1.1.%1."/>
      <w:lvlJc w:val="left"/>
      <w:rPr>
        <w:b w:val="0"/>
        <w:bCs w:val="0"/>
        <w:i w:val="0"/>
        <w:iCs w:val="0"/>
        <w:smallCaps w:val="0"/>
        <w:strike w:val="0"/>
        <w:color w:val="000000"/>
        <w:spacing w:val="0"/>
        <w:w w:val="100"/>
        <w:position w:val="0"/>
        <w:sz w:val="28"/>
        <w:szCs w:val="28"/>
        <w:u w:val="none"/>
      </w:rPr>
    </w:lvl>
  </w:abstractNum>
  <w:abstractNum w:abstractNumId="5">
    <w:nsid w:val="07B02200"/>
    <w:multiLevelType w:val="hybridMultilevel"/>
    <w:tmpl w:val="741484F2"/>
    <w:lvl w:ilvl="0" w:tplc="F98632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120737FE"/>
    <w:multiLevelType w:val="multilevel"/>
    <w:tmpl w:val="2228CE5A"/>
    <w:lvl w:ilvl="0">
      <w:start w:val="1"/>
      <w:numFmt w:val="decimal"/>
      <w:lvlText w:val="%1."/>
      <w:lvlJc w:val="left"/>
      <w:pPr>
        <w:ind w:left="1789" w:hanging="108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10">
    <w:nsid w:val="148E4179"/>
    <w:multiLevelType w:val="multilevel"/>
    <w:tmpl w:val="E46A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nsid w:val="19BB45C8"/>
    <w:multiLevelType w:val="multilevel"/>
    <w:tmpl w:val="748C7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7D3683"/>
    <w:multiLevelType w:val="multilevel"/>
    <w:tmpl w:val="2F58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282F412E"/>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C201387"/>
    <w:multiLevelType w:val="multilevel"/>
    <w:tmpl w:val="C30A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306B4797"/>
    <w:multiLevelType w:val="multilevel"/>
    <w:tmpl w:val="52A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1BC0B11"/>
    <w:multiLevelType w:val="multilevel"/>
    <w:tmpl w:val="6004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24">
    <w:nsid w:val="64456693"/>
    <w:multiLevelType w:val="multilevel"/>
    <w:tmpl w:val="F85C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nsid w:val="6FA7379D"/>
    <w:multiLevelType w:val="hybridMultilevel"/>
    <w:tmpl w:val="E9865372"/>
    <w:lvl w:ilvl="0" w:tplc="1C044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7">
    <w:nsid w:val="77BC306D"/>
    <w:multiLevelType w:val="multilevel"/>
    <w:tmpl w:val="AC5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8">
    <w:nsid w:val="78AB0E28"/>
    <w:multiLevelType w:val="multilevel"/>
    <w:tmpl w:val="7C320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9"/>
  </w:num>
  <w:num w:numId="6">
    <w:abstractNumId w:val="23"/>
  </w:num>
  <w:num w:numId="7">
    <w:abstractNumId w:val="20"/>
  </w:num>
  <w:num w:numId="8">
    <w:abstractNumId w:val="7"/>
  </w:num>
  <w:num w:numId="9">
    <w:abstractNumId w:val="12"/>
  </w:num>
  <w:num w:numId="10">
    <w:abstractNumId w:val="3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
  </w:num>
  <w:num w:numId="14">
    <w:abstractNumId w:val="2"/>
  </w:num>
  <w:num w:numId="15">
    <w:abstractNumId w:val="3"/>
  </w:num>
  <w:num w:numId="16">
    <w:abstractNumId w:val="4"/>
  </w:num>
  <w:num w:numId="17">
    <w:abstractNumId w:val="15"/>
  </w:num>
  <w:num w:numId="18">
    <w:abstractNumId w:val="26"/>
  </w:num>
  <w:num w:numId="19">
    <w:abstractNumId w:val="24"/>
  </w:num>
  <w:num w:numId="20">
    <w:abstractNumId w:val="27"/>
  </w:num>
  <w:num w:numId="21">
    <w:abstractNumId w:val="17"/>
  </w:num>
  <w:num w:numId="22">
    <w:abstractNumId w:val="13"/>
  </w:num>
  <w:num w:numId="23">
    <w:abstractNumId w:val="10"/>
  </w:num>
  <w:num w:numId="24">
    <w:abstractNumId w:val="19"/>
  </w:num>
  <w:num w:numId="25">
    <w:abstractNumId w:val="21"/>
  </w:num>
  <w:num w:numId="26">
    <w:abstractNumId w:val="25"/>
  </w:num>
  <w:num w:numId="27">
    <w:abstractNumId w:val="5"/>
  </w:num>
  <w:num w:numId="28">
    <w:abstractNumId w:val="18"/>
  </w:num>
  <w:num w:numId="29">
    <w:abstractNumId w:val="11"/>
  </w:num>
  <w:num w:numId="30">
    <w:abstractNumId w:val="14"/>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C"/>
    <w:rsid w:val="00000E3A"/>
    <w:rsid w:val="000010DB"/>
    <w:rsid w:val="00001339"/>
    <w:rsid w:val="000013FF"/>
    <w:rsid w:val="00002081"/>
    <w:rsid w:val="0000209B"/>
    <w:rsid w:val="00003180"/>
    <w:rsid w:val="00003EB3"/>
    <w:rsid w:val="0000405C"/>
    <w:rsid w:val="00004C5B"/>
    <w:rsid w:val="000050EB"/>
    <w:rsid w:val="000064FE"/>
    <w:rsid w:val="00006708"/>
    <w:rsid w:val="00006CAD"/>
    <w:rsid w:val="0001042D"/>
    <w:rsid w:val="0001107B"/>
    <w:rsid w:val="0001109D"/>
    <w:rsid w:val="000112D8"/>
    <w:rsid w:val="00011D1D"/>
    <w:rsid w:val="00012225"/>
    <w:rsid w:val="00014A3C"/>
    <w:rsid w:val="00014C54"/>
    <w:rsid w:val="00015179"/>
    <w:rsid w:val="00015E42"/>
    <w:rsid w:val="00017EE6"/>
    <w:rsid w:val="00021907"/>
    <w:rsid w:val="00021D7A"/>
    <w:rsid w:val="00022752"/>
    <w:rsid w:val="00023684"/>
    <w:rsid w:val="000243CF"/>
    <w:rsid w:val="00024968"/>
    <w:rsid w:val="0002522F"/>
    <w:rsid w:val="00026A09"/>
    <w:rsid w:val="00026A9D"/>
    <w:rsid w:val="00026F32"/>
    <w:rsid w:val="000276AE"/>
    <w:rsid w:val="00030765"/>
    <w:rsid w:val="00030B6B"/>
    <w:rsid w:val="00030CA9"/>
    <w:rsid w:val="000317D4"/>
    <w:rsid w:val="000318FF"/>
    <w:rsid w:val="0003205B"/>
    <w:rsid w:val="000320B1"/>
    <w:rsid w:val="00033205"/>
    <w:rsid w:val="0003320B"/>
    <w:rsid w:val="000341A0"/>
    <w:rsid w:val="00034E61"/>
    <w:rsid w:val="000367E9"/>
    <w:rsid w:val="00036CC7"/>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0AD4"/>
    <w:rsid w:val="00050E2C"/>
    <w:rsid w:val="00051597"/>
    <w:rsid w:val="000517A5"/>
    <w:rsid w:val="00051937"/>
    <w:rsid w:val="000534EF"/>
    <w:rsid w:val="000544B6"/>
    <w:rsid w:val="00055513"/>
    <w:rsid w:val="00055C94"/>
    <w:rsid w:val="0005625F"/>
    <w:rsid w:val="000566B3"/>
    <w:rsid w:val="00056DB1"/>
    <w:rsid w:val="0005750D"/>
    <w:rsid w:val="00060459"/>
    <w:rsid w:val="00060971"/>
    <w:rsid w:val="00060C25"/>
    <w:rsid w:val="0006158A"/>
    <w:rsid w:val="00061B3F"/>
    <w:rsid w:val="00063446"/>
    <w:rsid w:val="0006495C"/>
    <w:rsid w:val="000649B1"/>
    <w:rsid w:val="00065711"/>
    <w:rsid w:val="00065E3B"/>
    <w:rsid w:val="000665D0"/>
    <w:rsid w:val="00067456"/>
    <w:rsid w:val="0007054D"/>
    <w:rsid w:val="0007145C"/>
    <w:rsid w:val="00072CA9"/>
    <w:rsid w:val="00073893"/>
    <w:rsid w:val="00073A1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160"/>
    <w:rsid w:val="000924C8"/>
    <w:rsid w:val="00092C2B"/>
    <w:rsid w:val="00092C2D"/>
    <w:rsid w:val="00092DFF"/>
    <w:rsid w:val="00093FD3"/>
    <w:rsid w:val="00094C44"/>
    <w:rsid w:val="00095CB4"/>
    <w:rsid w:val="00095EC2"/>
    <w:rsid w:val="00096433"/>
    <w:rsid w:val="0009688D"/>
    <w:rsid w:val="0009786B"/>
    <w:rsid w:val="000A072E"/>
    <w:rsid w:val="000A12E9"/>
    <w:rsid w:val="000A2B5B"/>
    <w:rsid w:val="000A362C"/>
    <w:rsid w:val="000A3723"/>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4A09"/>
    <w:rsid w:val="000B50DA"/>
    <w:rsid w:val="000B556E"/>
    <w:rsid w:val="000B69C1"/>
    <w:rsid w:val="000C07AC"/>
    <w:rsid w:val="000C1585"/>
    <w:rsid w:val="000C22F0"/>
    <w:rsid w:val="000C25AE"/>
    <w:rsid w:val="000C3A52"/>
    <w:rsid w:val="000C4122"/>
    <w:rsid w:val="000C52A5"/>
    <w:rsid w:val="000C53D2"/>
    <w:rsid w:val="000D0108"/>
    <w:rsid w:val="000D02CF"/>
    <w:rsid w:val="000D1825"/>
    <w:rsid w:val="000D19CD"/>
    <w:rsid w:val="000D1A08"/>
    <w:rsid w:val="000D27B6"/>
    <w:rsid w:val="000D27B8"/>
    <w:rsid w:val="000D3482"/>
    <w:rsid w:val="000D34E0"/>
    <w:rsid w:val="000D4626"/>
    <w:rsid w:val="000D4FF0"/>
    <w:rsid w:val="000E12BE"/>
    <w:rsid w:val="000E2209"/>
    <w:rsid w:val="000E32ED"/>
    <w:rsid w:val="000E374B"/>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6D0"/>
    <w:rsid w:val="000F5872"/>
    <w:rsid w:val="000F64B6"/>
    <w:rsid w:val="000F6909"/>
    <w:rsid w:val="000F6C3B"/>
    <w:rsid w:val="000F6C8A"/>
    <w:rsid w:val="000F6D9D"/>
    <w:rsid w:val="000F6DF6"/>
    <w:rsid w:val="000F74CC"/>
    <w:rsid w:val="000F7A5F"/>
    <w:rsid w:val="000F7C27"/>
    <w:rsid w:val="00100CA2"/>
    <w:rsid w:val="0010192C"/>
    <w:rsid w:val="0010320F"/>
    <w:rsid w:val="00103ED6"/>
    <w:rsid w:val="001042A5"/>
    <w:rsid w:val="00104EC0"/>
    <w:rsid w:val="00105115"/>
    <w:rsid w:val="0010554E"/>
    <w:rsid w:val="00105AD4"/>
    <w:rsid w:val="00106F41"/>
    <w:rsid w:val="00107A64"/>
    <w:rsid w:val="00107ABA"/>
    <w:rsid w:val="00107EEF"/>
    <w:rsid w:val="0011018B"/>
    <w:rsid w:val="001102FC"/>
    <w:rsid w:val="00111A2B"/>
    <w:rsid w:val="001121F2"/>
    <w:rsid w:val="001122AD"/>
    <w:rsid w:val="001127F2"/>
    <w:rsid w:val="00112D01"/>
    <w:rsid w:val="00112DC6"/>
    <w:rsid w:val="00113683"/>
    <w:rsid w:val="001141B3"/>
    <w:rsid w:val="00115E0C"/>
    <w:rsid w:val="00116849"/>
    <w:rsid w:val="00117A0C"/>
    <w:rsid w:val="0012064C"/>
    <w:rsid w:val="00121703"/>
    <w:rsid w:val="00121AEC"/>
    <w:rsid w:val="00121B4E"/>
    <w:rsid w:val="001224D9"/>
    <w:rsid w:val="001228A0"/>
    <w:rsid w:val="00123081"/>
    <w:rsid w:val="001242D1"/>
    <w:rsid w:val="001245AE"/>
    <w:rsid w:val="00124BEA"/>
    <w:rsid w:val="00127169"/>
    <w:rsid w:val="001273C7"/>
    <w:rsid w:val="00130513"/>
    <w:rsid w:val="0013094D"/>
    <w:rsid w:val="00131255"/>
    <w:rsid w:val="00136AF4"/>
    <w:rsid w:val="001375C6"/>
    <w:rsid w:val="001377A4"/>
    <w:rsid w:val="001403F7"/>
    <w:rsid w:val="00140A3F"/>
    <w:rsid w:val="00140B1C"/>
    <w:rsid w:val="00141905"/>
    <w:rsid w:val="0014288B"/>
    <w:rsid w:val="00143981"/>
    <w:rsid w:val="0014488C"/>
    <w:rsid w:val="00144954"/>
    <w:rsid w:val="00145AC7"/>
    <w:rsid w:val="00145FC0"/>
    <w:rsid w:val="001467AE"/>
    <w:rsid w:val="00146D76"/>
    <w:rsid w:val="001472D2"/>
    <w:rsid w:val="00147C7C"/>
    <w:rsid w:val="0015027C"/>
    <w:rsid w:val="00150390"/>
    <w:rsid w:val="00150523"/>
    <w:rsid w:val="00150534"/>
    <w:rsid w:val="00150957"/>
    <w:rsid w:val="0015211A"/>
    <w:rsid w:val="00152510"/>
    <w:rsid w:val="00152D12"/>
    <w:rsid w:val="001533E7"/>
    <w:rsid w:val="00155ACD"/>
    <w:rsid w:val="0015667A"/>
    <w:rsid w:val="00156793"/>
    <w:rsid w:val="001570EF"/>
    <w:rsid w:val="001575DD"/>
    <w:rsid w:val="00157D9F"/>
    <w:rsid w:val="00160618"/>
    <w:rsid w:val="00160893"/>
    <w:rsid w:val="00160A6A"/>
    <w:rsid w:val="001621CC"/>
    <w:rsid w:val="001627DB"/>
    <w:rsid w:val="00163357"/>
    <w:rsid w:val="001636D1"/>
    <w:rsid w:val="001644E2"/>
    <w:rsid w:val="001650D1"/>
    <w:rsid w:val="00165249"/>
    <w:rsid w:val="0016593F"/>
    <w:rsid w:val="00165CD8"/>
    <w:rsid w:val="001708F2"/>
    <w:rsid w:val="001708F7"/>
    <w:rsid w:val="00170AAB"/>
    <w:rsid w:val="00171621"/>
    <w:rsid w:val="00171FBB"/>
    <w:rsid w:val="00172AE9"/>
    <w:rsid w:val="001733E9"/>
    <w:rsid w:val="001742F6"/>
    <w:rsid w:val="0017561E"/>
    <w:rsid w:val="0017565B"/>
    <w:rsid w:val="00175B01"/>
    <w:rsid w:val="0017612A"/>
    <w:rsid w:val="001763DA"/>
    <w:rsid w:val="0017710C"/>
    <w:rsid w:val="00177352"/>
    <w:rsid w:val="00177E64"/>
    <w:rsid w:val="001801B1"/>
    <w:rsid w:val="001810A6"/>
    <w:rsid w:val="00181968"/>
    <w:rsid w:val="00182B30"/>
    <w:rsid w:val="00182DB9"/>
    <w:rsid w:val="00184A3E"/>
    <w:rsid w:val="00184B01"/>
    <w:rsid w:val="0018571A"/>
    <w:rsid w:val="001866BF"/>
    <w:rsid w:val="00187062"/>
    <w:rsid w:val="00187500"/>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47A"/>
    <w:rsid w:val="001A0525"/>
    <w:rsid w:val="001A0B95"/>
    <w:rsid w:val="001A0E06"/>
    <w:rsid w:val="001A11E7"/>
    <w:rsid w:val="001A17B5"/>
    <w:rsid w:val="001A17F3"/>
    <w:rsid w:val="001A1ACA"/>
    <w:rsid w:val="001A1FCB"/>
    <w:rsid w:val="001A223F"/>
    <w:rsid w:val="001A2BA7"/>
    <w:rsid w:val="001A2F05"/>
    <w:rsid w:val="001A33E6"/>
    <w:rsid w:val="001A49FE"/>
    <w:rsid w:val="001A5335"/>
    <w:rsid w:val="001A5C2B"/>
    <w:rsid w:val="001A628C"/>
    <w:rsid w:val="001A7815"/>
    <w:rsid w:val="001B0C81"/>
    <w:rsid w:val="001B123C"/>
    <w:rsid w:val="001B2160"/>
    <w:rsid w:val="001B3742"/>
    <w:rsid w:val="001B4EDA"/>
    <w:rsid w:val="001B5003"/>
    <w:rsid w:val="001B5192"/>
    <w:rsid w:val="001B5338"/>
    <w:rsid w:val="001B661A"/>
    <w:rsid w:val="001B761C"/>
    <w:rsid w:val="001B7F02"/>
    <w:rsid w:val="001C0087"/>
    <w:rsid w:val="001C0706"/>
    <w:rsid w:val="001C0F7E"/>
    <w:rsid w:val="001C314D"/>
    <w:rsid w:val="001C3525"/>
    <w:rsid w:val="001C4DC0"/>
    <w:rsid w:val="001C504A"/>
    <w:rsid w:val="001C513B"/>
    <w:rsid w:val="001C5E5C"/>
    <w:rsid w:val="001C648A"/>
    <w:rsid w:val="001C667B"/>
    <w:rsid w:val="001C75B8"/>
    <w:rsid w:val="001C7E4E"/>
    <w:rsid w:val="001D06F0"/>
    <w:rsid w:val="001D17EA"/>
    <w:rsid w:val="001D4123"/>
    <w:rsid w:val="001D4127"/>
    <w:rsid w:val="001D4A55"/>
    <w:rsid w:val="001D650A"/>
    <w:rsid w:val="001D6E36"/>
    <w:rsid w:val="001D7224"/>
    <w:rsid w:val="001D7227"/>
    <w:rsid w:val="001D7545"/>
    <w:rsid w:val="001E0947"/>
    <w:rsid w:val="001E1819"/>
    <w:rsid w:val="001E19A9"/>
    <w:rsid w:val="001E1CCD"/>
    <w:rsid w:val="001E25CD"/>
    <w:rsid w:val="001E2D8A"/>
    <w:rsid w:val="001E2D94"/>
    <w:rsid w:val="001E31DB"/>
    <w:rsid w:val="001E3219"/>
    <w:rsid w:val="001E3CE3"/>
    <w:rsid w:val="001E43C7"/>
    <w:rsid w:val="001E47BA"/>
    <w:rsid w:val="001E5F37"/>
    <w:rsid w:val="001E6110"/>
    <w:rsid w:val="001E6240"/>
    <w:rsid w:val="001E66EA"/>
    <w:rsid w:val="001E7BB4"/>
    <w:rsid w:val="001F03E4"/>
    <w:rsid w:val="001F07EE"/>
    <w:rsid w:val="001F0BE1"/>
    <w:rsid w:val="001F302D"/>
    <w:rsid w:val="001F395E"/>
    <w:rsid w:val="001F43D0"/>
    <w:rsid w:val="001F4782"/>
    <w:rsid w:val="002003DE"/>
    <w:rsid w:val="00201436"/>
    <w:rsid w:val="002014C0"/>
    <w:rsid w:val="002017E5"/>
    <w:rsid w:val="002022A8"/>
    <w:rsid w:val="002032CB"/>
    <w:rsid w:val="0020446A"/>
    <w:rsid w:val="00204821"/>
    <w:rsid w:val="00204ACA"/>
    <w:rsid w:val="0020503A"/>
    <w:rsid w:val="0020593A"/>
    <w:rsid w:val="002069D7"/>
    <w:rsid w:val="002116AE"/>
    <w:rsid w:val="00211743"/>
    <w:rsid w:val="00211F57"/>
    <w:rsid w:val="002122FA"/>
    <w:rsid w:val="002125EF"/>
    <w:rsid w:val="00212627"/>
    <w:rsid w:val="00212A39"/>
    <w:rsid w:val="00212EB8"/>
    <w:rsid w:val="00214D88"/>
    <w:rsid w:val="00216138"/>
    <w:rsid w:val="00216726"/>
    <w:rsid w:val="002169BF"/>
    <w:rsid w:val="0021777F"/>
    <w:rsid w:val="00220232"/>
    <w:rsid w:val="00221030"/>
    <w:rsid w:val="002218EC"/>
    <w:rsid w:val="00221D6A"/>
    <w:rsid w:val="00222E73"/>
    <w:rsid w:val="00223553"/>
    <w:rsid w:val="002238EB"/>
    <w:rsid w:val="00224632"/>
    <w:rsid w:val="0022507A"/>
    <w:rsid w:val="002254D3"/>
    <w:rsid w:val="00225D6B"/>
    <w:rsid w:val="00225F98"/>
    <w:rsid w:val="00226050"/>
    <w:rsid w:val="00227545"/>
    <w:rsid w:val="00230430"/>
    <w:rsid w:val="00230882"/>
    <w:rsid w:val="00231322"/>
    <w:rsid w:val="0023150E"/>
    <w:rsid w:val="00231E5C"/>
    <w:rsid w:val="0023225A"/>
    <w:rsid w:val="002324D5"/>
    <w:rsid w:val="00232621"/>
    <w:rsid w:val="00233B10"/>
    <w:rsid w:val="002340A6"/>
    <w:rsid w:val="002341B0"/>
    <w:rsid w:val="002348C4"/>
    <w:rsid w:val="00235185"/>
    <w:rsid w:val="00235BC4"/>
    <w:rsid w:val="00240AC5"/>
    <w:rsid w:val="00242101"/>
    <w:rsid w:val="0024344B"/>
    <w:rsid w:val="002448AB"/>
    <w:rsid w:val="00244A66"/>
    <w:rsid w:val="00245140"/>
    <w:rsid w:val="00246F63"/>
    <w:rsid w:val="002502F2"/>
    <w:rsid w:val="00250317"/>
    <w:rsid w:val="00250FEE"/>
    <w:rsid w:val="00251264"/>
    <w:rsid w:val="00252BA7"/>
    <w:rsid w:val="0025301D"/>
    <w:rsid w:val="002537C3"/>
    <w:rsid w:val="00254260"/>
    <w:rsid w:val="002548C2"/>
    <w:rsid w:val="0025595D"/>
    <w:rsid w:val="0025627E"/>
    <w:rsid w:val="00256A53"/>
    <w:rsid w:val="00257426"/>
    <w:rsid w:val="00257B9F"/>
    <w:rsid w:val="002608DF"/>
    <w:rsid w:val="00261E32"/>
    <w:rsid w:val="00261E91"/>
    <w:rsid w:val="0026219D"/>
    <w:rsid w:val="002632BA"/>
    <w:rsid w:val="002633D4"/>
    <w:rsid w:val="002634FA"/>
    <w:rsid w:val="00264971"/>
    <w:rsid w:val="00265FE1"/>
    <w:rsid w:val="00267EE1"/>
    <w:rsid w:val="00270939"/>
    <w:rsid w:val="00270A75"/>
    <w:rsid w:val="00270C59"/>
    <w:rsid w:val="00273438"/>
    <w:rsid w:val="00273B77"/>
    <w:rsid w:val="002748FC"/>
    <w:rsid w:val="00274D1A"/>
    <w:rsid w:val="002760EA"/>
    <w:rsid w:val="002764B9"/>
    <w:rsid w:val="00282974"/>
    <w:rsid w:val="00282B28"/>
    <w:rsid w:val="00282B43"/>
    <w:rsid w:val="00283567"/>
    <w:rsid w:val="002847C9"/>
    <w:rsid w:val="00285B17"/>
    <w:rsid w:val="0028648D"/>
    <w:rsid w:val="00286565"/>
    <w:rsid w:val="002866F7"/>
    <w:rsid w:val="00287005"/>
    <w:rsid w:val="002871C4"/>
    <w:rsid w:val="002878F8"/>
    <w:rsid w:val="00287FBB"/>
    <w:rsid w:val="0029036C"/>
    <w:rsid w:val="002903D2"/>
    <w:rsid w:val="00290600"/>
    <w:rsid w:val="00290F52"/>
    <w:rsid w:val="00290FF2"/>
    <w:rsid w:val="00291A4D"/>
    <w:rsid w:val="00292068"/>
    <w:rsid w:val="00292361"/>
    <w:rsid w:val="00293655"/>
    <w:rsid w:val="0029457C"/>
    <w:rsid w:val="00294AB7"/>
    <w:rsid w:val="0029665B"/>
    <w:rsid w:val="00297333"/>
    <w:rsid w:val="00297792"/>
    <w:rsid w:val="00297EB1"/>
    <w:rsid w:val="002A1007"/>
    <w:rsid w:val="002A1259"/>
    <w:rsid w:val="002A12FF"/>
    <w:rsid w:val="002A1985"/>
    <w:rsid w:val="002A32DD"/>
    <w:rsid w:val="002A4A85"/>
    <w:rsid w:val="002A57B7"/>
    <w:rsid w:val="002A5D0B"/>
    <w:rsid w:val="002A644C"/>
    <w:rsid w:val="002A6B49"/>
    <w:rsid w:val="002A6EEA"/>
    <w:rsid w:val="002A78F9"/>
    <w:rsid w:val="002A7976"/>
    <w:rsid w:val="002B0525"/>
    <w:rsid w:val="002B3B45"/>
    <w:rsid w:val="002B3DF2"/>
    <w:rsid w:val="002B4925"/>
    <w:rsid w:val="002B4D04"/>
    <w:rsid w:val="002B6177"/>
    <w:rsid w:val="002B62B6"/>
    <w:rsid w:val="002B6C16"/>
    <w:rsid w:val="002B6ED5"/>
    <w:rsid w:val="002C2097"/>
    <w:rsid w:val="002C21A3"/>
    <w:rsid w:val="002C2205"/>
    <w:rsid w:val="002C2981"/>
    <w:rsid w:val="002C33E2"/>
    <w:rsid w:val="002C5946"/>
    <w:rsid w:val="002C71AC"/>
    <w:rsid w:val="002C7398"/>
    <w:rsid w:val="002D19AB"/>
    <w:rsid w:val="002D2F99"/>
    <w:rsid w:val="002D349A"/>
    <w:rsid w:val="002D3F53"/>
    <w:rsid w:val="002D43C1"/>
    <w:rsid w:val="002D44C7"/>
    <w:rsid w:val="002D4BA9"/>
    <w:rsid w:val="002D4FF8"/>
    <w:rsid w:val="002D5BB3"/>
    <w:rsid w:val="002D71D5"/>
    <w:rsid w:val="002D75C1"/>
    <w:rsid w:val="002E1BCF"/>
    <w:rsid w:val="002E1F7F"/>
    <w:rsid w:val="002E1FC2"/>
    <w:rsid w:val="002E3ABE"/>
    <w:rsid w:val="002E407B"/>
    <w:rsid w:val="002E42E3"/>
    <w:rsid w:val="002E46AF"/>
    <w:rsid w:val="002E49E3"/>
    <w:rsid w:val="002E4A55"/>
    <w:rsid w:val="002E564F"/>
    <w:rsid w:val="002E64F9"/>
    <w:rsid w:val="002E6D07"/>
    <w:rsid w:val="002F047B"/>
    <w:rsid w:val="002F1364"/>
    <w:rsid w:val="002F21BF"/>
    <w:rsid w:val="002F2D54"/>
    <w:rsid w:val="002F2FB7"/>
    <w:rsid w:val="002F3791"/>
    <w:rsid w:val="002F3D9E"/>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7338"/>
    <w:rsid w:val="00307639"/>
    <w:rsid w:val="003078E4"/>
    <w:rsid w:val="0031081C"/>
    <w:rsid w:val="00311648"/>
    <w:rsid w:val="00311B55"/>
    <w:rsid w:val="003126D0"/>
    <w:rsid w:val="003136B9"/>
    <w:rsid w:val="003139A9"/>
    <w:rsid w:val="003147BC"/>
    <w:rsid w:val="0031520A"/>
    <w:rsid w:val="00315DA6"/>
    <w:rsid w:val="00316188"/>
    <w:rsid w:val="003164E4"/>
    <w:rsid w:val="003166BA"/>
    <w:rsid w:val="003179B8"/>
    <w:rsid w:val="00317F63"/>
    <w:rsid w:val="00320332"/>
    <w:rsid w:val="00320803"/>
    <w:rsid w:val="003216AC"/>
    <w:rsid w:val="00322829"/>
    <w:rsid w:val="00322C89"/>
    <w:rsid w:val="00323381"/>
    <w:rsid w:val="00324253"/>
    <w:rsid w:val="00324AEB"/>
    <w:rsid w:val="003262A4"/>
    <w:rsid w:val="00326755"/>
    <w:rsid w:val="003301CF"/>
    <w:rsid w:val="0033085D"/>
    <w:rsid w:val="003312A3"/>
    <w:rsid w:val="0033310A"/>
    <w:rsid w:val="003334BD"/>
    <w:rsid w:val="00334F3F"/>
    <w:rsid w:val="00335628"/>
    <w:rsid w:val="0033597F"/>
    <w:rsid w:val="00335B86"/>
    <w:rsid w:val="0033666A"/>
    <w:rsid w:val="0033725D"/>
    <w:rsid w:val="00337B79"/>
    <w:rsid w:val="00337C4D"/>
    <w:rsid w:val="00342DAF"/>
    <w:rsid w:val="00343F2C"/>
    <w:rsid w:val="0034401B"/>
    <w:rsid w:val="003455AC"/>
    <w:rsid w:val="00345627"/>
    <w:rsid w:val="00345B1B"/>
    <w:rsid w:val="00345BE3"/>
    <w:rsid w:val="00346A65"/>
    <w:rsid w:val="00346DB3"/>
    <w:rsid w:val="00346DEE"/>
    <w:rsid w:val="003471C1"/>
    <w:rsid w:val="003472FE"/>
    <w:rsid w:val="00347EB1"/>
    <w:rsid w:val="00347F3A"/>
    <w:rsid w:val="00350CCB"/>
    <w:rsid w:val="00351D56"/>
    <w:rsid w:val="003563F0"/>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667F3"/>
    <w:rsid w:val="00366E3A"/>
    <w:rsid w:val="00367CAE"/>
    <w:rsid w:val="00370B5D"/>
    <w:rsid w:val="00371C3C"/>
    <w:rsid w:val="003720BE"/>
    <w:rsid w:val="00373528"/>
    <w:rsid w:val="00373C91"/>
    <w:rsid w:val="00374192"/>
    <w:rsid w:val="00375AB3"/>
    <w:rsid w:val="00375B00"/>
    <w:rsid w:val="00375BE6"/>
    <w:rsid w:val="003778BC"/>
    <w:rsid w:val="0038120D"/>
    <w:rsid w:val="00382548"/>
    <w:rsid w:val="003837A2"/>
    <w:rsid w:val="00383F16"/>
    <w:rsid w:val="003849EC"/>
    <w:rsid w:val="003854B9"/>
    <w:rsid w:val="003872BF"/>
    <w:rsid w:val="00387AD8"/>
    <w:rsid w:val="0039097B"/>
    <w:rsid w:val="0039110D"/>
    <w:rsid w:val="003916E2"/>
    <w:rsid w:val="00392BEF"/>
    <w:rsid w:val="00393CE6"/>
    <w:rsid w:val="00393F53"/>
    <w:rsid w:val="00393FFB"/>
    <w:rsid w:val="00394C0B"/>
    <w:rsid w:val="00395662"/>
    <w:rsid w:val="00397918"/>
    <w:rsid w:val="003A0EE7"/>
    <w:rsid w:val="003A1D47"/>
    <w:rsid w:val="003A223E"/>
    <w:rsid w:val="003A26E4"/>
    <w:rsid w:val="003A2D99"/>
    <w:rsid w:val="003A2E1E"/>
    <w:rsid w:val="003A666C"/>
    <w:rsid w:val="003A7CD2"/>
    <w:rsid w:val="003B0637"/>
    <w:rsid w:val="003B0903"/>
    <w:rsid w:val="003B1082"/>
    <w:rsid w:val="003B29CB"/>
    <w:rsid w:val="003B4FCD"/>
    <w:rsid w:val="003B5733"/>
    <w:rsid w:val="003B589A"/>
    <w:rsid w:val="003B5C1B"/>
    <w:rsid w:val="003B61B6"/>
    <w:rsid w:val="003B688E"/>
    <w:rsid w:val="003B74B8"/>
    <w:rsid w:val="003C17A4"/>
    <w:rsid w:val="003C201F"/>
    <w:rsid w:val="003C2B54"/>
    <w:rsid w:val="003C2FCE"/>
    <w:rsid w:val="003C5034"/>
    <w:rsid w:val="003C73BC"/>
    <w:rsid w:val="003D0AF3"/>
    <w:rsid w:val="003D11FF"/>
    <w:rsid w:val="003D1903"/>
    <w:rsid w:val="003D2166"/>
    <w:rsid w:val="003D21C3"/>
    <w:rsid w:val="003D257C"/>
    <w:rsid w:val="003D42D6"/>
    <w:rsid w:val="003D4340"/>
    <w:rsid w:val="003D4F63"/>
    <w:rsid w:val="003D54A5"/>
    <w:rsid w:val="003D5658"/>
    <w:rsid w:val="003D602A"/>
    <w:rsid w:val="003D7F89"/>
    <w:rsid w:val="003E02C8"/>
    <w:rsid w:val="003E049C"/>
    <w:rsid w:val="003E0ED1"/>
    <w:rsid w:val="003E1732"/>
    <w:rsid w:val="003E3B8E"/>
    <w:rsid w:val="003E468C"/>
    <w:rsid w:val="003E4A71"/>
    <w:rsid w:val="003E71D5"/>
    <w:rsid w:val="003F0195"/>
    <w:rsid w:val="003F0340"/>
    <w:rsid w:val="003F0F93"/>
    <w:rsid w:val="003F111A"/>
    <w:rsid w:val="003F2CC6"/>
    <w:rsid w:val="003F4D93"/>
    <w:rsid w:val="003F599B"/>
    <w:rsid w:val="003F5AE9"/>
    <w:rsid w:val="003F5B35"/>
    <w:rsid w:val="003F7826"/>
    <w:rsid w:val="00400D12"/>
    <w:rsid w:val="0040160B"/>
    <w:rsid w:val="00401F1A"/>
    <w:rsid w:val="0040334A"/>
    <w:rsid w:val="00403DDE"/>
    <w:rsid w:val="00404FEF"/>
    <w:rsid w:val="00405522"/>
    <w:rsid w:val="00405E82"/>
    <w:rsid w:val="00407317"/>
    <w:rsid w:val="00407937"/>
    <w:rsid w:val="00407CB5"/>
    <w:rsid w:val="00410161"/>
    <w:rsid w:val="00410548"/>
    <w:rsid w:val="00411C7B"/>
    <w:rsid w:val="00413E2C"/>
    <w:rsid w:val="00414EA3"/>
    <w:rsid w:val="00415CC7"/>
    <w:rsid w:val="0041613C"/>
    <w:rsid w:val="00416336"/>
    <w:rsid w:val="00416DB4"/>
    <w:rsid w:val="00417F84"/>
    <w:rsid w:val="00421906"/>
    <w:rsid w:val="00421D52"/>
    <w:rsid w:val="00422D82"/>
    <w:rsid w:val="00423182"/>
    <w:rsid w:val="004231E5"/>
    <w:rsid w:val="00423314"/>
    <w:rsid w:val="0042462F"/>
    <w:rsid w:val="00424680"/>
    <w:rsid w:val="004265DE"/>
    <w:rsid w:val="00427B64"/>
    <w:rsid w:val="00427E74"/>
    <w:rsid w:val="004307D8"/>
    <w:rsid w:val="00430D3C"/>
    <w:rsid w:val="004319D1"/>
    <w:rsid w:val="00432F71"/>
    <w:rsid w:val="00434186"/>
    <w:rsid w:val="00435058"/>
    <w:rsid w:val="004363FD"/>
    <w:rsid w:val="00437A73"/>
    <w:rsid w:val="00440F36"/>
    <w:rsid w:val="004418CD"/>
    <w:rsid w:val="00441934"/>
    <w:rsid w:val="004421E4"/>
    <w:rsid w:val="00443095"/>
    <w:rsid w:val="00443371"/>
    <w:rsid w:val="00445AA2"/>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A73"/>
    <w:rsid w:val="00457CEB"/>
    <w:rsid w:val="004614C2"/>
    <w:rsid w:val="00461E72"/>
    <w:rsid w:val="00462BA5"/>
    <w:rsid w:val="00462F1A"/>
    <w:rsid w:val="0046398F"/>
    <w:rsid w:val="00464B80"/>
    <w:rsid w:val="00464D3A"/>
    <w:rsid w:val="00467023"/>
    <w:rsid w:val="00467222"/>
    <w:rsid w:val="00467333"/>
    <w:rsid w:val="0047051A"/>
    <w:rsid w:val="00470DF4"/>
    <w:rsid w:val="00472671"/>
    <w:rsid w:val="0047274B"/>
    <w:rsid w:val="00472759"/>
    <w:rsid w:val="00472F14"/>
    <w:rsid w:val="00473840"/>
    <w:rsid w:val="00473A31"/>
    <w:rsid w:val="00474302"/>
    <w:rsid w:val="00474EB9"/>
    <w:rsid w:val="0047569B"/>
    <w:rsid w:val="004764EA"/>
    <w:rsid w:val="0047668B"/>
    <w:rsid w:val="00476B6C"/>
    <w:rsid w:val="004812EE"/>
    <w:rsid w:val="0048172E"/>
    <w:rsid w:val="00481A0F"/>
    <w:rsid w:val="00481BCA"/>
    <w:rsid w:val="00483F76"/>
    <w:rsid w:val="004847E7"/>
    <w:rsid w:val="004853AC"/>
    <w:rsid w:val="0048705D"/>
    <w:rsid w:val="0048766D"/>
    <w:rsid w:val="00487ED3"/>
    <w:rsid w:val="00490742"/>
    <w:rsid w:val="00490B0B"/>
    <w:rsid w:val="00491BEC"/>
    <w:rsid w:val="00491D82"/>
    <w:rsid w:val="00492EB0"/>
    <w:rsid w:val="00492FC6"/>
    <w:rsid w:val="00493453"/>
    <w:rsid w:val="0049411C"/>
    <w:rsid w:val="00494232"/>
    <w:rsid w:val="00494322"/>
    <w:rsid w:val="004946B0"/>
    <w:rsid w:val="00495C2E"/>
    <w:rsid w:val="00496123"/>
    <w:rsid w:val="00496DB9"/>
    <w:rsid w:val="004979AB"/>
    <w:rsid w:val="004A190C"/>
    <w:rsid w:val="004A3E81"/>
    <w:rsid w:val="004A4206"/>
    <w:rsid w:val="004A46A7"/>
    <w:rsid w:val="004A5339"/>
    <w:rsid w:val="004A7552"/>
    <w:rsid w:val="004A7589"/>
    <w:rsid w:val="004B0029"/>
    <w:rsid w:val="004B00F5"/>
    <w:rsid w:val="004B04A6"/>
    <w:rsid w:val="004B227C"/>
    <w:rsid w:val="004B29FF"/>
    <w:rsid w:val="004B3353"/>
    <w:rsid w:val="004B6B4B"/>
    <w:rsid w:val="004B6B75"/>
    <w:rsid w:val="004B6D0C"/>
    <w:rsid w:val="004B6FC6"/>
    <w:rsid w:val="004B7187"/>
    <w:rsid w:val="004B748B"/>
    <w:rsid w:val="004B784A"/>
    <w:rsid w:val="004B7F85"/>
    <w:rsid w:val="004C0D7F"/>
    <w:rsid w:val="004C139C"/>
    <w:rsid w:val="004C2109"/>
    <w:rsid w:val="004C220A"/>
    <w:rsid w:val="004C24BB"/>
    <w:rsid w:val="004C439C"/>
    <w:rsid w:val="004C5372"/>
    <w:rsid w:val="004C5552"/>
    <w:rsid w:val="004C56AC"/>
    <w:rsid w:val="004C5E21"/>
    <w:rsid w:val="004C63C5"/>
    <w:rsid w:val="004C6C62"/>
    <w:rsid w:val="004C6E67"/>
    <w:rsid w:val="004C6F56"/>
    <w:rsid w:val="004C70DF"/>
    <w:rsid w:val="004C7E3F"/>
    <w:rsid w:val="004D0D1B"/>
    <w:rsid w:val="004D21A4"/>
    <w:rsid w:val="004D244C"/>
    <w:rsid w:val="004D3E2D"/>
    <w:rsid w:val="004D40C5"/>
    <w:rsid w:val="004D438C"/>
    <w:rsid w:val="004D462A"/>
    <w:rsid w:val="004D5E2B"/>
    <w:rsid w:val="004D6CCC"/>
    <w:rsid w:val="004D6CDF"/>
    <w:rsid w:val="004D7830"/>
    <w:rsid w:val="004E0BAA"/>
    <w:rsid w:val="004E14E3"/>
    <w:rsid w:val="004E27AF"/>
    <w:rsid w:val="004E2EC6"/>
    <w:rsid w:val="004E511F"/>
    <w:rsid w:val="004E7731"/>
    <w:rsid w:val="004E79E7"/>
    <w:rsid w:val="004F16FC"/>
    <w:rsid w:val="004F2039"/>
    <w:rsid w:val="004F2CA1"/>
    <w:rsid w:val="004F3AFD"/>
    <w:rsid w:val="004F4138"/>
    <w:rsid w:val="004F53DF"/>
    <w:rsid w:val="004F5608"/>
    <w:rsid w:val="004F625A"/>
    <w:rsid w:val="004F635C"/>
    <w:rsid w:val="004F68F0"/>
    <w:rsid w:val="00500C3D"/>
    <w:rsid w:val="00500F60"/>
    <w:rsid w:val="00502045"/>
    <w:rsid w:val="00505733"/>
    <w:rsid w:val="00505DE7"/>
    <w:rsid w:val="00510D59"/>
    <w:rsid w:val="00511B25"/>
    <w:rsid w:val="00511DF8"/>
    <w:rsid w:val="00511DFF"/>
    <w:rsid w:val="005128A9"/>
    <w:rsid w:val="00513064"/>
    <w:rsid w:val="005136EF"/>
    <w:rsid w:val="00514139"/>
    <w:rsid w:val="00514702"/>
    <w:rsid w:val="00514DF1"/>
    <w:rsid w:val="00517684"/>
    <w:rsid w:val="005209DB"/>
    <w:rsid w:val="005209E9"/>
    <w:rsid w:val="00521B6F"/>
    <w:rsid w:val="00521C62"/>
    <w:rsid w:val="005223B7"/>
    <w:rsid w:val="005224EE"/>
    <w:rsid w:val="00522D3F"/>
    <w:rsid w:val="00523014"/>
    <w:rsid w:val="005232BD"/>
    <w:rsid w:val="005233CA"/>
    <w:rsid w:val="00523A21"/>
    <w:rsid w:val="00524B69"/>
    <w:rsid w:val="00524B73"/>
    <w:rsid w:val="00524F3C"/>
    <w:rsid w:val="00525DF1"/>
    <w:rsid w:val="00526330"/>
    <w:rsid w:val="00526CDF"/>
    <w:rsid w:val="00531705"/>
    <w:rsid w:val="00531845"/>
    <w:rsid w:val="0053187F"/>
    <w:rsid w:val="005320DC"/>
    <w:rsid w:val="00533C91"/>
    <w:rsid w:val="00535022"/>
    <w:rsid w:val="00535890"/>
    <w:rsid w:val="005373A8"/>
    <w:rsid w:val="00537C73"/>
    <w:rsid w:val="00540896"/>
    <w:rsid w:val="0054272F"/>
    <w:rsid w:val="00543790"/>
    <w:rsid w:val="00543994"/>
    <w:rsid w:val="00543DBA"/>
    <w:rsid w:val="00543E7D"/>
    <w:rsid w:val="00544B36"/>
    <w:rsid w:val="00544C9A"/>
    <w:rsid w:val="0054514B"/>
    <w:rsid w:val="0054579D"/>
    <w:rsid w:val="00545DB3"/>
    <w:rsid w:val="00546166"/>
    <w:rsid w:val="0054746A"/>
    <w:rsid w:val="00547E14"/>
    <w:rsid w:val="00550DF4"/>
    <w:rsid w:val="005518DD"/>
    <w:rsid w:val="005528F1"/>
    <w:rsid w:val="005531E9"/>
    <w:rsid w:val="00553F1F"/>
    <w:rsid w:val="00554A0A"/>
    <w:rsid w:val="00556003"/>
    <w:rsid w:val="00556667"/>
    <w:rsid w:val="00556893"/>
    <w:rsid w:val="00556A96"/>
    <w:rsid w:val="0055753F"/>
    <w:rsid w:val="005576B0"/>
    <w:rsid w:val="005600E2"/>
    <w:rsid w:val="00561CFA"/>
    <w:rsid w:val="005629DD"/>
    <w:rsid w:val="00563BA5"/>
    <w:rsid w:val="00563DED"/>
    <w:rsid w:val="00564A5C"/>
    <w:rsid w:val="00565211"/>
    <w:rsid w:val="00566EF8"/>
    <w:rsid w:val="00566F1F"/>
    <w:rsid w:val="005676BB"/>
    <w:rsid w:val="00567F07"/>
    <w:rsid w:val="00571094"/>
    <w:rsid w:val="00571AA2"/>
    <w:rsid w:val="00573796"/>
    <w:rsid w:val="00573F4B"/>
    <w:rsid w:val="005751EF"/>
    <w:rsid w:val="0057625D"/>
    <w:rsid w:val="00576421"/>
    <w:rsid w:val="00576731"/>
    <w:rsid w:val="00576997"/>
    <w:rsid w:val="00580160"/>
    <w:rsid w:val="00580995"/>
    <w:rsid w:val="00580A0B"/>
    <w:rsid w:val="00580C1D"/>
    <w:rsid w:val="00581E79"/>
    <w:rsid w:val="0058254E"/>
    <w:rsid w:val="0058290F"/>
    <w:rsid w:val="00583823"/>
    <w:rsid w:val="005842F2"/>
    <w:rsid w:val="00584AD4"/>
    <w:rsid w:val="00584EC9"/>
    <w:rsid w:val="00585494"/>
    <w:rsid w:val="00586539"/>
    <w:rsid w:val="00587D4A"/>
    <w:rsid w:val="005909F1"/>
    <w:rsid w:val="00590AF4"/>
    <w:rsid w:val="005911B1"/>
    <w:rsid w:val="0059246E"/>
    <w:rsid w:val="00592D24"/>
    <w:rsid w:val="005930AF"/>
    <w:rsid w:val="00595823"/>
    <w:rsid w:val="005959B7"/>
    <w:rsid w:val="0059673B"/>
    <w:rsid w:val="00596E2A"/>
    <w:rsid w:val="00596F95"/>
    <w:rsid w:val="00597EF0"/>
    <w:rsid w:val="00597F5A"/>
    <w:rsid w:val="005A09BF"/>
    <w:rsid w:val="005A11F6"/>
    <w:rsid w:val="005A2A40"/>
    <w:rsid w:val="005A3531"/>
    <w:rsid w:val="005A3CAA"/>
    <w:rsid w:val="005A4C1E"/>
    <w:rsid w:val="005A6276"/>
    <w:rsid w:val="005A6611"/>
    <w:rsid w:val="005A73EC"/>
    <w:rsid w:val="005B01EB"/>
    <w:rsid w:val="005B10FE"/>
    <w:rsid w:val="005B1B26"/>
    <w:rsid w:val="005B1C22"/>
    <w:rsid w:val="005B22C1"/>
    <w:rsid w:val="005B2828"/>
    <w:rsid w:val="005B3B16"/>
    <w:rsid w:val="005B4D6E"/>
    <w:rsid w:val="005B4F1E"/>
    <w:rsid w:val="005B587B"/>
    <w:rsid w:val="005B7220"/>
    <w:rsid w:val="005B7897"/>
    <w:rsid w:val="005B7E3F"/>
    <w:rsid w:val="005C0CB6"/>
    <w:rsid w:val="005C2751"/>
    <w:rsid w:val="005C2B27"/>
    <w:rsid w:val="005C2EF2"/>
    <w:rsid w:val="005C33D7"/>
    <w:rsid w:val="005C33F4"/>
    <w:rsid w:val="005C35F5"/>
    <w:rsid w:val="005C3C24"/>
    <w:rsid w:val="005C4ECE"/>
    <w:rsid w:val="005C5B4F"/>
    <w:rsid w:val="005C6159"/>
    <w:rsid w:val="005C6D75"/>
    <w:rsid w:val="005C7D44"/>
    <w:rsid w:val="005D2548"/>
    <w:rsid w:val="005D270E"/>
    <w:rsid w:val="005D2E32"/>
    <w:rsid w:val="005D3415"/>
    <w:rsid w:val="005D3700"/>
    <w:rsid w:val="005D384C"/>
    <w:rsid w:val="005D3E09"/>
    <w:rsid w:val="005D4F3A"/>
    <w:rsid w:val="005D5037"/>
    <w:rsid w:val="005D6F0D"/>
    <w:rsid w:val="005D7244"/>
    <w:rsid w:val="005D7792"/>
    <w:rsid w:val="005E0C42"/>
    <w:rsid w:val="005E0CE3"/>
    <w:rsid w:val="005E183D"/>
    <w:rsid w:val="005E1E4F"/>
    <w:rsid w:val="005E20CB"/>
    <w:rsid w:val="005E21B6"/>
    <w:rsid w:val="005E2252"/>
    <w:rsid w:val="005E2503"/>
    <w:rsid w:val="005E2DB8"/>
    <w:rsid w:val="005E4D41"/>
    <w:rsid w:val="005E4EAA"/>
    <w:rsid w:val="005E6FAF"/>
    <w:rsid w:val="005E7056"/>
    <w:rsid w:val="005E7F22"/>
    <w:rsid w:val="005F0B65"/>
    <w:rsid w:val="005F0E76"/>
    <w:rsid w:val="005F11AA"/>
    <w:rsid w:val="005F1B80"/>
    <w:rsid w:val="005F2C64"/>
    <w:rsid w:val="005F2D50"/>
    <w:rsid w:val="005F2E9C"/>
    <w:rsid w:val="005F3027"/>
    <w:rsid w:val="005F5138"/>
    <w:rsid w:val="005F7229"/>
    <w:rsid w:val="005F7333"/>
    <w:rsid w:val="005F7C35"/>
    <w:rsid w:val="005F7E9F"/>
    <w:rsid w:val="005F7F58"/>
    <w:rsid w:val="0060057E"/>
    <w:rsid w:val="00601016"/>
    <w:rsid w:val="00602FF2"/>
    <w:rsid w:val="006032DA"/>
    <w:rsid w:val="00603500"/>
    <w:rsid w:val="00603D54"/>
    <w:rsid w:val="00604EB3"/>
    <w:rsid w:val="006060A6"/>
    <w:rsid w:val="00606DF0"/>
    <w:rsid w:val="0060703E"/>
    <w:rsid w:val="006075DD"/>
    <w:rsid w:val="0061011F"/>
    <w:rsid w:val="00610128"/>
    <w:rsid w:val="00610B5F"/>
    <w:rsid w:val="00610F1E"/>
    <w:rsid w:val="0061118C"/>
    <w:rsid w:val="0061120B"/>
    <w:rsid w:val="00611549"/>
    <w:rsid w:val="0061160F"/>
    <w:rsid w:val="0061172A"/>
    <w:rsid w:val="00611CF6"/>
    <w:rsid w:val="00611D87"/>
    <w:rsid w:val="00614531"/>
    <w:rsid w:val="00615369"/>
    <w:rsid w:val="0061647F"/>
    <w:rsid w:val="00616C20"/>
    <w:rsid w:val="006200C8"/>
    <w:rsid w:val="006214DA"/>
    <w:rsid w:val="006218F8"/>
    <w:rsid w:val="0062196C"/>
    <w:rsid w:val="0062201F"/>
    <w:rsid w:val="00622440"/>
    <w:rsid w:val="00631782"/>
    <w:rsid w:val="00631DF9"/>
    <w:rsid w:val="00632895"/>
    <w:rsid w:val="00632D84"/>
    <w:rsid w:val="00633EA7"/>
    <w:rsid w:val="00634073"/>
    <w:rsid w:val="0063554A"/>
    <w:rsid w:val="006373C4"/>
    <w:rsid w:val="00640AF8"/>
    <w:rsid w:val="0064113D"/>
    <w:rsid w:val="006419BD"/>
    <w:rsid w:val="006423A0"/>
    <w:rsid w:val="00643616"/>
    <w:rsid w:val="006441BE"/>
    <w:rsid w:val="006441DE"/>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15E"/>
    <w:rsid w:val="00655792"/>
    <w:rsid w:val="006560C0"/>
    <w:rsid w:val="00656462"/>
    <w:rsid w:val="00656EB3"/>
    <w:rsid w:val="00657FD7"/>
    <w:rsid w:val="006625C6"/>
    <w:rsid w:val="0066268C"/>
    <w:rsid w:val="00662DE6"/>
    <w:rsid w:val="00663B8A"/>
    <w:rsid w:val="00664842"/>
    <w:rsid w:val="00664B94"/>
    <w:rsid w:val="00664DBA"/>
    <w:rsid w:val="00666361"/>
    <w:rsid w:val="006663E0"/>
    <w:rsid w:val="00667CAA"/>
    <w:rsid w:val="00671EBA"/>
    <w:rsid w:val="00672004"/>
    <w:rsid w:val="00672044"/>
    <w:rsid w:val="006728DE"/>
    <w:rsid w:val="00672966"/>
    <w:rsid w:val="00672D4E"/>
    <w:rsid w:val="00673340"/>
    <w:rsid w:val="00675664"/>
    <w:rsid w:val="00675873"/>
    <w:rsid w:val="0067594D"/>
    <w:rsid w:val="00676E26"/>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90367"/>
    <w:rsid w:val="0069108D"/>
    <w:rsid w:val="0069178F"/>
    <w:rsid w:val="0069277A"/>
    <w:rsid w:val="00695683"/>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0C3"/>
    <w:rsid w:val="006B0325"/>
    <w:rsid w:val="006B0EC9"/>
    <w:rsid w:val="006B24D2"/>
    <w:rsid w:val="006B2DC3"/>
    <w:rsid w:val="006B4CAF"/>
    <w:rsid w:val="006B4F34"/>
    <w:rsid w:val="006B568D"/>
    <w:rsid w:val="006B5FFF"/>
    <w:rsid w:val="006B673E"/>
    <w:rsid w:val="006B6BB7"/>
    <w:rsid w:val="006B7148"/>
    <w:rsid w:val="006B76AF"/>
    <w:rsid w:val="006B7BEE"/>
    <w:rsid w:val="006C1217"/>
    <w:rsid w:val="006C1FF1"/>
    <w:rsid w:val="006C246A"/>
    <w:rsid w:val="006C25A9"/>
    <w:rsid w:val="006C26DB"/>
    <w:rsid w:val="006C3B36"/>
    <w:rsid w:val="006C4A36"/>
    <w:rsid w:val="006C4C24"/>
    <w:rsid w:val="006C530D"/>
    <w:rsid w:val="006C57D4"/>
    <w:rsid w:val="006C5A1E"/>
    <w:rsid w:val="006C5E39"/>
    <w:rsid w:val="006C5EF0"/>
    <w:rsid w:val="006C6BA7"/>
    <w:rsid w:val="006D2C33"/>
    <w:rsid w:val="006D38A5"/>
    <w:rsid w:val="006D38B8"/>
    <w:rsid w:val="006D4B16"/>
    <w:rsid w:val="006D6090"/>
    <w:rsid w:val="006D64F9"/>
    <w:rsid w:val="006D7395"/>
    <w:rsid w:val="006E1379"/>
    <w:rsid w:val="006E2295"/>
    <w:rsid w:val="006E230D"/>
    <w:rsid w:val="006E291E"/>
    <w:rsid w:val="006E36A4"/>
    <w:rsid w:val="006E3CAF"/>
    <w:rsid w:val="006E4800"/>
    <w:rsid w:val="006E557F"/>
    <w:rsid w:val="006E5F55"/>
    <w:rsid w:val="006E76F7"/>
    <w:rsid w:val="006F055E"/>
    <w:rsid w:val="006F0705"/>
    <w:rsid w:val="006F081F"/>
    <w:rsid w:val="006F1166"/>
    <w:rsid w:val="006F1722"/>
    <w:rsid w:val="006F1A8B"/>
    <w:rsid w:val="006F41CC"/>
    <w:rsid w:val="006F44D3"/>
    <w:rsid w:val="006F474E"/>
    <w:rsid w:val="006F500D"/>
    <w:rsid w:val="006F71AD"/>
    <w:rsid w:val="006F7746"/>
    <w:rsid w:val="006F7912"/>
    <w:rsid w:val="0070079B"/>
    <w:rsid w:val="00701A4E"/>
    <w:rsid w:val="00701BEB"/>
    <w:rsid w:val="00702576"/>
    <w:rsid w:val="00702D2E"/>
    <w:rsid w:val="007042EB"/>
    <w:rsid w:val="00704A65"/>
    <w:rsid w:val="00704C5A"/>
    <w:rsid w:val="0071028F"/>
    <w:rsid w:val="00710C7F"/>
    <w:rsid w:val="0071149E"/>
    <w:rsid w:val="00712D07"/>
    <w:rsid w:val="007140F2"/>
    <w:rsid w:val="007145E0"/>
    <w:rsid w:val="00715CB7"/>
    <w:rsid w:val="0071603E"/>
    <w:rsid w:val="00716532"/>
    <w:rsid w:val="007169AB"/>
    <w:rsid w:val="00724D57"/>
    <w:rsid w:val="00724E08"/>
    <w:rsid w:val="00725108"/>
    <w:rsid w:val="00725AC4"/>
    <w:rsid w:val="007263E6"/>
    <w:rsid w:val="0072688F"/>
    <w:rsid w:val="007302EF"/>
    <w:rsid w:val="007304B8"/>
    <w:rsid w:val="00731DC6"/>
    <w:rsid w:val="00732ECE"/>
    <w:rsid w:val="00735538"/>
    <w:rsid w:val="007356F9"/>
    <w:rsid w:val="00737160"/>
    <w:rsid w:val="00737A7E"/>
    <w:rsid w:val="00737EDC"/>
    <w:rsid w:val="007419D7"/>
    <w:rsid w:val="00742E9E"/>
    <w:rsid w:val="007460CE"/>
    <w:rsid w:val="0074793C"/>
    <w:rsid w:val="00747D58"/>
    <w:rsid w:val="00750905"/>
    <w:rsid w:val="00751B79"/>
    <w:rsid w:val="00751D5E"/>
    <w:rsid w:val="00752F4A"/>
    <w:rsid w:val="00753C85"/>
    <w:rsid w:val="00753DB3"/>
    <w:rsid w:val="007546B9"/>
    <w:rsid w:val="00754703"/>
    <w:rsid w:val="00754BDD"/>
    <w:rsid w:val="00754DB1"/>
    <w:rsid w:val="00757D48"/>
    <w:rsid w:val="00760188"/>
    <w:rsid w:val="00760364"/>
    <w:rsid w:val="007607E2"/>
    <w:rsid w:val="00760925"/>
    <w:rsid w:val="00762728"/>
    <w:rsid w:val="00762BE4"/>
    <w:rsid w:val="00762E77"/>
    <w:rsid w:val="00763878"/>
    <w:rsid w:val="0076404C"/>
    <w:rsid w:val="007645B0"/>
    <w:rsid w:val="00766AAA"/>
    <w:rsid w:val="00766AEC"/>
    <w:rsid w:val="00766D59"/>
    <w:rsid w:val="00766D6F"/>
    <w:rsid w:val="007717CB"/>
    <w:rsid w:val="007719B5"/>
    <w:rsid w:val="00773619"/>
    <w:rsid w:val="00773746"/>
    <w:rsid w:val="007752C4"/>
    <w:rsid w:val="007758B9"/>
    <w:rsid w:val="00775CA3"/>
    <w:rsid w:val="00775F80"/>
    <w:rsid w:val="00776995"/>
    <w:rsid w:val="00776B02"/>
    <w:rsid w:val="00776F4F"/>
    <w:rsid w:val="00777231"/>
    <w:rsid w:val="007809CB"/>
    <w:rsid w:val="007809EB"/>
    <w:rsid w:val="0078105A"/>
    <w:rsid w:val="00781805"/>
    <w:rsid w:val="00784364"/>
    <w:rsid w:val="0078613D"/>
    <w:rsid w:val="00786651"/>
    <w:rsid w:val="0078711C"/>
    <w:rsid w:val="007872FC"/>
    <w:rsid w:val="007878FE"/>
    <w:rsid w:val="00790C7A"/>
    <w:rsid w:val="00791129"/>
    <w:rsid w:val="007915B9"/>
    <w:rsid w:val="0079408E"/>
    <w:rsid w:val="00794490"/>
    <w:rsid w:val="00795071"/>
    <w:rsid w:val="007956BB"/>
    <w:rsid w:val="0079577C"/>
    <w:rsid w:val="0079584B"/>
    <w:rsid w:val="0079595F"/>
    <w:rsid w:val="00795A2E"/>
    <w:rsid w:val="00795A83"/>
    <w:rsid w:val="00795C78"/>
    <w:rsid w:val="00796E81"/>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4C0"/>
    <w:rsid w:val="007B1599"/>
    <w:rsid w:val="007B19D7"/>
    <w:rsid w:val="007B2668"/>
    <w:rsid w:val="007B3BD9"/>
    <w:rsid w:val="007B4AA0"/>
    <w:rsid w:val="007B5713"/>
    <w:rsid w:val="007B5D77"/>
    <w:rsid w:val="007B6782"/>
    <w:rsid w:val="007B704F"/>
    <w:rsid w:val="007B755D"/>
    <w:rsid w:val="007B7E62"/>
    <w:rsid w:val="007C0130"/>
    <w:rsid w:val="007C15D9"/>
    <w:rsid w:val="007C16F6"/>
    <w:rsid w:val="007C1B6F"/>
    <w:rsid w:val="007C23E9"/>
    <w:rsid w:val="007C2414"/>
    <w:rsid w:val="007C2CD8"/>
    <w:rsid w:val="007C35D7"/>
    <w:rsid w:val="007C3846"/>
    <w:rsid w:val="007C4999"/>
    <w:rsid w:val="007C4B64"/>
    <w:rsid w:val="007C5C5B"/>
    <w:rsid w:val="007D0376"/>
    <w:rsid w:val="007D0C6E"/>
    <w:rsid w:val="007D0DA4"/>
    <w:rsid w:val="007D240C"/>
    <w:rsid w:val="007D2522"/>
    <w:rsid w:val="007D32A7"/>
    <w:rsid w:val="007D3421"/>
    <w:rsid w:val="007D3486"/>
    <w:rsid w:val="007D381E"/>
    <w:rsid w:val="007D3B17"/>
    <w:rsid w:val="007D48A2"/>
    <w:rsid w:val="007D5C4B"/>
    <w:rsid w:val="007D699D"/>
    <w:rsid w:val="007D6E91"/>
    <w:rsid w:val="007E2AC2"/>
    <w:rsid w:val="007E2B76"/>
    <w:rsid w:val="007E5A7F"/>
    <w:rsid w:val="007E5BE6"/>
    <w:rsid w:val="007E71A1"/>
    <w:rsid w:val="007E72E3"/>
    <w:rsid w:val="007F2015"/>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59FB"/>
    <w:rsid w:val="00806789"/>
    <w:rsid w:val="008071D0"/>
    <w:rsid w:val="00810019"/>
    <w:rsid w:val="008105EB"/>
    <w:rsid w:val="00813056"/>
    <w:rsid w:val="00813A46"/>
    <w:rsid w:val="00813E86"/>
    <w:rsid w:val="00814A92"/>
    <w:rsid w:val="0081508C"/>
    <w:rsid w:val="008162C2"/>
    <w:rsid w:val="00816BD7"/>
    <w:rsid w:val="00816F11"/>
    <w:rsid w:val="0081720F"/>
    <w:rsid w:val="00820244"/>
    <w:rsid w:val="0082108E"/>
    <w:rsid w:val="00822BA1"/>
    <w:rsid w:val="00823141"/>
    <w:rsid w:val="00824F8F"/>
    <w:rsid w:val="008262B5"/>
    <w:rsid w:val="00826734"/>
    <w:rsid w:val="00826C37"/>
    <w:rsid w:val="00826E47"/>
    <w:rsid w:val="0082715A"/>
    <w:rsid w:val="00827799"/>
    <w:rsid w:val="00830CEC"/>
    <w:rsid w:val="00831A76"/>
    <w:rsid w:val="00832414"/>
    <w:rsid w:val="00835044"/>
    <w:rsid w:val="0083517C"/>
    <w:rsid w:val="008360E7"/>
    <w:rsid w:val="00837E88"/>
    <w:rsid w:val="00837F17"/>
    <w:rsid w:val="00840E67"/>
    <w:rsid w:val="00841715"/>
    <w:rsid w:val="0084173E"/>
    <w:rsid w:val="00841B15"/>
    <w:rsid w:val="0084303A"/>
    <w:rsid w:val="0084384B"/>
    <w:rsid w:val="0084390B"/>
    <w:rsid w:val="008445CB"/>
    <w:rsid w:val="00844650"/>
    <w:rsid w:val="0084572E"/>
    <w:rsid w:val="00846142"/>
    <w:rsid w:val="008472B0"/>
    <w:rsid w:val="00850271"/>
    <w:rsid w:val="00850318"/>
    <w:rsid w:val="0085189A"/>
    <w:rsid w:val="00851EDF"/>
    <w:rsid w:val="008522ED"/>
    <w:rsid w:val="00852888"/>
    <w:rsid w:val="00852AEB"/>
    <w:rsid w:val="00853511"/>
    <w:rsid w:val="00853826"/>
    <w:rsid w:val="008543D6"/>
    <w:rsid w:val="00854784"/>
    <w:rsid w:val="008547BF"/>
    <w:rsid w:val="00855084"/>
    <w:rsid w:val="00855E14"/>
    <w:rsid w:val="00857FD9"/>
    <w:rsid w:val="00860A0B"/>
    <w:rsid w:val="008619A1"/>
    <w:rsid w:val="00861EA2"/>
    <w:rsid w:val="008625FF"/>
    <w:rsid w:val="0086288C"/>
    <w:rsid w:val="008646C7"/>
    <w:rsid w:val="008649F1"/>
    <w:rsid w:val="00864A0D"/>
    <w:rsid w:val="00865E08"/>
    <w:rsid w:val="0086750D"/>
    <w:rsid w:val="00870620"/>
    <w:rsid w:val="00870906"/>
    <w:rsid w:val="0087239C"/>
    <w:rsid w:val="0087249D"/>
    <w:rsid w:val="00872586"/>
    <w:rsid w:val="008725EC"/>
    <w:rsid w:val="00872B77"/>
    <w:rsid w:val="008742C0"/>
    <w:rsid w:val="00877011"/>
    <w:rsid w:val="008812E8"/>
    <w:rsid w:val="00881E85"/>
    <w:rsid w:val="00883140"/>
    <w:rsid w:val="00883CA2"/>
    <w:rsid w:val="00883E60"/>
    <w:rsid w:val="00885849"/>
    <w:rsid w:val="00885CBD"/>
    <w:rsid w:val="00887B6E"/>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2E00"/>
    <w:rsid w:val="008A464E"/>
    <w:rsid w:val="008A4654"/>
    <w:rsid w:val="008A5071"/>
    <w:rsid w:val="008A6070"/>
    <w:rsid w:val="008A6F65"/>
    <w:rsid w:val="008A70A4"/>
    <w:rsid w:val="008B0556"/>
    <w:rsid w:val="008B09CF"/>
    <w:rsid w:val="008B0DEB"/>
    <w:rsid w:val="008B10C6"/>
    <w:rsid w:val="008B1979"/>
    <w:rsid w:val="008B19B1"/>
    <w:rsid w:val="008B19FE"/>
    <w:rsid w:val="008B29D0"/>
    <w:rsid w:val="008B2DEE"/>
    <w:rsid w:val="008B36A7"/>
    <w:rsid w:val="008B3C73"/>
    <w:rsid w:val="008B3D29"/>
    <w:rsid w:val="008B5949"/>
    <w:rsid w:val="008B7495"/>
    <w:rsid w:val="008C04EC"/>
    <w:rsid w:val="008C1A16"/>
    <w:rsid w:val="008C2A2C"/>
    <w:rsid w:val="008C2C92"/>
    <w:rsid w:val="008C2FE2"/>
    <w:rsid w:val="008C332F"/>
    <w:rsid w:val="008C3AE3"/>
    <w:rsid w:val="008C3F30"/>
    <w:rsid w:val="008C464F"/>
    <w:rsid w:val="008C6463"/>
    <w:rsid w:val="008C6979"/>
    <w:rsid w:val="008C6BF6"/>
    <w:rsid w:val="008C7B5B"/>
    <w:rsid w:val="008C7D21"/>
    <w:rsid w:val="008D0931"/>
    <w:rsid w:val="008D105D"/>
    <w:rsid w:val="008D24C8"/>
    <w:rsid w:val="008D3884"/>
    <w:rsid w:val="008D3DB4"/>
    <w:rsid w:val="008D5539"/>
    <w:rsid w:val="008D5896"/>
    <w:rsid w:val="008D5F35"/>
    <w:rsid w:val="008D7739"/>
    <w:rsid w:val="008D7855"/>
    <w:rsid w:val="008E1994"/>
    <w:rsid w:val="008E19F1"/>
    <w:rsid w:val="008E23BB"/>
    <w:rsid w:val="008E2E78"/>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C0A"/>
    <w:rsid w:val="008F0D40"/>
    <w:rsid w:val="008F17C7"/>
    <w:rsid w:val="008F1CEA"/>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756"/>
    <w:rsid w:val="0091118B"/>
    <w:rsid w:val="009116BC"/>
    <w:rsid w:val="00911724"/>
    <w:rsid w:val="0091178B"/>
    <w:rsid w:val="00911A68"/>
    <w:rsid w:val="00911AE9"/>
    <w:rsid w:val="00912B6C"/>
    <w:rsid w:val="009130E4"/>
    <w:rsid w:val="00913264"/>
    <w:rsid w:val="0091335A"/>
    <w:rsid w:val="00913959"/>
    <w:rsid w:val="00913B18"/>
    <w:rsid w:val="0091477D"/>
    <w:rsid w:val="00914C2F"/>
    <w:rsid w:val="00915E1B"/>
    <w:rsid w:val="00916070"/>
    <w:rsid w:val="0091691B"/>
    <w:rsid w:val="0091726D"/>
    <w:rsid w:val="009208E3"/>
    <w:rsid w:val="00920C33"/>
    <w:rsid w:val="00921599"/>
    <w:rsid w:val="00921664"/>
    <w:rsid w:val="00921B04"/>
    <w:rsid w:val="009227FB"/>
    <w:rsid w:val="00922832"/>
    <w:rsid w:val="0092304B"/>
    <w:rsid w:val="00924DAA"/>
    <w:rsid w:val="00924E10"/>
    <w:rsid w:val="00925DAE"/>
    <w:rsid w:val="00927BA4"/>
    <w:rsid w:val="00930049"/>
    <w:rsid w:val="00930196"/>
    <w:rsid w:val="009301D4"/>
    <w:rsid w:val="00930615"/>
    <w:rsid w:val="00930A95"/>
    <w:rsid w:val="00930C85"/>
    <w:rsid w:val="00930EF7"/>
    <w:rsid w:val="00931B7F"/>
    <w:rsid w:val="00931C7C"/>
    <w:rsid w:val="00933367"/>
    <w:rsid w:val="00933ED9"/>
    <w:rsid w:val="00933FDA"/>
    <w:rsid w:val="0093456D"/>
    <w:rsid w:val="00934990"/>
    <w:rsid w:val="00935189"/>
    <w:rsid w:val="009365D8"/>
    <w:rsid w:val="009373C9"/>
    <w:rsid w:val="0094037F"/>
    <w:rsid w:val="009411D7"/>
    <w:rsid w:val="0094175F"/>
    <w:rsid w:val="00941775"/>
    <w:rsid w:val="00941D24"/>
    <w:rsid w:val="00941F83"/>
    <w:rsid w:val="009437E4"/>
    <w:rsid w:val="0094392C"/>
    <w:rsid w:val="0094454F"/>
    <w:rsid w:val="00944FA8"/>
    <w:rsid w:val="0094541B"/>
    <w:rsid w:val="0094552C"/>
    <w:rsid w:val="00946175"/>
    <w:rsid w:val="00946489"/>
    <w:rsid w:val="009466A6"/>
    <w:rsid w:val="009470FB"/>
    <w:rsid w:val="0094715D"/>
    <w:rsid w:val="0094754F"/>
    <w:rsid w:val="00947ADE"/>
    <w:rsid w:val="009500D9"/>
    <w:rsid w:val="0095076A"/>
    <w:rsid w:val="00950C25"/>
    <w:rsid w:val="00951485"/>
    <w:rsid w:val="00951E1D"/>
    <w:rsid w:val="00952584"/>
    <w:rsid w:val="00952A59"/>
    <w:rsid w:val="00953518"/>
    <w:rsid w:val="00953A63"/>
    <w:rsid w:val="00953CCF"/>
    <w:rsid w:val="00953F9E"/>
    <w:rsid w:val="009544A1"/>
    <w:rsid w:val="0095459B"/>
    <w:rsid w:val="00955056"/>
    <w:rsid w:val="009556E8"/>
    <w:rsid w:val="00955AE6"/>
    <w:rsid w:val="0095617E"/>
    <w:rsid w:val="0095662B"/>
    <w:rsid w:val="00957023"/>
    <w:rsid w:val="00957309"/>
    <w:rsid w:val="009575E9"/>
    <w:rsid w:val="00957B37"/>
    <w:rsid w:val="00957CA1"/>
    <w:rsid w:val="0096148E"/>
    <w:rsid w:val="00961C76"/>
    <w:rsid w:val="00961D2C"/>
    <w:rsid w:val="00963714"/>
    <w:rsid w:val="009640BC"/>
    <w:rsid w:val="00964D2C"/>
    <w:rsid w:val="00964ED0"/>
    <w:rsid w:val="009662AD"/>
    <w:rsid w:val="00966383"/>
    <w:rsid w:val="00966709"/>
    <w:rsid w:val="0096763B"/>
    <w:rsid w:val="00967AB9"/>
    <w:rsid w:val="009722E2"/>
    <w:rsid w:val="009735F0"/>
    <w:rsid w:val="0097416A"/>
    <w:rsid w:val="009744BB"/>
    <w:rsid w:val="0097460C"/>
    <w:rsid w:val="0097467C"/>
    <w:rsid w:val="00974E46"/>
    <w:rsid w:val="00977F9A"/>
    <w:rsid w:val="00980816"/>
    <w:rsid w:val="00981A7F"/>
    <w:rsid w:val="009822A2"/>
    <w:rsid w:val="009823CE"/>
    <w:rsid w:val="0098302B"/>
    <w:rsid w:val="00983533"/>
    <w:rsid w:val="009835CE"/>
    <w:rsid w:val="00983DCB"/>
    <w:rsid w:val="00986CD4"/>
    <w:rsid w:val="0098762D"/>
    <w:rsid w:val="00987BC8"/>
    <w:rsid w:val="0099014A"/>
    <w:rsid w:val="0099265E"/>
    <w:rsid w:val="009927D3"/>
    <w:rsid w:val="00995126"/>
    <w:rsid w:val="00996108"/>
    <w:rsid w:val="0099683D"/>
    <w:rsid w:val="00996F07"/>
    <w:rsid w:val="00997C6D"/>
    <w:rsid w:val="00997D88"/>
    <w:rsid w:val="009A009F"/>
    <w:rsid w:val="009A1229"/>
    <w:rsid w:val="009A1C5A"/>
    <w:rsid w:val="009A237C"/>
    <w:rsid w:val="009A3444"/>
    <w:rsid w:val="009A55C4"/>
    <w:rsid w:val="009A58C3"/>
    <w:rsid w:val="009A595C"/>
    <w:rsid w:val="009A6471"/>
    <w:rsid w:val="009A6518"/>
    <w:rsid w:val="009A73A6"/>
    <w:rsid w:val="009A7430"/>
    <w:rsid w:val="009A7EB5"/>
    <w:rsid w:val="009B1000"/>
    <w:rsid w:val="009B127C"/>
    <w:rsid w:val="009B2CF2"/>
    <w:rsid w:val="009B2F26"/>
    <w:rsid w:val="009B4891"/>
    <w:rsid w:val="009B509B"/>
    <w:rsid w:val="009B5FEF"/>
    <w:rsid w:val="009B6182"/>
    <w:rsid w:val="009B6A93"/>
    <w:rsid w:val="009B7188"/>
    <w:rsid w:val="009B71E6"/>
    <w:rsid w:val="009B735B"/>
    <w:rsid w:val="009C022B"/>
    <w:rsid w:val="009C1565"/>
    <w:rsid w:val="009C1E90"/>
    <w:rsid w:val="009C229E"/>
    <w:rsid w:val="009C2795"/>
    <w:rsid w:val="009C353C"/>
    <w:rsid w:val="009C388B"/>
    <w:rsid w:val="009C3A1D"/>
    <w:rsid w:val="009C462E"/>
    <w:rsid w:val="009C46DA"/>
    <w:rsid w:val="009C4EE3"/>
    <w:rsid w:val="009C5069"/>
    <w:rsid w:val="009C6493"/>
    <w:rsid w:val="009C7B96"/>
    <w:rsid w:val="009C7C70"/>
    <w:rsid w:val="009D1069"/>
    <w:rsid w:val="009D111E"/>
    <w:rsid w:val="009D1718"/>
    <w:rsid w:val="009D258C"/>
    <w:rsid w:val="009D4971"/>
    <w:rsid w:val="009D4B39"/>
    <w:rsid w:val="009D56C8"/>
    <w:rsid w:val="009D5FAA"/>
    <w:rsid w:val="009D6011"/>
    <w:rsid w:val="009D67C1"/>
    <w:rsid w:val="009D6E00"/>
    <w:rsid w:val="009D7ACF"/>
    <w:rsid w:val="009D7B14"/>
    <w:rsid w:val="009E05DB"/>
    <w:rsid w:val="009E16D9"/>
    <w:rsid w:val="009E17C7"/>
    <w:rsid w:val="009E194A"/>
    <w:rsid w:val="009E2441"/>
    <w:rsid w:val="009E2CAC"/>
    <w:rsid w:val="009E396E"/>
    <w:rsid w:val="009E44B4"/>
    <w:rsid w:val="009E4CA1"/>
    <w:rsid w:val="009E4D23"/>
    <w:rsid w:val="009E4E63"/>
    <w:rsid w:val="009E692D"/>
    <w:rsid w:val="009E69D3"/>
    <w:rsid w:val="009F0F2F"/>
    <w:rsid w:val="009F0FEE"/>
    <w:rsid w:val="009F11AF"/>
    <w:rsid w:val="009F16D0"/>
    <w:rsid w:val="009F27EA"/>
    <w:rsid w:val="009F44D2"/>
    <w:rsid w:val="009F4846"/>
    <w:rsid w:val="009F6166"/>
    <w:rsid w:val="009F711F"/>
    <w:rsid w:val="009F7287"/>
    <w:rsid w:val="009F731F"/>
    <w:rsid w:val="009F7C1C"/>
    <w:rsid w:val="009F7E62"/>
    <w:rsid w:val="00A000D7"/>
    <w:rsid w:val="00A000EB"/>
    <w:rsid w:val="00A00697"/>
    <w:rsid w:val="00A00D89"/>
    <w:rsid w:val="00A01505"/>
    <w:rsid w:val="00A01597"/>
    <w:rsid w:val="00A01EEB"/>
    <w:rsid w:val="00A02246"/>
    <w:rsid w:val="00A02F2A"/>
    <w:rsid w:val="00A0338A"/>
    <w:rsid w:val="00A046EB"/>
    <w:rsid w:val="00A049C8"/>
    <w:rsid w:val="00A04C57"/>
    <w:rsid w:val="00A0565E"/>
    <w:rsid w:val="00A05D65"/>
    <w:rsid w:val="00A060F8"/>
    <w:rsid w:val="00A07D5B"/>
    <w:rsid w:val="00A10150"/>
    <w:rsid w:val="00A10BF5"/>
    <w:rsid w:val="00A11118"/>
    <w:rsid w:val="00A114AE"/>
    <w:rsid w:val="00A12884"/>
    <w:rsid w:val="00A12E0A"/>
    <w:rsid w:val="00A134F8"/>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508"/>
    <w:rsid w:val="00A35858"/>
    <w:rsid w:val="00A35E10"/>
    <w:rsid w:val="00A36669"/>
    <w:rsid w:val="00A37242"/>
    <w:rsid w:val="00A3778E"/>
    <w:rsid w:val="00A37D0F"/>
    <w:rsid w:val="00A40D56"/>
    <w:rsid w:val="00A40F58"/>
    <w:rsid w:val="00A41BBD"/>
    <w:rsid w:val="00A41E74"/>
    <w:rsid w:val="00A41F5D"/>
    <w:rsid w:val="00A428D1"/>
    <w:rsid w:val="00A43B2F"/>
    <w:rsid w:val="00A450D7"/>
    <w:rsid w:val="00A469A8"/>
    <w:rsid w:val="00A502F2"/>
    <w:rsid w:val="00A507EC"/>
    <w:rsid w:val="00A50805"/>
    <w:rsid w:val="00A509F4"/>
    <w:rsid w:val="00A51375"/>
    <w:rsid w:val="00A51391"/>
    <w:rsid w:val="00A522F6"/>
    <w:rsid w:val="00A52620"/>
    <w:rsid w:val="00A52F6A"/>
    <w:rsid w:val="00A53496"/>
    <w:rsid w:val="00A55123"/>
    <w:rsid w:val="00A551BA"/>
    <w:rsid w:val="00A557A1"/>
    <w:rsid w:val="00A55D3B"/>
    <w:rsid w:val="00A567B9"/>
    <w:rsid w:val="00A568EF"/>
    <w:rsid w:val="00A572CD"/>
    <w:rsid w:val="00A57C56"/>
    <w:rsid w:val="00A57F62"/>
    <w:rsid w:val="00A608CB"/>
    <w:rsid w:val="00A6137C"/>
    <w:rsid w:val="00A61C7D"/>
    <w:rsid w:val="00A61E24"/>
    <w:rsid w:val="00A62C5F"/>
    <w:rsid w:val="00A634DE"/>
    <w:rsid w:val="00A6415A"/>
    <w:rsid w:val="00A64511"/>
    <w:rsid w:val="00A6557F"/>
    <w:rsid w:val="00A65ABA"/>
    <w:rsid w:val="00A667D5"/>
    <w:rsid w:val="00A66F2B"/>
    <w:rsid w:val="00A67073"/>
    <w:rsid w:val="00A67267"/>
    <w:rsid w:val="00A707C5"/>
    <w:rsid w:val="00A71201"/>
    <w:rsid w:val="00A714C2"/>
    <w:rsid w:val="00A71AD0"/>
    <w:rsid w:val="00A725BD"/>
    <w:rsid w:val="00A733F1"/>
    <w:rsid w:val="00A73CBD"/>
    <w:rsid w:val="00A74CFE"/>
    <w:rsid w:val="00A74E33"/>
    <w:rsid w:val="00A75D73"/>
    <w:rsid w:val="00A761F6"/>
    <w:rsid w:val="00A76918"/>
    <w:rsid w:val="00A769A9"/>
    <w:rsid w:val="00A76D42"/>
    <w:rsid w:val="00A81363"/>
    <w:rsid w:val="00A82085"/>
    <w:rsid w:val="00A831C1"/>
    <w:rsid w:val="00A846A3"/>
    <w:rsid w:val="00A846ED"/>
    <w:rsid w:val="00A84B4E"/>
    <w:rsid w:val="00A85DF6"/>
    <w:rsid w:val="00A866A7"/>
    <w:rsid w:val="00A86A23"/>
    <w:rsid w:val="00A90FF3"/>
    <w:rsid w:val="00A915B7"/>
    <w:rsid w:val="00A91C0A"/>
    <w:rsid w:val="00A91EA5"/>
    <w:rsid w:val="00A92661"/>
    <w:rsid w:val="00A92724"/>
    <w:rsid w:val="00A92994"/>
    <w:rsid w:val="00A92AD6"/>
    <w:rsid w:val="00A9332C"/>
    <w:rsid w:val="00A934AD"/>
    <w:rsid w:val="00A93913"/>
    <w:rsid w:val="00A94426"/>
    <w:rsid w:val="00A94833"/>
    <w:rsid w:val="00A953ED"/>
    <w:rsid w:val="00A9579C"/>
    <w:rsid w:val="00A95862"/>
    <w:rsid w:val="00A96788"/>
    <w:rsid w:val="00A96F80"/>
    <w:rsid w:val="00AA0504"/>
    <w:rsid w:val="00AA1233"/>
    <w:rsid w:val="00AA2B3E"/>
    <w:rsid w:val="00AA2E74"/>
    <w:rsid w:val="00AA3E41"/>
    <w:rsid w:val="00AA6EEF"/>
    <w:rsid w:val="00AA7B1C"/>
    <w:rsid w:val="00AB07B1"/>
    <w:rsid w:val="00AB118D"/>
    <w:rsid w:val="00AB15E2"/>
    <w:rsid w:val="00AB2426"/>
    <w:rsid w:val="00AB39C7"/>
    <w:rsid w:val="00AB3AF4"/>
    <w:rsid w:val="00AB3C19"/>
    <w:rsid w:val="00AB425B"/>
    <w:rsid w:val="00AB5A37"/>
    <w:rsid w:val="00AB6AB9"/>
    <w:rsid w:val="00AC00BF"/>
    <w:rsid w:val="00AC0119"/>
    <w:rsid w:val="00AC08D0"/>
    <w:rsid w:val="00AC1682"/>
    <w:rsid w:val="00AC2919"/>
    <w:rsid w:val="00AC5118"/>
    <w:rsid w:val="00AC51F7"/>
    <w:rsid w:val="00AC556E"/>
    <w:rsid w:val="00AC6714"/>
    <w:rsid w:val="00AC7331"/>
    <w:rsid w:val="00AC7F77"/>
    <w:rsid w:val="00AD0BD5"/>
    <w:rsid w:val="00AD16C3"/>
    <w:rsid w:val="00AD21AD"/>
    <w:rsid w:val="00AD3093"/>
    <w:rsid w:val="00AD3612"/>
    <w:rsid w:val="00AD38FF"/>
    <w:rsid w:val="00AD3B20"/>
    <w:rsid w:val="00AD3E53"/>
    <w:rsid w:val="00AD48E5"/>
    <w:rsid w:val="00AD70ED"/>
    <w:rsid w:val="00AD77D1"/>
    <w:rsid w:val="00AE09F1"/>
    <w:rsid w:val="00AE0DFC"/>
    <w:rsid w:val="00AE1AF8"/>
    <w:rsid w:val="00AE218B"/>
    <w:rsid w:val="00AE2A56"/>
    <w:rsid w:val="00AE2D43"/>
    <w:rsid w:val="00AE34AF"/>
    <w:rsid w:val="00AE34DA"/>
    <w:rsid w:val="00AE468A"/>
    <w:rsid w:val="00AE5478"/>
    <w:rsid w:val="00AE565E"/>
    <w:rsid w:val="00AE611C"/>
    <w:rsid w:val="00AE73AA"/>
    <w:rsid w:val="00AF0BB4"/>
    <w:rsid w:val="00AF1220"/>
    <w:rsid w:val="00AF179E"/>
    <w:rsid w:val="00AF1DCA"/>
    <w:rsid w:val="00AF21D0"/>
    <w:rsid w:val="00AF301F"/>
    <w:rsid w:val="00AF3708"/>
    <w:rsid w:val="00AF3A95"/>
    <w:rsid w:val="00AF4450"/>
    <w:rsid w:val="00AF4A42"/>
    <w:rsid w:val="00AF643E"/>
    <w:rsid w:val="00AF67F3"/>
    <w:rsid w:val="00B00F24"/>
    <w:rsid w:val="00B01BDE"/>
    <w:rsid w:val="00B01BF9"/>
    <w:rsid w:val="00B02ADD"/>
    <w:rsid w:val="00B03A7B"/>
    <w:rsid w:val="00B04EBC"/>
    <w:rsid w:val="00B05AE7"/>
    <w:rsid w:val="00B05C2B"/>
    <w:rsid w:val="00B0618B"/>
    <w:rsid w:val="00B07341"/>
    <w:rsid w:val="00B11129"/>
    <w:rsid w:val="00B11B76"/>
    <w:rsid w:val="00B1435F"/>
    <w:rsid w:val="00B146A3"/>
    <w:rsid w:val="00B204B0"/>
    <w:rsid w:val="00B2074D"/>
    <w:rsid w:val="00B21819"/>
    <w:rsid w:val="00B2193B"/>
    <w:rsid w:val="00B21BB3"/>
    <w:rsid w:val="00B22BA5"/>
    <w:rsid w:val="00B24687"/>
    <w:rsid w:val="00B25F79"/>
    <w:rsid w:val="00B25F7D"/>
    <w:rsid w:val="00B2750A"/>
    <w:rsid w:val="00B3028D"/>
    <w:rsid w:val="00B31C7F"/>
    <w:rsid w:val="00B329C5"/>
    <w:rsid w:val="00B33143"/>
    <w:rsid w:val="00B33526"/>
    <w:rsid w:val="00B33D9C"/>
    <w:rsid w:val="00B33E04"/>
    <w:rsid w:val="00B340BE"/>
    <w:rsid w:val="00B342EC"/>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636"/>
    <w:rsid w:val="00B4575E"/>
    <w:rsid w:val="00B464B6"/>
    <w:rsid w:val="00B47B08"/>
    <w:rsid w:val="00B50259"/>
    <w:rsid w:val="00B509FA"/>
    <w:rsid w:val="00B51F24"/>
    <w:rsid w:val="00B521FD"/>
    <w:rsid w:val="00B52FE0"/>
    <w:rsid w:val="00B532D5"/>
    <w:rsid w:val="00B5338B"/>
    <w:rsid w:val="00B54497"/>
    <w:rsid w:val="00B54F39"/>
    <w:rsid w:val="00B5600E"/>
    <w:rsid w:val="00B5695D"/>
    <w:rsid w:val="00B569DC"/>
    <w:rsid w:val="00B6013F"/>
    <w:rsid w:val="00B60304"/>
    <w:rsid w:val="00B605A1"/>
    <w:rsid w:val="00B60BBE"/>
    <w:rsid w:val="00B60D28"/>
    <w:rsid w:val="00B61364"/>
    <w:rsid w:val="00B62325"/>
    <w:rsid w:val="00B6259E"/>
    <w:rsid w:val="00B627B3"/>
    <w:rsid w:val="00B6357C"/>
    <w:rsid w:val="00B63FBB"/>
    <w:rsid w:val="00B658C8"/>
    <w:rsid w:val="00B658F0"/>
    <w:rsid w:val="00B67330"/>
    <w:rsid w:val="00B675DD"/>
    <w:rsid w:val="00B67FF2"/>
    <w:rsid w:val="00B704E3"/>
    <w:rsid w:val="00B706C7"/>
    <w:rsid w:val="00B71107"/>
    <w:rsid w:val="00B716ED"/>
    <w:rsid w:val="00B73480"/>
    <w:rsid w:val="00B762F1"/>
    <w:rsid w:val="00B76380"/>
    <w:rsid w:val="00B7652C"/>
    <w:rsid w:val="00B76F7C"/>
    <w:rsid w:val="00B7730A"/>
    <w:rsid w:val="00B77B3B"/>
    <w:rsid w:val="00B77D4C"/>
    <w:rsid w:val="00B8193D"/>
    <w:rsid w:val="00B81A7F"/>
    <w:rsid w:val="00B81F1F"/>
    <w:rsid w:val="00B82B54"/>
    <w:rsid w:val="00B8319A"/>
    <w:rsid w:val="00B836CB"/>
    <w:rsid w:val="00B83CEA"/>
    <w:rsid w:val="00B840BC"/>
    <w:rsid w:val="00B85622"/>
    <w:rsid w:val="00B86E33"/>
    <w:rsid w:val="00B902CE"/>
    <w:rsid w:val="00B90F3D"/>
    <w:rsid w:val="00B91930"/>
    <w:rsid w:val="00B93425"/>
    <w:rsid w:val="00B934DC"/>
    <w:rsid w:val="00B93792"/>
    <w:rsid w:val="00B93812"/>
    <w:rsid w:val="00B9452A"/>
    <w:rsid w:val="00B94566"/>
    <w:rsid w:val="00B94BA9"/>
    <w:rsid w:val="00B95242"/>
    <w:rsid w:val="00B95269"/>
    <w:rsid w:val="00B95F5C"/>
    <w:rsid w:val="00B970CD"/>
    <w:rsid w:val="00B970F2"/>
    <w:rsid w:val="00B977AE"/>
    <w:rsid w:val="00BA0463"/>
    <w:rsid w:val="00BA0FAE"/>
    <w:rsid w:val="00BA124D"/>
    <w:rsid w:val="00BA1A21"/>
    <w:rsid w:val="00BA23C0"/>
    <w:rsid w:val="00BA24D7"/>
    <w:rsid w:val="00BA3ECA"/>
    <w:rsid w:val="00BA4595"/>
    <w:rsid w:val="00BA5402"/>
    <w:rsid w:val="00BA64B2"/>
    <w:rsid w:val="00BA6ABF"/>
    <w:rsid w:val="00BB071E"/>
    <w:rsid w:val="00BB0F10"/>
    <w:rsid w:val="00BB160E"/>
    <w:rsid w:val="00BB1DF7"/>
    <w:rsid w:val="00BB2E94"/>
    <w:rsid w:val="00BB497E"/>
    <w:rsid w:val="00BB7A20"/>
    <w:rsid w:val="00BB7A72"/>
    <w:rsid w:val="00BB7C84"/>
    <w:rsid w:val="00BB7FA0"/>
    <w:rsid w:val="00BC00E9"/>
    <w:rsid w:val="00BC03DA"/>
    <w:rsid w:val="00BC1E6D"/>
    <w:rsid w:val="00BC216B"/>
    <w:rsid w:val="00BC2238"/>
    <w:rsid w:val="00BC2A3A"/>
    <w:rsid w:val="00BC3D20"/>
    <w:rsid w:val="00BC3E6D"/>
    <w:rsid w:val="00BC5C3A"/>
    <w:rsid w:val="00BC6175"/>
    <w:rsid w:val="00BC64A1"/>
    <w:rsid w:val="00BC67A9"/>
    <w:rsid w:val="00BC681C"/>
    <w:rsid w:val="00BC7B28"/>
    <w:rsid w:val="00BD4BD2"/>
    <w:rsid w:val="00BD7A98"/>
    <w:rsid w:val="00BE030E"/>
    <w:rsid w:val="00BE24F9"/>
    <w:rsid w:val="00BE2CEE"/>
    <w:rsid w:val="00BE514E"/>
    <w:rsid w:val="00BE5639"/>
    <w:rsid w:val="00BE61BE"/>
    <w:rsid w:val="00BE6675"/>
    <w:rsid w:val="00BE68C4"/>
    <w:rsid w:val="00BF01EB"/>
    <w:rsid w:val="00BF183E"/>
    <w:rsid w:val="00BF2A64"/>
    <w:rsid w:val="00BF2B65"/>
    <w:rsid w:val="00BF3831"/>
    <w:rsid w:val="00BF3859"/>
    <w:rsid w:val="00BF4790"/>
    <w:rsid w:val="00BF4855"/>
    <w:rsid w:val="00BF4B93"/>
    <w:rsid w:val="00BF5866"/>
    <w:rsid w:val="00BF5DEF"/>
    <w:rsid w:val="00BF7591"/>
    <w:rsid w:val="00C0080A"/>
    <w:rsid w:val="00C012E2"/>
    <w:rsid w:val="00C01598"/>
    <w:rsid w:val="00C0173F"/>
    <w:rsid w:val="00C0216F"/>
    <w:rsid w:val="00C02290"/>
    <w:rsid w:val="00C023BF"/>
    <w:rsid w:val="00C02A3D"/>
    <w:rsid w:val="00C02BF8"/>
    <w:rsid w:val="00C0360F"/>
    <w:rsid w:val="00C03DB4"/>
    <w:rsid w:val="00C077A4"/>
    <w:rsid w:val="00C103B3"/>
    <w:rsid w:val="00C10577"/>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1EB1"/>
    <w:rsid w:val="00C21F40"/>
    <w:rsid w:val="00C228A8"/>
    <w:rsid w:val="00C241FB"/>
    <w:rsid w:val="00C24685"/>
    <w:rsid w:val="00C24743"/>
    <w:rsid w:val="00C24FA8"/>
    <w:rsid w:val="00C2549A"/>
    <w:rsid w:val="00C258E6"/>
    <w:rsid w:val="00C306F1"/>
    <w:rsid w:val="00C30F49"/>
    <w:rsid w:val="00C32688"/>
    <w:rsid w:val="00C3294B"/>
    <w:rsid w:val="00C331A3"/>
    <w:rsid w:val="00C33AF2"/>
    <w:rsid w:val="00C340B0"/>
    <w:rsid w:val="00C342FB"/>
    <w:rsid w:val="00C355E2"/>
    <w:rsid w:val="00C371F4"/>
    <w:rsid w:val="00C37824"/>
    <w:rsid w:val="00C37B2E"/>
    <w:rsid w:val="00C37D18"/>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69CD"/>
    <w:rsid w:val="00C47560"/>
    <w:rsid w:val="00C47710"/>
    <w:rsid w:val="00C507A1"/>
    <w:rsid w:val="00C50B95"/>
    <w:rsid w:val="00C522B5"/>
    <w:rsid w:val="00C524A7"/>
    <w:rsid w:val="00C528DB"/>
    <w:rsid w:val="00C532D4"/>
    <w:rsid w:val="00C537F0"/>
    <w:rsid w:val="00C53D29"/>
    <w:rsid w:val="00C5437C"/>
    <w:rsid w:val="00C545F7"/>
    <w:rsid w:val="00C55B7B"/>
    <w:rsid w:val="00C56490"/>
    <w:rsid w:val="00C56914"/>
    <w:rsid w:val="00C56FB1"/>
    <w:rsid w:val="00C571DE"/>
    <w:rsid w:val="00C579D9"/>
    <w:rsid w:val="00C60D28"/>
    <w:rsid w:val="00C61F83"/>
    <w:rsid w:val="00C62AFC"/>
    <w:rsid w:val="00C64121"/>
    <w:rsid w:val="00C65126"/>
    <w:rsid w:val="00C6557A"/>
    <w:rsid w:val="00C66B4A"/>
    <w:rsid w:val="00C67004"/>
    <w:rsid w:val="00C67C7E"/>
    <w:rsid w:val="00C70C0D"/>
    <w:rsid w:val="00C7120B"/>
    <w:rsid w:val="00C71E9E"/>
    <w:rsid w:val="00C72198"/>
    <w:rsid w:val="00C725A6"/>
    <w:rsid w:val="00C72FF1"/>
    <w:rsid w:val="00C74A7E"/>
    <w:rsid w:val="00C75ABB"/>
    <w:rsid w:val="00C7604C"/>
    <w:rsid w:val="00C7660A"/>
    <w:rsid w:val="00C76A7C"/>
    <w:rsid w:val="00C77472"/>
    <w:rsid w:val="00C80A3E"/>
    <w:rsid w:val="00C81AC7"/>
    <w:rsid w:val="00C82AC2"/>
    <w:rsid w:val="00C83A42"/>
    <w:rsid w:val="00C83EAC"/>
    <w:rsid w:val="00C84302"/>
    <w:rsid w:val="00C846B1"/>
    <w:rsid w:val="00C84C7F"/>
    <w:rsid w:val="00C85AA2"/>
    <w:rsid w:val="00C879CD"/>
    <w:rsid w:val="00C87A94"/>
    <w:rsid w:val="00C90A33"/>
    <w:rsid w:val="00C915A0"/>
    <w:rsid w:val="00C91766"/>
    <w:rsid w:val="00C923A1"/>
    <w:rsid w:val="00C925A3"/>
    <w:rsid w:val="00C94D0A"/>
    <w:rsid w:val="00C95DCC"/>
    <w:rsid w:val="00C97767"/>
    <w:rsid w:val="00C979A1"/>
    <w:rsid w:val="00CA15E9"/>
    <w:rsid w:val="00CA16DA"/>
    <w:rsid w:val="00CA3D4F"/>
    <w:rsid w:val="00CA558F"/>
    <w:rsid w:val="00CA612D"/>
    <w:rsid w:val="00CA66B4"/>
    <w:rsid w:val="00CB0AA2"/>
    <w:rsid w:val="00CB0AA6"/>
    <w:rsid w:val="00CB1373"/>
    <w:rsid w:val="00CB1859"/>
    <w:rsid w:val="00CB19B9"/>
    <w:rsid w:val="00CB2483"/>
    <w:rsid w:val="00CB25C2"/>
    <w:rsid w:val="00CB2D94"/>
    <w:rsid w:val="00CB3478"/>
    <w:rsid w:val="00CB42FE"/>
    <w:rsid w:val="00CB43CB"/>
    <w:rsid w:val="00CB47AB"/>
    <w:rsid w:val="00CB55A3"/>
    <w:rsid w:val="00CB59AA"/>
    <w:rsid w:val="00CB72FA"/>
    <w:rsid w:val="00CB73F9"/>
    <w:rsid w:val="00CB7641"/>
    <w:rsid w:val="00CB7CCE"/>
    <w:rsid w:val="00CC1496"/>
    <w:rsid w:val="00CC1993"/>
    <w:rsid w:val="00CC4345"/>
    <w:rsid w:val="00CC45D4"/>
    <w:rsid w:val="00CC5292"/>
    <w:rsid w:val="00CC5D2F"/>
    <w:rsid w:val="00CC68AD"/>
    <w:rsid w:val="00CC7601"/>
    <w:rsid w:val="00CD05AE"/>
    <w:rsid w:val="00CD07C7"/>
    <w:rsid w:val="00CD0CDA"/>
    <w:rsid w:val="00CD17AB"/>
    <w:rsid w:val="00CD37E1"/>
    <w:rsid w:val="00CD5C59"/>
    <w:rsid w:val="00CD6AEB"/>
    <w:rsid w:val="00CE05A9"/>
    <w:rsid w:val="00CE1B7E"/>
    <w:rsid w:val="00CE2087"/>
    <w:rsid w:val="00CE3EE0"/>
    <w:rsid w:val="00CE4E2E"/>
    <w:rsid w:val="00CE699C"/>
    <w:rsid w:val="00CE7604"/>
    <w:rsid w:val="00CF03A3"/>
    <w:rsid w:val="00CF06E8"/>
    <w:rsid w:val="00CF16D7"/>
    <w:rsid w:val="00CF2920"/>
    <w:rsid w:val="00CF2A75"/>
    <w:rsid w:val="00CF2F58"/>
    <w:rsid w:val="00CF4668"/>
    <w:rsid w:val="00CF6417"/>
    <w:rsid w:val="00CF6A18"/>
    <w:rsid w:val="00CF6BBE"/>
    <w:rsid w:val="00CF7115"/>
    <w:rsid w:val="00CF77B3"/>
    <w:rsid w:val="00D005A4"/>
    <w:rsid w:val="00D00F45"/>
    <w:rsid w:val="00D02362"/>
    <w:rsid w:val="00D0307E"/>
    <w:rsid w:val="00D06548"/>
    <w:rsid w:val="00D07B96"/>
    <w:rsid w:val="00D100A0"/>
    <w:rsid w:val="00D10801"/>
    <w:rsid w:val="00D10E68"/>
    <w:rsid w:val="00D11AF7"/>
    <w:rsid w:val="00D125B4"/>
    <w:rsid w:val="00D155B3"/>
    <w:rsid w:val="00D1584E"/>
    <w:rsid w:val="00D15F8C"/>
    <w:rsid w:val="00D200B6"/>
    <w:rsid w:val="00D206DA"/>
    <w:rsid w:val="00D20C21"/>
    <w:rsid w:val="00D213EA"/>
    <w:rsid w:val="00D21AA0"/>
    <w:rsid w:val="00D22196"/>
    <w:rsid w:val="00D2251F"/>
    <w:rsid w:val="00D227F9"/>
    <w:rsid w:val="00D23967"/>
    <w:rsid w:val="00D23A35"/>
    <w:rsid w:val="00D23B85"/>
    <w:rsid w:val="00D23FA8"/>
    <w:rsid w:val="00D25D0E"/>
    <w:rsid w:val="00D25DF2"/>
    <w:rsid w:val="00D26462"/>
    <w:rsid w:val="00D266B8"/>
    <w:rsid w:val="00D26932"/>
    <w:rsid w:val="00D31051"/>
    <w:rsid w:val="00D31AE5"/>
    <w:rsid w:val="00D32709"/>
    <w:rsid w:val="00D327BE"/>
    <w:rsid w:val="00D33D73"/>
    <w:rsid w:val="00D349CD"/>
    <w:rsid w:val="00D3510C"/>
    <w:rsid w:val="00D35199"/>
    <w:rsid w:val="00D35F0D"/>
    <w:rsid w:val="00D3693A"/>
    <w:rsid w:val="00D36F72"/>
    <w:rsid w:val="00D37982"/>
    <w:rsid w:val="00D40149"/>
    <w:rsid w:val="00D4050A"/>
    <w:rsid w:val="00D40514"/>
    <w:rsid w:val="00D40BB9"/>
    <w:rsid w:val="00D41619"/>
    <w:rsid w:val="00D4191F"/>
    <w:rsid w:val="00D41B60"/>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6BFE"/>
    <w:rsid w:val="00D56EBF"/>
    <w:rsid w:val="00D570F5"/>
    <w:rsid w:val="00D6006E"/>
    <w:rsid w:val="00D606B7"/>
    <w:rsid w:val="00D60E8D"/>
    <w:rsid w:val="00D611F7"/>
    <w:rsid w:val="00D611FB"/>
    <w:rsid w:val="00D61491"/>
    <w:rsid w:val="00D61C1C"/>
    <w:rsid w:val="00D62DE6"/>
    <w:rsid w:val="00D645C0"/>
    <w:rsid w:val="00D650D0"/>
    <w:rsid w:val="00D66353"/>
    <w:rsid w:val="00D66CCE"/>
    <w:rsid w:val="00D673BC"/>
    <w:rsid w:val="00D67FB0"/>
    <w:rsid w:val="00D70979"/>
    <w:rsid w:val="00D72845"/>
    <w:rsid w:val="00D75003"/>
    <w:rsid w:val="00D75A4D"/>
    <w:rsid w:val="00D76BD8"/>
    <w:rsid w:val="00D77080"/>
    <w:rsid w:val="00D77C7D"/>
    <w:rsid w:val="00D77FFB"/>
    <w:rsid w:val="00D80A5A"/>
    <w:rsid w:val="00D81706"/>
    <w:rsid w:val="00D835B4"/>
    <w:rsid w:val="00D83BF3"/>
    <w:rsid w:val="00D85528"/>
    <w:rsid w:val="00D85EFD"/>
    <w:rsid w:val="00D863C0"/>
    <w:rsid w:val="00D87978"/>
    <w:rsid w:val="00D9077F"/>
    <w:rsid w:val="00D90BB5"/>
    <w:rsid w:val="00D90F4A"/>
    <w:rsid w:val="00D917A7"/>
    <w:rsid w:val="00D91F22"/>
    <w:rsid w:val="00D91F27"/>
    <w:rsid w:val="00D92828"/>
    <w:rsid w:val="00D92BBF"/>
    <w:rsid w:val="00D92FFD"/>
    <w:rsid w:val="00D94052"/>
    <w:rsid w:val="00D95A38"/>
    <w:rsid w:val="00D95C1A"/>
    <w:rsid w:val="00D964CF"/>
    <w:rsid w:val="00DA063F"/>
    <w:rsid w:val="00DA135A"/>
    <w:rsid w:val="00DA2E8C"/>
    <w:rsid w:val="00DA43CF"/>
    <w:rsid w:val="00DA65A3"/>
    <w:rsid w:val="00DA7596"/>
    <w:rsid w:val="00DA7853"/>
    <w:rsid w:val="00DA7CF6"/>
    <w:rsid w:val="00DB05CB"/>
    <w:rsid w:val="00DB09A7"/>
    <w:rsid w:val="00DB0B92"/>
    <w:rsid w:val="00DB124D"/>
    <w:rsid w:val="00DB20CB"/>
    <w:rsid w:val="00DB3831"/>
    <w:rsid w:val="00DB428A"/>
    <w:rsid w:val="00DB4B26"/>
    <w:rsid w:val="00DB4E65"/>
    <w:rsid w:val="00DB6492"/>
    <w:rsid w:val="00DB6BC5"/>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90E"/>
    <w:rsid w:val="00DC4D3D"/>
    <w:rsid w:val="00DC567C"/>
    <w:rsid w:val="00DC66F7"/>
    <w:rsid w:val="00DD044C"/>
    <w:rsid w:val="00DD0516"/>
    <w:rsid w:val="00DD2068"/>
    <w:rsid w:val="00DD3F30"/>
    <w:rsid w:val="00DD4A9D"/>
    <w:rsid w:val="00DD4AD7"/>
    <w:rsid w:val="00DD4FA0"/>
    <w:rsid w:val="00DD52EF"/>
    <w:rsid w:val="00DE01B7"/>
    <w:rsid w:val="00DE0551"/>
    <w:rsid w:val="00DE20CB"/>
    <w:rsid w:val="00DE4D71"/>
    <w:rsid w:val="00DE4FD6"/>
    <w:rsid w:val="00DE6628"/>
    <w:rsid w:val="00DE73C9"/>
    <w:rsid w:val="00DE7BFE"/>
    <w:rsid w:val="00DE7C6A"/>
    <w:rsid w:val="00DF1905"/>
    <w:rsid w:val="00DF25DB"/>
    <w:rsid w:val="00DF37A0"/>
    <w:rsid w:val="00DF64F7"/>
    <w:rsid w:val="00DF7448"/>
    <w:rsid w:val="00E01275"/>
    <w:rsid w:val="00E017E6"/>
    <w:rsid w:val="00E02BC4"/>
    <w:rsid w:val="00E02C4C"/>
    <w:rsid w:val="00E03A52"/>
    <w:rsid w:val="00E045FB"/>
    <w:rsid w:val="00E05ABC"/>
    <w:rsid w:val="00E108A1"/>
    <w:rsid w:val="00E11748"/>
    <w:rsid w:val="00E11814"/>
    <w:rsid w:val="00E14221"/>
    <w:rsid w:val="00E14FE1"/>
    <w:rsid w:val="00E17D95"/>
    <w:rsid w:val="00E20BF6"/>
    <w:rsid w:val="00E20D6B"/>
    <w:rsid w:val="00E20E90"/>
    <w:rsid w:val="00E22DAA"/>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095"/>
    <w:rsid w:val="00E4444F"/>
    <w:rsid w:val="00E452EB"/>
    <w:rsid w:val="00E45476"/>
    <w:rsid w:val="00E46425"/>
    <w:rsid w:val="00E50B89"/>
    <w:rsid w:val="00E50D65"/>
    <w:rsid w:val="00E50F57"/>
    <w:rsid w:val="00E5164D"/>
    <w:rsid w:val="00E51B7E"/>
    <w:rsid w:val="00E52CCC"/>
    <w:rsid w:val="00E5312C"/>
    <w:rsid w:val="00E53284"/>
    <w:rsid w:val="00E53638"/>
    <w:rsid w:val="00E541A1"/>
    <w:rsid w:val="00E55C95"/>
    <w:rsid w:val="00E55CBD"/>
    <w:rsid w:val="00E55F5B"/>
    <w:rsid w:val="00E56615"/>
    <w:rsid w:val="00E5696E"/>
    <w:rsid w:val="00E56CB8"/>
    <w:rsid w:val="00E60117"/>
    <w:rsid w:val="00E61BDF"/>
    <w:rsid w:val="00E61D8B"/>
    <w:rsid w:val="00E62606"/>
    <w:rsid w:val="00E63CD8"/>
    <w:rsid w:val="00E642AF"/>
    <w:rsid w:val="00E64340"/>
    <w:rsid w:val="00E64589"/>
    <w:rsid w:val="00E66065"/>
    <w:rsid w:val="00E66A41"/>
    <w:rsid w:val="00E71376"/>
    <w:rsid w:val="00E7141E"/>
    <w:rsid w:val="00E714F8"/>
    <w:rsid w:val="00E71E90"/>
    <w:rsid w:val="00E7263C"/>
    <w:rsid w:val="00E72A6F"/>
    <w:rsid w:val="00E7325F"/>
    <w:rsid w:val="00E73B90"/>
    <w:rsid w:val="00E73F32"/>
    <w:rsid w:val="00E75442"/>
    <w:rsid w:val="00E76345"/>
    <w:rsid w:val="00E7790B"/>
    <w:rsid w:val="00E77933"/>
    <w:rsid w:val="00E77DE6"/>
    <w:rsid w:val="00E805B8"/>
    <w:rsid w:val="00E80C76"/>
    <w:rsid w:val="00E819DC"/>
    <w:rsid w:val="00E82011"/>
    <w:rsid w:val="00E836C5"/>
    <w:rsid w:val="00E83811"/>
    <w:rsid w:val="00E83E73"/>
    <w:rsid w:val="00E84BEA"/>
    <w:rsid w:val="00E852F2"/>
    <w:rsid w:val="00E853A4"/>
    <w:rsid w:val="00E854F9"/>
    <w:rsid w:val="00E85EC9"/>
    <w:rsid w:val="00E90120"/>
    <w:rsid w:val="00E90349"/>
    <w:rsid w:val="00E90C0E"/>
    <w:rsid w:val="00E91AE2"/>
    <w:rsid w:val="00E91FF7"/>
    <w:rsid w:val="00E92355"/>
    <w:rsid w:val="00E92CFB"/>
    <w:rsid w:val="00E93FDF"/>
    <w:rsid w:val="00E94A85"/>
    <w:rsid w:val="00E94F4B"/>
    <w:rsid w:val="00E9593C"/>
    <w:rsid w:val="00E965A4"/>
    <w:rsid w:val="00E971D1"/>
    <w:rsid w:val="00EA090B"/>
    <w:rsid w:val="00EA0B9B"/>
    <w:rsid w:val="00EA170A"/>
    <w:rsid w:val="00EA179F"/>
    <w:rsid w:val="00EA27D0"/>
    <w:rsid w:val="00EA2FAD"/>
    <w:rsid w:val="00EA36AF"/>
    <w:rsid w:val="00EA39C2"/>
    <w:rsid w:val="00EA3A53"/>
    <w:rsid w:val="00EA3BAF"/>
    <w:rsid w:val="00EA426C"/>
    <w:rsid w:val="00EA4315"/>
    <w:rsid w:val="00EA5BBE"/>
    <w:rsid w:val="00EA5CA2"/>
    <w:rsid w:val="00EB051D"/>
    <w:rsid w:val="00EB0C72"/>
    <w:rsid w:val="00EB25F4"/>
    <w:rsid w:val="00EB28BF"/>
    <w:rsid w:val="00EB2E97"/>
    <w:rsid w:val="00EB3439"/>
    <w:rsid w:val="00EB4232"/>
    <w:rsid w:val="00EB4BE9"/>
    <w:rsid w:val="00EB4F92"/>
    <w:rsid w:val="00EB5239"/>
    <w:rsid w:val="00EB5FFA"/>
    <w:rsid w:val="00EB64F4"/>
    <w:rsid w:val="00EB72BB"/>
    <w:rsid w:val="00EB7E69"/>
    <w:rsid w:val="00EC0A0D"/>
    <w:rsid w:val="00EC1B41"/>
    <w:rsid w:val="00EC1F60"/>
    <w:rsid w:val="00EC32EC"/>
    <w:rsid w:val="00EC49DC"/>
    <w:rsid w:val="00EC53D9"/>
    <w:rsid w:val="00EC5798"/>
    <w:rsid w:val="00ED03C2"/>
    <w:rsid w:val="00ED0CC8"/>
    <w:rsid w:val="00ED1559"/>
    <w:rsid w:val="00ED3B03"/>
    <w:rsid w:val="00ED409D"/>
    <w:rsid w:val="00ED40AC"/>
    <w:rsid w:val="00ED4694"/>
    <w:rsid w:val="00ED47DA"/>
    <w:rsid w:val="00ED4A39"/>
    <w:rsid w:val="00ED4BC9"/>
    <w:rsid w:val="00ED53DC"/>
    <w:rsid w:val="00ED561E"/>
    <w:rsid w:val="00ED5D1A"/>
    <w:rsid w:val="00EE05F5"/>
    <w:rsid w:val="00EE0ABA"/>
    <w:rsid w:val="00EE0F85"/>
    <w:rsid w:val="00EE1CCC"/>
    <w:rsid w:val="00EE214C"/>
    <w:rsid w:val="00EE4A0D"/>
    <w:rsid w:val="00EE561F"/>
    <w:rsid w:val="00EE605B"/>
    <w:rsid w:val="00EE612C"/>
    <w:rsid w:val="00EE63E8"/>
    <w:rsid w:val="00EE65C1"/>
    <w:rsid w:val="00EE7B52"/>
    <w:rsid w:val="00EF0526"/>
    <w:rsid w:val="00EF070D"/>
    <w:rsid w:val="00EF2D2F"/>
    <w:rsid w:val="00EF3409"/>
    <w:rsid w:val="00EF3B16"/>
    <w:rsid w:val="00EF3FCC"/>
    <w:rsid w:val="00EF42AC"/>
    <w:rsid w:val="00EF4D93"/>
    <w:rsid w:val="00EF4F03"/>
    <w:rsid w:val="00EF58EF"/>
    <w:rsid w:val="00EF5961"/>
    <w:rsid w:val="00EF5E0D"/>
    <w:rsid w:val="00EF5E82"/>
    <w:rsid w:val="00EF5F21"/>
    <w:rsid w:val="00EF66C0"/>
    <w:rsid w:val="00EF6980"/>
    <w:rsid w:val="00EF7A91"/>
    <w:rsid w:val="00EF7EF0"/>
    <w:rsid w:val="00F00619"/>
    <w:rsid w:val="00F00D5F"/>
    <w:rsid w:val="00F01062"/>
    <w:rsid w:val="00F02446"/>
    <w:rsid w:val="00F02577"/>
    <w:rsid w:val="00F03604"/>
    <w:rsid w:val="00F04F00"/>
    <w:rsid w:val="00F04F41"/>
    <w:rsid w:val="00F060E4"/>
    <w:rsid w:val="00F061C0"/>
    <w:rsid w:val="00F06705"/>
    <w:rsid w:val="00F07404"/>
    <w:rsid w:val="00F07803"/>
    <w:rsid w:val="00F10506"/>
    <w:rsid w:val="00F1066E"/>
    <w:rsid w:val="00F13992"/>
    <w:rsid w:val="00F14A91"/>
    <w:rsid w:val="00F14DB6"/>
    <w:rsid w:val="00F14FA9"/>
    <w:rsid w:val="00F15697"/>
    <w:rsid w:val="00F158D7"/>
    <w:rsid w:val="00F165A8"/>
    <w:rsid w:val="00F16803"/>
    <w:rsid w:val="00F170FE"/>
    <w:rsid w:val="00F17B84"/>
    <w:rsid w:val="00F20226"/>
    <w:rsid w:val="00F20DB2"/>
    <w:rsid w:val="00F210D5"/>
    <w:rsid w:val="00F2136E"/>
    <w:rsid w:val="00F21E03"/>
    <w:rsid w:val="00F2299E"/>
    <w:rsid w:val="00F22F54"/>
    <w:rsid w:val="00F23369"/>
    <w:rsid w:val="00F24431"/>
    <w:rsid w:val="00F25B53"/>
    <w:rsid w:val="00F26165"/>
    <w:rsid w:val="00F267EF"/>
    <w:rsid w:val="00F26F2D"/>
    <w:rsid w:val="00F27867"/>
    <w:rsid w:val="00F27F28"/>
    <w:rsid w:val="00F30550"/>
    <w:rsid w:val="00F3080C"/>
    <w:rsid w:val="00F31B24"/>
    <w:rsid w:val="00F32A9F"/>
    <w:rsid w:val="00F33BAA"/>
    <w:rsid w:val="00F3429E"/>
    <w:rsid w:val="00F34B37"/>
    <w:rsid w:val="00F35400"/>
    <w:rsid w:val="00F3611E"/>
    <w:rsid w:val="00F40593"/>
    <w:rsid w:val="00F415C5"/>
    <w:rsid w:val="00F41DFF"/>
    <w:rsid w:val="00F42593"/>
    <w:rsid w:val="00F42AE4"/>
    <w:rsid w:val="00F42F5F"/>
    <w:rsid w:val="00F4333D"/>
    <w:rsid w:val="00F435BA"/>
    <w:rsid w:val="00F43CF4"/>
    <w:rsid w:val="00F44338"/>
    <w:rsid w:val="00F446A6"/>
    <w:rsid w:val="00F459B6"/>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5F22"/>
    <w:rsid w:val="00F567F2"/>
    <w:rsid w:val="00F572E9"/>
    <w:rsid w:val="00F61298"/>
    <w:rsid w:val="00F616CB"/>
    <w:rsid w:val="00F617E6"/>
    <w:rsid w:val="00F620F8"/>
    <w:rsid w:val="00F6210B"/>
    <w:rsid w:val="00F62455"/>
    <w:rsid w:val="00F63700"/>
    <w:rsid w:val="00F63D2F"/>
    <w:rsid w:val="00F641A9"/>
    <w:rsid w:val="00F6765C"/>
    <w:rsid w:val="00F67E3F"/>
    <w:rsid w:val="00F70AA1"/>
    <w:rsid w:val="00F71F62"/>
    <w:rsid w:val="00F73011"/>
    <w:rsid w:val="00F736C2"/>
    <w:rsid w:val="00F74763"/>
    <w:rsid w:val="00F74B8A"/>
    <w:rsid w:val="00F74BC1"/>
    <w:rsid w:val="00F74E7C"/>
    <w:rsid w:val="00F75200"/>
    <w:rsid w:val="00F763E3"/>
    <w:rsid w:val="00F768E9"/>
    <w:rsid w:val="00F76C70"/>
    <w:rsid w:val="00F77945"/>
    <w:rsid w:val="00F80B8E"/>
    <w:rsid w:val="00F81471"/>
    <w:rsid w:val="00F815AB"/>
    <w:rsid w:val="00F815DE"/>
    <w:rsid w:val="00F81880"/>
    <w:rsid w:val="00F829DE"/>
    <w:rsid w:val="00F82EA1"/>
    <w:rsid w:val="00F84223"/>
    <w:rsid w:val="00F85612"/>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A1408"/>
    <w:rsid w:val="00FA1C84"/>
    <w:rsid w:val="00FA258C"/>
    <w:rsid w:val="00FA2B81"/>
    <w:rsid w:val="00FA42AF"/>
    <w:rsid w:val="00FA4C2B"/>
    <w:rsid w:val="00FA5C78"/>
    <w:rsid w:val="00FA5DE3"/>
    <w:rsid w:val="00FA6F6D"/>
    <w:rsid w:val="00FA74E0"/>
    <w:rsid w:val="00FA795F"/>
    <w:rsid w:val="00FB162F"/>
    <w:rsid w:val="00FB1B91"/>
    <w:rsid w:val="00FB469A"/>
    <w:rsid w:val="00FB485D"/>
    <w:rsid w:val="00FB4B39"/>
    <w:rsid w:val="00FB584C"/>
    <w:rsid w:val="00FB58B0"/>
    <w:rsid w:val="00FB5EAF"/>
    <w:rsid w:val="00FB6DF3"/>
    <w:rsid w:val="00FC01FB"/>
    <w:rsid w:val="00FC0BD0"/>
    <w:rsid w:val="00FC0DC3"/>
    <w:rsid w:val="00FC11FA"/>
    <w:rsid w:val="00FC1AC1"/>
    <w:rsid w:val="00FC1D21"/>
    <w:rsid w:val="00FC25ED"/>
    <w:rsid w:val="00FC2A5A"/>
    <w:rsid w:val="00FC32BD"/>
    <w:rsid w:val="00FC3944"/>
    <w:rsid w:val="00FC4776"/>
    <w:rsid w:val="00FC57D4"/>
    <w:rsid w:val="00FC5B78"/>
    <w:rsid w:val="00FC5FC3"/>
    <w:rsid w:val="00FC7486"/>
    <w:rsid w:val="00FC7B96"/>
    <w:rsid w:val="00FD49C5"/>
    <w:rsid w:val="00FD52BA"/>
    <w:rsid w:val="00FD53F6"/>
    <w:rsid w:val="00FD5D12"/>
    <w:rsid w:val="00FD651B"/>
    <w:rsid w:val="00FD70B2"/>
    <w:rsid w:val="00FD7468"/>
    <w:rsid w:val="00FD78E2"/>
    <w:rsid w:val="00FE2F3A"/>
    <w:rsid w:val="00FE39E0"/>
    <w:rsid w:val="00FE44C4"/>
    <w:rsid w:val="00FE5965"/>
    <w:rsid w:val="00FE5C92"/>
    <w:rsid w:val="00FE66BE"/>
    <w:rsid w:val="00FE6AA8"/>
    <w:rsid w:val="00FE7A32"/>
    <w:rsid w:val="00FF0AB8"/>
    <w:rsid w:val="00FF14A7"/>
    <w:rsid w:val="00FF31E1"/>
    <w:rsid w:val="00FF4451"/>
    <w:rsid w:val="00FF4469"/>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outlineLvl w:val="0"/>
    </w:pPr>
    <w:rPr>
      <w:b/>
      <w:sz w:val="28"/>
    </w:rPr>
  </w:style>
  <w:style w:type="paragraph" w:styleId="2">
    <w:name w:val="heading 2"/>
    <w:basedOn w:val="a"/>
    <w:link w:val="20"/>
    <w:qFormat/>
    <w:rsid w:val="00AD0BD5"/>
    <w:pPr>
      <w:spacing w:before="100" w:beforeAutospacing="1" w:after="100" w:afterAutospacing="1" w:line="240" w:lineRule="auto"/>
      <w:ind w:firstLine="0"/>
      <w:jc w:val="left"/>
      <w:outlineLvl w:val="1"/>
    </w:pPr>
    <w:rPr>
      <w:b/>
      <w:bCs/>
      <w:sz w:val="36"/>
      <w:szCs w:val="36"/>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D0BD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AD0BD5"/>
    <w:pPr>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nhideWhenUsed/>
    <w:rsid w:val="007809CB"/>
    <w:rPr>
      <w:rFonts w:ascii="Segoe UI" w:hAnsi="Segoe UI" w:cs="Segoe UI"/>
      <w:sz w:val="18"/>
      <w:szCs w:val="18"/>
    </w:rPr>
  </w:style>
  <w:style w:type="character" w:customStyle="1" w:styleId="a7">
    <w:name w:val="Текст выноски Знак"/>
    <w:basedOn w:val="a0"/>
    <w:link w:val="a6"/>
    <w:rsid w:val="007809CB"/>
    <w:rPr>
      <w:rFonts w:ascii="Segoe UI" w:eastAsia="Times New Roman" w:hAnsi="Segoe UI" w:cs="Segoe UI"/>
      <w:sz w:val="18"/>
      <w:szCs w:val="18"/>
      <w:lang w:eastAsia="ru-RU"/>
    </w:rPr>
  </w:style>
  <w:style w:type="paragraph" w:customStyle="1" w:styleId="ConsPlusTitle">
    <w:name w:val="ConsPlusTitle"/>
    <w:uiPriority w:val="99"/>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uiPriority w:val="1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nhideWhenUsed/>
    <w:rsid w:val="009A73A6"/>
    <w:pPr>
      <w:spacing w:line="240" w:lineRule="auto"/>
    </w:pPr>
  </w:style>
  <w:style w:type="character" w:customStyle="1" w:styleId="af7">
    <w:name w:val="Текст сноски Знак"/>
    <w:basedOn w:val="a0"/>
    <w:link w:val="af6"/>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AD0BD5"/>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rsid w:val="00AD0BD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rsid w:val="00AD0BD5"/>
    <w:rPr>
      <w:rFonts w:ascii="Times New Roman" w:eastAsia="Times New Roman" w:hAnsi="Times New Roman" w:cs="Times New Roman"/>
      <w:b/>
      <w:bCs/>
      <w:lang w:eastAsia="ru-RU"/>
    </w:rPr>
  </w:style>
  <w:style w:type="numbering" w:customStyle="1" w:styleId="2c">
    <w:name w:val="Нет списка2"/>
    <w:next w:val="a2"/>
    <w:uiPriority w:val="99"/>
    <w:semiHidden/>
    <w:unhideWhenUsed/>
    <w:rsid w:val="00AD0BD5"/>
  </w:style>
  <w:style w:type="table" w:customStyle="1" w:styleId="46">
    <w:name w:val="Сетка таблицы46"/>
    <w:basedOn w:val="a1"/>
    <w:next w:val="ae"/>
    <w:rsid w:val="00AD0BD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азвание Знак1"/>
    <w:basedOn w:val="a0"/>
    <w:uiPriority w:val="10"/>
    <w:rsid w:val="00AD0BD5"/>
    <w:rPr>
      <w:rFonts w:ascii="Times New Roman" w:eastAsia="Times New Roman" w:hAnsi="Times New Roman" w:cs="Times New Roman"/>
      <w:b/>
      <w:sz w:val="28"/>
      <w:szCs w:val="20"/>
      <w:lang w:eastAsia="ru-RU"/>
    </w:rPr>
  </w:style>
  <w:style w:type="character" w:customStyle="1" w:styleId="1c">
    <w:name w:val="Основной текст Знак1"/>
    <w:uiPriority w:val="99"/>
    <w:rsid w:val="00AD0BD5"/>
    <w:rPr>
      <w:sz w:val="26"/>
      <w:szCs w:val="26"/>
      <w:shd w:val="clear" w:color="auto" w:fill="FFFFFF"/>
    </w:rPr>
  </w:style>
  <w:style w:type="paragraph" w:customStyle="1" w:styleId="paragraph">
    <w:name w:val="paragraph"/>
    <w:basedOn w:val="a"/>
    <w:rsid w:val="00AD0BD5"/>
    <w:pPr>
      <w:spacing w:before="100" w:beforeAutospacing="1" w:after="100" w:afterAutospacing="1" w:line="240" w:lineRule="auto"/>
      <w:ind w:firstLine="0"/>
      <w:jc w:val="left"/>
    </w:pPr>
    <w:rPr>
      <w:sz w:val="24"/>
      <w:szCs w:val="24"/>
    </w:rPr>
  </w:style>
  <w:style w:type="character" w:customStyle="1" w:styleId="eop">
    <w:name w:val="eop"/>
    <w:rsid w:val="00AD0BD5"/>
  </w:style>
  <w:style w:type="character" w:customStyle="1" w:styleId="afb">
    <w:name w:val="Основной текст_"/>
    <w:link w:val="1d"/>
    <w:rsid w:val="00AD0BD5"/>
    <w:rPr>
      <w:sz w:val="26"/>
      <w:szCs w:val="26"/>
      <w:shd w:val="clear" w:color="auto" w:fill="FFFFFF"/>
    </w:rPr>
  </w:style>
  <w:style w:type="paragraph" w:customStyle="1" w:styleId="1d">
    <w:name w:val="Основной текст1"/>
    <w:basedOn w:val="a"/>
    <w:link w:val="afb"/>
    <w:rsid w:val="00AD0BD5"/>
    <w:pPr>
      <w:shd w:val="clear" w:color="auto" w:fill="FFFFFF"/>
      <w:spacing w:line="0" w:lineRule="atLeast"/>
      <w:ind w:firstLine="0"/>
      <w:jc w:val="left"/>
    </w:pPr>
    <w:rPr>
      <w:rFonts w:asciiTheme="minorHAnsi" w:eastAsiaTheme="minorHAnsi" w:hAnsiTheme="minorHAnsi" w:cstheme="minorBidi"/>
      <w:sz w:val="26"/>
      <w:szCs w:val="26"/>
      <w:lang w:eastAsia="en-US"/>
    </w:rPr>
  </w:style>
  <w:style w:type="character" w:customStyle="1" w:styleId="135pt">
    <w:name w:val="Основной текст + 13;5 pt"/>
    <w:rsid w:val="00AD0BD5"/>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AD0BD5"/>
    <w:rPr>
      <w:rFonts w:ascii="Times New Roman" w:eastAsia="Times New Roman" w:hAnsi="Times New Roman" w:cs="Times New Roman"/>
      <w:b w:val="0"/>
      <w:bCs w:val="0"/>
      <w:i/>
      <w:iCs/>
      <w:smallCaps w:val="0"/>
      <w:strike w:val="0"/>
      <w:spacing w:val="0"/>
      <w:sz w:val="28"/>
      <w:szCs w:val="28"/>
    </w:rPr>
  </w:style>
  <w:style w:type="character" w:customStyle="1" w:styleId="70">
    <w:name w:val="Основной текст (7)_"/>
    <w:link w:val="71"/>
    <w:rsid w:val="00AD0BD5"/>
    <w:rPr>
      <w:sz w:val="208"/>
      <w:szCs w:val="208"/>
      <w:shd w:val="clear" w:color="auto" w:fill="FFFFFF"/>
    </w:rPr>
  </w:style>
  <w:style w:type="character" w:customStyle="1" w:styleId="135pt1pt">
    <w:name w:val="Основной текст + 13;5 pt;Интервал 1 pt"/>
    <w:rsid w:val="00AD0BD5"/>
    <w:rPr>
      <w:rFonts w:ascii="Times New Roman" w:eastAsia="Times New Roman" w:hAnsi="Times New Roman" w:cs="Times New Roman"/>
      <w:b w:val="0"/>
      <w:bCs w:val="0"/>
      <w:i w:val="0"/>
      <w:iCs w:val="0"/>
      <w:smallCaps w:val="0"/>
      <w:strike w:val="0"/>
      <w:spacing w:val="30"/>
      <w:sz w:val="27"/>
      <w:szCs w:val="27"/>
    </w:rPr>
  </w:style>
  <w:style w:type="paragraph" w:customStyle="1" w:styleId="71">
    <w:name w:val="Основной текст (7)"/>
    <w:basedOn w:val="a"/>
    <w:link w:val="70"/>
    <w:rsid w:val="00AD0BD5"/>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7">
    <w:name w:val="Основной текст (4)_"/>
    <w:link w:val="411"/>
    <w:locked/>
    <w:rsid w:val="00AD0BD5"/>
    <w:rPr>
      <w:sz w:val="21"/>
      <w:szCs w:val="21"/>
      <w:shd w:val="clear" w:color="auto" w:fill="FFFFFF"/>
    </w:rPr>
  </w:style>
  <w:style w:type="paragraph" w:customStyle="1" w:styleId="411">
    <w:name w:val="Основной текст (4)1"/>
    <w:basedOn w:val="a"/>
    <w:link w:val="47"/>
    <w:rsid w:val="00AD0BD5"/>
    <w:pPr>
      <w:shd w:val="clear" w:color="auto" w:fill="FFFFFF"/>
      <w:spacing w:before="240" w:line="274" w:lineRule="exact"/>
      <w:ind w:firstLine="0"/>
    </w:pPr>
    <w:rPr>
      <w:rFonts w:asciiTheme="minorHAnsi" w:eastAsiaTheme="minorHAnsi" w:hAnsiTheme="minorHAnsi" w:cstheme="minorBidi"/>
      <w:sz w:val="21"/>
      <w:szCs w:val="21"/>
      <w:lang w:eastAsia="en-US"/>
    </w:rPr>
  </w:style>
  <w:style w:type="paragraph" w:styleId="afc">
    <w:name w:val="Normal (Web)"/>
    <w:basedOn w:val="a"/>
    <w:unhideWhenUsed/>
    <w:rsid w:val="00AD0BD5"/>
    <w:pPr>
      <w:spacing w:before="100" w:beforeAutospacing="1" w:after="100" w:afterAutospacing="1" w:line="240" w:lineRule="auto"/>
      <w:ind w:firstLine="0"/>
      <w:jc w:val="left"/>
    </w:pPr>
    <w:rPr>
      <w:sz w:val="24"/>
      <w:szCs w:val="24"/>
    </w:rPr>
  </w:style>
  <w:style w:type="character" w:styleId="afd">
    <w:name w:val="Emphasis"/>
    <w:uiPriority w:val="20"/>
    <w:qFormat/>
    <w:rsid w:val="00AD0BD5"/>
    <w:rPr>
      <w:i/>
      <w:iCs/>
    </w:rPr>
  </w:style>
  <w:style w:type="character" w:customStyle="1" w:styleId="apple-converted-space">
    <w:name w:val="apple-converted-space"/>
    <w:rsid w:val="00AD0BD5"/>
  </w:style>
  <w:style w:type="paragraph" w:styleId="1e">
    <w:name w:val="toc 1"/>
    <w:basedOn w:val="a"/>
    <w:next w:val="a"/>
    <w:autoRedefine/>
    <w:rsid w:val="00AD0BD5"/>
    <w:pPr>
      <w:spacing w:line="240" w:lineRule="auto"/>
      <w:ind w:firstLine="0"/>
      <w:jc w:val="left"/>
    </w:pPr>
    <w:rPr>
      <w:sz w:val="24"/>
      <w:szCs w:val="24"/>
    </w:rPr>
  </w:style>
  <w:style w:type="character" w:styleId="afe">
    <w:name w:val="annotation reference"/>
    <w:rsid w:val="00AD0BD5"/>
    <w:rPr>
      <w:sz w:val="16"/>
      <w:szCs w:val="16"/>
    </w:rPr>
  </w:style>
  <w:style w:type="paragraph" w:styleId="aff">
    <w:name w:val="annotation text"/>
    <w:basedOn w:val="a"/>
    <w:link w:val="aff0"/>
    <w:rsid w:val="00AD0BD5"/>
    <w:pPr>
      <w:spacing w:line="240" w:lineRule="auto"/>
      <w:ind w:firstLine="0"/>
      <w:jc w:val="left"/>
    </w:pPr>
  </w:style>
  <w:style w:type="character" w:customStyle="1" w:styleId="aff0">
    <w:name w:val="Текст примечания Знак"/>
    <w:basedOn w:val="a0"/>
    <w:link w:val="aff"/>
    <w:rsid w:val="00AD0BD5"/>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AD0BD5"/>
    <w:rPr>
      <w:b/>
      <w:bCs/>
    </w:rPr>
  </w:style>
  <w:style w:type="character" w:customStyle="1" w:styleId="aff2">
    <w:name w:val="Тема примечания Знак"/>
    <w:basedOn w:val="aff0"/>
    <w:link w:val="aff1"/>
    <w:rsid w:val="00AD0BD5"/>
    <w:rPr>
      <w:rFonts w:ascii="Times New Roman" w:eastAsia="Times New Roman" w:hAnsi="Times New Roman" w:cs="Times New Roman"/>
      <w:b/>
      <w:bCs/>
      <w:sz w:val="20"/>
      <w:szCs w:val="20"/>
      <w:lang w:eastAsia="ru-RU"/>
    </w:rPr>
  </w:style>
  <w:style w:type="character" w:styleId="aff3">
    <w:name w:val="FollowedHyperlink"/>
    <w:rsid w:val="00AD0BD5"/>
    <w:rPr>
      <w:color w:val="800080"/>
      <w:u w:val="single"/>
    </w:rPr>
  </w:style>
  <w:style w:type="paragraph" w:customStyle="1" w:styleId="ConsNormal">
    <w:name w:val="ConsNormal"/>
    <w:rsid w:val="00AD0BD5"/>
    <w:pPr>
      <w:widowControl w:val="0"/>
      <w:spacing w:line="240" w:lineRule="auto"/>
      <w:ind w:firstLine="720"/>
      <w:jc w:val="left"/>
    </w:pPr>
    <w:rPr>
      <w:rFonts w:ascii="Arial" w:eastAsia="Times New Roman" w:hAnsi="Arial" w:cs="Times New Roman"/>
      <w:snapToGrid w:val="0"/>
      <w:sz w:val="20"/>
      <w:szCs w:val="20"/>
      <w:lang w:eastAsia="ru-RU"/>
    </w:rPr>
  </w:style>
  <w:style w:type="paragraph" w:styleId="3a">
    <w:name w:val="toc 3"/>
    <w:basedOn w:val="a"/>
    <w:next w:val="a"/>
    <w:autoRedefine/>
    <w:rsid w:val="00AD0BD5"/>
    <w:pPr>
      <w:tabs>
        <w:tab w:val="right" w:leader="dot" w:pos="9345"/>
      </w:tabs>
      <w:spacing w:line="240" w:lineRule="auto"/>
      <w:ind w:firstLine="360"/>
      <w:jc w:val="left"/>
    </w:pPr>
    <w:rPr>
      <w:sz w:val="24"/>
      <w:szCs w:val="24"/>
    </w:rPr>
  </w:style>
  <w:style w:type="paragraph" w:styleId="3b">
    <w:name w:val="Body Text 3"/>
    <w:basedOn w:val="a"/>
    <w:link w:val="3c"/>
    <w:rsid w:val="00AD0BD5"/>
    <w:pPr>
      <w:spacing w:after="120" w:line="240" w:lineRule="auto"/>
      <w:ind w:firstLine="0"/>
      <w:jc w:val="left"/>
    </w:pPr>
    <w:rPr>
      <w:sz w:val="16"/>
      <w:szCs w:val="16"/>
    </w:rPr>
  </w:style>
  <w:style w:type="character" w:customStyle="1" w:styleId="3c">
    <w:name w:val="Основной текст 3 Знак"/>
    <w:basedOn w:val="a0"/>
    <w:link w:val="3b"/>
    <w:rsid w:val="00AD0BD5"/>
    <w:rPr>
      <w:rFonts w:ascii="Times New Roman" w:eastAsia="Times New Roman" w:hAnsi="Times New Roman" w:cs="Times New Roman"/>
      <w:sz w:val="16"/>
      <w:szCs w:val="16"/>
      <w:lang w:eastAsia="ru-RU"/>
    </w:rPr>
  </w:style>
  <w:style w:type="paragraph" w:customStyle="1" w:styleId="aff4">
    <w:name w:val="Центр"/>
    <w:basedOn w:val="a"/>
    <w:link w:val="aff5"/>
    <w:rsid w:val="00AD0BD5"/>
    <w:pPr>
      <w:spacing w:line="240" w:lineRule="auto"/>
      <w:ind w:firstLine="0"/>
      <w:jc w:val="center"/>
    </w:pPr>
    <w:rPr>
      <w:sz w:val="28"/>
    </w:rPr>
  </w:style>
  <w:style w:type="character" w:customStyle="1" w:styleId="aff5">
    <w:name w:val="Центр Знак"/>
    <w:link w:val="aff4"/>
    <w:rsid w:val="00AD0BD5"/>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
    <w:rsid w:val="00AD0BD5"/>
    <w:pPr>
      <w:keepNext/>
      <w:spacing w:before="240" w:beforeAutospacing="0" w:after="240" w:afterAutospacing="0"/>
      <w:jc w:val="both"/>
    </w:pPr>
    <w:rPr>
      <w:i/>
      <w:iCs/>
      <w:sz w:val="28"/>
      <w:szCs w:val="20"/>
    </w:rPr>
  </w:style>
  <w:style w:type="paragraph" w:customStyle="1" w:styleId="aff6">
    <w:name w:val="Знак"/>
    <w:basedOn w:val="a"/>
    <w:rsid w:val="00AD0BD5"/>
    <w:pPr>
      <w:spacing w:before="100" w:beforeAutospacing="1" w:after="100" w:afterAutospacing="1" w:line="240" w:lineRule="auto"/>
      <w:ind w:firstLine="0"/>
    </w:pPr>
    <w:rPr>
      <w:rFonts w:ascii="Tahoma" w:hAnsi="Tahoma"/>
      <w:lang w:val="en-US" w:eastAsia="en-US"/>
    </w:rPr>
  </w:style>
  <w:style w:type="character" w:styleId="aff7">
    <w:name w:val="page number"/>
    <w:rsid w:val="00AD0BD5"/>
  </w:style>
  <w:style w:type="paragraph" w:customStyle="1" w:styleId="aff8">
    <w:name w:val="Знак Знак Знак Знак Знак Знак Знак"/>
    <w:basedOn w:val="a"/>
    <w:rsid w:val="00AD0BD5"/>
    <w:pPr>
      <w:spacing w:before="100" w:beforeAutospacing="1" w:after="100" w:afterAutospacing="1" w:line="240" w:lineRule="auto"/>
      <w:ind w:firstLine="0"/>
    </w:pPr>
    <w:rPr>
      <w:rFonts w:ascii="Tahoma" w:hAnsi="Tahoma" w:cs="Tahoma"/>
      <w:lang w:val="en-US" w:eastAsia="en-US"/>
    </w:rPr>
  </w:style>
  <w:style w:type="paragraph" w:customStyle="1" w:styleId="fn2r">
    <w:name w:val="fn2r"/>
    <w:basedOn w:val="a"/>
    <w:rsid w:val="00AD0BD5"/>
    <w:pPr>
      <w:spacing w:before="100" w:beforeAutospacing="1" w:after="100" w:afterAutospacing="1" w:line="240" w:lineRule="auto"/>
      <w:ind w:firstLine="0"/>
      <w:jc w:val="left"/>
    </w:pPr>
    <w:rPr>
      <w:sz w:val="24"/>
      <w:szCs w:val="24"/>
    </w:rPr>
  </w:style>
  <w:style w:type="paragraph" w:customStyle="1" w:styleId="Default">
    <w:name w:val="Default"/>
    <w:rsid w:val="00AD0BD5"/>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western">
    <w:name w:val="western"/>
    <w:basedOn w:val="a"/>
    <w:rsid w:val="00AD0BD5"/>
    <w:pPr>
      <w:spacing w:before="100" w:beforeAutospacing="1" w:after="100" w:afterAutospacing="1" w:line="240" w:lineRule="auto"/>
      <w:ind w:firstLine="0"/>
      <w:jc w:val="left"/>
    </w:pPr>
    <w:rPr>
      <w:sz w:val="24"/>
      <w:szCs w:val="24"/>
    </w:rPr>
  </w:style>
  <w:style w:type="paragraph" w:styleId="2d">
    <w:name w:val="Body Text Indent 2"/>
    <w:basedOn w:val="a"/>
    <w:link w:val="2e"/>
    <w:rsid w:val="00AD0BD5"/>
    <w:pPr>
      <w:spacing w:after="120" w:line="480" w:lineRule="auto"/>
      <w:ind w:left="283" w:firstLine="0"/>
      <w:jc w:val="left"/>
    </w:pPr>
    <w:rPr>
      <w:rFonts w:ascii="Times New Roman CYR" w:hAnsi="Times New Roman CYR"/>
    </w:rPr>
  </w:style>
  <w:style w:type="character" w:customStyle="1" w:styleId="2e">
    <w:name w:val="Основной текст с отступом 2 Знак"/>
    <w:basedOn w:val="a0"/>
    <w:link w:val="2d"/>
    <w:rsid w:val="00AD0BD5"/>
    <w:rPr>
      <w:rFonts w:ascii="Times New Roman CYR" w:eastAsia="Times New Roman" w:hAnsi="Times New Roman CYR" w:cs="Times New Roman"/>
      <w:sz w:val="20"/>
      <w:szCs w:val="20"/>
      <w:lang w:eastAsia="ru-RU"/>
    </w:rPr>
  </w:style>
  <w:style w:type="character" w:customStyle="1" w:styleId="412">
    <w:name w:val="Заголовок 4 Знак1"/>
    <w:rsid w:val="00AD0BD5"/>
    <w:rPr>
      <w:sz w:val="28"/>
      <w:szCs w:val="28"/>
    </w:rPr>
  </w:style>
  <w:style w:type="paragraph" w:customStyle="1" w:styleId="1f">
    <w:name w:val="1 Обычный"/>
    <w:basedOn w:val="a"/>
    <w:rsid w:val="00AD0BD5"/>
    <w:pPr>
      <w:autoSpaceDE w:val="0"/>
      <w:spacing w:before="120" w:after="120" w:line="360" w:lineRule="auto"/>
      <w:ind w:firstLine="720"/>
    </w:pPr>
    <w:rPr>
      <w:rFonts w:ascii="Arial" w:hAnsi="Arial" w:cs="Arial"/>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outlineLvl w:val="0"/>
    </w:pPr>
    <w:rPr>
      <w:b/>
      <w:sz w:val="28"/>
    </w:rPr>
  </w:style>
  <w:style w:type="paragraph" w:styleId="2">
    <w:name w:val="heading 2"/>
    <w:basedOn w:val="a"/>
    <w:link w:val="20"/>
    <w:qFormat/>
    <w:rsid w:val="00AD0BD5"/>
    <w:pPr>
      <w:spacing w:before="100" w:beforeAutospacing="1" w:after="100" w:afterAutospacing="1" w:line="240" w:lineRule="auto"/>
      <w:ind w:firstLine="0"/>
      <w:jc w:val="left"/>
      <w:outlineLvl w:val="1"/>
    </w:pPr>
    <w:rPr>
      <w:b/>
      <w:bCs/>
      <w:sz w:val="36"/>
      <w:szCs w:val="36"/>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D0BD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AD0BD5"/>
    <w:pPr>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nhideWhenUsed/>
    <w:rsid w:val="007809CB"/>
    <w:rPr>
      <w:rFonts w:ascii="Segoe UI" w:hAnsi="Segoe UI" w:cs="Segoe UI"/>
      <w:sz w:val="18"/>
      <w:szCs w:val="18"/>
    </w:rPr>
  </w:style>
  <w:style w:type="character" w:customStyle="1" w:styleId="a7">
    <w:name w:val="Текст выноски Знак"/>
    <w:basedOn w:val="a0"/>
    <w:link w:val="a6"/>
    <w:rsid w:val="007809CB"/>
    <w:rPr>
      <w:rFonts w:ascii="Segoe UI" w:eastAsia="Times New Roman" w:hAnsi="Segoe UI" w:cs="Segoe UI"/>
      <w:sz w:val="18"/>
      <w:szCs w:val="18"/>
      <w:lang w:eastAsia="ru-RU"/>
    </w:rPr>
  </w:style>
  <w:style w:type="paragraph" w:customStyle="1" w:styleId="ConsPlusTitle">
    <w:name w:val="ConsPlusTitle"/>
    <w:uiPriority w:val="99"/>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uiPriority w:val="1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nhideWhenUsed/>
    <w:rsid w:val="009A73A6"/>
    <w:pPr>
      <w:spacing w:line="240" w:lineRule="auto"/>
    </w:pPr>
  </w:style>
  <w:style w:type="character" w:customStyle="1" w:styleId="af7">
    <w:name w:val="Текст сноски Знак"/>
    <w:basedOn w:val="a0"/>
    <w:link w:val="af6"/>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AD0BD5"/>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rsid w:val="00AD0BD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rsid w:val="00AD0BD5"/>
    <w:rPr>
      <w:rFonts w:ascii="Times New Roman" w:eastAsia="Times New Roman" w:hAnsi="Times New Roman" w:cs="Times New Roman"/>
      <w:b/>
      <w:bCs/>
      <w:lang w:eastAsia="ru-RU"/>
    </w:rPr>
  </w:style>
  <w:style w:type="numbering" w:customStyle="1" w:styleId="2c">
    <w:name w:val="Нет списка2"/>
    <w:next w:val="a2"/>
    <w:uiPriority w:val="99"/>
    <w:semiHidden/>
    <w:unhideWhenUsed/>
    <w:rsid w:val="00AD0BD5"/>
  </w:style>
  <w:style w:type="table" w:customStyle="1" w:styleId="46">
    <w:name w:val="Сетка таблицы46"/>
    <w:basedOn w:val="a1"/>
    <w:next w:val="ae"/>
    <w:rsid w:val="00AD0BD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азвание Знак1"/>
    <w:basedOn w:val="a0"/>
    <w:uiPriority w:val="10"/>
    <w:rsid w:val="00AD0BD5"/>
    <w:rPr>
      <w:rFonts w:ascii="Times New Roman" w:eastAsia="Times New Roman" w:hAnsi="Times New Roman" w:cs="Times New Roman"/>
      <w:b/>
      <w:sz w:val="28"/>
      <w:szCs w:val="20"/>
      <w:lang w:eastAsia="ru-RU"/>
    </w:rPr>
  </w:style>
  <w:style w:type="character" w:customStyle="1" w:styleId="1c">
    <w:name w:val="Основной текст Знак1"/>
    <w:uiPriority w:val="99"/>
    <w:rsid w:val="00AD0BD5"/>
    <w:rPr>
      <w:sz w:val="26"/>
      <w:szCs w:val="26"/>
      <w:shd w:val="clear" w:color="auto" w:fill="FFFFFF"/>
    </w:rPr>
  </w:style>
  <w:style w:type="paragraph" w:customStyle="1" w:styleId="paragraph">
    <w:name w:val="paragraph"/>
    <w:basedOn w:val="a"/>
    <w:rsid w:val="00AD0BD5"/>
    <w:pPr>
      <w:spacing w:before="100" w:beforeAutospacing="1" w:after="100" w:afterAutospacing="1" w:line="240" w:lineRule="auto"/>
      <w:ind w:firstLine="0"/>
      <w:jc w:val="left"/>
    </w:pPr>
    <w:rPr>
      <w:sz w:val="24"/>
      <w:szCs w:val="24"/>
    </w:rPr>
  </w:style>
  <w:style w:type="character" w:customStyle="1" w:styleId="eop">
    <w:name w:val="eop"/>
    <w:rsid w:val="00AD0BD5"/>
  </w:style>
  <w:style w:type="character" w:customStyle="1" w:styleId="afb">
    <w:name w:val="Основной текст_"/>
    <w:link w:val="1d"/>
    <w:rsid w:val="00AD0BD5"/>
    <w:rPr>
      <w:sz w:val="26"/>
      <w:szCs w:val="26"/>
      <w:shd w:val="clear" w:color="auto" w:fill="FFFFFF"/>
    </w:rPr>
  </w:style>
  <w:style w:type="paragraph" w:customStyle="1" w:styleId="1d">
    <w:name w:val="Основной текст1"/>
    <w:basedOn w:val="a"/>
    <w:link w:val="afb"/>
    <w:rsid w:val="00AD0BD5"/>
    <w:pPr>
      <w:shd w:val="clear" w:color="auto" w:fill="FFFFFF"/>
      <w:spacing w:line="0" w:lineRule="atLeast"/>
      <w:ind w:firstLine="0"/>
      <w:jc w:val="left"/>
    </w:pPr>
    <w:rPr>
      <w:rFonts w:asciiTheme="minorHAnsi" w:eastAsiaTheme="minorHAnsi" w:hAnsiTheme="minorHAnsi" w:cstheme="minorBidi"/>
      <w:sz w:val="26"/>
      <w:szCs w:val="26"/>
      <w:lang w:eastAsia="en-US"/>
    </w:rPr>
  </w:style>
  <w:style w:type="character" w:customStyle="1" w:styleId="135pt">
    <w:name w:val="Основной текст + 13;5 pt"/>
    <w:rsid w:val="00AD0BD5"/>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AD0BD5"/>
    <w:rPr>
      <w:rFonts w:ascii="Times New Roman" w:eastAsia="Times New Roman" w:hAnsi="Times New Roman" w:cs="Times New Roman"/>
      <w:b w:val="0"/>
      <w:bCs w:val="0"/>
      <w:i/>
      <w:iCs/>
      <w:smallCaps w:val="0"/>
      <w:strike w:val="0"/>
      <w:spacing w:val="0"/>
      <w:sz w:val="28"/>
      <w:szCs w:val="28"/>
    </w:rPr>
  </w:style>
  <w:style w:type="character" w:customStyle="1" w:styleId="70">
    <w:name w:val="Основной текст (7)_"/>
    <w:link w:val="71"/>
    <w:rsid w:val="00AD0BD5"/>
    <w:rPr>
      <w:sz w:val="208"/>
      <w:szCs w:val="208"/>
      <w:shd w:val="clear" w:color="auto" w:fill="FFFFFF"/>
    </w:rPr>
  </w:style>
  <w:style w:type="character" w:customStyle="1" w:styleId="135pt1pt">
    <w:name w:val="Основной текст + 13;5 pt;Интервал 1 pt"/>
    <w:rsid w:val="00AD0BD5"/>
    <w:rPr>
      <w:rFonts w:ascii="Times New Roman" w:eastAsia="Times New Roman" w:hAnsi="Times New Roman" w:cs="Times New Roman"/>
      <w:b w:val="0"/>
      <w:bCs w:val="0"/>
      <w:i w:val="0"/>
      <w:iCs w:val="0"/>
      <w:smallCaps w:val="0"/>
      <w:strike w:val="0"/>
      <w:spacing w:val="30"/>
      <w:sz w:val="27"/>
      <w:szCs w:val="27"/>
    </w:rPr>
  </w:style>
  <w:style w:type="paragraph" w:customStyle="1" w:styleId="71">
    <w:name w:val="Основной текст (7)"/>
    <w:basedOn w:val="a"/>
    <w:link w:val="70"/>
    <w:rsid w:val="00AD0BD5"/>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7">
    <w:name w:val="Основной текст (4)_"/>
    <w:link w:val="411"/>
    <w:locked/>
    <w:rsid w:val="00AD0BD5"/>
    <w:rPr>
      <w:sz w:val="21"/>
      <w:szCs w:val="21"/>
      <w:shd w:val="clear" w:color="auto" w:fill="FFFFFF"/>
    </w:rPr>
  </w:style>
  <w:style w:type="paragraph" w:customStyle="1" w:styleId="411">
    <w:name w:val="Основной текст (4)1"/>
    <w:basedOn w:val="a"/>
    <w:link w:val="47"/>
    <w:rsid w:val="00AD0BD5"/>
    <w:pPr>
      <w:shd w:val="clear" w:color="auto" w:fill="FFFFFF"/>
      <w:spacing w:before="240" w:line="274" w:lineRule="exact"/>
      <w:ind w:firstLine="0"/>
    </w:pPr>
    <w:rPr>
      <w:rFonts w:asciiTheme="minorHAnsi" w:eastAsiaTheme="minorHAnsi" w:hAnsiTheme="minorHAnsi" w:cstheme="minorBidi"/>
      <w:sz w:val="21"/>
      <w:szCs w:val="21"/>
      <w:lang w:eastAsia="en-US"/>
    </w:rPr>
  </w:style>
  <w:style w:type="paragraph" w:styleId="afc">
    <w:name w:val="Normal (Web)"/>
    <w:basedOn w:val="a"/>
    <w:unhideWhenUsed/>
    <w:rsid w:val="00AD0BD5"/>
    <w:pPr>
      <w:spacing w:before="100" w:beforeAutospacing="1" w:after="100" w:afterAutospacing="1" w:line="240" w:lineRule="auto"/>
      <w:ind w:firstLine="0"/>
      <w:jc w:val="left"/>
    </w:pPr>
    <w:rPr>
      <w:sz w:val="24"/>
      <w:szCs w:val="24"/>
    </w:rPr>
  </w:style>
  <w:style w:type="character" w:styleId="afd">
    <w:name w:val="Emphasis"/>
    <w:uiPriority w:val="20"/>
    <w:qFormat/>
    <w:rsid w:val="00AD0BD5"/>
    <w:rPr>
      <w:i/>
      <w:iCs/>
    </w:rPr>
  </w:style>
  <w:style w:type="character" w:customStyle="1" w:styleId="apple-converted-space">
    <w:name w:val="apple-converted-space"/>
    <w:rsid w:val="00AD0BD5"/>
  </w:style>
  <w:style w:type="paragraph" w:styleId="1e">
    <w:name w:val="toc 1"/>
    <w:basedOn w:val="a"/>
    <w:next w:val="a"/>
    <w:autoRedefine/>
    <w:rsid w:val="00AD0BD5"/>
    <w:pPr>
      <w:spacing w:line="240" w:lineRule="auto"/>
      <w:ind w:firstLine="0"/>
      <w:jc w:val="left"/>
    </w:pPr>
    <w:rPr>
      <w:sz w:val="24"/>
      <w:szCs w:val="24"/>
    </w:rPr>
  </w:style>
  <w:style w:type="character" w:styleId="afe">
    <w:name w:val="annotation reference"/>
    <w:rsid w:val="00AD0BD5"/>
    <w:rPr>
      <w:sz w:val="16"/>
      <w:szCs w:val="16"/>
    </w:rPr>
  </w:style>
  <w:style w:type="paragraph" w:styleId="aff">
    <w:name w:val="annotation text"/>
    <w:basedOn w:val="a"/>
    <w:link w:val="aff0"/>
    <w:rsid w:val="00AD0BD5"/>
    <w:pPr>
      <w:spacing w:line="240" w:lineRule="auto"/>
      <w:ind w:firstLine="0"/>
      <w:jc w:val="left"/>
    </w:pPr>
  </w:style>
  <w:style w:type="character" w:customStyle="1" w:styleId="aff0">
    <w:name w:val="Текст примечания Знак"/>
    <w:basedOn w:val="a0"/>
    <w:link w:val="aff"/>
    <w:rsid w:val="00AD0BD5"/>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AD0BD5"/>
    <w:rPr>
      <w:b/>
      <w:bCs/>
    </w:rPr>
  </w:style>
  <w:style w:type="character" w:customStyle="1" w:styleId="aff2">
    <w:name w:val="Тема примечания Знак"/>
    <w:basedOn w:val="aff0"/>
    <w:link w:val="aff1"/>
    <w:rsid w:val="00AD0BD5"/>
    <w:rPr>
      <w:rFonts w:ascii="Times New Roman" w:eastAsia="Times New Roman" w:hAnsi="Times New Roman" w:cs="Times New Roman"/>
      <w:b/>
      <w:bCs/>
      <w:sz w:val="20"/>
      <w:szCs w:val="20"/>
      <w:lang w:eastAsia="ru-RU"/>
    </w:rPr>
  </w:style>
  <w:style w:type="character" w:styleId="aff3">
    <w:name w:val="FollowedHyperlink"/>
    <w:rsid w:val="00AD0BD5"/>
    <w:rPr>
      <w:color w:val="800080"/>
      <w:u w:val="single"/>
    </w:rPr>
  </w:style>
  <w:style w:type="paragraph" w:customStyle="1" w:styleId="ConsNormal">
    <w:name w:val="ConsNormal"/>
    <w:rsid w:val="00AD0BD5"/>
    <w:pPr>
      <w:widowControl w:val="0"/>
      <w:spacing w:line="240" w:lineRule="auto"/>
      <w:ind w:firstLine="720"/>
      <w:jc w:val="left"/>
    </w:pPr>
    <w:rPr>
      <w:rFonts w:ascii="Arial" w:eastAsia="Times New Roman" w:hAnsi="Arial" w:cs="Times New Roman"/>
      <w:snapToGrid w:val="0"/>
      <w:sz w:val="20"/>
      <w:szCs w:val="20"/>
      <w:lang w:eastAsia="ru-RU"/>
    </w:rPr>
  </w:style>
  <w:style w:type="paragraph" w:styleId="3a">
    <w:name w:val="toc 3"/>
    <w:basedOn w:val="a"/>
    <w:next w:val="a"/>
    <w:autoRedefine/>
    <w:rsid w:val="00AD0BD5"/>
    <w:pPr>
      <w:tabs>
        <w:tab w:val="right" w:leader="dot" w:pos="9345"/>
      </w:tabs>
      <w:spacing w:line="240" w:lineRule="auto"/>
      <w:ind w:firstLine="360"/>
      <w:jc w:val="left"/>
    </w:pPr>
    <w:rPr>
      <w:sz w:val="24"/>
      <w:szCs w:val="24"/>
    </w:rPr>
  </w:style>
  <w:style w:type="paragraph" w:styleId="3b">
    <w:name w:val="Body Text 3"/>
    <w:basedOn w:val="a"/>
    <w:link w:val="3c"/>
    <w:rsid w:val="00AD0BD5"/>
    <w:pPr>
      <w:spacing w:after="120" w:line="240" w:lineRule="auto"/>
      <w:ind w:firstLine="0"/>
      <w:jc w:val="left"/>
    </w:pPr>
    <w:rPr>
      <w:sz w:val="16"/>
      <w:szCs w:val="16"/>
    </w:rPr>
  </w:style>
  <w:style w:type="character" w:customStyle="1" w:styleId="3c">
    <w:name w:val="Основной текст 3 Знак"/>
    <w:basedOn w:val="a0"/>
    <w:link w:val="3b"/>
    <w:rsid w:val="00AD0BD5"/>
    <w:rPr>
      <w:rFonts w:ascii="Times New Roman" w:eastAsia="Times New Roman" w:hAnsi="Times New Roman" w:cs="Times New Roman"/>
      <w:sz w:val="16"/>
      <w:szCs w:val="16"/>
      <w:lang w:eastAsia="ru-RU"/>
    </w:rPr>
  </w:style>
  <w:style w:type="paragraph" w:customStyle="1" w:styleId="aff4">
    <w:name w:val="Центр"/>
    <w:basedOn w:val="a"/>
    <w:link w:val="aff5"/>
    <w:rsid w:val="00AD0BD5"/>
    <w:pPr>
      <w:spacing w:line="240" w:lineRule="auto"/>
      <w:ind w:firstLine="0"/>
      <w:jc w:val="center"/>
    </w:pPr>
    <w:rPr>
      <w:sz w:val="28"/>
    </w:rPr>
  </w:style>
  <w:style w:type="character" w:customStyle="1" w:styleId="aff5">
    <w:name w:val="Центр Знак"/>
    <w:link w:val="aff4"/>
    <w:rsid w:val="00AD0BD5"/>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
    <w:rsid w:val="00AD0BD5"/>
    <w:pPr>
      <w:keepNext/>
      <w:spacing w:before="240" w:beforeAutospacing="0" w:after="240" w:afterAutospacing="0"/>
      <w:jc w:val="both"/>
    </w:pPr>
    <w:rPr>
      <w:i/>
      <w:iCs/>
      <w:sz w:val="28"/>
      <w:szCs w:val="20"/>
    </w:rPr>
  </w:style>
  <w:style w:type="paragraph" w:customStyle="1" w:styleId="aff6">
    <w:name w:val="Знак"/>
    <w:basedOn w:val="a"/>
    <w:rsid w:val="00AD0BD5"/>
    <w:pPr>
      <w:spacing w:before="100" w:beforeAutospacing="1" w:after="100" w:afterAutospacing="1" w:line="240" w:lineRule="auto"/>
      <w:ind w:firstLine="0"/>
    </w:pPr>
    <w:rPr>
      <w:rFonts w:ascii="Tahoma" w:hAnsi="Tahoma"/>
      <w:lang w:val="en-US" w:eastAsia="en-US"/>
    </w:rPr>
  </w:style>
  <w:style w:type="character" w:styleId="aff7">
    <w:name w:val="page number"/>
    <w:rsid w:val="00AD0BD5"/>
  </w:style>
  <w:style w:type="paragraph" w:customStyle="1" w:styleId="aff8">
    <w:name w:val="Знак Знак Знак Знак Знак Знак Знак"/>
    <w:basedOn w:val="a"/>
    <w:rsid w:val="00AD0BD5"/>
    <w:pPr>
      <w:spacing w:before="100" w:beforeAutospacing="1" w:after="100" w:afterAutospacing="1" w:line="240" w:lineRule="auto"/>
      <w:ind w:firstLine="0"/>
    </w:pPr>
    <w:rPr>
      <w:rFonts w:ascii="Tahoma" w:hAnsi="Tahoma" w:cs="Tahoma"/>
      <w:lang w:val="en-US" w:eastAsia="en-US"/>
    </w:rPr>
  </w:style>
  <w:style w:type="paragraph" w:customStyle="1" w:styleId="fn2r">
    <w:name w:val="fn2r"/>
    <w:basedOn w:val="a"/>
    <w:rsid w:val="00AD0BD5"/>
    <w:pPr>
      <w:spacing w:before="100" w:beforeAutospacing="1" w:after="100" w:afterAutospacing="1" w:line="240" w:lineRule="auto"/>
      <w:ind w:firstLine="0"/>
      <w:jc w:val="left"/>
    </w:pPr>
    <w:rPr>
      <w:sz w:val="24"/>
      <w:szCs w:val="24"/>
    </w:rPr>
  </w:style>
  <w:style w:type="paragraph" w:customStyle="1" w:styleId="Default">
    <w:name w:val="Default"/>
    <w:rsid w:val="00AD0BD5"/>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western">
    <w:name w:val="western"/>
    <w:basedOn w:val="a"/>
    <w:rsid w:val="00AD0BD5"/>
    <w:pPr>
      <w:spacing w:before="100" w:beforeAutospacing="1" w:after="100" w:afterAutospacing="1" w:line="240" w:lineRule="auto"/>
      <w:ind w:firstLine="0"/>
      <w:jc w:val="left"/>
    </w:pPr>
    <w:rPr>
      <w:sz w:val="24"/>
      <w:szCs w:val="24"/>
    </w:rPr>
  </w:style>
  <w:style w:type="paragraph" w:styleId="2d">
    <w:name w:val="Body Text Indent 2"/>
    <w:basedOn w:val="a"/>
    <w:link w:val="2e"/>
    <w:rsid w:val="00AD0BD5"/>
    <w:pPr>
      <w:spacing w:after="120" w:line="480" w:lineRule="auto"/>
      <w:ind w:left="283" w:firstLine="0"/>
      <w:jc w:val="left"/>
    </w:pPr>
    <w:rPr>
      <w:rFonts w:ascii="Times New Roman CYR" w:hAnsi="Times New Roman CYR"/>
    </w:rPr>
  </w:style>
  <w:style w:type="character" w:customStyle="1" w:styleId="2e">
    <w:name w:val="Основной текст с отступом 2 Знак"/>
    <w:basedOn w:val="a0"/>
    <w:link w:val="2d"/>
    <w:rsid w:val="00AD0BD5"/>
    <w:rPr>
      <w:rFonts w:ascii="Times New Roman CYR" w:eastAsia="Times New Roman" w:hAnsi="Times New Roman CYR" w:cs="Times New Roman"/>
      <w:sz w:val="20"/>
      <w:szCs w:val="20"/>
      <w:lang w:eastAsia="ru-RU"/>
    </w:rPr>
  </w:style>
  <w:style w:type="character" w:customStyle="1" w:styleId="412">
    <w:name w:val="Заголовок 4 Знак1"/>
    <w:rsid w:val="00AD0BD5"/>
    <w:rPr>
      <w:sz w:val="28"/>
      <w:szCs w:val="28"/>
    </w:rPr>
  </w:style>
  <w:style w:type="paragraph" w:customStyle="1" w:styleId="1f">
    <w:name w:val="1 Обычный"/>
    <w:basedOn w:val="a"/>
    <w:rsid w:val="00AD0BD5"/>
    <w:pPr>
      <w:autoSpaceDE w:val="0"/>
      <w:spacing w:before="120" w:after="120" w:line="360" w:lineRule="auto"/>
      <w:ind w:firstLine="720"/>
    </w:pPr>
    <w:rPr>
      <w:rFonts w:ascii="Arial" w:hAnsi="Arial" w:cs="Arial"/>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932101135AD89DCCC8138763C787F6BB497A679DB1545EE17A69784D6DC5F7697C2E5975074AEC415161F3E819B7F31A53F23E68U8J7M" TargetMode="External"/><Relationship Id="rId18" Type="http://schemas.openxmlformats.org/officeDocument/2006/relationships/hyperlink" Target="consultantplus://offline/ref=008E0C2E8D95B98B89264C0DA65D1B8E8747FF708AD731C8C680636477H0KCN" TargetMode="External"/><Relationship Id="rId3" Type="http://schemas.openxmlformats.org/officeDocument/2006/relationships/styles" Target="styles.xml"/><Relationship Id="rId21" Type="http://schemas.openxmlformats.org/officeDocument/2006/relationships/hyperlink" Target="consultantplus://offline/ref=7C9D763240F15EF804753A58B2BB1230DD675C022CBC16C395D9875C71197F5DE8D418FEB404049CE9B4DC0705V1sAM" TargetMode="External"/><Relationship Id="rId7" Type="http://schemas.openxmlformats.org/officeDocument/2006/relationships/footnotes" Target="footnotes.xml"/><Relationship Id="rId12" Type="http://schemas.openxmlformats.org/officeDocument/2006/relationships/hyperlink" Target="consultantplus://offline/ref=50881DD20D5F6C9DF83980920B97B550A4B6B40CEDDB8B6C863CDC8286BDF90C90E43BDAC4D4xFM"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consultantplus://offline/ref=E1AA8FDB551A0029F780860440A7F194F9E75D0BBF0DA6847DFF46ED18386A416E33B7F2B664DFFC3D8030157148A49C7E4E4F04F739J8K" TargetMode="External"/><Relationship Id="rId20" Type="http://schemas.openxmlformats.org/officeDocument/2006/relationships/hyperlink" Target="consultantplus://offline/ref=008E0C2E8D95B98B89264C0DA65D1B8E8747FF708AD731C8C680636477H0K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881DD20D5F6C9DF83980920B97B550A7BFB007EDDB8B6C863CDC8286DBxDM" TargetMode="External"/><Relationship Id="rId5" Type="http://schemas.openxmlformats.org/officeDocument/2006/relationships/settings" Target="settings.xml"/><Relationship Id="rId15" Type="http://schemas.openxmlformats.org/officeDocument/2006/relationships/hyperlink" Target="http://uslugi.novreg.ru" TargetMode="External"/><Relationship Id="rId23" Type="http://schemas.openxmlformats.org/officeDocument/2006/relationships/theme" Target="theme/theme1.xml"/><Relationship Id="rId10" Type="http://schemas.openxmlformats.org/officeDocument/2006/relationships/hyperlink" Target="consultantplus://offline/ref=50881DD20D5F6C9DF83980920B97B550A7BFB50AE4DD8B6C863CDC8286DBxDM" TargetMode="External"/><Relationship Id="rId19" Type="http://schemas.openxmlformats.org/officeDocument/2006/relationships/hyperlink" Target="consultantplus://offline/ref=008E0C2E8D95B98B89264C0DA65D1B8E874BF87D8AD731C8C680636477H0K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4F7E5-E620-4054-9CAC-5CB280C3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14818</Words>
  <Characters>84467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99087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cp:lastPrinted>2024-05-03T07:37:00Z</cp:lastPrinted>
  <dcterms:created xsi:type="dcterms:W3CDTF">2024-05-03T07:12:00Z</dcterms:created>
  <dcterms:modified xsi:type="dcterms:W3CDTF">2024-05-03T07:37:00Z</dcterms:modified>
</cp:coreProperties>
</file>