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5D" w:rsidRPr="00F85612" w:rsidRDefault="00F4775D" w:rsidP="00F4775D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75D" w:rsidRPr="00F85612" w:rsidRDefault="00F4775D" w:rsidP="00F4775D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F4775D" w:rsidRPr="00F85612" w:rsidRDefault="00F4775D" w:rsidP="00F4775D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F4775D" w:rsidRPr="00F85612" w:rsidRDefault="00F4775D" w:rsidP="00F4775D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F4775D" w:rsidRPr="00F85612" w:rsidRDefault="00F4775D" w:rsidP="00F4775D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F4775D" w:rsidRPr="00F85612" w:rsidRDefault="00F4775D" w:rsidP="00F4775D">
      <w:pPr>
        <w:tabs>
          <w:tab w:val="left" w:pos="4536"/>
        </w:tabs>
        <w:ind w:firstLine="0"/>
        <w:jc w:val="center"/>
        <w:rPr>
          <w:sz w:val="28"/>
        </w:rPr>
      </w:pPr>
    </w:p>
    <w:p w:rsidR="00F4775D" w:rsidRDefault="002254D3" w:rsidP="00F4775D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AC6391">
        <w:rPr>
          <w:sz w:val="28"/>
        </w:rPr>
        <w:t>02</w:t>
      </w:r>
      <w:r w:rsidR="00ED409D">
        <w:rPr>
          <w:sz w:val="28"/>
        </w:rPr>
        <w:t>.0</w:t>
      </w:r>
      <w:r w:rsidR="00AC6391">
        <w:rPr>
          <w:sz w:val="28"/>
        </w:rPr>
        <w:t>2</w:t>
      </w:r>
      <w:r w:rsidR="00F4775D" w:rsidRPr="00F85612">
        <w:rPr>
          <w:sz w:val="28"/>
        </w:rPr>
        <w:t>.202</w:t>
      </w:r>
      <w:r w:rsidR="00ED409D">
        <w:rPr>
          <w:sz w:val="28"/>
        </w:rPr>
        <w:t>4</w:t>
      </w:r>
      <w:r w:rsidR="00F4775D" w:rsidRPr="00F85612">
        <w:rPr>
          <w:sz w:val="28"/>
        </w:rPr>
        <w:t xml:space="preserve"> № </w:t>
      </w:r>
      <w:r w:rsidR="00B9736D">
        <w:rPr>
          <w:sz w:val="28"/>
        </w:rPr>
        <w:t>1</w:t>
      </w:r>
      <w:r w:rsidR="00AC6391">
        <w:rPr>
          <w:sz w:val="28"/>
        </w:rPr>
        <w:t>94</w:t>
      </w:r>
    </w:p>
    <w:p w:rsidR="003667F9" w:rsidRDefault="003667F9" w:rsidP="003667F9">
      <w:pPr>
        <w:spacing w:line="240" w:lineRule="auto"/>
        <w:ind w:firstLine="0"/>
        <w:jc w:val="center"/>
      </w:pPr>
    </w:p>
    <w:p w:rsidR="003667F9" w:rsidRPr="003667F9" w:rsidRDefault="003667F9" w:rsidP="003667F9">
      <w:pPr>
        <w:spacing w:line="240" w:lineRule="auto"/>
        <w:ind w:firstLine="0"/>
        <w:jc w:val="center"/>
        <w:rPr>
          <w:i/>
        </w:rPr>
      </w:pPr>
      <w:r>
        <w:t>(</w:t>
      </w:r>
      <w:r w:rsidRPr="003667F9">
        <w:rPr>
          <w:i/>
        </w:rPr>
        <w:t>в редакции постановлений от 08.02.2024 № 248, от 20.02.2024 № 338, от 25.03.2024 № 544, от 28.03.2024 № 573, от 02.04.2024 № 606</w:t>
      </w:r>
      <w:r>
        <w:rPr>
          <w:i/>
        </w:rPr>
        <w:t xml:space="preserve">, </w:t>
      </w:r>
      <w:proofErr w:type="gramStart"/>
      <w:r>
        <w:rPr>
          <w:i/>
        </w:rPr>
        <w:t>от</w:t>
      </w:r>
      <w:proofErr w:type="gramEnd"/>
      <w:r>
        <w:rPr>
          <w:i/>
        </w:rPr>
        <w:t xml:space="preserve"> 22.04.2024 № 697</w:t>
      </w:r>
      <w:r w:rsidR="000C5782">
        <w:rPr>
          <w:i/>
        </w:rPr>
        <w:t>, от 27.04.2024 № 726</w:t>
      </w:r>
      <w:r w:rsidR="00D14631">
        <w:rPr>
          <w:i/>
        </w:rPr>
        <w:t>, от 23.05.2024 № 883</w:t>
      </w:r>
      <w:r w:rsidRPr="003667F9">
        <w:rPr>
          <w:i/>
        </w:rPr>
        <w:t>)</w:t>
      </w:r>
    </w:p>
    <w:p w:rsidR="003667F9" w:rsidRDefault="003667F9" w:rsidP="00F4775D">
      <w:pPr>
        <w:tabs>
          <w:tab w:val="left" w:pos="4536"/>
        </w:tabs>
        <w:ind w:firstLine="0"/>
        <w:jc w:val="center"/>
        <w:rPr>
          <w:sz w:val="28"/>
        </w:rPr>
      </w:pPr>
    </w:p>
    <w:p w:rsidR="00F4775D" w:rsidRDefault="00F4775D" w:rsidP="00F4775D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D71CC9" w:rsidRDefault="00D71CC9" w:rsidP="00F4775D">
      <w:pPr>
        <w:tabs>
          <w:tab w:val="left" w:pos="4536"/>
        </w:tabs>
        <w:ind w:firstLine="0"/>
        <w:jc w:val="center"/>
        <w:rPr>
          <w:sz w:val="28"/>
        </w:rPr>
      </w:pPr>
    </w:p>
    <w:p w:rsidR="00D71CC9" w:rsidRDefault="00D71CC9" w:rsidP="00D71CC9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r w:rsidRPr="00F656FE">
        <w:rPr>
          <w:b/>
          <w:sz w:val="28"/>
          <w:szCs w:val="28"/>
        </w:rPr>
        <w:t>Об утверждении Перечня получателей субсидий, предоставляемых из бюджета муниципального округа муниципальным  бюджетным и автономным учреждениям, в соответствии со вторым абзацем пункта 1 статьи 78.1 Бюджетного кодекса Российской Федерации на 202</w:t>
      </w:r>
      <w:r>
        <w:rPr>
          <w:b/>
          <w:sz w:val="28"/>
          <w:szCs w:val="28"/>
        </w:rPr>
        <w:t>4</w:t>
      </w:r>
      <w:r w:rsidRPr="00F656FE">
        <w:rPr>
          <w:b/>
          <w:sz w:val="28"/>
          <w:szCs w:val="28"/>
        </w:rPr>
        <w:t xml:space="preserve"> год</w:t>
      </w:r>
    </w:p>
    <w:p w:rsidR="00D71CC9" w:rsidRDefault="00D71CC9" w:rsidP="00D71CC9">
      <w:pPr>
        <w:suppressAutoHyphens/>
        <w:spacing w:line="276" w:lineRule="auto"/>
        <w:rPr>
          <w:sz w:val="28"/>
          <w:szCs w:val="28"/>
        </w:rPr>
      </w:pPr>
    </w:p>
    <w:p w:rsidR="00D71CC9" w:rsidRPr="00F656FE" w:rsidRDefault="00D71CC9" w:rsidP="00D71CC9">
      <w:pPr>
        <w:suppressAutoHyphens/>
        <w:rPr>
          <w:sz w:val="28"/>
          <w:szCs w:val="28"/>
        </w:rPr>
      </w:pPr>
      <w:r w:rsidRPr="00F656FE">
        <w:rPr>
          <w:sz w:val="28"/>
          <w:szCs w:val="28"/>
        </w:rPr>
        <w:t>В соответствии с постановлени</w:t>
      </w:r>
      <w:r>
        <w:rPr>
          <w:sz w:val="28"/>
          <w:szCs w:val="28"/>
        </w:rPr>
        <w:t xml:space="preserve">емАдминистрации муниципального округа </w:t>
      </w:r>
      <w:r w:rsidRPr="00F656FE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F656FE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F656F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F656FE">
        <w:rPr>
          <w:sz w:val="28"/>
          <w:szCs w:val="28"/>
        </w:rPr>
        <w:t xml:space="preserve"> № </w:t>
      </w:r>
      <w:r>
        <w:rPr>
          <w:sz w:val="28"/>
          <w:szCs w:val="28"/>
        </w:rPr>
        <w:t>164</w:t>
      </w:r>
      <w:r w:rsidRPr="00F656FE">
        <w:rPr>
          <w:sz w:val="28"/>
          <w:szCs w:val="28"/>
        </w:rPr>
        <w:t xml:space="preserve"> «О предоставлении целевой субсидии», в целях присвоения аналитических кодов для учета операций с целевыми субсидиями Администрация Солецкого муниципального округа</w:t>
      </w:r>
      <w:r w:rsidRPr="00F656FE">
        <w:rPr>
          <w:b/>
          <w:sz w:val="28"/>
          <w:szCs w:val="28"/>
        </w:rPr>
        <w:t>ПОСТАНОВЛЯЕТ:</w:t>
      </w:r>
    </w:p>
    <w:p w:rsidR="00D71CC9" w:rsidRPr="00F656FE" w:rsidRDefault="00D71CC9" w:rsidP="00D71CC9">
      <w:pPr>
        <w:suppressAutoHyphens/>
        <w:contextualSpacing/>
        <w:rPr>
          <w:sz w:val="28"/>
          <w:szCs w:val="28"/>
        </w:rPr>
      </w:pPr>
      <w:r w:rsidRPr="00F656FE">
        <w:rPr>
          <w:sz w:val="28"/>
          <w:szCs w:val="28"/>
        </w:rPr>
        <w:t>1. Утвердить прилагаемый Перечень получателей субсидий, предоставляемых из бюджета муниципального округа муниципальным  бюджетным и автономным учреждениям, в соответствии со вторым абзацем пункта 1 статьи 78.1 Бюджетного кодекса Российской Федерации на 202</w:t>
      </w:r>
      <w:r>
        <w:rPr>
          <w:sz w:val="28"/>
          <w:szCs w:val="28"/>
        </w:rPr>
        <w:t>4</w:t>
      </w:r>
      <w:r w:rsidRPr="00F656FE">
        <w:rPr>
          <w:sz w:val="28"/>
          <w:szCs w:val="28"/>
        </w:rPr>
        <w:t xml:space="preserve"> год.</w:t>
      </w:r>
    </w:p>
    <w:p w:rsidR="00D71CC9" w:rsidRPr="00F656FE" w:rsidRDefault="00D71CC9" w:rsidP="00D71CC9">
      <w:pPr>
        <w:suppressAutoHyphens/>
        <w:rPr>
          <w:sz w:val="28"/>
          <w:szCs w:val="28"/>
        </w:rPr>
      </w:pPr>
      <w:r w:rsidRPr="00F656FE">
        <w:rPr>
          <w:sz w:val="28"/>
          <w:szCs w:val="28"/>
        </w:rPr>
        <w:t xml:space="preserve">2. </w:t>
      </w:r>
      <w:proofErr w:type="gramStart"/>
      <w:r w:rsidRPr="00F656FE">
        <w:rPr>
          <w:sz w:val="28"/>
          <w:szCs w:val="28"/>
        </w:rPr>
        <w:t>Разместить</w:t>
      </w:r>
      <w:proofErr w:type="gramEnd"/>
      <w:r w:rsidRPr="00F656FE">
        <w:rPr>
          <w:sz w:val="28"/>
          <w:szCs w:val="28"/>
        </w:rPr>
        <w:t xml:space="preserve"> настоящее постановление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C84302" w:rsidRDefault="00C84302" w:rsidP="00C84302">
      <w:pPr>
        <w:tabs>
          <w:tab w:val="left" w:pos="4536"/>
        </w:tabs>
        <w:rPr>
          <w:sz w:val="28"/>
          <w:szCs w:val="28"/>
        </w:rPr>
      </w:pPr>
    </w:p>
    <w:p w:rsidR="0093799B" w:rsidRPr="0093799B" w:rsidRDefault="0093799B" w:rsidP="0093799B">
      <w:pPr>
        <w:spacing w:line="240" w:lineRule="atLeast"/>
        <w:ind w:left="360" w:firstLine="0"/>
        <w:jc w:val="left"/>
        <w:rPr>
          <w:sz w:val="28"/>
          <w:szCs w:val="28"/>
        </w:rPr>
      </w:pPr>
    </w:p>
    <w:p w:rsidR="00F4775D" w:rsidRDefault="00F4775D" w:rsidP="00F4775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9736D" w:rsidRDefault="00F4775D" w:rsidP="00B9736D">
      <w:pPr>
        <w:autoSpaceDE w:val="0"/>
        <w:spacing w:line="240" w:lineRule="atLeas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</w:t>
      </w:r>
      <w:bookmarkStart w:id="0" w:name="_GoBack"/>
      <w:bookmarkEnd w:id="0"/>
      <w:r>
        <w:rPr>
          <w:b/>
          <w:sz w:val="28"/>
          <w:szCs w:val="28"/>
        </w:rPr>
        <w:t>М.В. Тимофеев</w:t>
      </w:r>
    </w:p>
    <w:p w:rsidR="00D71CC9" w:rsidRDefault="00D71CC9" w:rsidP="00B9736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71CC9" w:rsidRDefault="00D71CC9" w:rsidP="00B9736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71CC9" w:rsidRDefault="00D71CC9" w:rsidP="00B9736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71CC9" w:rsidRDefault="00D71CC9" w:rsidP="00B9736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71CC9" w:rsidRDefault="00D71CC9" w:rsidP="00B9736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71CC9" w:rsidRDefault="00D71CC9" w:rsidP="00B9736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71CC9" w:rsidRDefault="00D71CC9" w:rsidP="00B9736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71CC9" w:rsidRDefault="00D71CC9" w:rsidP="00B9736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71CC9" w:rsidRDefault="00D71CC9" w:rsidP="00B9736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71CC9" w:rsidRDefault="00D71CC9" w:rsidP="00D71CC9">
      <w:pPr>
        <w:spacing w:line="240" w:lineRule="auto"/>
        <w:ind w:firstLine="0"/>
        <w:jc w:val="right"/>
        <w:rPr>
          <w:sz w:val="28"/>
          <w:szCs w:val="28"/>
        </w:rPr>
      </w:pPr>
      <w:r>
        <w:lastRenderedPageBreak/>
        <w:t>Приложение</w:t>
      </w:r>
    </w:p>
    <w:p w:rsidR="00D71CC9" w:rsidRPr="00C24188" w:rsidRDefault="00D71CC9" w:rsidP="00D71CC9">
      <w:pPr>
        <w:spacing w:line="240" w:lineRule="auto"/>
        <w:ind w:firstLine="0"/>
        <w:jc w:val="right"/>
      </w:pPr>
      <w:r w:rsidRPr="00C24188">
        <w:t xml:space="preserve">к постановлению Администрации </w:t>
      </w:r>
    </w:p>
    <w:p w:rsidR="00D71CC9" w:rsidRPr="00C24188" w:rsidRDefault="00D71CC9" w:rsidP="00D71CC9">
      <w:pPr>
        <w:spacing w:line="240" w:lineRule="auto"/>
        <w:ind w:firstLine="0"/>
        <w:jc w:val="right"/>
      </w:pPr>
      <w:r w:rsidRPr="00C24188">
        <w:t xml:space="preserve">                                                                                                  муниципального округа</w:t>
      </w:r>
    </w:p>
    <w:p w:rsidR="00D71CC9" w:rsidRDefault="00D71CC9" w:rsidP="00D71CC9">
      <w:pPr>
        <w:spacing w:line="240" w:lineRule="auto"/>
        <w:ind w:firstLine="0"/>
        <w:jc w:val="right"/>
      </w:pPr>
      <w:r w:rsidRPr="00C24188">
        <w:t xml:space="preserve">                                                                                           от </w:t>
      </w:r>
      <w:r w:rsidR="00AC6391">
        <w:t>02.02.2024</w:t>
      </w:r>
      <w:r w:rsidRPr="00C24188">
        <w:t xml:space="preserve"> № </w:t>
      </w:r>
      <w:r w:rsidR="00AC6391">
        <w:t>194</w:t>
      </w:r>
    </w:p>
    <w:p w:rsidR="000C5782" w:rsidRDefault="00EA730A" w:rsidP="00D71CC9">
      <w:pPr>
        <w:spacing w:line="240" w:lineRule="auto"/>
        <w:ind w:firstLine="0"/>
        <w:jc w:val="right"/>
      </w:pPr>
      <w:proofErr w:type="gramStart"/>
      <w:r>
        <w:t xml:space="preserve">(в редакции </w:t>
      </w:r>
      <w:r w:rsidR="000C5782">
        <w:t xml:space="preserve"> </w:t>
      </w:r>
      <w:r>
        <w:t>от 08.02.2024 № 248</w:t>
      </w:r>
      <w:r w:rsidR="00F16961">
        <w:t>,</w:t>
      </w:r>
      <w:proofErr w:type="gramEnd"/>
    </w:p>
    <w:p w:rsidR="000C5782" w:rsidRDefault="00F16961" w:rsidP="00D71CC9">
      <w:pPr>
        <w:spacing w:line="240" w:lineRule="auto"/>
        <w:ind w:firstLine="0"/>
        <w:jc w:val="right"/>
      </w:pPr>
      <w:r>
        <w:t xml:space="preserve"> от 20.02.2024 № 338</w:t>
      </w:r>
      <w:r w:rsidR="00487187">
        <w:t>,</w:t>
      </w:r>
      <w:r w:rsidR="000C5782">
        <w:t xml:space="preserve"> </w:t>
      </w:r>
      <w:r w:rsidR="00487187">
        <w:t>от 25.03.2024 № 544</w:t>
      </w:r>
      <w:r w:rsidR="002F1F91">
        <w:t>,</w:t>
      </w:r>
    </w:p>
    <w:p w:rsidR="000C5782" w:rsidRDefault="002F1F91" w:rsidP="00D71CC9">
      <w:pPr>
        <w:spacing w:line="240" w:lineRule="auto"/>
        <w:ind w:firstLine="0"/>
        <w:jc w:val="right"/>
      </w:pPr>
      <w:r>
        <w:t xml:space="preserve"> от 28.03.2024 № 573,</w:t>
      </w:r>
      <w:r w:rsidR="000C5782">
        <w:t xml:space="preserve"> </w:t>
      </w:r>
      <w:r>
        <w:t>от 02.04.2024 № 606</w:t>
      </w:r>
      <w:r w:rsidR="003667F9">
        <w:t>,</w:t>
      </w:r>
    </w:p>
    <w:p w:rsidR="00D14631" w:rsidRDefault="003667F9" w:rsidP="00D71CC9">
      <w:pPr>
        <w:spacing w:line="240" w:lineRule="auto"/>
        <w:ind w:firstLine="0"/>
        <w:jc w:val="right"/>
      </w:pPr>
      <w:r>
        <w:t xml:space="preserve"> от 22.04.2024 № 697</w:t>
      </w:r>
      <w:r w:rsidR="000C5782">
        <w:t>, от 27.04.2024 № 726</w:t>
      </w:r>
      <w:r w:rsidR="00D14631">
        <w:t xml:space="preserve">, </w:t>
      </w:r>
    </w:p>
    <w:p w:rsidR="00EA730A" w:rsidRDefault="00D14631" w:rsidP="00D71CC9">
      <w:pPr>
        <w:spacing w:line="240" w:lineRule="auto"/>
        <w:ind w:firstLine="0"/>
        <w:jc w:val="right"/>
      </w:pPr>
      <w:r>
        <w:t>от 23.05.2024 № 883</w:t>
      </w:r>
      <w:proofErr w:type="gramStart"/>
      <w:r>
        <w:t xml:space="preserve"> </w:t>
      </w:r>
      <w:r w:rsidR="00EA730A">
        <w:t>)</w:t>
      </w:r>
      <w:proofErr w:type="gramEnd"/>
    </w:p>
    <w:p w:rsidR="00D71CC9" w:rsidRPr="00BA5271" w:rsidRDefault="00D71CC9" w:rsidP="00D71CC9">
      <w:pPr>
        <w:spacing w:line="240" w:lineRule="auto"/>
        <w:ind w:firstLine="0"/>
        <w:jc w:val="center"/>
        <w:rPr>
          <w:sz w:val="28"/>
          <w:szCs w:val="28"/>
        </w:rPr>
      </w:pPr>
    </w:p>
    <w:p w:rsidR="00D71CC9" w:rsidRPr="00BA5271" w:rsidRDefault="00D71CC9" w:rsidP="00D71CC9">
      <w:pPr>
        <w:suppressAutoHyphens/>
        <w:spacing w:line="240" w:lineRule="auto"/>
        <w:ind w:firstLine="0"/>
        <w:jc w:val="center"/>
        <w:rPr>
          <w:sz w:val="28"/>
          <w:szCs w:val="28"/>
        </w:rPr>
      </w:pPr>
      <w:r w:rsidRPr="00BA5271">
        <w:rPr>
          <w:sz w:val="28"/>
          <w:szCs w:val="28"/>
        </w:rPr>
        <w:t xml:space="preserve">Перечень  получателей субсидий, предоставляемых </w:t>
      </w:r>
    </w:p>
    <w:p w:rsidR="00D71CC9" w:rsidRPr="00BA5271" w:rsidRDefault="00D71CC9" w:rsidP="00D71CC9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BA5271">
        <w:rPr>
          <w:sz w:val="28"/>
          <w:szCs w:val="28"/>
        </w:rPr>
        <w:t xml:space="preserve">из бюджета муниципального </w:t>
      </w:r>
      <w:r>
        <w:rPr>
          <w:sz w:val="28"/>
          <w:szCs w:val="28"/>
        </w:rPr>
        <w:t>округ</w:t>
      </w:r>
      <w:r w:rsidRPr="00BA5271">
        <w:rPr>
          <w:sz w:val="28"/>
          <w:szCs w:val="28"/>
        </w:rPr>
        <w:t>а муниципальным  бюджетным и автономным учреждениям,в соответствии со вторым абзацем пункта 1 статьи 78.1Бюджетного кодекса Российской Федерации на 20</w:t>
      </w:r>
      <w:r>
        <w:rPr>
          <w:sz w:val="28"/>
          <w:szCs w:val="28"/>
        </w:rPr>
        <w:t>24</w:t>
      </w:r>
      <w:r w:rsidRPr="00BA5271">
        <w:rPr>
          <w:sz w:val="28"/>
          <w:szCs w:val="28"/>
        </w:rPr>
        <w:t xml:space="preserve"> год</w:t>
      </w:r>
    </w:p>
    <w:p w:rsidR="00D71CC9" w:rsidRDefault="00D71CC9" w:rsidP="00D71CC9">
      <w:pPr>
        <w:spacing w:line="240" w:lineRule="auto"/>
        <w:ind w:firstLine="0"/>
        <w:jc w:val="center"/>
        <w:rPr>
          <w:b/>
          <w:color w:val="2D3038"/>
          <w:kern w:val="36"/>
          <w:sz w:val="24"/>
          <w:szCs w:val="24"/>
        </w:rPr>
      </w:pPr>
    </w:p>
    <w:p w:rsidR="00D71CC9" w:rsidRPr="00BA5271" w:rsidRDefault="00D71CC9" w:rsidP="00D71CC9">
      <w:pPr>
        <w:spacing w:line="240" w:lineRule="auto"/>
        <w:ind w:firstLine="0"/>
        <w:jc w:val="center"/>
        <w:rPr>
          <w:b/>
          <w:color w:val="2D3038"/>
          <w:kern w:val="36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693"/>
        <w:gridCol w:w="851"/>
        <w:gridCol w:w="3969"/>
        <w:gridCol w:w="1701"/>
      </w:tblGrid>
      <w:tr w:rsidR="00D71CC9" w:rsidRPr="00BA5271" w:rsidTr="003667F9">
        <w:tc>
          <w:tcPr>
            <w:tcW w:w="568" w:type="dxa"/>
          </w:tcPr>
          <w:p w:rsidR="00D71CC9" w:rsidRPr="00F50FEE" w:rsidRDefault="00D71CC9" w:rsidP="003667F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50FEE">
              <w:rPr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0FE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50FEE">
              <w:rPr>
                <w:sz w:val="22"/>
                <w:szCs w:val="22"/>
              </w:rPr>
              <w:t>/</w:t>
            </w:r>
            <w:proofErr w:type="spellStart"/>
            <w:r w:rsidRPr="00F50FE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3" w:type="dxa"/>
          </w:tcPr>
          <w:p w:rsidR="00D71CC9" w:rsidRPr="00F50FEE" w:rsidRDefault="00D71CC9" w:rsidP="003667F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50FEE">
              <w:rPr>
                <w:sz w:val="22"/>
                <w:szCs w:val="22"/>
              </w:rPr>
              <w:t>Наименование получателя целевой субсидии</w:t>
            </w:r>
          </w:p>
        </w:tc>
        <w:tc>
          <w:tcPr>
            <w:tcW w:w="851" w:type="dxa"/>
          </w:tcPr>
          <w:p w:rsidR="00D71CC9" w:rsidRPr="00F50FEE" w:rsidRDefault="00D71CC9" w:rsidP="003667F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50FEE">
              <w:rPr>
                <w:sz w:val="18"/>
                <w:szCs w:val="18"/>
              </w:rPr>
              <w:t>Код целевой субсидии</w:t>
            </w:r>
          </w:p>
        </w:tc>
        <w:tc>
          <w:tcPr>
            <w:tcW w:w="3969" w:type="dxa"/>
          </w:tcPr>
          <w:p w:rsidR="00D71CC9" w:rsidRPr="00F50FEE" w:rsidRDefault="00D71CC9" w:rsidP="003667F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50FEE">
              <w:rPr>
                <w:sz w:val="22"/>
                <w:szCs w:val="22"/>
              </w:rPr>
              <w:t xml:space="preserve">Наименование целевой субсидии </w:t>
            </w:r>
          </w:p>
        </w:tc>
        <w:tc>
          <w:tcPr>
            <w:tcW w:w="1701" w:type="dxa"/>
          </w:tcPr>
          <w:p w:rsidR="00D71CC9" w:rsidRPr="00F50FEE" w:rsidRDefault="00D71CC9" w:rsidP="003667F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50FEE">
              <w:rPr>
                <w:sz w:val="22"/>
                <w:szCs w:val="22"/>
              </w:rPr>
              <w:t>Объем целевой субсидии</w:t>
            </w:r>
          </w:p>
          <w:p w:rsidR="00D71CC9" w:rsidRPr="00F50FEE" w:rsidRDefault="00D71CC9" w:rsidP="003667F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50FEE">
              <w:rPr>
                <w:sz w:val="22"/>
                <w:szCs w:val="22"/>
              </w:rPr>
              <w:t>( руб</w:t>
            </w:r>
            <w:proofErr w:type="gramStart"/>
            <w:r w:rsidRPr="00F50FEE">
              <w:rPr>
                <w:sz w:val="22"/>
                <w:szCs w:val="22"/>
              </w:rPr>
              <w:t>.к</w:t>
            </w:r>
            <w:proofErr w:type="gramEnd"/>
            <w:r w:rsidRPr="00F50FEE">
              <w:rPr>
                <w:sz w:val="22"/>
                <w:szCs w:val="22"/>
              </w:rPr>
              <w:t>оп.)</w:t>
            </w:r>
          </w:p>
        </w:tc>
      </w:tr>
      <w:tr w:rsidR="00D71CC9" w:rsidRPr="00BA5271" w:rsidTr="003667F9">
        <w:trPr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C9" w:rsidRPr="00E53CBF" w:rsidRDefault="00D71CC9" w:rsidP="003667F9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53CBF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C9" w:rsidRPr="00E53CBF" w:rsidRDefault="00D71CC9" w:rsidP="003667F9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E53CBF">
              <w:rPr>
                <w:color w:val="000000"/>
                <w:sz w:val="24"/>
                <w:szCs w:val="24"/>
              </w:rPr>
              <w:t xml:space="preserve">Муниципальное </w:t>
            </w:r>
            <w:r w:rsidRPr="00E53CBF">
              <w:rPr>
                <w:sz w:val="24"/>
                <w:szCs w:val="24"/>
              </w:rPr>
              <w:t>бюджетное учреждение культуры «Центр культуры и досуга»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C9" w:rsidRPr="00E53CBF" w:rsidRDefault="00D71CC9" w:rsidP="003667F9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CB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C9" w:rsidRPr="00E53CBF" w:rsidRDefault="00D71CC9" w:rsidP="003667F9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E53CBF">
              <w:rPr>
                <w:sz w:val="24"/>
                <w:szCs w:val="24"/>
              </w:rPr>
              <w:t xml:space="preserve">субсидия на </w:t>
            </w:r>
            <w:r>
              <w:rPr>
                <w:sz w:val="24"/>
                <w:szCs w:val="24"/>
              </w:rPr>
              <w:t>благоустройство летней площадки для уличных мероприятий в рамках реализации приоритетного регионального проекта «Народный бюджет»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C9" w:rsidRPr="00E53CBF" w:rsidRDefault="00D71CC9" w:rsidP="003667F9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CB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2 000 000,00</w:t>
            </w:r>
          </w:p>
        </w:tc>
      </w:tr>
      <w:tr w:rsidR="00EA730A" w:rsidRPr="00BA5271" w:rsidTr="003667F9">
        <w:trPr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0A" w:rsidRDefault="00EA730A" w:rsidP="003667F9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0A" w:rsidRPr="00E53CBF" w:rsidRDefault="00EA730A" w:rsidP="003667F9">
            <w:pPr>
              <w:suppressAutoHyphens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5619D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 xml:space="preserve">автономное общеобразовательное </w:t>
            </w:r>
            <w:r w:rsidRPr="0075619D">
              <w:rPr>
                <w:sz w:val="24"/>
                <w:szCs w:val="24"/>
              </w:rPr>
              <w:t>учреждение «</w:t>
            </w:r>
            <w:r>
              <w:rPr>
                <w:sz w:val="24"/>
                <w:szCs w:val="24"/>
              </w:rPr>
              <w:t>Средняя общеобразовательная школа № 2 г. Сольцы</w:t>
            </w:r>
            <w:r w:rsidRPr="0075619D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0A" w:rsidRPr="00E53CBF" w:rsidRDefault="00EA730A" w:rsidP="003667F9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0A" w:rsidRPr="00E53CBF" w:rsidRDefault="00EA730A" w:rsidP="003667F9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E81C56">
              <w:rPr>
                <w:sz w:val="24"/>
                <w:szCs w:val="24"/>
              </w:rPr>
              <w:t xml:space="preserve">субсидия на </w:t>
            </w:r>
            <w:r>
              <w:rPr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0A" w:rsidRPr="00E53CBF" w:rsidRDefault="00EA730A" w:rsidP="003667F9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2 336 325,00</w:t>
            </w:r>
          </w:p>
        </w:tc>
      </w:tr>
      <w:tr w:rsidR="00F16961" w:rsidRPr="00BA5271" w:rsidTr="003667F9">
        <w:trPr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1" w:rsidRDefault="00F16961" w:rsidP="003667F9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1" w:rsidRPr="0075619D" w:rsidRDefault="00F16961" w:rsidP="003667F9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C82EAC">
              <w:rPr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C82EAC">
              <w:rPr>
                <w:sz w:val="24"/>
                <w:szCs w:val="24"/>
              </w:rPr>
              <w:t>Солецкое</w:t>
            </w:r>
            <w:proofErr w:type="spellEnd"/>
            <w:r w:rsidRPr="00C82EAC">
              <w:rPr>
                <w:sz w:val="24"/>
                <w:szCs w:val="24"/>
              </w:rPr>
              <w:t xml:space="preserve"> городское хозяйство»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1" w:rsidRDefault="00F16961" w:rsidP="003667F9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1" w:rsidRPr="00E81C56" w:rsidRDefault="00F16961" w:rsidP="003667F9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C82EAC">
              <w:rPr>
                <w:sz w:val="24"/>
                <w:szCs w:val="24"/>
              </w:rPr>
              <w:t>субсидия на реализацию проекта «Благоустройство Ильинского парка г</w:t>
            </w:r>
            <w:proofErr w:type="gramStart"/>
            <w:r w:rsidRPr="00C82EAC">
              <w:rPr>
                <w:sz w:val="24"/>
                <w:szCs w:val="24"/>
              </w:rPr>
              <w:t>.С</w:t>
            </w:r>
            <w:proofErr w:type="gramEnd"/>
            <w:r w:rsidRPr="00C82EAC">
              <w:rPr>
                <w:sz w:val="24"/>
                <w:szCs w:val="24"/>
              </w:rPr>
              <w:t>ольцы Новгородской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1" w:rsidRDefault="00F16961" w:rsidP="003667F9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2EAC">
              <w:rPr>
                <w:sz w:val="24"/>
                <w:szCs w:val="24"/>
              </w:rPr>
              <w:t>78 165 657,00</w:t>
            </w:r>
          </w:p>
        </w:tc>
      </w:tr>
      <w:tr w:rsidR="00487187" w:rsidRPr="00BA5271" w:rsidTr="003667F9">
        <w:trPr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87" w:rsidRDefault="00487187" w:rsidP="003667F9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87" w:rsidRPr="00C82EAC" w:rsidRDefault="00487187" w:rsidP="003667F9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C82EAC">
              <w:rPr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C82EAC">
              <w:rPr>
                <w:sz w:val="24"/>
                <w:szCs w:val="24"/>
              </w:rPr>
              <w:t>Солецкое</w:t>
            </w:r>
            <w:proofErr w:type="spellEnd"/>
            <w:r w:rsidRPr="00C82EAC">
              <w:rPr>
                <w:sz w:val="24"/>
                <w:szCs w:val="24"/>
              </w:rPr>
              <w:t xml:space="preserve"> городское хозяйство»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87" w:rsidRDefault="00487187" w:rsidP="003667F9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87" w:rsidRPr="00C82EAC" w:rsidRDefault="00487187" w:rsidP="003667F9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B60480">
              <w:rPr>
                <w:sz w:val="24"/>
                <w:szCs w:val="24"/>
              </w:rPr>
              <w:t>субсидия на покрытие убытков организации, оказывающей банные услуги населению по тарифам, не обеспечивающим возмещение затрат (фиксированным тарифам)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87" w:rsidRPr="00C82EAC" w:rsidRDefault="00487187" w:rsidP="003667F9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480">
              <w:rPr>
                <w:sz w:val="24"/>
                <w:szCs w:val="24"/>
              </w:rPr>
              <w:t>770 000,00</w:t>
            </w:r>
          </w:p>
        </w:tc>
      </w:tr>
      <w:tr w:rsidR="002F1F91" w:rsidRPr="00BA5271" w:rsidTr="003667F9">
        <w:trPr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91" w:rsidRPr="00CD0E19" w:rsidRDefault="002F1F91" w:rsidP="003667F9">
            <w:pPr>
              <w:suppressAutoHyphens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D0E19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91" w:rsidRPr="00CD0E19" w:rsidRDefault="002F1F91" w:rsidP="003667F9">
            <w:pPr>
              <w:suppressAutoHyphens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CD0E19">
              <w:rPr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CD0E19">
              <w:rPr>
                <w:sz w:val="24"/>
                <w:szCs w:val="24"/>
              </w:rPr>
              <w:t>Солецкое</w:t>
            </w:r>
            <w:proofErr w:type="spellEnd"/>
            <w:r w:rsidRPr="00CD0E19">
              <w:rPr>
                <w:sz w:val="24"/>
                <w:szCs w:val="24"/>
              </w:rPr>
              <w:t xml:space="preserve"> городское хозяйство»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91" w:rsidRPr="00CD0E19" w:rsidRDefault="002F1F91" w:rsidP="003667F9">
            <w:pPr>
              <w:suppressAutoHyphens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0E19">
              <w:rPr>
                <w:sz w:val="24"/>
                <w:szCs w:val="24"/>
              </w:rPr>
              <w:t>005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91" w:rsidRPr="00CD0E19" w:rsidRDefault="002F1F91" w:rsidP="003667F9">
            <w:pPr>
              <w:suppressAutoHyphens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CD0E19">
              <w:rPr>
                <w:sz w:val="24"/>
                <w:szCs w:val="24"/>
              </w:rPr>
              <w:t xml:space="preserve">субсидия на реализацию проекта «Выполнение работ по благоустройству </w:t>
            </w:r>
            <w:r w:rsidRPr="00CD0E19">
              <w:rPr>
                <w:sz w:val="24"/>
                <w:szCs w:val="24"/>
                <w:lang w:eastAsia="zh-CN"/>
              </w:rPr>
              <w:t xml:space="preserve">общественной территории (сквер) по адресу: Новгородская область, </w:t>
            </w:r>
            <w:proofErr w:type="gramStart"/>
            <w:r w:rsidRPr="00CD0E19">
              <w:rPr>
                <w:sz w:val="24"/>
                <w:szCs w:val="24"/>
                <w:lang w:eastAsia="zh-CN"/>
              </w:rPr>
              <w:t>г</w:t>
            </w:r>
            <w:proofErr w:type="gramEnd"/>
            <w:r w:rsidRPr="00CD0E19">
              <w:rPr>
                <w:sz w:val="24"/>
                <w:szCs w:val="24"/>
                <w:lang w:eastAsia="zh-CN"/>
              </w:rPr>
              <w:t>. Сольцы, ул. Новгородская около д. 4»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91" w:rsidRPr="00CD0E19" w:rsidRDefault="000C5782" w:rsidP="009A1277">
            <w:pPr>
              <w:suppressAutoHyphens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903 415,00</w:t>
            </w:r>
          </w:p>
        </w:tc>
      </w:tr>
      <w:tr w:rsidR="002F1F91" w:rsidRPr="00BA5271" w:rsidTr="003667F9">
        <w:trPr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91" w:rsidRPr="00A54709" w:rsidRDefault="002F1F91" w:rsidP="003667F9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4709"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91" w:rsidRPr="00A54709" w:rsidRDefault="002F1F91" w:rsidP="003667F9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4709">
              <w:rPr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A54709">
              <w:rPr>
                <w:sz w:val="24"/>
                <w:szCs w:val="24"/>
              </w:rPr>
              <w:t>Солецкое</w:t>
            </w:r>
            <w:proofErr w:type="spellEnd"/>
            <w:r w:rsidRPr="00A54709">
              <w:rPr>
                <w:sz w:val="24"/>
                <w:szCs w:val="24"/>
              </w:rPr>
              <w:t xml:space="preserve"> городское хозяйство»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91" w:rsidRPr="00A54709" w:rsidRDefault="002F1F91" w:rsidP="003667F9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54709">
              <w:rPr>
                <w:sz w:val="24"/>
                <w:szCs w:val="24"/>
              </w:rPr>
              <w:t>006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91" w:rsidRPr="00A54709" w:rsidRDefault="002F1F91" w:rsidP="003667F9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4709">
              <w:rPr>
                <w:sz w:val="24"/>
                <w:szCs w:val="24"/>
              </w:rPr>
              <w:t xml:space="preserve">субсидия на </w:t>
            </w:r>
            <w:r w:rsidRPr="00A54709">
              <w:rPr>
                <w:rFonts w:eastAsia="Calibri"/>
                <w:sz w:val="24"/>
                <w:szCs w:val="24"/>
              </w:rPr>
              <w:t xml:space="preserve">оказание услуг по проведению строительного контроля и </w:t>
            </w:r>
            <w:r w:rsidRPr="00A54709">
              <w:rPr>
                <w:sz w:val="24"/>
                <w:szCs w:val="24"/>
                <w:lang w:eastAsia="zh-CN"/>
              </w:rPr>
              <w:t>авторского надзора</w:t>
            </w:r>
            <w:r w:rsidRPr="00A54709">
              <w:rPr>
                <w:rFonts w:eastAsia="Calibri"/>
                <w:sz w:val="24"/>
                <w:szCs w:val="24"/>
              </w:rPr>
              <w:t xml:space="preserve"> по </w:t>
            </w:r>
            <w:r w:rsidRPr="00A54709">
              <w:rPr>
                <w:sz w:val="24"/>
                <w:szCs w:val="24"/>
              </w:rPr>
              <w:t>реализации проекта «Благоустройство Ильинского парка г</w:t>
            </w:r>
            <w:proofErr w:type="gramStart"/>
            <w:r w:rsidRPr="00A54709">
              <w:rPr>
                <w:sz w:val="24"/>
                <w:szCs w:val="24"/>
              </w:rPr>
              <w:t>.С</w:t>
            </w:r>
            <w:proofErr w:type="gramEnd"/>
            <w:r w:rsidRPr="00A54709">
              <w:rPr>
                <w:sz w:val="24"/>
                <w:szCs w:val="24"/>
              </w:rPr>
              <w:t xml:space="preserve">ольцы Новгородской </w:t>
            </w:r>
            <w:r w:rsidRPr="00A54709">
              <w:rPr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91" w:rsidRPr="00A54709" w:rsidRDefault="002F1F91" w:rsidP="003667F9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54709">
              <w:rPr>
                <w:sz w:val="24"/>
                <w:szCs w:val="24"/>
              </w:rPr>
              <w:lastRenderedPageBreak/>
              <w:t>757 443,00</w:t>
            </w:r>
          </w:p>
        </w:tc>
      </w:tr>
      <w:tr w:rsidR="009233C7" w:rsidRPr="00BA5271" w:rsidTr="003667F9">
        <w:trPr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C7" w:rsidRPr="00A54709" w:rsidRDefault="009233C7" w:rsidP="003667F9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C7" w:rsidRPr="00A54709" w:rsidRDefault="009233C7" w:rsidP="003667F9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0874">
              <w:rPr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sz w:val="24"/>
                <w:szCs w:val="24"/>
              </w:rPr>
              <w:t xml:space="preserve">культуры </w:t>
            </w:r>
            <w:r w:rsidRPr="00E3087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Центр культуры и досуга</w:t>
            </w:r>
            <w:r w:rsidRPr="00E30874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C7" w:rsidRPr="00A54709" w:rsidRDefault="009233C7" w:rsidP="003667F9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C7" w:rsidRPr="00A54709" w:rsidRDefault="009233C7" w:rsidP="003667F9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0874">
              <w:rPr>
                <w:sz w:val="24"/>
                <w:szCs w:val="24"/>
              </w:rPr>
              <w:t xml:space="preserve">субсидия </w:t>
            </w:r>
            <w:r>
              <w:rPr>
                <w:sz w:val="24"/>
                <w:szCs w:val="24"/>
              </w:rPr>
      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C7" w:rsidRPr="00A54709" w:rsidRDefault="009233C7" w:rsidP="003667F9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433 100,00</w:t>
            </w:r>
          </w:p>
        </w:tc>
      </w:tr>
      <w:tr w:rsidR="009233C7" w:rsidRPr="00BA5271" w:rsidTr="003667F9">
        <w:trPr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C7" w:rsidRDefault="009233C7" w:rsidP="003667F9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C7" w:rsidRPr="00E30874" w:rsidRDefault="009233C7" w:rsidP="003667F9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0874">
              <w:rPr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sz w:val="24"/>
                <w:szCs w:val="24"/>
              </w:rPr>
              <w:t>культуры «Централизованная библиотечная система»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C7" w:rsidRDefault="009233C7" w:rsidP="003667F9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C7" w:rsidRPr="00E30874" w:rsidRDefault="009233C7" w:rsidP="003667F9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на реализацию мероприятий по комплектованию книжных фондов, библиотек муниципальных образований и государственных общедоступных библиотек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C7" w:rsidRDefault="009233C7" w:rsidP="003667F9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39 656,60</w:t>
            </w:r>
          </w:p>
        </w:tc>
      </w:tr>
      <w:tr w:rsidR="00D14631" w:rsidRPr="00BA5271" w:rsidTr="003667F9">
        <w:trPr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31" w:rsidRDefault="00D14631" w:rsidP="003667F9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31" w:rsidRPr="00E30874" w:rsidRDefault="00D14631" w:rsidP="003667F9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30304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31" w:rsidRDefault="00D14631" w:rsidP="003667F9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31" w:rsidRDefault="00D14631" w:rsidP="003667F9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30304">
              <w:rPr>
                <w:sz w:val="24"/>
                <w:szCs w:val="24"/>
              </w:rPr>
              <w:t>субсидия на благоустройство территории муниципального автономного образовательного учреждения «Средняя общеобразовательная школа № 2 г</w:t>
            </w:r>
            <w:proofErr w:type="gramStart"/>
            <w:r w:rsidRPr="00F30304">
              <w:rPr>
                <w:sz w:val="24"/>
                <w:szCs w:val="24"/>
              </w:rPr>
              <w:t>.С</w:t>
            </w:r>
            <w:proofErr w:type="gramEnd"/>
            <w:r w:rsidRPr="00F30304">
              <w:rPr>
                <w:sz w:val="24"/>
                <w:szCs w:val="24"/>
              </w:rPr>
              <w:t>ольцы» в рамках приоритетного регионального проекта «Проект поддержки местных инициатив (ППМИ) на территории Новгородской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31" w:rsidRDefault="00D14631" w:rsidP="003667F9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0304">
              <w:rPr>
                <w:sz w:val="24"/>
                <w:szCs w:val="24"/>
              </w:rPr>
              <w:t>2 300 000,00</w:t>
            </w:r>
          </w:p>
        </w:tc>
      </w:tr>
    </w:tbl>
    <w:p w:rsidR="00D71CC9" w:rsidRPr="00BA5271" w:rsidRDefault="00D71CC9" w:rsidP="00D71CC9">
      <w:pPr>
        <w:spacing w:line="240" w:lineRule="auto"/>
        <w:ind w:firstLine="0"/>
        <w:rPr>
          <w:sz w:val="28"/>
          <w:szCs w:val="28"/>
        </w:rPr>
      </w:pPr>
    </w:p>
    <w:p w:rsidR="00D71CC9" w:rsidRPr="00BA5271" w:rsidRDefault="00D71CC9" w:rsidP="00D71CC9">
      <w:pPr>
        <w:tabs>
          <w:tab w:val="left" w:pos="3060"/>
        </w:tabs>
        <w:suppressAutoHyphens/>
        <w:spacing w:line="240" w:lineRule="auto"/>
        <w:ind w:firstLine="0"/>
        <w:rPr>
          <w:b/>
          <w:sz w:val="28"/>
        </w:rPr>
      </w:pPr>
    </w:p>
    <w:p w:rsidR="00D71CC9" w:rsidRDefault="00D71CC9" w:rsidP="00B9736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sectPr w:rsidR="00D71CC9" w:rsidSect="00F92C4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7F9" w:rsidRDefault="003667F9" w:rsidP="00100CA2">
      <w:pPr>
        <w:spacing w:line="240" w:lineRule="auto"/>
      </w:pPr>
      <w:r>
        <w:separator/>
      </w:r>
    </w:p>
  </w:endnote>
  <w:endnote w:type="continuationSeparator" w:id="1">
    <w:p w:rsidR="003667F9" w:rsidRDefault="003667F9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7F9" w:rsidRDefault="003667F9" w:rsidP="00100CA2">
      <w:pPr>
        <w:spacing w:line="240" w:lineRule="auto"/>
      </w:pPr>
      <w:r>
        <w:separator/>
      </w:r>
    </w:p>
  </w:footnote>
  <w:footnote w:type="continuationSeparator" w:id="1">
    <w:p w:rsidR="003667F9" w:rsidRDefault="003667F9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8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19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7"/>
  </w:num>
  <w:num w:numId="5">
    <w:abstractNumId w:val="7"/>
  </w:num>
  <w:num w:numId="6">
    <w:abstractNumId w:val="18"/>
  </w:num>
  <w:num w:numId="7">
    <w:abstractNumId w:val="15"/>
  </w:num>
  <w:num w:numId="8">
    <w:abstractNumId w:val="6"/>
  </w:num>
  <w:num w:numId="9">
    <w:abstractNumId w:val="9"/>
  </w:num>
  <w:num w:numId="10">
    <w:abstractNumId w:val="2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1"/>
  </w:num>
  <w:num w:numId="18">
    <w:abstractNumId w:val="20"/>
  </w:num>
  <w:num w:numId="19">
    <w:abstractNumId w:val="19"/>
  </w:num>
  <w:num w:numId="20">
    <w:abstractNumId w:val="21"/>
  </w:num>
  <w:num w:numId="21">
    <w:abstractNumId w:val="13"/>
  </w:num>
  <w:num w:numId="22">
    <w:abstractNumId w:val="10"/>
  </w:num>
  <w:num w:numId="23">
    <w:abstractNumId w:val="8"/>
  </w:num>
  <w:num w:numId="24">
    <w:abstractNumId w:val="14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EB3"/>
    <w:rsid w:val="0000405C"/>
    <w:rsid w:val="00004C5B"/>
    <w:rsid w:val="000050EB"/>
    <w:rsid w:val="000064FE"/>
    <w:rsid w:val="00006CAD"/>
    <w:rsid w:val="0001107B"/>
    <w:rsid w:val="0001109D"/>
    <w:rsid w:val="000112D8"/>
    <w:rsid w:val="00011D1D"/>
    <w:rsid w:val="00012225"/>
    <w:rsid w:val="00014C54"/>
    <w:rsid w:val="00015179"/>
    <w:rsid w:val="00015E42"/>
    <w:rsid w:val="00017EE6"/>
    <w:rsid w:val="00021D7A"/>
    <w:rsid w:val="00022752"/>
    <w:rsid w:val="00023684"/>
    <w:rsid w:val="000243CF"/>
    <w:rsid w:val="00024968"/>
    <w:rsid w:val="0002522F"/>
    <w:rsid w:val="00026A09"/>
    <w:rsid w:val="00026F32"/>
    <w:rsid w:val="000276AE"/>
    <w:rsid w:val="00030765"/>
    <w:rsid w:val="00030B6B"/>
    <w:rsid w:val="00030CA9"/>
    <w:rsid w:val="000318FF"/>
    <w:rsid w:val="0003205B"/>
    <w:rsid w:val="000320B1"/>
    <w:rsid w:val="0003320B"/>
    <w:rsid w:val="00034E61"/>
    <w:rsid w:val="000367E9"/>
    <w:rsid w:val="00036CC7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0AD4"/>
    <w:rsid w:val="00050E2C"/>
    <w:rsid w:val="00051597"/>
    <w:rsid w:val="000517A5"/>
    <w:rsid w:val="000534EF"/>
    <w:rsid w:val="000544B6"/>
    <w:rsid w:val="00055513"/>
    <w:rsid w:val="0005625F"/>
    <w:rsid w:val="000566B3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C5782"/>
    <w:rsid w:val="000D0108"/>
    <w:rsid w:val="000D02CF"/>
    <w:rsid w:val="000D1825"/>
    <w:rsid w:val="000D19CD"/>
    <w:rsid w:val="000D1A08"/>
    <w:rsid w:val="000D34E0"/>
    <w:rsid w:val="000D4FF0"/>
    <w:rsid w:val="000E12BE"/>
    <w:rsid w:val="000E2209"/>
    <w:rsid w:val="000E32ED"/>
    <w:rsid w:val="000E56E5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1A2B"/>
    <w:rsid w:val="001121F2"/>
    <w:rsid w:val="001122AD"/>
    <w:rsid w:val="001127F2"/>
    <w:rsid w:val="00112D01"/>
    <w:rsid w:val="00113683"/>
    <w:rsid w:val="001141B3"/>
    <w:rsid w:val="00115E0C"/>
    <w:rsid w:val="0011651F"/>
    <w:rsid w:val="00116849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B1C"/>
    <w:rsid w:val="00143981"/>
    <w:rsid w:val="00144954"/>
    <w:rsid w:val="00145FC0"/>
    <w:rsid w:val="001467AE"/>
    <w:rsid w:val="00146A69"/>
    <w:rsid w:val="00146D76"/>
    <w:rsid w:val="001472D2"/>
    <w:rsid w:val="00147C7C"/>
    <w:rsid w:val="0015027C"/>
    <w:rsid w:val="00150523"/>
    <w:rsid w:val="00150534"/>
    <w:rsid w:val="00150957"/>
    <w:rsid w:val="0015211A"/>
    <w:rsid w:val="00152510"/>
    <w:rsid w:val="00152D12"/>
    <w:rsid w:val="001533E7"/>
    <w:rsid w:val="00155ACD"/>
    <w:rsid w:val="0015667A"/>
    <w:rsid w:val="00156793"/>
    <w:rsid w:val="001570EF"/>
    <w:rsid w:val="001575DD"/>
    <w:rsid w:val="00160893"/>
    <w:rsid w:val="00160A6A"/>
    <w:rsid w:val="001621CC"/>
    <w:rsid w:val="001627DB"/>
    <w:rsid w:val="00163357"/>
    <w:rsid w:val="001636D1"/>
    <w:rsid w:val="001644E2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42F6"/>
    <w:rsid w:val="0017561E"/>
    <w:rsid w:val="00175B01"/>
    <w:rsid w:val="0017612A"/>
    <w:rsid w:val="0017710C"/>
    <w:rsid w:val="00177352"/>
    <w:rsid w:val="00177E64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0E06"/>
    <w:rsid w:val="001A11E7"/>
    <w:rsid w:val="001A17B5"/>
    <w:rsid w:val="001A17F3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67B"/>
    <w:rsid w:val="001C75B8"/>
    <w:rsid w:val="001C7E4E"/>
    <w:rsid w:val="001D06F0"/>
    <w:rsid w:val="001D17EA"/>
    <w:rsid w:val="001D4123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43C7"/>
    <w:rsid w:val="001E5F37"/>
    <w:rsid w:val="001E6240"/>
    <w:rsid w:val="001E66EA"/>
    <w:rsid w:val="001E7BB4"/>
    <w:rsid w:val="001F07EE"/>
    <w:rsid w:val="001F0BE1"/>
    <w:rsid w:val="001F302D"/>
    <w:rsid w:val="001F395E"/>
    <w:rsid w:val="001F43D0"/>
    <w:rsid w:val="001F4782"/>
    <w:rsid w:val="00201436"/>
    <w:rsid w:val="002014C0"/>
    <w:rsid w:val="002017E5"/>
    <w:rsid w:val="002022A8"/>
    <w:rsid w:val="002032CB"/>
    <w:rsid w:val="0020446A"/>
    <w:rsid w:val="00204ACA"/>
    <w:rsid w:val="0020503A"/>
    <w:rsid w:val="0020593A"/>
    <w:rsid w:val="002069D7"/>
    <w:rsid w:val="002116AE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882"/>
    <w:rsid w:val="00231E5C"/>
    <w:rsid w:val="0023225A"/>
    <w:rsid w:val="00232621"/>
    <w:rsid w:val="00233B10"/>
    <w:rsid w:val="002348C4"/>
    <w:rsid w:val="00235185"/>
    <w:rsid w:val="00235BC4"/>
    <w:rsid w:val="00240AC5"/>
    <w:rsid w:val="00242101"/>
    <w:rsid w:val="0024344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4971"/>
    <w:rsid w:val="00264DEE"/>
    <w:rsid w:val="00265FE1"/>
    <w:rsid w:val="00267EE1"/>
    <w:rsid w:val="00270939"/>
    <w:rsid w:val="00270A75"/>
    <w:rsid w:val="00270C59"/>
    <w:rsid w:val="0027183B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1C4"/>
    <w:rsid w:val="002878F8"/>
    <w:rsid w:val="00287FBB"/>
    <w:rsid w:val="0029036C"/>
    <w:rsid w:val="00290F5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FF"/>
    <w:rsid w:val="002A1985"/>
    <w:rsid w:val="002A57B7"/>
    <w:rsid w:val="002A6B49"/>
    <w:rsid w:val="002A6EEA"/>
    <w:rsid w:val="002A7976"/>
    <w:rsid w:val="002B0525"/>
    <w:rsid w:val="002B3B45"/>
    <w:rsid w:val="002B3DF2"/>
    <w:rsid w:val="002B4925"/>
    <w:rsid w:val="002B4D04"/>
    <w:rsid w:val="002B62B6"/>
    <w:rsid w:val="002B6C16"/>
    <w:rsid w:val="002B6ED5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43C1"/>
    <w:rsid w:val="002D44C7"/>
    <w:rsid w:val="002D4BA9"/>
    <w:rsid w:val="002D5BB3"/>
    <w:rsid w:val="002D71D5"/>
    <w:rsid w:val="002D75C1"/>
    <w:rsid w:val="002E1BCF"/>
    <w:rsid w:val="002E1F7F"/>
    <w:rsid w:val="002E3ABE"/>
    <w:rsid w:val="002E407B"/>
    <w:rsid w:val="002E42E3"/>
    <w:rsid w:val="002E46AF"/>
    <w:rsid w:val="002E49E3"/>
    <w:rsid w:val="002E4A55"/>
    <w:rsid w:val="002E564F"/>
    <w:rsid w:val="002E6D07"/>
    <w:rsid w:val="002E77F5"/>
    <w:rsid w:val="002F047B"/>
    <w:rsid w:val="002F1F91"/>
    <w:rsid w:val="002F21BF"/>
    <w:rsid w:val="002F2D54"/>
    <w:rsid w:val="002F2FB7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639"/>
    <w:rsid w:val="003078E4"/>
    <w:rsid w:val="0031081C"/>
    <w:rsid w:val="003126D0"/>
    <w:rsid w:val="003139A9"/>
    <w:rsid w:val="003147BC"/>
    <w:rsid w:val="0031520A"/>
    <w:rsid w:val="00316188"/>
    <w:rsid w:val="003164E4"/>
    <w:rsid w:val="003166BA"/>
    <w:rsid w:val="003179B8"/>
    <w:rsid w:val="00317F63"/>
    <w:rsid w:val="00320332"/>
    <w:rsid w:val="00320803"/>
    <w:rsid w:val="003216AC"/>
    <w:rsid w:val="00322C89"/>
    <w:rsid w:val="00323381"/>
    <w:rsid w:val="00324253"/>
    <w:rsid w:val="00324AEB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1D56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667F9"/>
    <w:rsid w:val="00370B5D"/>
    <w:rsid w:val="00371C3C"/>
    <w:rsid w:val="003720BE"/>
    <w:rsid w:val="00373C91"/>
    <w:rsid w:val="00374192"/>
    <w:rsid w:val="00375AB3"/>
    <w:rsid w:val="00375BE6"/>
    <w:rsid w:val="003778BC"/>
    <w:rsid w:val="0038120D"/>
    <w:rsid w:val="003837A2"/>
    <w:rsid w:val="00383F16"/>
    <w:rsid w:val="003849EC"/>
    <w:rsid w:val="003854B9"/>
    <w:rsid w:val="003872BF"/>
    <w:rsid w:val="00387AD8"/>
    <w:rsid w:val="0039097B"/>
    <w:rsid w:val="0039110D"/>
    <w:rsid w:val="003916E2"/>
    <w:rsid w:val="00392BEF"/>
    <w:rsid w:val="00393FFB"/>
    <w:rsid w:val="00394C0B"/>
    <w:rsid w:val="003A0EE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88E"/>
    <w:rsid w:val="003B74B8"/>
    <w:rsid w:val="003C17A4"/>
    <w:rsid w:val="003C2B54"/>
    <w:rsid w:val="003C2FCE"/>
    <w:rsid w:val="003D11FF"/>
    <w:rsid w:val="003D1903"/>
    <w:rsid w:val="003D2166"/>
    <w:rsid w:val="003D21C3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468C"/>
    <w:rsid w:val="003E4A71"/>
    <w:rsid w:val="003E71D5"/>
    <w:rsid w:val="003F0195"/>
    <w:rsid w:val="003F0F93"/>
    <w:rsid w:val="003F111A"/>
    <w:rsid w:val="003F2CC6"/>
    <w:rsid w:val="003F599B"/>
    <w:rsid w:val="003F5AE9"/>
    <w:rsid w:val="003F7826"/>
    <w:rsid w:val="00400D12"/>
    <w:rsid w:val="0040160B"/>
    <w:rsid w:val="00401F1A"/>
    <w:rsid w:val="0040334A"/>
    <w:rsid w:val="00403DDE"/>
    <w:rsid w:val="00404FEF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934"/>
    <w:rsid w:val="004421E4"/>
    <w:rsid w:val="00443095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CEB"/>
    <w:rsid w:val="004614C2"/>
    <w:rsid w:val="00462BA5"/>
    <w:rsid w:val="00462F1A"/>
    <w:rsid w:val="0046398F"/>
    <w:rsid w:val="00464B80"/>
    <w:rsid w:val="00464D3A"/>
    <w:rsid w:val="00467023"/>
    <w:rsid w:val="00467222"/>
    <w:rsid w:val="00467333"/>
    <w:rsid w:val="0047051A"/>
    <w:rsid w:val="00470DF4"/>
    <w:rsid w:val="00472671"/>
    <w:rsid w:val="0047274B"/>
    <w:rsid w:val="00472759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187"/>
    <w:rsid w:val="0048766D"/>
    <w:rsid w:val="00487ED3"/>
    <w:rsid w:val="00490742"/>
    <w:rsid w:val="00490B0B"/>
    <w:rsid w:val="00491BEC"/>
    <w:rsid w:val="00491D82"/>
    <w:rsid w:val="00492EB0"/>
    <w:rsid w:val="00492FC6"/>
    <w:rsid w:val="0049411C"/>
    <w:rsid w:val="00494232"/>
    <w:rsid w:val="004946B0"/>
    <w:rsid w:val="00495C2E"/>
    <w:rsid w:val="00496123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9FF"/>
    <w:rsid w:val="004B3353"/>
    <w:rsid w:val="004B6B4B"/>
    <w:rsid w:val="004B6B75"/>
    <w:rsid w:val="004B6D0C"/>
    <w:rsid w:val="004B7187"/>
    <w:rsid w:val="004B784A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511F"/>
    <w:rsid w:val="004E7731"/>
    <w:rsid w:val="004E79E7"/>
    <w:rsid w:val="004F16FC"/>
    <w:rsid w:val="004F2039"/>
    <w:rsid w:val="004F3AFD"/>
    <w:rsid w:val="004F53DF"/>
    <w:rsid w:val="004F5608"/>
    <w:rsid w:val="004F625A"/>
    <w:rsid w:val="004F635C"/>
    <w:rsid w:val="004F68F0"/>
    <w:rsid w:val="00500C3D"/>
    <w:rsid w:val="00500F60"/>
    <w:rsid w:val="00505733"/>
    <w:rsid w:val="00505DE7"/>
    <w:rsid w:val="00510D59"/>
    <w:rsid w:val="00511B25"/>
    <w:rsid w:val="00511DF8"/>
    <w:rsid w:val="00511DFF"/>
    <w:rsid w:val="005128A9"/>
    <w:rsid w:val="00513064"/>
    <w:rsid w:val="005136EF"/>
    <w:rsid w:val="00514702"/>
    <w:rsid w:val="00516D0E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CDF"/>
    <w:rsid w:val="00531705"/>
    <w:rsid w:val="00531845"/>
    <w:rsid w:val="00533C91"/>
    <w:rsid w:val="00535022"/>
    <w:rsid w:val="00535890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E14"/>
    <w:rsid w:val="005528F1"/>
    <w:rsid w:val="005531E9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F07"/>
    <w:rsid w:val="00571094"/>
    <w:rsid w:val="00571AA2"/>
    <w:rsid w:val="00573796"/>
    <w:rsid w:val="00573F4B"/>
    <w:rsid w:val="005751EF"/>
    <w:rsid w:val="0057625D"/>
    <w:rsid w:val="00576421"/>
    <w:rsid w:val="00576997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6539"/>
    <w:rsid w:val="005909F1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A09BF"/>
    <w:rsid w:val="005A11F6"/>
    <w:rsid w:val="005A2A40"/>
    <w:rsid w:val="005A3531"/>
    <w:rsid w:val="005A3CAA"/>
    <w:rsid w:val="005A6276"/>
    <w:rsid w:val="005A73EC"/>
    <w:rsid w:val="005B01EB"/>
    <w:rsid w:val="005B10FE"/>
    <w:rsid w:val="005B1B26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123F"/>
    <w:rsid w:val="005C2B27"/>
    <w:rsid w:val="005C2EF2"/>
    <w:rsid w:val="005C33D7"/>
    <w:rsid w:val="005C35F5"/>
    <w:rsid w:val="005C3C24"/>
    <w:rsid w:val="005C4ECE"/>
    <w:rsid w:val="005C5B4F"/>
    <w:rsid w:val="005C6159"/>
    <w:rsid w:val="005C6D75"/>
    <w:rsid w:val="005D2548"/>
    <w:rsid w:val="005D270E"/>
    <w:rsid w:val="005D2E32"/>
    <w:rsid w:val="005D3700"/>
    <w:rsid w:val="005D384C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DB8"/>
    <w:rsid w:val="005E4D41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D54"/>
    <w:rsid w:val="00604EB3"/>
    <w:rsid w:val="006060A6"/>
    <w:rsid w:val="0060703E"/>
    <w:rsid w:val="00610F1E"/>
    <w:rsid w:val="0061118C"/>
    <w:rsid w:val="0061120B"/>
    <w:rsid w:val="0061160F"/>
    <w:rsid w:val="0061172A"/>
    <w:rsid w:val="00611D87"/>
    <w:rsid w:val="0061647F"/>
    <w:rsid w:val="00616C20"/>
    <w:rsid w:val="006200C8"/>
    <w:rsid w:val="006214DA"/>
    <w:rsid w:val="006218F8"/>
    <w:rsid w:val="0062201F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3154"/>
    <w:rsid w:val="00654469"/>
    <w:rsid w:val="006544BF"/>
    <w:rsid w:val="00655792"/>
    <w:rsid w:val="006560C0"/>
    <w:rsid w:val="00656EB3"/>
    <w:rsid w:val="00657FD7"/>
    <w:rsid w:val="006625C6"/>
    <w:rsid w:val="0066268C"/>
    <w:rsid w:val="00662DE6"/>
    <w:rsid w:val="00663B8A"/>
    <w:rsid w:val="00664B94"/>
    <w:rsid w:val="00664DBA"/>
    <w:rsid w:val="00666361"/>
    <w:rsid w:val="006663E0"/>
    <w:rsid w:val="00666C2A"/>
    <w:rsid w:val="00671EBA"/>
    <w:rsid w:val="00672004"/>
    <w:rsid w:val="00672044"/>
    <w:rsid w:val="006728DE"/>
    <w:rsid w:val="00672966"/>
    <w:rsid w:val="00673340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6C8F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A1E"/>
    <w:rsid w:val="006C5E39"/>
    <w:rsid w:val="006C5EF0"/>
    <w:rsid w:val="006C6BA7"/>
    <w:rsid w:val="006D2C33"/>
    <w:rsid w:val="006D38A5"/>
    <w:rsid w:val="006D38B8"/>
    <w:rsid w:val="006D4B16"/>
    <w:rsid w:val="006D591E"/>
    <w:rsid w:val="006D6090"/>
    <w:rsid w:val="006D64F9"/>
    <w:rsid w:val="006D657E"/>
    <w:rsid w:val="006D7395"/>
    <w:rsid w:val="006E1379"/>
    <w:rsid w:val="006E230D"/>
    <w:rsid w:val="006E291E"/>
    <w:rsid w:val="006E36A4"/>
    <w:rsid w:val="006E3CAF"/>
    <w:rsid w:val="006E4800"/>
    <w:rsid w:val="006E557F"/>
    <w:rsid w:val="006E5F55"/>
    <w:rsid w:val="006E76F7"/>
    <w:rsid w:val="006F055E"/>
    <w:rsid w:val="006F0705"/>
    <w:rsid w:val="006F1722"/>
    <w:rsid w:val="006F1A8B"/>
    <w:rsid w:val="006F41CC"/>
    <w:rsid w:val="006F44D3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10C7F"/>
    <w:rsid w:val="00712D07"/>
    <w:rsid w:val="007140F2"/>
    <w:rsid w:val="007145E0"/>
    <w:rsid w:val="00715CB7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A7E"/>
    <w:rsid w:val="007419D7"/>
    <w:rsid w:val="00742E9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60188"/>
    <w:rsid w:val="00760364"/>
    <w:rsid w:val="007607E2"/>
    <w:rsid w:val="00760925"/>
    <w:rsid w:val="00762728"/>
    <w:rsid w:val="00762E77"/>
    <w:rsid w:val="00763878"/>
    <w:rsid w:val="007645B0"/>
    <w:rsid w:val="00766AAA"/>
    <w:rsid w:val="00766D59"/>
    <w:rsid w:val="00766D6F"/>
    <w:rsid w:val="007717CB"/>
    <w:rsid w:val="007719B5"/>
    <w:rsid w:val="00773619"/>
    <w:rsid w:val="00773746"/>
    <w:rsid w:val="007752C4"/>
    <w:rsid w:val="007758B9"/>
    <w:rsid w:val="00775F80"/>
    <w:rsid w:val="00776B02"/>
    <w:rsid w:val="00776F4F"/>
    <w:rsid w:val="00777231"/>
    <w:rsid w:val="007809CB"/>
    <w:rsid w:val="007809EB"/>
    <w:rsid w:val="0078105A"/>
    <w:rsid w:val="00781805"/>
    <w:rsid w:val="00784364"/>
    <w:rsid w:val="00786651"/>
    <w:rsid w:val="0078711C"/>
    <w:rsid w:val="007872FC"/>
    <w:rsid w:val="007878FE"/>
    <w:rsid w:val="00790C7A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D0C6E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4A92"/>
    <w:rsid w:val="008162C2"/>
    <w:rsid w:val="00816BD7"/>
    <w:rsid w:val="00816F11"/>
    <w:rsid w:val="0081720F"/>
    <w:rsid w:val="00820244"/>
    <w:rsid w:val="0082108E"/>
    <w:rsid w:val="00822BA1"/>
    <w:rsid w:val="00824F8F"/>
    <w:rsid w:val="008262B5"/>
    <w:rsid w:val="00826734"/>
    <w:rsid w:val="00826743"/>
    <w:rsid w:val="00826C3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90B"/>
    <w:rsid w:val="008445CB"/>
    <w:rsid w:val="00844650"/>
    <w:rsid w:val="0084572E"/>
    <w:rsid w:val="00846142"/>
    <w:rsid w:val="008472B0"/>
    <w:rsid w:val="00850318"/>
    <w:rsid w:val="0085189A"/>
    <w:rsid w:val="00851EDF"/>
    <w:rsid w:val="008522ED"/>
    <w:rsid w:val="00852888"/>
    <w:rsid w:val="00853511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46C7"/>
    <w:rsid w:val="008649F1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77A6A"/>
    <w:rsid w:val="008812E8"/>
    <w:rsid w:val="00883140"/>
    <w:rsid w:val="00883CA2"/>
    <w:rsid w:val="00883E60"/>
    <w:rsid w:val="0088422F"/>
    <w:rsid w:val="00885849"/>
    <w:rsid w:val="00885CBD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0E0"/>
    <w:rsid w:val="008964DB"/>
    <w:rsid w:val="008A0ECC"/>
    <w:rsid w:val="008A1473"/>
    <w:rsid w:val="008A1D90"/>
    <w:rsid w:val="008A257E"/>
    <w:rsid w:val="008A273B"/>
    <w:rsid w:val="008A2CCA"/>
    <w:rsid w:val="008A2E00"/>
    <w:rsid w:val="008A464E"/>
    <w:rsid w:val="008A4654"/>
    <w:rsid w:val="008A5071"/>
    <w:rsid w:val="008A6F65"/>
    <w:rsid w:val="008A70A4"/>
    <w:rsid w:val="008B09CF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7495"/>
    <w:rsid w:val="008C04EC"/>
    <w:rsid w:val="008C2A2C"/>
    <w:rsid w:val="008C2C92"/>
    <w:rsid w:val="008C2FE2"/>
    <w:rsid w:val="008C332F"/>
    <w:rsid w:val="008C3F30"/>
    <w:rsid w:val="008C464F"/>
    <w:rsid w:val="008C6463"/>
    <w:rsid w:val="008C6979"/>
    <w:rsid w:val="008C6BF6"/>
    <w:rsid w:val="008C7D21"/>
    <w:rsid w:val="008D0931"/>
    <w:rsid w:val="008D3884"/>
    <w:rsid w:val="008D3DB4"/>
    <w:rsid w:val="008D5539"/>
    <w:rsid w:val="008D5896"/>
    <w:rsid w:val="008D5F35"/>
    <w:rsid w:val="008D7739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F18"/>
    <w:rsid w:val="008E666D"/>
    <w:rsid w:val="008E68F3"/>
    <w:rsid w:val="008E6ABC"/>
    <w:rsid w:val="008E731D"/>
    <w:rsid w:val="008E7C0A"/>
    <w:rsid w:val="008F0D40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691B"/>
    <w:rsid w:val="0091726D"/>
    <w:rsid w:val="009208E3"/>
    <w:rsid w:val="00920C33"/>
    <w:rsid w:val="00921599"/>
    <w:rsid w:val="00921664"/>
    <w:rsid w:val="009227FB"/>
    <w:rsid w:val="00922832"/>
    <w:rsid w:val="009233C7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C7C"/>
    <w:rsid w:val="00933367"/>
    <w:rsid w:val="00933ED9"/>
    <w:rsid w:val="00933FDA"/>
    <w:rsid w:val="0093456D"/>
    <w:rsid w:val="00934990"/>
    <w:rsid w:val="00935189"/>
    <w:rsid w:val="0093799B"/>
    <w:rsid w:val="0094037F"/>
    <w:rsid w:val="009411D7"/>
    <w:rsid w:val="0094175F"/>
    <w:rsid w:val="00941775"/>
    <w:rsid w:val="00941D24"/>
    <w:rsid w:val="00941F83"/>
    <w:rsid w:val="009437E4"/>
    <w:rsid w:val="0094392C"/>
    <w:rsid w:val="0094454F"/>
    <w:rsid w:val="00944FA8"/>
    <w:rsid w:val="00946175"/>
    <w:rsid w:val="00946489"/>
    <w:rsid w:val="009466A6"/>
    <w:rsid w:val="009470FB"/>
    <w:rsid w:val="0094715D"/>
    <w:rsid w:val="0094754F"/>
    <w:rsid w:val="009500D9"/>
    <w:rsid w:val="0095076A"/>
    <w:rsid w:val="00951485"/>
    <w:rsid w:val="00952584"/>
    <w:rsid w:val="00952A59"/>
    <w:rsid w:val="00953518"/>
    <w:rsid w:val="00953CCF"/>
    <w:rsid w:val="00953F9E"/>
    <w:rsid w:val="009544A1"/>
    <w:rsid w:val="0095459B"/>
    <w:rsid w:val="00955056"/>
    <w:rsid w:val="00955AE6"/>
    <w:rsid w:val="0095617E"/>
    <w:rsid w:val="0095662B"/>
    <w:rsid w:val="00957023"/>
    <w:rsid w:val="00957309"/>
    <w:rsid w:val="009575E9"/>
    <w:rsid w:val="00957B37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533"/>
    <w:rsid w:val="009835CE"/>
    <w:rsid w:val="00983DCB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277"/>
    <w:rsid w:val="009A1C5A"/>
    <w:rsid w:val="009A55C4"/>
    <w:rsid w:val="009A58C3"/>
    <w:rsid w:val="009A595C"/>
    <w:rsid w:val="009A6471"/>
    <w:rsid w:val="009A6518"/>
    <w:rsid w:val="009A73A6"/>
    <w:rsid w:val="009A7EB5"/>
    <w:rsid w:val="009B1000"/>
    <w:rsid w:val="009B2CF2"/>
    <w:rsid w:val="009B2F26"/>
    <w:rsid w:val="009B509B"/>
    <w:rsid w:val="009B6182"/>
    <w:rsid w:val="009B6A93"/>
    <w:rsid w:val="009B7188"/>
    <w:rsid w:val="009B71E6"/>
    <w:rsid w:val="009B735B"/>
    <w:rsid w:val="009B7BD7"/>
    <w:rsid w:val="009C022B"/>
    <w:rsid w:val="009C1565"/>
    <w:rsid w:val="009C229E"/>
    <w:rsid w:val="009C2795"/>
    <w:rsid w:val="009C3A1D"/>
    <w:rsid w:val="009C46DA"/>
    <w:rsid w:val="009C4EE3"/>
    <w:rsid w:val="009C6493"/>
    <w:rsid w:val="009C7B96"/>
    <w:rsid w:val="009D1069"/>
    <w:rsid w:val="009D111E"/>
    <w:rsid w:val="009D1718"/>
    <w:rsid w:val="009D258C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D3"/>
    <w:rsid w:val="009F0F2F"/>
    <w:rsid w:val="009F11AF"/>
    <w:rsid w:val="009F16D0"/>
    <w:rsid w:val="009F44D2"/>
    <w:rsid w:val="009F6166"/>
    <w:rsid w:val="009F711F"/>
    <w:rsid w:val="009F7287"/>
    <w:rsid w:val="009F731F"/>
    <w:rsid w:val="009F7C1C"/>
    <w:rsid w:val="009F7E62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D65"/>
    <w:rsid w:val="00A060F8"/>
    <w:rsid w:val="00A07D5B"/>
    <w:rsid w:val="00A10150"/>
    <w:rsid w:val="00A10BF5"/>
    <w:rsid w:val="00A11118"/>
    <w:rsid w:val="00A12884"/>
    <w:rsid w:val="00A12E0A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4E9F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37C"/>
    <w:rsid w:val="00A61C7D"/>
    <w:rsid w:val="00A61E24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25BD"/>
    <w:rsid w:val="00A733F1"/>
    <w:rsid w:val="00A73CBD"/>
    <w:rsid w:val="00A74CFE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EA5"/>
    <w:rsid w:val="00A92661"/>
    <w:rsid w:val="00A92724"/>
    <w:rsid w:val="00A92994"/>
    <w:rsid w:val="00A9332C"/>
    <w:rsid w:val="00A934AD"/>
    <w:rsid w:val="00A93913"/>
    <w:rsid w:val="00A94426"/>
    <w:rsid w:val="00A94833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6EEF"/>
    <w:rsid w:val="00AB07B1"/>
    <w:rsid w:val="00AB15E2"/>
    <w:rsid w:val="00AB2426"/>
    <w:rsid w:val="00AB39C7"/>
    <w:rsid w:val="00AB3AF4"/>
    <w:rsid w:val="00AB425B"/>
    <w:rsid w:val="00AB6AB9"/>
    <w:rsid w:val="00AC00BF"/>
    <w:rsid w:val="00AC0119"/>
    <w:rsid w:val="00AC08D0"/>
    <w:rsid w:val="00AC2919"/>
    <w:rsid w:val="00AC5118"/>
    <w:rsid w:val="00AC51F7"/>
    <w:rsid w:val="00AC556E"/>
    <w:rsid w:val="00AC6391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2074D"/>
    <w:rsid w:val="00B21819"/>
    <w:rsid w:val="00B2193B"/>
    <w:rsid w:val="00B21BB3"/>
    <w:rsid w:val="00B22BA5"/>
    <w:rsid w:val="00B24687"/>
    <w:rsid w:val="00B2543A"/>
    <w:rsid w:val="00B25F7D"/>
    <w:rsid w:val="00B2750A"/>
    <w:rsid w:val="00B3028D"/>
    <w:rsid w:val="00B31C7F"/>
    <w:rsid w:val="00B33526"/>
    <w:rsid w:val="00B33D9C"/>
    <w:rsid w:val="00B33E04"/>
    <w:rsid w:val="00B340BE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64B6"/>
    <w:rsid w:val="00B47B08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7B3"/>
    <w:rsid w:val="00B6357C"/>
    <w:rsid w:val="00B63FBB"/>
    <w:rsid w:val="00B658C8"/>
    <w:rsid w:val="00B658F0"/>
    <w:rsid w:val="00B67330"/>
    <w:rsid w:val="00B675DD"/>
    <w:rsid w:val="00B67FF2"/>
    <w:rsid w:val="00B71107"/>
    <w:rsid w:val="00B716ED"/>
    <w:rsid w:val="00B73480"/>
    <w:rsid w:val="00B762F1"/>
    <w:rsid w:val="00B76F7C"/>
    <w:rsid w:val="00B7730A"/>
    <w:rsid w:val="00B77B3B"/>
    <w:rsid w:val="00B77D4C"/>
    <w:rsid w:val="00B8193D"/>
    <w:rsid w:val="00B81A7F"/>
    <w:rsid w:val="00B82B54"/>
    <w:rsid w:val="00B83CEA"/>
    <w:rsid w:val="00B840BC"/>
    <w:rsid w:val="00B85622"/>
    <w:rsid w:val="00B86E33"/>
    <w:rsid w:val="00B902CE"/>
    <w:rsid w:val="00B90F3D"/>
    <w:rsid w:val="00B91930"/>
    <w:rsid w:val="00B93425"/>
    <w:rsid w:val="00B934DC"/>
    <w:rsid w:val="00B93812"/>
    <w:rsid w:val="00B9452A"/>
    <w:rsid w:val="00B94566"/>
    <w:rsid w:val="00B94BA9"/>
    <w:rsid w:val="00B95269"/>
    <w:rsid w:val="00B95F5C"/>
    <w:rsid w:val="00B970CD"/>
    <w:rsid w:val="00B970F2"/>
    <w:rsid w:val="00B9736D"/>
    <w:rsid w:val="00B977AE"/>
    <w:rsid w:val="00BA0463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72"/>
    <w:rsid w:val="00BB7C84"/>
    <w:rsid w:val="00BB7FA0"/>
    <w:rsid w:val="00BC00E9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7B28"/>
    <w:rsid w:val="00BD4BD2"/>
    <w:rsid w:val="00BD7A98"/>
    <w:rsid w:val="00BE030E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5866"/>
    <w:rsid w:val="00BF5DEF"/>
    <w:rsid w:val="00BF7591"/>
    <w:rsid w:val="00C012E2"/>
    <w:rsid w:val="00C01598"/>
    <w:rsid w:val="00C0173F"/>
    <w:rsid w:val="00C02290"/>
    <w:rsid w:val="00C023BF"/>
    <w:rsid w:val="00C02A3D"/>
    <w:rsid w:val="00C02BF8"/>
    <w:rsid w:val="00C0360F"/>
    <w:rsid w:val="00C03DB4"/>
    <w:rsid w:val="00C077A4"/>
    <w:rsid w:val="00C103B3"/>
    <w:rsid w:val="00C10579"/>
    <w:rsid w:val="00C109FD"/>
    <w:rsid w:val="00C10D9C"/>
    <w:rsid w:val="00C11797"/>
    <w:rsid w:val="00C118C5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1FC8"/>
    <w:rsid w:val="00C32688"/>
    <w:rsid w:val="00C331A3"/>
    <w:rsid w:val="00C33AF2"/>
    <w:rsid w:val="00C340B0"/>
    <w:rsid w:val="00C342FB"/>
    <w:rsid w:val="00C371F4"/>
    <w:rsid w:val="00C37824"/>
    <w:rsid w:val="00C37D18"/>
    <w:rsid w:val="00C405E1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72C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208"/>
    <w:rsid w:val="00C55B7B"/>
    <w:rsid w:val="00C56490"/>
    <w:rsid w:val="00C56914"/>
    <w:rsid w:val="00C56FB1"/>
    <w:rsid w:val="00C571DE"/>
    <w:rsid w:val="00C579D9"/>
    <w:rsid w:val="00C62AFC"/>
    <w:rsid w:val="00C64121"/>
    <w:rsid w:val="00C65126"/>
    <w:rsid w:val="00C6557A"/>
    <w:rsid w:val="00C67004"/>
    <w:rsid w:val="00C67C7E"/>
    <w:rsid w:val="00C70C0D"/>
    <w:rsid w:val="00C7120B"/>
    <w:rsid w:val="00C71E9E"/>
    <w:rsid w:val="00C725A6"/>
    <w:rsid w:val="00C72FF1"/>
    <w:rsid w:val="00C74A7E"/>
    <w:rsid w:val="00C75ABB"/>
    <w:rsid w:val="00C7604C"/>
    <w:rsid w:val="00C7660A"/>
    <w:rsid w:val="00C76A7C"/>
    <w:rsid w:val="00C80A3E"/>
    <w:rsid w:val="00C81AC7"/>
    <w:rsid w:val="00C82AC2"/>
    <w:rsid w:val="00C83A42"/>
    <w:rsid w:val="00C83EAC"/>
    <w:rsid w:val="00C84302"/>
    <w:rsid w:val="00C846B1"/>
    <w:rsid w:val="00C84C7F"/>
    <w:rsid w:val="00C879CD"/>
    <w:rsid w:val="00C87A94"/>
    <w:rsid w:val="00C90A33"/>
    <w:rsid w:val="00C915A0"/>
    <w:rsid w:val="00C91766"/>
    <w:rsid w:val="00C923A1"/>
    <w:rsid w:val="00C925A3"/>
    <w:rsid w:val="00C94D0A"/>
    <w:rsid w:val="00C97767"/>
    <w:rsid w:val="00C979A1"/>
    <w:rsid w:val="00CA15E9"/>
    <w:rsid w:val="00CA16DA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42FE"/>
    <w:rsid w:val="00CB43CB"/>
    <w:rsid w:val="00CB47AB"/>
    <w:rsid w:val="00CB55A3"/>
    <w:rsid w:val="00CB59AA"/>
    <w:rsid w:val="00CB73F9"/>
    <w:rsid w:val="00CB7641"/>
    <w:rsid w:val="00CB7CCE"/>
    <w:rsid w:val="00CC1496"/>
    <w:rsid w:val="00CC4345"/>
    <w:rsid w:val="00CC5292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2105"/>
    <w:rsid w:val="00CE3EE0"/>
    <w:rsid w:val="00CE4E2E"/>
    <w:rsid w:val="00CE699C"/>
    <w:rsid w:val="00CE7604"/>
    <w:rsid w:val="00CF03A3"/>
    <w:rsid w:val="00CF16D7"/>
    <w:rsid w:val="00CF2920"/>
    <w:rsid w:val="00CF2A75"/>
    <w:rsid w:val="00CF6417"/>
    <w:rsid w:val="00CF6A18"/>
    <w:rsid w:val="00CF6BBE"/>
    <w:rsid w:val="00CF7115"/>
    <w:rsid w:val="00CF77B3"/>
    <w:rsid w:val="00D005A4"/>
    <w:rsid w:val="00D00F45"/>
    <w:rsid w:val="00D02362"/>
    <w:rsid w:val="00D0307E"/>
    <w:rsid w:val="00D05C12"/>
    <w:rsid w:val="00D06548"/>
    <w:rsid w:val="00D07B96"/>
    <w:rsid w:val="00D100A0"/>
    <w:rsid w:val="00D10801"/>
    <w:rsid w:val="00D10E68"/>
    <w:rsid w:val="00D11AF7"/>
    <w:rsid w:val="00D14631"/>
    <w:rsid w:val="00D1584E"/>
    <w:rsid w:val="00D15F8C"/>
    <w:rsid w:val="00D200B6"/>
    <w:rsid w:val="00D20C21"/>
    <w:rsid w:val="00D213EA"/>
    <w:rsid w:val="00D21AA0"/>
    <w:rsid w:val="00D22196"/>
    <w:rsid w:val="00D2251F"/>
    <w:rsid w:val="00D227F9"/>
    <w:rsid w:val="00D23967"/>
    <w:rsid w:val="00D23A35"/>
    <w:rsid w:val="00D23FA8"/>
    <w:rsid w:val="00D25D0E"/>
    <w:rsid w:val="00D25DF2"/>
    <w:rsid w:val="00D26932"/>
    <w:rsid w:val="00D31051"/>
    <w:rsid w:val="00D32709"/>
    <w:rsid w:val="00D327BE"/>
    <w:rsid w:val="00D33D73"/>
    <w:rsid w:val="00D349CD"/>
    <w:rsid w:val="00D3510C"/>
    <w:rsid w:val="00D35199"/>
    <w:rsid w:val="00D35F0D"/>
    <w:rsid w:val="00D36F72"/>
    <w:rsid w:val="00D37982"/>
    <w:rsid w:val="00D40149"/>
    <w:rsid w:val="00D4050A"/>
    <w:rsid w:val="00D40514"/>
    <w:rsid w:val="00D40BB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70F5"/>
    <w:rsid w:val="00D6006E"/>
    <w:rsid w:val="00D60E8D"/>
    <w:rsid w:val="00D611F7"/>
    <w:rsid w:val="00D611FB"/>
    <w:rsid w:val="00D61491"/>
    <w:rsid w:val="00D61C1C"/>
    <w:rsid w:val="00D62DE6"/>
    <w:rsid w:val="00D645C0"/>
    <w:rsid w:val="00D650D0"/>
    <w:rsid w:val="00D66CCE"/>
    <w:rsid w:val="00D67FB0"/>
    <w:rsid w:val="00D70979"/>
    <w:rsid w:val="00D71CC9"/>
    <w:rsid w:val="00D72845"/>
    <w:rsid w:val="00D75003"/>
    <w:rsid w:val="00D75A4D"/>
    <w:rsid w:val="00D76BD8"/>
    <w:rsid w:val="00D77C7D"/>
    <w:rsid w:val="00D77FFB"/>
    <w:rsid w:val="00D80A5A"/>
    <w:rsid w:val="00D81706"/>
    <w:rsid w:val="00D835B4"/>
    <w:rsid w:val="00D83BF3"/>
    <w:rsid w:val="00D85528"/>
    <w:rsid w:val="00D863C0"/>
    <w:rsid w:val="00D87978"/>
    <w:rsid w:val="00D9077F"/>
    <w:rsid w:val="00D90BB5"/>
    <w:rsid w:val="00D90F4A"/>
    <w:rsid w:val="00D917A7"/>
    <w:rsid w:val="00D92828"/>
    <w:rsid w:val="00D92FFD"/>
    <w:rsid w:val="00D94052"/>
    <w:rsid w:val="00D95A38"/>
    <w:rsid w:val="00D964CF"/>
    <w:rsid w:val="00DA063F"/>
    <w:rsid w:val="00DA135A"/>
    <w:rsid w:val="00DA2E8C"/>
    <w:rsid w:val="00DA65A3"/>
    <w:rsid w:val="00DA7596"/>
    <w:rsid w:val="00DA7853"/>
    <w:rsid w:val="00DA7CF6"/>
    <w:rsid w:val="00DB05CB"/>
    <w:rsid w:val="00DB09A7"/>
    <w:rsid w:val="00DB0B92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66F7"/>
    <w:rsid w:val="00DD044C"/>
    <w:rsid w:val="00DD0516"/>
    <w:rsid w:val="00DD2068"/>
    <w:rsid w:val="00DD4AD7"/>
    <w:rsid w:val="00DD4FA0"/>
    <w:rsid w:val="00DD52EF"/>
    <w:rsid w:val="00DE01B7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3A52"/>
    <w:rsid w:val="00E045FB"/>
    <w:rsid w:val="00E05ABC"/>
    <w:rsid w:val="00E108A1"/>
    <w:rsid w:val="00E11748"/>
    <w:rsid w:val="00E11814"/>
    <w:rsid w:val="00E14221"/>
    <w:rsid w:val="00E14FE1"/>
    <w:rsid w:val="00E17D95"/>
    <w:rsid w:val="00E20BF6"/>
    <w:rsid w:val="00E20E90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638"/>
    <w:rsid w:val="00E541A1"/>
    <w:rsid w:val="00E55C95"/>
    <w:rsid w:val="00E55CBD"/>
    <w:rsid w:val="00E55F5B"/>
    <w:rsid w:val="00E56615"/>
    <w:rsid w:val="00E56CB8"/>
    <w:rsid w:val="00E61BDF"/>
    <w:rsid w:val="00E61D8B"/>
    <w:rsid w:val="00E63CD8"/>
    <w:rsid w:val="00E642AF"/>
    <w:rsid w:val="00E64589"/>
    <w:rsid w:val="00E66065"/>
    <w:rsid w:val="00E66A41"/>
    <w:rsid w:val="00E7141E"/>
    <w:rsid w:val="00E714F8"/>
    <w:rsid w:val="00E71708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C0E"/>
    <w:rsid w:val="00E91AE2"/>
    <w:rsid w:val="00E91FF7"/>
    <w:rsid w:val="00E92CFB"/>
    <w:rsid w:val="00E93FDF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5BBE"/>
    <w:rsid w:val="00EA5CA2"/>
    <w:rsid w:val="00EA730A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53D9"/>
    <w:rsid w:val="00EC5798"/>
    <w:rsid w:val="00ED0CC8"/>
    <w:rsid w:val="00ED1559"/>
    <w:rsid w:val="00ED3B03"/>
    <w:rsid w:val="00ED409D"/>
    <w:rsid w:val="00ED40AC"/>
    <w:rsid w:val="00ED47DA"/>
    <w:rsid w:val="00ED4A39"/>
    <w:rsid w:val="00ED53DC"/>
    <w:rsid w:val="00ED561E"/>
    <w:rsid w:val="00ED5D1A"/>
    <w:rsid w:val="00EE05F5"/>
    <w:rsid w:val="00EE0ABA"/>
    <w:rsid w:val="00EE1CCC"/>
    <w:rsid w:val="00EE214C"/>
    <w:rsid w:val="00EE4A0D"/>
    <w:rsid w:val="00EE4FC8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F03"/>
    <w:rsid w:val="00EF58EF"/>
    <w:rsid w:val="00EF5961"/>
    <w:rsid w:val="00EF5E0D"/>
    <w:rsid w:val="00EF5E82"/>
    <w:rsid w:val="00EF5F21"/>
    <w:rsid w:val="00EF66C0"/>
    <w:rsid w:val="00EF6980"/>
    <w:rsid w:val="00EF6BED"/>
    <w:rsid w:val="00EF7A91"/>
    <w:rsid w:val="00EF7EF0"/>
    <w:rsid w:val="00F00619"/>
    <w:rsid w:val="00F02446"/>
    <w:rsid w:val="00F03604"/>
    <w:rsid w:val="00F04F00"/>
    <w:rsid w:val="00F04F41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8D7"/>
    <w:rsid w:val="00F165A8"/>
    <w:rsid w:val="00F16803"/>
    <w:rsid w:val="00F16961"/>
    <w:rsid w:val="00F170FE"/>
    <w:rsid w:val="00F20226"/>
    <w:rsid w:val="00F20DB2"/>
    <w:rsid w:val="00F210D5"/>
    <w:rsid w:val="00F2299E"/>
    <w:rsid w:val="00F24431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B37"/>
    <w:rsid w:val="00F35400"/>
    <w:rsid w:val="00F3611E"/>
    <w:rsid w:val="00F40593"/>
    <w:rsid w:val="00F415C5"/>
    <w:rsid w:val="00F42F5F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67F2"/>
    <w:rsid w:val="00F572E9"/>
    <w:rsid w:val="00F616CB"/>
    <w:rsid w:val="00F617E6"/>
    <w:rsid w:val="00F6210B"/>
    <w:rsid w:val="00F62455"/>
    <w:rsid w:val="00F63700"/>
    <w:rsid w:val="00F63D2F"/>
    <w:rsid w:val="00F641A9"/>
    <w:rsid w:val="00F6765C"/>
    <w:rsid w:val="00F67E3F"/>
    <w:rsid w:val="00F71F62"/>
    <w:rsid w:val="00F73011"/>
    <w:rsid w:val="00F736C2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C2B"/>
    <w:rsid w:val="00FA5DE3"/>
    <w:rsid w:val="00FA6F6D"/>
    <w:rsid w:val="00FA74E0"/>
    <w:rsid w:val="00FA795F"/>
    <w:rsid w:val="00FB162F"/>
    <w:rsid w:val="00FB1B91"/>
    <w:rsid w:val="00FB469A"/>
    <w:rsid w:val="00FB485D"/>
    <w:rsid w:val="00FB584C"/>
    <w:rsid w:val="00FB6DF3"/>
    <w:rsid w:val="00FC01FB"/>
    <w:rsid w:val="00FC0BD0"/>
    <w:rsid w:val="00FC0DC3"/>
    <w:rsid w:val="00FC11FA"/>
    <w:rsid w:val="00FC1AC1"/>
    <w:rsid w:val="00FC25ED"/>
    <w:rsid w:val="00FC2A5A"/>
    <w:rsid w:val="00FC3944"/>
    <w:rsid w:val="00FC4776"/>
    <w:rsid w:val="00FC57D4"/>
    <w:rsid w:val="00FC5B78"/>
    <w:rsid w:val="00FC5FC3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5650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AA597-13F2-490E-9F6F-DD539BFE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UserFin6</cp:lastModifiedBy>
  <cp:revision>3</cp:revision>
  <cp:lastPrinted>2024-02-02T06:38:00Z</cp:lastPrinted>
  <dcterms:created xsi:type="dcterms:W3CDTF">2024-05-24T07:42:00Z</dcterms:created>
  <dcterms:modified xsi:type="dcterms:W3CDTF">2024-05-24T07:44:00Z</dcterms:modified>
</cp:coreProperties>
</file>