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4A7234">
        <w:rPr>
          <w:sz w:val="28"/>
        </w:rPr>
        <w:t>28</w:t>
      </w:r>
      <w:r w:rsidR="00CF4668">
        <w:rPr>
          <w:sz w:val="28"/>
        </w:rPr>
        <w:t>.0</w:t>
      </w:r>
      <w:r w:rsidR="006441BE">
        <w:rPr>
          <w:sz w:val="28"/>
        </w:rPr>
        <w:t>3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8E5672">
        <w:rPr>
          <w:sz w:val="28"/>
        </w:rPr>
        <w:t>5</w:t>
      </w:r>
      <w:r w:rsidR="00AD60AD">
        <w:rPr>
          <w:sz w:val="28"/>
        </w:rPr>
        <w:t>72</w:t>
      </w:r>
    </w:p>
    <w:p w:rsidR="00F93237" w:rsidRPr="00F93237" w:rsidRDefault="00F93237" w:rsidP="00CF4668">
      <w:pPr>
        <w:tabs>
          <w:tab w:val="left" w:pos="4536"/>
        </w:tabs>
        <w:ind w:firstLine="0"/>
        <w:jc w:val="center"/>
        <w:rPr>
          <w:i/>
          <w:sz w:val="28"/>
        </w:rPr>
      </w:pPr>
      <w:r w:rsidRPr="00F93237">
        <w:rPr>
          <w:i/>
          <w:sz w:val="28"/>
        </w:rPr>
        <w:t>(в редакции постановлений от 27.04.2024 № 725, от 20.05.2024 № 867)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AD60AD" w:rsidRDefault="00AD60AD" w:rsidP="00AD60AD">
      <w:pPr>
        <w:tabs>
          <w:tab w:val="left" w:pos="4536"/>
        </w:tabs>
        <w:ind w:firstLine="0"/>
        <w:jc w:val="center"/>
        <w:rPr>
          <w:b/>
          <w:sz w:val="28"/>
        </w:rPr>
      </w:pPr>
    </w:p>
    <w:p w:rsidR="00AD60AD" w:rsidRPr="00AD60AD" w:rsidRDefault="00AD60AD" w:rsidP="00AD60AD">
      <w:pPr>
        <w:tabs>
          <w:tab w:val="left" w:pos="4536"/>
        </w:tabs>
        <w:ind w:firstLine="0"/>
        <w:jc w:val="center"/>
        <w:rPr>
          <w:b/>
          <w:sz w:val="28"/>
        </w:rPr>
      </w:pPr>
      <w:r w:rsidRPr="00AD60AD">
        <w:rPr>
          <w:b/>
          <w:sz w:val="28"/>
        </w:rPr>
        <w:t xml:space="preserve">О предоставлении целевой субсидии </w:t>
      </w:r>
    </w:p>
    <w:p w:rsidR="00AD60AD" w:rsidRPr="00AD60AD" w:rsidRDefault="00AD60AD" w:rsidP="00AD60AD">
      <w:pPr>
        <w:tabs>
          <w:tab w:val="left" w:pos="4536"/>
        </w:tabs>
        <w:ind w:firstLine="0"/>
        <w:jc w:val="center"/>
        <w:rPr>
          <w:sz w:val="28"/>
        </w:rPr>
      </w:pPr>
    </w:p>
    <w:p w:rsidR="00AD60AD" w:rsidRPr="00AD60AD" w:rsidRDefault="00AD60AD" w:rsidP="00AD60AD">
      <w:pPr>
        <w:tabs>
          <w:tab w:val="left" w:pos="4536"/>
        </w:tabs>
        <w:rPr>
          <w:sz w:val="28"/>
        </w:rPr>
      </w:pPr>
      <w:r w:rsidRPr="00AD60AD">
        <w:rPr>
          <w:sz w:val="28"/>
        </w:rPr>
        <w:t xml:space="preserve">В соответствии со статьёй 78.2. Бюджетного кодекса Российской Федерации, постановлениями Администрации муниципального округа от 22.03.2021 № 402 «Об утверждении Порядка определения объема и условий предоставления субсидий бюджетным и автономным учреждениям, финансируемым из бюджета Солецкого муниципального округа, на иные цели» (в редакции постановлений от 14.04.2022 № 674, от 27.12.2022 №2356), от 28.03.2024 № 571 «О направлении экономии сложившейся при проведении закупки выполнения работ по благоустройству общественной территории», Администрация Солецкого муниципального округа </w:t>
      </w:r>
      <w:r w:rsidRPr="00AD60AD">
        <w:rPr>
          <w:b/>
          <w:sz w:val="28"/>
        </w:rPr>
        <w:t>ПОСТАНОВЛЯЕТ:</w:t>
      </w:r>
    </w:p>
    <w:p w:rsidR="00AD60AD" w:rsidRPr="00AD60AD" w:rsidRDefault="00AD60AD" w:rsidP="00AD60AD">
      <w:pPr>
        <w:tabs>
          <w:tab w:val="left" w:pos="4536"/>
        </w:tabs>
        <w:rPr>
          <w:sz w:val="28"/>
        </w:rPr>
      </w:pPr>
      <w:r w:rsidRPr="00AD60AD">
        <w:rPr>
          <w:sz w:val="28"/>
        </w:rPr>
        <w:t xml:space="preserve">1. Предоставить муниципальному бюджетному учреждению «Солецкое городское хозяйство» субсидию на иные цели в сумме </w:t>
      </w:r>
      <w:r w:rsidR="00F93237">
        <w:rPr>
          <w:sz w:val="28"/>
        </w:rPr>
        <w:t>903 415,00</w:t>
      </w:r>
      <w:r w:rsidRPr="00AD60AD">
        <w:rPr>
          <w:sz w:val="28"/>
        </w:rPr>
        <w:t xml:space="preserve"> </w:t>
      </w:r>
      <w:r w:rsidR="00F93237">
        <w:rPr>
          <w:sz w:val="28"/>
          <w:szCs w:val="28"/>
        </w:rPr>
        <w:t xml:space="preserve">(девятьсот три тысячи четыреста пятнадцать) рублей 00 копеек </w:t>
      </w:r>
      <w:r w:rsidRPr="00AD60AD">
        <w:rPr>
          <w:sz w:val="28"/>
        </w:rPr>
        <w:t>на реализацию проекта «Выполнение работ по благоустройству общественной территории (сквер) по адресу: Новгородская область, г. Сольцы, ул. Новгородская около д. 4».</w:t>
      </w:r>
    </w:p>
    <w:p w:rsidR="00AD60AD" w:rsidRPr="00AD60AD" w:rsidRDefault="00AD60AD" w:rsidP="00AD60AD">
      <w:pPr>
        <w:tabs>
          <w:tab w:val="left" w:pos="4536"/>
        </w:tabs>
        <w:rPr>
          <w:sz w:val="28"/>
        </w:rPr>
      </w:pPr>
      <w:r w:rsidRPr="00AD60AD">
        <w:rPr>
          <w:sz w:val="28"/>
        </w:rPr>
        <w:t>2. Комитету финансов Администрации муниципального округа:</w:t>
      </w:r>
    </w:p>
    <w:p w:rsidR="00AD60AD" w:rsidRPr="00AD60AD" w:rsidRDefault="00AD60AD" w:rsidP="00AD60AD">
      <w:pPr>
        <w:tabs>
          <w:tab w:val="left" w:pos="4536"/>
        </w:tabs>
        <w:rPr>
          <w:sz w:val="28"/>
        </w:rPr>
      </w:pPr>
      <w:r w:rsidRPr="00AD60AD">
        <w:rPr>
          <w:sz w:val="28"/>
        </w:rPr>
        <w:t>2.1</w:t>
      </w:r>
      <w:r>
        <w:rPr>
          <w:sz w:val="28"/>
        </w:rPr>
        <w:t>.В</w:t>
      </w:r>
      <w:r w:rsidRPr="00AD60AD">
        <w:rPr>
          <w:sz w:val="28"/>
        </w:rPr>
        <w:t>ключить субсидию, определенную в п. 1 настоящего постановления в Перечень иных субсидий на 2024 год;</w:t>
      </w:r>
    </w:p>
    <w:p w:rsidR="00AD60AD" w:rsidRPr="00AD60AD" w:rsidRDefault="00AD60AD" w:rsidP="00AD60AD">
      <w:pPr>
        <w:tabs>
          <w:tab w:val="left" w:pos="4536"/>
        </w:tabs>
        <w:rPr>
          <w:sz w:val="28"/>
        </w:rPr>
      </w:pPr>
      <w:r w:rsidRPr="00AD60AD">
        <w:rPr>
          <w:sz w:val="28"/>
        </w:rPr>
        <w:t>2.2. Обеспечить заключение соглашения по реализации проекта «Выполнение работ по благоустройству общественной территории (сквер) по адресу: Новгородская область, г. Сольцы, ул. Новгородская около д. 4» в системе «Электронный бюджет».</w:t>
      </w:r>
    </w:p>
    <w:p w:rsidR="009A237C" w:rsidRDefault="00AD60AD" w:rsidP="00AD60AD">
      <w:pPr>
        <w:tabs>
          <w:tab w:val="left" w:pos="4536"/>
        </w:tabs>
        <w:rPr>
          <w:sz w:val="28"/>
        </w:rPr>
      </w:pPr>
      <w:r w:rsidRPr="00AD60AD">
        <w:rPr>
          <w:sz w:val="28"/>
        </w:rPr>
        <w:t xml:space="preserve">3. </w:t>
      </w:r>
      <w:proofErr w:type="gramStart"/>
      <w:r w:rsidRPr="00AD60AD">
        <w:rPr>
          <w:sz w:val="28"/>
        </w:rPr>
        <w:t>Разместить</w:t>
      </w:r>
      <w:proofErr w:type="gramEnd"/>
      <w:r w:rsidRPr="00AD60AD">
        <w:rPr>
          <w:sz w:val="28"/>
        </w:rPr>
        <w:t xml:space="preserve"> настоящее постановление на официальном сайте Администрации Солецкого муниципального округа в информационно - телекоммуникационной системе «Интернет».</w:t>
      </w:r>
    </w:p>
    <w:p w:rsidR="008B0DEB" w:rsidRDefault="008B0DEB" w:rsidP="008B0DEB">
      <w:pPr>
        <w:suppressAutoHyphens/>
        <w:spacing w:line="240" w:lineRule="exact"/>
        <w:ind w:firstLine="0"/>
        <w:jc w:val="left"/>
        <w:rPr>
          <w:b/>
          <w:sz w:val="28"/>
          <w:szCs w:val="28"/>
        </w:rPr>
      </w:pPr>
    </w:p>
    <w:p w:rsidR="00AD60AD" w:rsidRPr="008B0DEB" w:rsidRDefault="00AD60AD" w:rsidP="008B0DEB">
      <w:pPr>
        <w:suppressAutoHyphens/>
        <w:spacing w:line="240" w:lineRule="exact"/>
        <w:ind w:firstLine="0"/>
        <w:jc w:val="left"/>
        <w:rPr>
          <w:b/>
          <w:sz w:val="28"/>
          <w:szCs w:val="28"/>
        </w:rPr>
      </w:pPr>
    </w:p>
    <w:p w:rsidR="00390FE7" w:rsidRPr="00F74B8A" w:rsidRDefault="00390FE7" w:rsidP="00472F14">
      <w:pPr>
        <w:ind w:firstLine="708"/>
        <w:rPr>
          <w:sz w:val="28"/>
          <w:szCs w:val="28"/>
          <w:lang w:eastAsia="zh-CN"/>
        </w:rPr>
      </w:pPr>
    </w:p>
    <w:p w:rsidR="006441BE" w:rsidRDefault="00CF4668" w:rsidP="006441BE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bookmarkStart w:id="0" w:name="_GoBack"/>
      <w:bookmarkEnd w:id="0"/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sectPr w:rsidR="006441BE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729" w:rsidRDefault="00C67729" w:rsidP="00100CA2">
      <w:pPr>
        <w:spacing w:line="240" w:lineRule="auto"/>
      </w:pPr>
      <w:r>
        <w:separator/>
      </w:r>
    </w:p>
  </w:endnote>
  <w:endnote w:type="continuationSeparator" w:id="1">
    <w:p w:rsidR="00C67729" w:rsidRDefault="00C67729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729" w:rsidRDefault="00C67729" w:rsidP="00100CA2">
      <w:pPr>
        <w:spacing w:line="240" w:lineRule="auto"/>
      </w:pPr>
      <w:r>
        <w:separator/>
      </w:r>
    </w:p>
  </w:footnote>
  <w:footnote w:type="continuationSeparator" w:id="1">
    <w:p w:rsidR="00C67729" w:rsidRDefault="00C67729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0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4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8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9"/>
  </w:num>
  <w:num w:numId="6">
    <w:abstractNumId w:val="23"/>
  </w:num>
  <w:num w:numId="7">
    <w:abstractNumId w:val="20"/>
  </w:num>
  <w:num w:numId="8">
    <w:abstractNumId w:val="7"/>
  </w:num>
  <w:num w:numId="9">
    <w:abstractNumId w:val="12"/>
  </w:num>
  <w:num w:numId="10">
    <w:abstractNumId w:val="3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5"/>
  </w:num>
  <w:num w:numId="18">
    <w:abstractNumId w:val="26"/>
  </w:num>
  <w:num w:numId="19">
    <w:abstractNumId w:val="24"/>
  </w:num>
  <w:num w:numId="20">
    <w:abstractNumId w:val="27"/>
  </w:num>
  <w:num w:numId="21">
    <w:abstractNumId w:val="17"/>
  </w:num>
  <w:num w:numId="22">
    <w:abstractNumId w:val="13"/>
  </w:num>
  <w:num w:numId="23">
    <w:abstractNumId w:val="10"/>
  </w:num>
  <w:num w:numId="24">
    <w:abstractNumId w:val="19"/>
  </w:num>
  <w:num w:numId="25">
    <w:abstractNumId w:val="21"/>
  </w:num>
  <w:num w:numId="26">
    <w:abstractNumId w:val="25"/>
  </w:num>
  <w:num w:numId="27">
    <w:abstractNumId w:val="5"/>
  </w:num>
  <w:num w:numId="28">
    <w:abstractNumId w:val="18"/>
  </w:num>
  <w:num w:numId="29">
    <w:abstractNumId w:val="11"/>
  </w:num>
  <w:num w:numId="30">
    <w:abstractNumId w:val="14"/>
  </w:num>
  <w:num w:numId="31">
    <w:abstractNumId w:val="8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41A0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A09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27B6"/>
    <w:rsid w:val="000D27B8"/>
    <w:rsid w:val="000D3482"/>
    <w:rsid w:val="000D34E0"/>
    <w:rsid w:val="000D4626"/>
    <w:rsid w:val="000D4FF0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4A1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02FC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A3F"/>
    <w:rsid w:val="00140B1C"/>
    <w:rsid w:val="00141905"/>
    <w:rsid w:val="0014288B"/>
    <w:rsid w:val="00143981"/>
    <w:rsid w:val="0014488C"/>
    <w:rsid w:val="00144954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57D9F"/>
    <w:rsid w:val="00160618"/>
    <w:rsid w:val="00160893"/>
    <w:rsid w:val="00160A6A"/>
    <w:rsid w:val="001621CC"/>
    <w:rsid w:val="001627DB"/>
    <w:rsid w:val="00163357"/>
    <w:rsid w:val="001636D1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33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1ACA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03DE"/>
    <w:rsid w:val="00201436"/>
    <w:rsid w:val="002014C0"/>
    <w:rsid w:val="002017E5"/>
    <w:rsid w:val="002022A8"/>
    <w:rsid w:val="002032CB"/>
    <w:rsid w:val="0020446A"/>
    <w:rsid w:val="00204821"/>
    <w:rsid w:val="00204ACA"/>
    <w:rsid w:val="0020503A"/>
    <w:rsid w:val="0020593A"/>
    <w:rsid w:val="002069D7"/>
    <w:rsid w:val="002116AE"/>
    <w:rsid w:val="00211743"/>
    <w:rsid w:val="00211F57"/>
    <w:rsid w:val="002122FA"/>
    <w:rsid w:val="002125EF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4A85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097"/>
    <w:rsid w:val="002C21A3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4FF8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099E"/>
    <w:rsid w:val="002F1364"/>
    <w:rsid w:val="002F21BF"/>
    <w:rsid w:val="002F2D54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26755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3F0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6E3A"/>
    <w:rsid w:val="00367CAE"/>
    <w:rsid w:val="00370B5D"/>
    <w:rsid w:val="00371C3C"/>
    <w:rsid w:val="003720BE"/>
    <w:rsid w:val="00373C91"/>
    <w:rsid w:val="00374192"/>
    <w:rsid w:val="00375AB3"/>
    <w:rsid w:val="00375B00"/>
    <w:rsid w:val="00375BE6"/>
    <w:rsid w:val="003778BC"/>
    <w:rsid w:val="0038120D"/>
    <w:rsid w:val="00382548"/>
    <w:rsid w:val="003837A2"/>
    <w:rsid w:val="00383F16"/>
    <w:rsid w:val="003849EC"/>
    <w:rsid w:val="003854B9"/>
    <w:rsid w:val="003872BF"/>
    <w:rsid w:val="00387AD8"/>
    <w:rsid w:val="0039097B"/>
    <w:rsid w:val="00390FE7"/>
    <w:rsid w:val="0039110D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C5034"/>
    <w:rsid w:val="003C73BC"/>
    <w:rsid w:val="003D0AF3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5CC7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3371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79AB"/>
    <w:rsid w:val="004A190C"/>
    <w:rsid w:val="004A3E81"/>
    <w:rsid w:val="004A4206"/>
    <w:rsid w:val="004A46A7"/>
    <w:rsid w:val="004A5339"/>
    <w:rsid w:val="004A7234"/>
    <w:rsid w:val="004A7552"/>
    <w:rsid w:val="004A7589"/>
    <w:rsid w:val="004B0029"/>
    <w:rsid w:val="004B00F5"/>
    <w:rsid w:val="004B04A6"/>
    <w:rsid w:val="004B227C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2EC6"/>
    <w:rsid w:val="004E511F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2045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139"/>
    <w:rsid w:val="00514702"/>
    <w:rsid w:val="00514DF1"/>
    <w:rsid w:val="00517684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705"/>
    <w:rsid w:val="00531845"/>
    <w:rsid w:val="0053187F"/>
    <w:rsid w:val="005320DC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F4"/>
    <w:rsid w:val="005518DD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AD4"/>
    <w:rsid w:val="00584EC9"/>
    <w:rsid w:val="00585494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751"/>
    <w:rsid w:val="005C2B27"/>
    <w:rsid w:val="005C2EF2"/>
    <w:rsid w:val="005C33D7"/>
    <w:rsid w:val="005C33F4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5138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CF6"/>
    <w:rsid w:val="00611D87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1B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4842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277A"/>
    <w:rsid w:val="00695683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68D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1028F"/>
    <w:rsid w:val="00710C7F"/>
    <w:rsid w:val="0071149E"/>
    <w:rsid w:val="00712D07"/>
    <w:rsid w:val="007140F2"/>
    <w:rsid w:val="007145E0"/>
    <w:rsid w:val="00715CB7"/>
    <w:rsid w:val="0071603E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57D48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CA3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0DA4"/>
    <w:rsid w:val="007D240C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9FB"/>
    <w:rsid w:val="00806789"/>
    <w:rsid w:val="008071D0"/>
    <w:rsid w:val="00810019"/>
    <w:rsid w:val="008105EB"/>
    <w:rsid w:val="00813056"/>
    <w:rsid w:val="00813A46"/>
    <w:rsid w:val="00813E86"/>
    <w:rsid w:val="00814A92"/>
    <w:rsid w:val="0081508C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6E4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65E08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5166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AE3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365D8"/>
    <w:rsid w:val="009373C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77C"/>
    <w:rsid w:val="00981A7F"/>
    <w:rsid w:val="009822A2"/>
    <w:rsid w:val="009823CE"/>
    <w:rsid w:val="0098302B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127C"/>
    <w:rsid w:val="009B2CF2"/>
    <w:rsid w:val="009B2F26"/>
    <w:rsid w:val="009B4891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A1D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4B4A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27EA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1AD0"/>
    <w:rsid w:val="00A725BD"/>
    <w:rsid w:val="00A733F1"/>
    <w:rsid w:val="00A73CBD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A7B1C"/>
    <w:rsid w:val="00AB07B1"/>
    <w:rsid w:val="00AB118D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60AD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204B0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380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20"/>
    <w:rsid w:val="00BB7A72"/>
    <w:rsid w:val="00BB7C84"/>
    <w:rsid w:val="00BB7FA0"/>
    <w:rsid w:val="00BC00E9"/>
    <w:rsid w:val="00BC03DA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16F"/>
    <w:rsid w:val="00C02290"/>
    <w:rsid w:val="00C023BF"/>
    <w:rsid w:val="00C02A3D"/>
    <w:rsid w:val="00C02BF8"/>
    <w:rsid w:val="00C0360F"/>
    <w:rsid w:val="00C03DB4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1F83"/>
    <w:rsid w:val="00C62AFC"/>
    <w:rsid w:val="00C64121"/>
    <w:rsid w:val="00C65126"/>
    <w:rsid w:val="00C6557A"/>
    <w:rsid w:val="00C66B4A"/>
    <w:rsid w:val="00C67004"/>
    <w:rsid w:val="00C67729"/>
    <w:rsid w:val="00C67C7E"/>
    <w:rsid w:val="00C70C0D"/>
    <w:rsid w:val="00C7120B"/>
    <w:rsid w:val="00C71E9E"/>
    <w:rsid w:val="00C72198"/>
    <w:rsid w:val="00C725A6"/>
    <w:rsid w:val="00C72FF1"/>
    <w:rsid w:val="00C74A7E"/>
    <w:rsid w:val="00C75ABB"/>
    <w:rsid w:val="00C7604C"/>
    <w:rsid w:val="00C7660A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D0A"/>
    <w:rsid w:val="00C95DCC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1496"/>
    <w:rsid w:val="00CC1993"/>
    <w:rsid w:val="00CC4345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06E8"/>
    <w:rsid w:val="00CF16D7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6DA"/>
    <w:rsid w:val="00D20C21"/>
    <w:rsid w:val="00D213EA"/>
    <w:rsid w:val="00D21AA0"/>
    <w:rsid w:val="00D22196"/>
    <w:rsid w:val="00D2251F"/>
    <w:rsid w:val="00D227F9"/>
    <w:rsid w:val="00D23967"/>
    <w:rsid w:val="00D23A35"/>
    <w:rsid w:val="00D23B8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93A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6B7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3BC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60117"/>
    <w:rsid w:val="00E61BDF"/>
    <w:rsid w:val="00E61D8B"/>
    <w:rsid w:val="00E62606"/>
    <w:rsid w:val="00E63CD8"/>
    <w:rsid w:val="00E642AF"/>
    <w:rsid w:val="00E64340"/>
    <w:rsid w:val="00E64589"/>
    <w:rsid w:val="00E66065"/>
    <w:rsid w:val="00E66A41"/>
    <w:rsid w:val="00E71376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349"/>
    <w:rsid w:val="00E90C0E"/>
    <w:rsid w:val="00E91AE2"/>
    <w:rsid w:val="00E91FF7"/>
    <w:rsid w:val="00E92CF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5BBE"/>
    <w:rsid w:val="00EA5CA2"/>
    <w:rsid w:val="00EB051D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561F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03"/>
    <w:rsid w:val="00F2299E"/>
    <w:rsid w:val="00F22F54"/>
    <w:rsid w:val="00F23369"/>
    <w:rsid w:val="00F24431"/>
    <w:rsid w:val="00F25B53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237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2AF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E6A23-4CE3-4FE3-AB81-3000855C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UserFin6</cp:lastModifiedBy>
  <cp:revision>5</cp:revision>
  <cp:lastPrinted>2024-03-29T06:31:00Z</cp:lastPrinted>
  <dcterms:created xsi:type="dcterms:W3CDTF">2024-03-29T06:24:00Z</dcterms:created>
  <dcterms:modified xsi:type="dcterms:W3CDTF">2024-05-22T08:16:00Z</dcterms:modified>
</cp:coreProperties>
</file>