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0A19EF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605970">
        <w:rPr>
          <w:sz w:val="28"/>
        </w:rPr>
        <w:t>0</w:t>
      </w:r>
      <w:r w:rsidR="000006B4">
        <w:rPr>
          <w:sz w:val="28"/>
        </w:rPr>
        <w:t>8</w:t>
      </w:r>
      <w:r w:rsidR="00737EDC" w:rsidRPr="000A19EF">
        <w:rPr>
          <w:sz w:val="28"/>
        </w:rPr>
        <w:t>.0</w:t>
      </w:r>
      <w:r w:rsidR="00605970">
        <w:rPr>
          <w:sz w:val="28"/>
        </w:rPr>
        <w:t>8</w:t>
      </w:r>
      <w:r w:rsidR="00737EDC" w:rsidRPr="000A19EF">
        <w:rPr>
          <w:sz w:val="28"/>
        </w:rPr>
        <w:t xml:space="preserve">.2024 № </w:t>
      </w:r>
      <w:r w:rsidR="004E6FCA">
        <w:rPr>
          <w:sz w:val="28"/>
        </w:rPr>
        <w:t>1</w:t>
      </w:r>
      <w:r w:rsidR="00605970">
        <w:rPr>
          <w:sz w:val="28"/>
        </w:rPr>
        <w:t>3</w:t>
      </w:r>
      <w:r w:rsidR="007F1C2E">
        <w:rPr>
          <w:sz w:val="28"/>
        </w:rPr>
        <w:t>11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6A37DF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043457" w:rsidRDefault="00043457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0006B4" w:rsidRDefault="000006B4" w:rsidP="000006B4">
      <w:pPr>
        <w:spacing w:line="240" w:lineRule="exact"/>
        <w:ind w:firstLine="0"/>
        <w:jc w:val="center"/>
        <w:rPr>
          <w:b/>
          <w:sz w:val="28"/>
          <w:szCs w:val="28"/>
        </w:rPr>
      </w:pPr>
      <w:bookmarkStart w:id="0" w:name="_GoBack"/>
      <w:r w:rsidRPr="000006B4">
        <w:rPr>
          <w:b/>
          <w:sz w:val="28"/>
          <w:szCs w:val="28"/>
        </w:rPr>
        <w:t>Об утверждении Перечня</w:t>
      </w:r>
      <w:r w:rsidR="008140CF">
        <w:rPr>
          <w:b/>
          <w:sz w:val="28"/>
          <w:szCs w:val="28"/>
        </w:rPr>
        <w:t xml:space="preserve"> </w:t>
      </w:r>
      <w:r w:rsidRPr="000006B4">
        <w:rPr>
          <w:b/>
          <w:sz w:val="28"/>
          <w:szCs w:val="28"/>
        </w:rPr>
        <w:t xml:space="preserve">мер поддержки участников </w:t>
      </w:r>
    </w:p>
    <w:p w:rsidR="000006B4" w:rsidRPr="000006B4" w:rsidRDefault="000006B4" w:rsidP="000006B4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0006B4">
        <w:rPr>
          <w:b/>
          <w:sz w:val="28"/>
          <w:szCs w:val="28"/>
        </w:rPr>
        <w:t xml:space="preserve">добровольческой (волонтерской) деятельности, </w:t>
      </w:r>
      <w:proofErr w:type="gramStart"/>
      <w:r w:rsidRPr="000006B4">
        <w:rPr>
          <w:b/>
          <w:sz w:val="28"/>
          <w:szCs w:val="28"/>
        </w:rPr>
        <w:t>оказываемых</w:t>
      </w:r>
      <w:proofErr w:type="gramEnd"/>
      <w:r w:rsidRPr="000006B4">
        <w:rPr>
          <w:b/>
          <w:sz w:val="28"/>
          <w:szCs w:val="28"/>
        </w:rPr>
        <w:t xml:space="preserve"> Администрацией </w:t>
      </w:r>
      <w:proofErr w:type="spellStart"/>
      <w:r w:rsidRPr="000006B4">
        <w:rPr>
          <w:b/>
          <w:sz w:val="28"/>
          <w:szCs w:val="28"/>
        </w:rPr>
        <w:t>Солецкого</w:t>
      </w:r>
      <w:proofErr w:type="spellEnd"/>
      <w:r w:rsidRPr="000006B4">
        <w:rPr>
          <w:b/>
          <w:sz w:val="28"/>
          <w:szCs w:val="28"/>
        </w:rPr>
        <w:t xml:space="preserve"> муниципального округа     </w:t>
      </w:r>
    </w:p>
    <w:bookmarkEnd w:id="0"/>
    <w:p w:rsidR="000006B4" w:rsidRPr="000006B4" w:rsidRDefault="000006B4" w:rsidP="000006B4">
      <w:pPr>
        <w:keepNext/>
        <w:keepLines/>
        <w:spacing w:line="240" w:lineRule="exact"/>
        <w:ind w:firstLine="0"/>
        <w:jc w:val="left"/>
        <w:outlineLvl w:val="2"/>
        <w:rPr>
          <w:b/>
          <w:sz w:val="28"/>
          <w:szCs w:val="28"/>
        </w:rPr>
      </w:pPr>
    </w:p>
    <w:p w:rsidR="000006B4" w:rsidRPr="000006B4" w:rsidRDefault="000006B4" w:rsidP="000006B4">
      <w:pPr>
        <w:tabs>
          <w:tab w:val="left" w:pos="6915"/>
        </w:tabs>
        <w:suppressAutoHyphens/>
        <w:spacing w:line="240" w:lineRule="auto"/>
        <w:rPr>
          <w:sz w:val="28"/>
          <w:szCs w:val="28"/>
        </w:rPr>
      </w:pPr>
    </w:p>
    <w:p w:rsidR="000006B4" w:rsidRPr="000006B4" w:rsidRDefault="000006B4" w:rsidP="000006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006B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0006B4">
          <w:rPr>
            <w:rFonts w:eastAsiaTheme="minorHAnsi"/>
            <w:sz w:val="28"/>
            <w:szCs w:val="28"/>
            <w:lang w:eastAsia="en-US"/>
          </w:rPr>
          <w:t>пунктом 3 статьи 17.</w:t>
        </w:r>
      </w:hyperlink>
      <w:r w:rsidRPr="000006B4">
        <w:rPr>
          <w:sz w:val="28"/>
          <w:szCs w:val="28"/>
        </w:rPr>
        <w:t xml:space="preserve">4 </w:t>
      </w:r>
      <w:r w:rsidRPr="000006B4">
        <w:rPr>
          <w:rFonts w:eastAsiaTheme="minorHAnsi"/>
          <w:sz w:val="28"/>
          <w:szCs w:val="28"/>
          <w:lang w:eastAsia="en-US"/>
        </w:rPr>
        <w:t xml:space="preserve"> Федерального закона от 11 августа 1995 года N 135-ФЗ «О благотворительной деятельности и добровольчестве (</w:t>
      </w:r>
      <w:proofErr w:type="spellStart"/>
      <w:r w:rsidRPr="000006B4">
        <w:rPr>
          <w:rFonts w:eastAsiaTheme="minorHAnsi"/>
          <w:sz w:val="28"/>
          <w:szCs w:val="28"/>
          <w:lang w:eastAsia="en-US"/>
        </w:rPr>
        <w:t>волонтерстве</w:t>
      </w:r>
      <w:proofErr w:type="spellEnd"/>
      <w:r w:rsidRPr="000006B4">
        <w:rPr>
          <w:rFonts w:eastAsiaTheme="minorHAnsi"/>
          <w:sz w:val="28"/>
          <w:szCs w:val="28"/>
          <w:lang w:eastAsia="en-US"/>
        </w:rPr>
        <w:t xml:space="preserve">)», Федеральным законом от 6 октября 2003 года N 131-ФЗ «Об общих принципах организации местного самоуправления в Российской Федерации» </w:t>
      </w:r>
      <w:r w:rsidRPr="000006B4">
        <w:rPr>
          <w:sz w:val="28"/>
          <w:szCs w:val="28"/>
        </w:rPr>
        <w:t xml:space="preserve">Администрация </w:t>
      </w:r>
      <w:proofErr w:type="spellStart"/>
      <w:r w:rsidRPr="000006B4">
        <w:rPr>
          <w:sz w:val="28"/>
          <w:szCs w:val="28"/>
        </w:rPr>
        <w:t>Солецкого</w:t>
      </w:r>
      <w:proofErr w:type="spellEnd"/>
      <w:r w:rsidRPr="000006B4">
        <w:rPr>
          <w:sz w:val="28"/>
          <w:szCs w:val="28"/>
        </w:rPr>
        <w:t xml:space="preserve"> муниципального округа </w:t>
      </w:r>
      <w:r w:rsidRPr="000006B4">
        <w:rPr>
          <w:b/>
          <w:sz w:val="28"/>
          <w:szCs w:val="28"/>
        </w:rPr>
        <w:t>ПОСТАНОВЛЯЕТ:</w:t>
      </w:r>
    </w:p>
    <w:p w:rsidR="000006B4" w:rsidRPr="000006B4" w:rsidRDefault="000006B4" w:rsidP="000006B4">
      <w:pPr>
        <w:outlineLvl w:val="0"/>
        <w:rPr>
          <w:sz w:val="28"/>
          <w:szCs w:val="28"/>
        </w:rPr>
      </w:pPr>
      <w:r w:rsidRPr="000006B4">
        <w:rPr>
          <w:sz w:val="28"/>
          <w:szCs w:val="28"/>
        </w:rPr>
        <w:t xml:space="preserve">1. Утвердить прилагаемый  Перечень мер поддержки участников добровольческой (волонтерской) деятельности, оказываемых Администрацией </w:t>
      </w:r>
      <w:proofErr w:type="spellStart"/>
      <w:r w:rsidRPr="000006B4">
        <w:rPr>
          <w:sz w:val="28"/>
          <w:szCs w:val="28"/>
        </w:rPr>
        <w:t>Солецкого</w:t>
      </w:r>
      <w:proofErr w:type="spellEnd"/>
      <w:r w:rsidRPr="000006B4">
        <w:rPr>
          <w:sz w:val="28"/>
          <w:szCs w:val="28"/>
        </w:rPr>
        <w:t xml:space="preserve"> муниципального округа. </w:t>
      </w:r>
    </w:p>
    <w:p w:rsidR="000006B4" w:rsidRPr="000006B4" w:rsidRDefault="000006B4" w:rsidP="000006B4">
      <w:pPr>
        <w:outlineLvl w:val="0"/>
        <w:rPr>
          <w:sz w:val="28"/>
          <w:szCs w:val="28"/>
        </w:rPr>
      </w:pPr>
      <w:r w:rsidRPr="000006B4">
        <w:rPr>
          <w:sz w:val="28"/>
          <w:szCs w:val="28"/>
        </w:rPr>
        <w:t xml:space="preserve">2. Отделу молодежи Администрации муниципального округа регулярно размещать информацию о мерах поддержки, включенных в Перечень мер, утвержденный настоящим Постановлением, </w:t>
      </w:r>
      <w:proofErr w:type="gramStart"/>
      <w:r w:rsidRPr="000006B4">
        <w:rPr>
          <w:sz w:val="28"/>
          <w:szCs w:val="28"/>
        </w:rPr>
        <w:t>в</w:t>
      </w:r>
      <w:proofErr w:type="gramEnd"/>
      <w:r w:rsidRPr="000006B4">
        <w:rPr>
          <w:sz w:val="28"/>
          <w:szCs w:val="28"/>
        </w:rPr>
        <w:t xml:space="preserve"> единой информационной системе в сфере развития добровольчества (</w:t>
      </w:r>
      <w:proofErr w:type="spellStart"/>
      <w:r w:rsidRPr="000006B4">
        <w:rPr>
          <w:sz w:val="28"/>
          <w:szCs w:val="28"/>
        </w:rPr>
        <w:t>волонтерства</w:t>
      </w:r>
      <w:proofErr w:type="spellEnd"/>
      <w:r w:rsidRPr="000006B4">
        <w:rPr>
          <w:sz w:val="28"/>
          <w:szCs w:val="28"/>
        </w:rPr>
        <w:t>) в соответствии с порядком, предусмотренным пунктом 2 статьи 17.5 Федерального закона от 11.08.1995 № 135-Ф3 «О благотворительной деятельности и добровольчестве (</w:t>
      </w:r>
      <w:proofErr w:type="spellStart"/>
      <w:r w:rsidRPr="000006B4">
        <w:rPr>
          <w:sz w:val="28"/>
          <w:szCs w:val="28"/>
        </w:rPr>
        <w:t>волонтерстве</w:t>
      </w:r>
      <w:proofErr w:type="spellEnd"/>
      <w:r w:rsidRPr="000006B4">
        <w:rPr>
          <w:sz w:val="28"/>
          <w:szCs w:val="28"/>
        </w:rPr>
        <w:t xml:space="preserve">)».     </w:t>
      </w:r>
    </w:p>
    <w:p w:rsidR="000006B4" w:rsidRPr="000006B4" w:rsidRDefault="000006B4" w:rsidP="000006B4">
      <w:pPr>
        <w:tabs>
          <w:tab w:val="left" w:pos="5725"/>
        </w:tabs>
        <w:rPr>
          <w:rFonts w:eastAsia="Calibri"/>
          <w:sz w:val="28"/>
          <w:szCs w:val="28"/>
        </w:rPr>
      </w:pPr>
      <w:r w:rsidRPr="000006B4">
        <w:rPr>
          <w:sz w:val="28"/>
          <w:szCs w:val="28"/>
        </w:rPr>
        <w:t xml:space="preserve">3. </w:t>
      </w:r>
      <w:r w:rsidRPr="000006B4">
        <w:rPr>
          <w:rFonts w:eastAsia="Calibri"/>
          <w:sz w:val="28"/>
          <w:szCs w:val="28"/>
        </w:rPr>
        <w:t xml:space="preserve">Опубликовать настоящее постановление в периодическом печатном издании  «Бюллетень </w:t>
      </w:r>
      <w:proofErr w:type="spellStart"/>
      <w:r w:rsidRPr="000006B4">
        <w:rPr>
          <w:rFonts w:eastAsia="Calibri"/>
          <w:sz w:val="28"/>
          <w:szCs w:val="28"/>
        </w:rPr>
        <w:t>Солецкого</w:t>
      </w:r>
      <w:proofErr w:type="spellEnd"/>
      <w:r w:rsidRPr="000006B4">
        <w:rPr>
          <w:rFonts w:eastAsia="Calibri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0006B4">
        <w:rPr>
          <w:rFonts w:eastAsia="Calibri"/>
          <w:sz w:val="28"/>
          <w:szCs w:val="28"/>
        </w:rPr>
        <w:t>Солецкого</w:t>
      </w:r>
      <w:proofErr w:type="spellEnd"/>
      <w:r w:rsidRPr="000006B4">
        <w:rPr>
          <w:rFonts w:eastAsia="Calibri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E65A4" w:rsidRPr="005E65A4" w:rsidRDefault="005E65A4" w:rsidP="005E65A4">
      <w:pPr>
        <w:rPr>
          <w:color w:val="000000"/>
          <w:sz w:val="28"/>
          <w:szCs w:val="28"/>
        </w:rPr>
      </w:pPr>
    </w:p>
    <w:p w:rsidR="00043457" w:rsidRPr="00043457" w:rsidRDefault="00043457" w:rsidP="00043457">
      <w:pPr>
        <w:spacing w:line="240" w:lineRule="auto"/>
        <w:ind w:left="5760" w:firstLine="720"/>
        <w:rPr>
          <w:sz w:val="28"/>
          <w:szCs w:val="28"/>
        </w:rPr>
      </w:pPr>
    </w:p>
    <w:p w:rsidR="0073753D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4A7D1D" w:rsidRDefault="00497071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округаМ.В</w:t>
      </w:r>
      <w:proofErr w:type="spellEnd"/>
      <w:r>
        <w:rPr>
          <w:b/>
          <w:sz w:val="28"/>
          <w:szCs w:val="28"/>
        </w:rPr>
        <w:t>. Тимофеев</w:t>
      </w: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Утвержден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постановлением Администрации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муниципального округа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08.08.2024 </w:t>
      </w:r>
      <w:r w:rsidRPr="000006B4">
        <w:rPr>
          <w:sz w:val="24"/>
          <w:szCs w:val="24"/>
        </w:rPr>
        <w:t xml:space="preserve"> №</w:t>
      </w:r>
      <w:r w:rsidR="007F1C2E">
        <w:rPr>
          <w:sz w:val="24"/>
          <w:szCs w:val="24"/>
        </w:rPr>
        <w:t xml:space="preserve"> 1311</w:t>
      </w:r>
    </w:p>
    <w:p w:rsidR="000006B4" w:rsidRPr="000006B4" w:rsidRDefault="000006B4" w:rsidP="000006B4">
      <w:pPr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</w:p>
    <w:p w:rsidR="000006B4" w:rsidRPr="000006B4" w:rsidRDefault="000006B4" w:rsidP="000006B4">
      <w:pPr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0006B4">
        <w:rPr>
          <w:b/>
          <w:sz w:val="28"/>
          <w:szCs w:val="28"/>
        </w:rPr>
        <w:t xml:space="preserve"> </w:t>
      </w:r>
      <w:proofErr w:type="spellStart"/>
      <w:r w:rsidRPr="000006B4">
        <w:rPr>
          <w:b/>
          <w:sz w:val="28"/>
          <w:szCs w:val="28"/>
        </w:rPr>
        <w:t>Переченьмер</w:t>
      </w:r>
      <w:proofErr w:type="spellEnd"/>
      <w:r w:rsidRPr="000006B4">
        <w:rPr>
          <w:b/>
          <w:sz w:val="28"/>
          <w:szCs w:val="28"/>
        </w:rPr>
        <w:t xml:space="preserve"> поддержки участников добровольческой (волонтерской) деятельности, оказываемых Администрацией </w:t>
      </w:r>
      <w:proofErr w:type="spellStart"/>
      <w:r w:rsidRPr="000006B4">
        <w:rPr>
          <w:b/>
          <w:sz w:val="28"/>
          <w:szCs w:val="28"/>
        </w:rPr>
        <w:t>Солецкого</w:t>
      </w:r>
      <w:proofErr w:type="spellEnd"/>
      <w:r w:rsidRPr="000006B4">
        <w:rPr>
          <w:b/>
          <w:sz w:val="28"/>
          <w:szCs w:val="28"/>
        </w:rPr>
        <w:t xml:space="preserve"> муниципального округа       </w:t>
      </w:r>
    </w:p>
    <w:p w:rsidR="000006B4" w:rsidRPr="000006B4" w:rsidRDefault="000006B4" w:rsidP="000006B4">
      <w:pPr>
        <w:spacing w:line="240" w:lineRule="auto"/>
        <w:ind w:firstLine="0"/>
        <w:jc w:val="left"/>
        <w:outlineLvl w:val="0"/>
        <w:rPr>
          <w:sz w:val="28"/>
          <w:szCs w:val="28"/>
        </w:rPr>
      </w:pPr>
    </w:p>
    <w:tbl>
      <w:tblPr>
        <w:tblStyle w:val="48"/>
        <w:tblW w:w="9464" w:type="dxa"/>
        <w:tblLook w:val="04A0"/>
      </w:tblPr>
      <w:tblGrid>
        <w:gridCol w:w="675"/>
        <w:gridCol w:w="5103"/>
        <w:gridCol w:w="3686"/>
      </w:tblGrid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06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06B4">
              <w:rPr>
                <w:sz w:val="28"/>
                <w:szCs w:val="28"/>
              </w:rPr>
              <w:t>/</w:t>
            </w:r>
            <w:proofErr w:type="spellStart"/>
            <w:r w:rsidRPr="000006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 Описание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Орган (учреждение), оказывающее меру поддержки</w:t>
            </w:r>
          </w:p>
        </w:tc>
      </w:tr>
      <w:tr w:rsidR="000006B4" w:rsidRPr="000006B4" w:rsidTr="000006B4">
        <w:tc>
          <w:tcPr>
            <w:tcW w:w="9464" w:type="dxa"/>
            <w:gridSpan w:val="3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Организационная поддержка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Благодарственные письма Главы  </w:t>
            </w:r>
            <w:proofErr w:type="spellStart"/>
            <w:r w:rsidRPr="000006B4">
              <w:rPr>
                <w:sz w:val="28"/>
                <w:szCs w:val="28"/>
              </w:rPr>
              <w:t>Солецкого</w:t>
            </w:r>
            <w:proofErr w:type="spellEnd"/>
            <w:r w:rsidRPr="000006B4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Управление делами Администрация муниципального округа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Оказание профессиональной помощи в планировании, координации и организации работы сотрудников добровольческой (волонтерской) организации  специалистами Ресурсного центра «</w:t>
            </w:r>
            <w:proofErr w:type="spellStart"/>
            <w:proofErr w:type="gramStart"/>
            <w:r w:rsidRPr="000006B4">
              <w:rPr>
                <w:sz w:val="28"/>
                <w:szCs w:val="28"/>
              </w:rPr>
              <w:t>PRO</w:t>
            </w:r>
            <w:proofErr w:type="gramEnd"/>
            <w:r w:rsidRPr="000006B4">
              <w:rPr>
                <w:sz w:val="28"/>
                <w:szCs w:val="28"/>
              </w:rPr>
              <w:t>доброСольцы</w:t>
            </w:r>
            <w:proofErr w:type="spellEnd"/>
            <w:r w:rsidRPr="000006B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 Ресурсный центр «</w:t>
            </w:r>
            <w:proofErr w:type="spellStart"/>
            <w:proofErr w:type="gramStart"/>
            <w:r w:rsidRPr="000006B4">
              <w:rPr>
                <w:sz w:val="28"/>
                <w:szCs w:val="28"/>
              </w:rPr>
              <w:t>PRO</w:t>
            </w:r>
            <w:proofErr w:type="gramEnd"/>
            <w:r w:rsidRPr="000006B4">
              <w:rPr>
                <w:sz w:val="28"/>
                <w:szCs w:val="28"/>
              </w:rPr>
              <w:t>доброСольцы</w:t>
            </w:r>
            <w:proofErr w:type="spellEnd"/>
            <w:r w:rsidRPr="000006B4">
              <w:rPr>
                <w:sz w:val="28"/>
                <w:szCs w:val="28"/>
              </w:rPr>
              <w:t>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Организационная помощь при проведении мероприятий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молодежи», учреждения культуры   муниципального округа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Предоставление транспорта для участия добровольцев (волонтеров) в региональных мероприятиях, форумах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Оказание содействия во взаимодействии с органами власти и образовательными организациями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Отдел молодежи Администрации муниципального округа, управление образования и спорта Администрации муниципального округа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Организация тематических встреч добровольцев (волонтеров) с деятелями культуры, спорта и политики, общественными деятелями, организация форумов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Отдел молодежи Администрации муниципального округа, 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9464" w:type="dxa"/>
            <w:gridSpan w:val="3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Имущественная поддержка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Безвозмездное предоставление помещений в пользование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 Ремонт помещений добровольческих (волонтерских) организаций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proofErr w:type="gramStart"/>
            <w:r w:rsidRPr="000006B4">
              <w:rPr>
                <w:sz w:val="28"/>
                <w:szCs w:val="28"/>
              </w:rPr>
              <w:t>Предоставление материа</w:t>
            </w:r>
            <w:r w:rsidR="00AB0580">
              <w:rPr>
                <w:sz w:val="28"/>
                <w:szCs w:val="28"/>
              </w:rPr>
              <w:t>льно-технического оснащения (</w:t>
            </w:r>
            <w:r w:rsidRPr="000006B4">
              <w:rPr>
                <w:sz w:val="28"/>
                <w:szCs w:val="28"/>
              </w:rPr>
              <w:t>компьютер, принтер, ноутбук, проектор, экран, колонки, микрофоны, аппаратура для фото- и видеосъемки, интернет и др.)</w:t>
            </w:r>
            <w:proofErr w:type="gramEnd"/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9464" w:type="dxa"/>
            <w:gridSpan w:val="3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Информационная поддержка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Размещение информации о текущих добровольческих (волонтерских) проектах, мероприятиях, лучших практиках на официальном сайте Администрации   муниципального округа,  МБУ «Центр обслуживания молодежи «Дом молодежи», в социальных сетях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Отдел молодежи Администрации муниципального округа, 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Создание видеороликов о деятельности добровольцев (волонтеров)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МБУ «Центр обслуживания молодежи «Дом молодежи»</w:t>
            </w:r>
          </w:p>
        </w:tc>
      </w:tr>
      <w:tr w:rsidR="000006B4" w:rsidRPr="000006B4" w:rsidTr="000006B4">
        <w:tc>
          <w:tcPr>
            <w:tcW w:w="9464" w:type="dxa"/>
            <w:gridSpan w:val="3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Консультационная поддержка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Консультации по вопросам участия в конкурсах, в оформлении документации для участия в конкурсах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Отдел молодежи Администрации муниципального округа, Ресурсный центр «</w:t>
            </w:r>
            <w:proofErr w:type="spellStart"/>
            <w:proofErr w:type="gramStart"/>
            <w:r w:rsidRPr="000006B4">
              <w:rPr>
                <w:sz w:val="28"/>
                <w:szCs w:val="28"/>
              </w:rPr>
              <w:t>PRO</w:t>
            </w:r>
            <w:proofErr w:type="gramEnd"/>
            <w:r w:rsidRPr="000006B4">
              <w:rPr>
                <w:sz w:val="28"/>
                <w:szCs w:val="28"/>
              </w:rPr>
              <w:t>доброСольцы</w:t>
            </w:r>
            <w:proofErr w:type="spellEnd"/>
            <w:r w:rsidRPr="000006B4">
              <w:rPr>
                <w:sz w:val="28"/>
                <w:szCs w:val="28"/>
              </w:rPr>
              <w:t>»</w:t>
            </w:r>
          </w:p>
        </w:tc>
      </w:tr>
      <w:tr w:rsidR="000006B4" w:rsidRPr="000006B4" w:rsidTr="000006B4">
        <w:tc>
          <w:tcPr>
            <w:tcW w:w="9464" w:type="dxa"/>
            <w:gridSpan w:val="3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Методическая поддержка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Разработка и утверждение порядков по организации добровольческой (волонтерской) деятельности по сферам деятельности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0006B4" w:rsidRPr="000006B4" w:rsidTr="000006B4">
        <w:tc>
          <w:tcPr>
            <w:tcW w:w="675" w:type="dxa"/>
          </w:tcPr>
          <w:p w:rsidR="000006B4" w:rsidRPr="000006B4" w:rsidRDefault="000006B4" w:rsidP="000006B4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Повышение компетентности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</w:t>
            </w:r>
          </w:p>
        </w:tc>
        <w:tc>
          <w:tcPr>
            <w:tcW w:w="3686" w:type="dxa"/>
          </w:tcPr>
          <w:p w:rsidR="000006B4" w:rsidRPr="000006B4" w:rsidRDefault="000006B4" w:rsidP="000006B4">
            <w:pPr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 xml:space="preserve">Отдел молодежи Администрации муниципального округа, отдел культуры Администрации муниципального округа, управление образования и спорта Администрации муниципального округа </w:t>
            </w:r>
          </w:p>
        </w:tc>
      </w:tr>
    </w:tbl>
    <w:p w:rsidR="000006B4" w:rsidRPr="000006B4" w:rsidRDefault="000006B4" w:rsidP="000006B4">
      <w:pPr>
        <w:spacing w:line="240" w:lineRule="auto"/>
        <w:ind w:firstLine="0"/>
        <w:rPr>
          <w:sz w:val="28"/>
          <w:szCs w:val="28"/>
        </w:rPr>
      </w:pPr>
    </w:p>
    <w:p w:rsidR="00E310B6" w:rsidRDefault="00E310B6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E310B6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D4" w:rsidRDefault="00AE08D4" w:rsidP="00100CA2">
      <w:pPr>
        <w:spacing w:line="240" w:lineRule="auto"/>
      </w:pPr>
      <w:r>
        <w:separator/>
      </w:r>
    </w:p>
  </w:endnote>
  <w:endnote w:type="continuationSeparator" w:id="1">
    <w:p w:rsidR="00AE08D4" w:rsidRDefault="00AE08D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D4" w:rsidRDefault="00AE08D4" w:rsidP="00100CA2">
      <w:pPr>
        <w:spacing w:line="240" w:lineRule="auto"/>
      </w:pPr>
      <w:r>
        <w:separator/>
      </w:r>
    </w:p>
  </w:footnote>
  <w:footnote w:type="continuationSeparator" w:id="1">
    <w:p w:rsidR="00AE08D4" w:rsidRDefault="00AE08D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1"/>
  </w:num>
  <w:num w:numId="6">
    <w:abstractNumId w:val="28"/>
  </w:num>
  <w:num w:numId="7">
    <w:abstractNumId w:val="24"/>
  </w:num>
  <w:num w:numId="8">
    <w:abstractNumId w:val="9"/>
  </w:num>
  <w:num w:numId="9">
    <w:abstractNumId w:val="14"/>
  </w:num>
  <w:num w:numId="10">
    <w:abstractNumId w:val="3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5"/>
  </w:num>
  <w:num w:numId="26">
    <w:abstractNumId w:val="30"/>
  </w:num>
  <w:num w:numId="27">
    <w:abstractNumId w:val="7"/>
  </w:num>
  <w:num w:numId="28">
    <w:abstractNumId w:val="22"/>
  </w:num>
  <w:num w:numId="29">
    <w:abstractNumId w:val="13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6"/>
  </w:num>
  <w:num w:numId="35">
    <w:abstractNumId w:val="5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6B4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0BD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7D9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1874"/>
    <w:rsid w:val="004B1DBF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18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66F2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1C2E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0CF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0FDD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62C2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1DD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580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8D4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25AF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155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33&amp;dst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BD81-6374-40C8-AB58-1128F8A3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2024-08-08T09:24:00Z</cp:lastPrinted>
  <dcterms:created xsi:type="dcterms:W3CDTF">2024-08-07T13:08:00Z</dcterms:created>
  <dcterms:modified xsi:type="dcterms:W3CDTF">2024-11-20T07:28:00Z</dcterms:modified>
</cp:coreProperties>
</file>