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E3F0E6C" wp14:editId="64191BD9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0A19EF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335068">
        <w:rPr>
          <w:sz w:val="28"/>
        </w:rPr>
        <w:t>2</w:t>
      </w:r>
      <w:r w:rsidR="00C6461A">
        <w:rPr>
          <w:sz w:val="28"/>
        </w:rPr>
        <w:t>7</w:t>
      </w:r>
      <w:r w:rsidR="00737EDC" w:rsidRPr="000A19EF">
        <w:rPr>
          <w:sz w:val="28"/>
        </w:rPr>
        <w:t>.0</w:t>
      </w:r>
      <w:r w:rsidR="004A5E57">
        <w:rPr>
          <w:sz w:val="28"/>
        </w:rPr>
        <w:t>6</w:t>
      </w:r>
      <w:r w:rsidR="00737EDC" w:rsidRPr="000A19EF">
        <w:rPr>
          <w:sz w:val="28"/>
        </w:rPr>
        <w:t xml:space="preserve">.2024 № </w:t>
      </w:r>
      <w:r w:rsidR="004E6FCA">
        <w:rPr>
          <w:sz w:val="28"/>
        </w:rPr>
        <w:t>10</w:t>
      </w:r>
      <w:r w:rsidR="001E2838">
        <w:rPr>
          <w:sz w:val="28"/>
        </w:rPr>
        <w:t>78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6A37DF" w:rsidRDefault="006A37DF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C6461A" w:rsidRDefault="00C6461A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C6461A" w:rsidRDefault="00C6461A" w:rsidP="00C6461A">
      <w:pPr>
        <w:tabs>
          <w:tab w:val="left" w:pos="3060"/>
        </w:tabs>
        <w:spacing w:after="200"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C6461A">
        <w:rPr>
          <w:rFonts w:eastAsia="Calibri"/>
          <w:b/>
          <w:sz w:val="28"/>
          <w:szCs w:val="28"/>
          <w:lang w:eastAsia="en-US"/>
        </w:rPr>
        <w:t>О внесении изменения в Перечень  кодов подвидов доходов  по коду дохода 545 2 02 49999 14 0000 150 «</w:t>
      </w:r>
      <w:r w:rsidRPr="00C6461A">
        <w:rPr>
          <w:rFonts w:eastAsia="Calibri"/>
          <w:b/>
          <w:bCs/>
          <w:sz w:val="28"/>
          <w:szCs w:val="28"/>
          <w:lang w:eastAsia="en-US"/>
        </w:rPr>
        <w:t xml:space="preserve">Прочие межбюджетные трансферты, передаваемые бюджетам </w:t>
      </w:r>
      <w:r w:rsidRPr="00C6461A">
        <w:rPr>
          <w:rFonts w:eastAsia="Calibri"/>
          <w:b/>
          <w:color w:val="000000"/>
          <w:sz w:val="28"/>
          <w:szCs w:val="28"/>
          <w:lang w:eastAsia="en-US"/>
        </w:rPr>
        <w:t>муниципальных округов</w:t>
      </w:r>
      <w:r w:rsidRPr="00C6461A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C6461A" w:rsidRPr="00C6461A" w:rsidRDefault="00C6461A" w:rsidP="00C6461A">
      <w:pPr>
        <w:tabs>
          <w:tab w:val="left" w:pos="3060"/>
        </w:tabs>
        <w:spacing w:after="200"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C6461A" w:rsidRPr="00C6461A" w:rsidRDefault="00C6461A" w:rsidP="00C6461A">
      <w:pPr>
        <w:tabs>
          <w:tab w:val="left" w:pos="3060"/>
        </w:tabs>
        <w:rPr>
          <w:rFonts w:eastAsia="Calibri"/>
          <w:sz w:val="28"/>
          <w:szCs w:val="28"/>
          <w:lang w:eastAsia="en-US"/>
        </w:rPr>
      </w:pPr>
      <w:r w:rsidRPr="00C6461A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0" w:history="1">
        <w:r w:rsidRPr="00C6461A">
          <w:rPr>
            <w:rFonts w:eastAsia="Calibri"/>
            <w:sz w:val="28"/>
            <w:szCs w:val="28"/>
            <w:lang w:eastAsia="en-US"/>
          </w:rPr>
          <w:t>статьей 20</w:t>
        </w:r>
      </w:hyperlink>
      <w:r w:rsidRPr="00C6461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в целях упорядочения доходов  бюджета Солецкого муниципального округа в 2024 году,  Администрация муниципального округа </w:t>
      </w:r>
      <w:r w:rsidRPr="00C6461A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C6461A">
        <w:rPr>
          <w:rFonts w:eastAsia="Calibri"/>
          <w:sz w:val="28"/>
          <w:szCs w:val="28"/>
          <w:lang w:eastAsia="en-US"/>
        </w:rPr>
        <w:t>:</w:t>
      </w:r>
    </w:p>
    <w:p w:rsidR="00C6461A" w:rsidRDefault="00C6461A" w:rsidP="00C6461A">
      <w:pPr>
        <w:widowControl w:val="0"/>
        <w:autoSpaceDE w:val="0"/>
        <w:autoSpaceDN w:val="0"/>
        <w:rPr>
          <w:sz w:val="28"/>
          <w:szCs w:val="28"/>
        </w:rPr>
      </w:pPr>
      <w:r w:rsidRPr="00C6461A">
        <w:rPr>
          <w:sz w:val="28"/>
          <w:szCs w:val="28"/>
        </w:rPr>
        <w:t>1. Внести изменение в Перечень  кодов подвидов доходов по   коду дохода  545 2 02 49999 14 0000 150 «</w:t>
      </w:r>
      <w:r w:rsidRPr="00C6461A">
        <w:rPr>
          <w:bCs/>
          <w:sz w:val="28"/>
          <w:szCs w:val="28"/>
        </w:rPr>
        <w:t xml:space="preserve">Прочие межбюджетные трансферты, передаваемые бюджетам </w:t>
      </w:r>
      <w:r w:rsidRPr="00C6461A">
        <w:rPr>
          <w:color w:val="000000"/>
          <w:sz w:val="28"/>
          <w:szCs w:val="28"/>
        </w:rPr>
        <w:t>муниципальных округов</w:t>
      </w:r>
      <w:r w:rsidRPr="00C6461A">
        <w:rPr>
          <w:sz w:val="28"/>
          <w:szCs w:val="28"/>
        </w:rPr>
        <w:t>», утвержденный  постановлением Администрации муниципального округа от 19.12.2023 № 2372, дополнив приложение №4 строкой следующего содержания:</w:t>
      </w:r>
    </w:p>
    <w:p w:rsidR="00C6461A" w:rsidRPr="00C6461A" w:rsidRDefault="00C6461A" w:rsidP="00C6461A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6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611"/>
        <w:gridCol w:w="7916"/>
        <w:gridCol w:w="351"/>
      </w:tblGrid>
      <w:tr w:rsidR="00C6461A" w:rsidRPr="00C6461A" w:rsidTr="00CD49FB">
        <w:trPr>
          <w:gridBefore w:val="1"/>
          <w:gridAfter w:val="1"/>
          <w:wBefore w:w="38" w:type="dxa"/>
          <w:wAfter w:w="351" w:type="dxa"/>
          <w:trHeight w:val="120"/>
        </w:trPr>
        <w:tc>
          <w:tcPr>
            <w:tcW w:w="1611" w:type="dxa"/>
          </w:tcPr>
          <w:p w:rsidR="00C6461A" w:rsidRPr="00C6461A" w:rsidRDefault="00C6461A" w:rsidP="00C6461A">
            <w:pPr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6461A">
              <w:rPr>
                <w:rFonts w:eastAsia="Calibri"/>
                <w:sz w:val="28"/>
                <w:szCs w:val="28"/>
                <w:lang w:eastAsia="en-US"/>
              </w:rPr>
              <w:t>7703 150</w:t>
            </w:r>
          </w:p>
        </w:tc>
        <w:tc>
          <w:tcPr>
            <w:tcW w:w="7916" w:type="dxa"/>
          </w:tcPr>
          <w:p w:rsidR="00C6461A" w:rsidRPr="00C6461A" w:rsidRDefault="00C6461A" w:rsidP="00C6461A">
            <w:pPr>
              <w:spacing w:after="200" w:line="240" w:lineRule="auto"/>
              <w:ind w:left="28" w:right="7" w:hanging="17"/>
              <w:rPr>
                <w:rFonts w:eastAsia="Calibri"/>
                <w:sz w:val="28"/>
                <w:szCs w:val="28"/>
                <w:lang w:eastAsia="en-US"/>
              </w:rPr>
            </w:pPr>
            <w:r w:rsidRPr="00C6461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муниципальных округов, </w:t>
            </w:r>
            <w:r w:rsidRPr="00C6461A">
              <w:rPr>
                <w:rFonts w:eastAsia="Calibri"/>
                <w:bCs/>
                <w:sz w:val="28"/>
                <w:szCs w:val="28"/>
                <w:lang w:eastAsia="en-US"/>
              </w:rPr>
              <w:t>по итогам ежегодного рейтинга социально-экономического развития</w:t>
            </w:r>
          </w:p>
        </w:tc>
      </w:tr>
      <w:tr w:rsidR="00C6461A" w:rsidRPr="00C6461A" w:rsidTr="00C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"/>
        </w:trPr>
        <w:tc>
          <w:tcPr>
            <w:tcW w:w="9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61A" w:rsidRPr="00C6461A" w:rsidRDefault="00C6461A" w:rsidP="00C6461A">
            <w:pPr>
              <w:spacing w:after="200" w:line="240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6461A" w:rsidRPr="00C6461A" w:rsidRDefault="00C6461A" w:rsidP="00C6461A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C6461A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C6461A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C6461A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43457" w:rsidRPr="00043457" w:rsidRDefault="00043457" w:rsidP="00043457">
      <w:pPr>
        <w:spacing w:line="240" w:lineRule="auto"/>
        <w:ind w:left="5760" w:firstLine="720"/>
        <w:rPr>
          <w:sz w:val="28"/>
          <w:szCs w:val="28"/>
        </w:rPr>
      </w:pPr>
    </w:p>
    <w:p w:rsidR="0073753D" w:rsidRDefault="0073753D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3164D8" w:rsidRPr="003164D8" w:rsidRDefault="003164D8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335068" w:rsidRDefault="00497071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округа</w:t>
      </w:r>
      <w:r w:rsidR="0019214A">
        <w:rPr>
          <w:b/>
          <w:sz w:val="28"/>
          <w:szCs w:val="28"/>
        </w:rPr>
        <w:t xml:space="preserve"> </w:t>
      </w:r>
      <w:r w:rsidR="00043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М.В. Тимофеев</w:t>
      </w:r>
    </w:p>
    <w:p w:rsidR="001E2838" w:rsidRDefault="001E2838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E2838" w:rsidRDefault="001E2838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  <w:bookmarkStart w:id="0" w:name="_GoBack"/>
      <w:bookmarkEnd w:id="0"/>
    </w:p>
    <w:sectPr w:rsidR="001E2838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3D" w:rsidRDefault="0072393D" w:rsidP="00100CA2">
      <w:pPr>
        <w:spacing w:line="240" w:lineRule="auto"/>
      </w:pPr>
      <w:r>
        <w:separator/>
      </w:r>
    </w:p>
  </w:endnote>
  <w:endnote w:type="continuationSeparator" w:id="0">
    <w:p w:rsidR="0072393D" w:rsidRDefault="0072393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3D" w:rsidRDefault="0072393D" w:rsidP="00100CA2">
      <w:pPr>
        <w:spacing w:line="240" w:lineRule="auto"/>
      </w:pPr>
      <w:r>
        <w:separator/>
      </w:r>
    </w:p>
  </w:footnote>
  <w:footnote w:type="continuationSeparator" w:id="0">
    <w:p w:rsidR="0072393D" w:rsidRDefault="0072393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11"/>
  </w:num>
  <w:num w:numId="6">
    <w:abstractNumId w:val="28"/>
  </w:num>
  <w:num w:numId="7">
    <w:abstractNumId w:val="24"/>
  </w:num>
  <w:num w:numId="8">
    <w:abstractNumId w:val="9"/>
  </w:num>
  <w:num w:numId="9">
    <w:abstractNumId w:val="14"/>
  </w:num>
  <w:num w:numId="10">
    <w:abstractNumId w:val="3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9"/>
  </w:num>
  <w:num w:numId="20">
    <w:abstractNumId w:val="32"/>
  </w:num>
  <w:num w:numId="21">
    <w:abstractNumId w:val="21"/>
  </w:num>
  <w:num w:numId="22">
    <w:abstractNumId w:val="15"/>
  </w:num>
  <w:num w:numId="23">
    <w:abstractNumId w:val="12"/>
  </w:num>
  <w:num w:numId="24">
    <w:abstractNumId w:val="23"/>
  </w:num>
  <w:num w:numId="25">
    <w:abstractNumId w:val="25"/>
  </w:num>
  <w:num w:numId="26">
    <w:abstractNumId w:val="30"/>
  </w:num>
  <w:num w:numId="27">
    <w:abstractNumId w:val="7"/>
  </w:num>
  <w:num w:numId="28">
    <w:abstractNumId w:val="22"/>
  </w:num>
  <w:num w:numId="29">
    <w:abstractNumId w:val="13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6"/>
  </w:num>
  <w:num w:numId="35">
    <w:abstractNumId w:val="5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838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28D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071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B0029"/>
    <w:rsid w:val="004B00F5"/>
    <w:rsid w:val="004B04A6"/>
    <w:rsid w:val="004B1874"/>
    <w:rsid w:val="004B1DBF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1178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393D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637E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461A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15E9"/>
    <w:rsid w:val="00CA16DA"/>
    <w:rsid w:val="00CA27B2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1870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BB05-742A-4FD0-A390-6315C552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2024-06-27T12:35:00Z</cp:lastPrinted>
  <dcterms:created xsi:type="dcterms:W3CDTF">2024-06-27T12:04:00Z</dcterms:created>
  <dcterms:modified xsi:type="dcterms:W3CDTF">2024-06-27T12:35:00Z</dcterms:modified>
</cp:coreProperties>
</file>