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DC" w:rsidRPr="000A19EF" w:rsidRDefault="00737EDC" w:rsidP="00737EDC">
      <w:pPr>
        <w:tabs>
          <w:tab w:val="left" w:pos="3060"/>
          <w:tab w:val="left" w:pos="6096"/>
          <w:tab w:val="left" w:pos="6946"/>
        </w:tabs>
        <w:spacing w:line="240" w:lineRule="atLeast"/>
        <w:ind w:firstLine="0"/>
        <w:jc w:val="center"/>
      </w:pPr>
      <w:r w:rsidRPr="000A19EF">
        <w:rPr>
          <w:noProof/>
        </w:rPr>
        <w:drawing>
          <wp:inline distT="0" distB="0" distL="0" distR="0" wp14:anchorId="4E3F0E6C" wp14:editId="64191BD9">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737EDC" w:rsidRPr="000A19EF" w:rsidRDefault="00737EDC" w:rsidP="00737EDC">
      <w:pPr>
        <w:pStyle w:val="a3"/>
        <w:tabs>
          <w:tab w:val="left" w:pos="708"/>
        </w:tabs>
        <w:spacing w:line="240" w:lineRule="exact"/>
        <w:ind w:firstLine="0"/>
        <w:rPr>
          <w:caps w:val="0"/>
          <w:szCs w:val="28"/>
        </w:rPr>
      </w:pPr>
      <w:r w:rsidRPr="000A19EF">
        <w:rPr>
          <w:caps w:val="0"/>
          <w:szCs w:val="28"/>
        </w:rPr>
        <w:t>Российская Федерация</w:t>
      </w:r>
    </w:p>
    <w:p w:rsidR="00737EDC" w:rsidRPr="000A19EF" w:rsidRDefault="00737EDC" w:rsidP="00737EDC">
      <w:pPr>
        <w:pStyle w:val="a3"/>
        <w:spacing w:line="240" w:lineRule="exact"/>
        <w:ind w:firstLine="0"/>
        <w:rPr>
          <w:caps w:val="0"/>
          <w:szCs w:val="28"/>
        </w:rPr>
      </w:pPr>
      <w:r w:rsidRPr="000A19EF">
        <w:rPr>
          <w:caps w:val="0"/>
          <w:szCs w:val="28"/>
        </w:rPr>
        <w:t>Новгородская область</w:t>
      </w:r>
    </w:p>
    <w:p w:rsidR="00737EDC" w:rsidRPr="000A19EF" w:rsidRDefault="00737EDC" w:rsidP="00737EDC">
      <w:pPr>
        <w:pStyle w:val="a3"/>
        <w:ind w:firstLine="0"/>
        <w:rPr>
          <w:szCs w:val="28"/>
        </w:rPr>
      </w:pPr>
      <w:r w:rsidRPr="000A19EF">
        <w:rPr>
          <w:szCs w:val="28"/>
        </w:rPr>
        <w:t>Администрация СОЛЕЦКОГО муниципального округа</w:t>
      </w:r>
    </w:p>
    <w:p w:rsidR="00737EDC" w:rsidRPr="000A19EF" w:rsidRDefault="00737EDC" w:rsidP="00737EDC">
      <w:pPr>
        <w:tabs>
          <w:tab w:val="left" w:pos="3060"/>
        </w:tabs>
        <w:spacing w:line="240" w:lineRule="atLeast"/>
        <w:ind w:firstLine="0"/>
        <w:jc w:val="center"/>
        <w:rPr>
          <w:sz w:val="32"/>
        </w:rPr>
      </w:pPr>
      <w:r w:rsidRPr="000A19EF">
        <w:rPr>
          <w:sz w:val="32"/>
        </w:rPr>
        <w:t>ПОСТАНОВЛЕНИЕ</w:t>
      </w:r>
    </w:p>
    <w:p w:rsidR="00737EDC" w:rsidRPr="000A19EF" w:rsidRDefault="00737EDC" w:rsidP="00737EDC">
      <w:pPr>
        <w:tabs>
          <w:tab w:val="left" w:pos="4536"/>
        </w:tabs>
        <w:ind w:firstLine="0"/>
        <w:jc w:val="center"/>
        <w:rPr>
          <w:sz w:val="28"/>
        </w:rPr>
      </w:pPr>
    </w:p>
    <w:p w:rsidR="003244A4" w:rsidRPr="000A19EF" w:rsidRDefault="00681488" w:rsidP="003244A4">
      <w:pPr>
        <w:tabs>
          <w:tab w:val="left" w:pos="4536"/>
        </w:tabs>
        <w:ind w:firstLine="0"/>
        <w:jc w:val="center"/>
        <w:rPr>
          <w:sz w:val="28"/>
        </w:rPr>
      </w:pPr>
      <w:r>
        <w:rPr>
          <w:sz w:val="28"/>
        </w:rPr>
        <w:t xml:space="preserve">от </w:t>
      </w:r>
      <w:r w:rsidR="00D435B3">
        <w:rPr>
          <w:sz w:val="28"/>
        </w:rPr>
        <w:t>24</w:t>
      </w:r>
      <w:r w:rsidR="00737EDC" w:rsidRPr="000A19EF">
        <w:rPr>
          <w:sz w:val="28"/>
        </w:rPr>
        <w:t>.</w:t>
      </w:r>
      <w:r w:rsidR="00671A46">
        <w:rPr>
          <w:sz w:val="28"/>
        </w:rPr>
        <w:t>1</w:t>
      </w:r>
      <w:r w:rsidR="00D76485">
        <w:rPr>
          <w:sz w:val="28"/>
        </w:rPr>
        <w:t>0</w:t>
      </w:r>
      <w:r w:rsidR="00737EDC" w:rsidRPr="000A19EF">
        <w:rPr>
          <w:sz w:val="28"/>
        </w:rPr>
        <w:t xml:space="preserve">.2024 № </w:t>
      </w:r>
      <w:r w:rsidR="004E6FCA">
        <w:rPr>
          <w:sz w:val="28"/>
        </w:rPr>
        <w:t>1</w:t>
      </w:r>
      <w:r w:rsidR="00671A46">
        <w:rPr>
          <w:sz w:val="28"/>
        </w:rPr>
        <w:t>6</w:t>
      </w:r>
      <w:r w:rsidR="00FB346F">
        <w:rPr>
          <w:sz w:val="28"/>
        </w:rPr>
        <w:t>95</w:t>
      </w:r>
    </w:p>
    <w:p w:rsidR="00737EDC" w:rsidRPr="000A19EF" w:rsidRDefault="00737EDC" w:rsidP="00737EDC">
      <w:pPr>
        <w:tabs>
          <w:tab w:val="left" w:pos="4536"/>
        </w:tabs>
        <w:ind w:firstLine="0"/>
        <w:jc w:val="center"/>
        <w:rPr>
          <w:sz w:val="28"/>
        </w:rPr>
      </w:pPr>
      <w:r w:rsidRPr="000A19EF">
        <w:rPr>
          <w:sz w:val="28"/>
        </w:rPr>
        <w:t>г. Сольцы</w:t>
      </w:r>
    </w:p>
    <w:p w:rsidR="006A37DF" w:rsidRDefault="006A37DF" w:rsidP="003164D8">
      <w:pPr>
        <w:suppressAutoHyphens/>
        <w:spacing w:line="240" w:lineRule="exact"/>
        <w:ind w:firstLine="0"/>
        <w:jc w:val="left"/>
        <w:rPr>
          <w:sz w:val="26"/>
          <w:szCs w:val="26"/>
          <w:lang w:eastAsia="zh-CN"/>
        </w:rPr>
      </w:pPr>
    </w:p>
    <w:p w:rsidR="00A26349" w:rsidRDefault="00A26349" w:rsidP="00A26349">
      <w:pPr>
        <w:tabs>
          <w:tab w:val="left" w:pos="4536"/>
        </w:tabs>
        <w:spacing w:line="240" w:lineRule="auto"/>
        <w:ind w:firstLine="0"/>
        <w:jc w:val="center"/>
        <w:rPr>
          <w:b/>
          <w:sz w:val="28"/>
          <w:szCs w:val="28"/>
        </w:rPr>
      </w:pPr>
    </w:p>
    <w:p w:rsidR="00D435B3" w:rsidRPr="00D435B3" w:rsidRDefault="00D435B3" w:rsidP="00D435B3">
      <w:pPr>
        <w:spacing w:line="240" w:lineRule="exact"/>
        <w:ind w:firstLine="0"/>
        <w:jc w:val="center"/>
        <w:rPr>
          <w:color w:val="000000"/>
          <w:sz w:val="28"/>
          <w:szCs w:val="28"/>
        </w:rPr>
      </w:pPr>
      <w:r w:rsidRPr="00D435B3">
        <w:rPr>
          <w:b/>
          <w:color w:val="000000"/>
          <w:sz w:val="28"/>
          <w:szCs w:val="28"/>
        </w:rPr>
        <w:t xml:space="preserve">О внесении изменений в Порядок применения бюджетной классификации Российской Федерации в части, относящейся  </w:t>
      </w:r>
      <w:proofErr w:type="gramStart"/>
      <w:r>
        <w:rPr>
          <w:b/>
          <w:color w:val="000000"/>
          <w:sz w:val="28"/>
          <w:szCs w:val="28"/>
        </w:rPr>
        <w:t>э</w:t>
      </w:r>
      <w:r w:rsidRPr="00D435B3">
        <w:rPr>
          <w:b/>
          <w:color w:val="000000"/>
          <w:sz w:val="28"/>
          <w:szCs w:val="28"/>
        </w:rPr>
        <w:t>к</w:t>
      </w:r>
      <w:proofErr w:type="gramEnd"/>
      <w:r w:rsidRPr="00D435B3">
        <w:rPr>
          <w:b/>
          <w:color w:val="000000"/>
          <w:sz w:val="28"/>
          <w:szCs w:val="28"/>
        </w:rPr>
        <w:t xml:space="preserve"> бюджету Солецкого муниципального округа</w:t>
      </w:r>
    </w:p>
    <w:p w:rsidR="00D435B3" w:rsidRPr="00D435B3" w:rsidRDefault="00D435B3" w:rsidP="00D435B3">
      <w:pPr>
        <w:tabs>
          <w:tab w:val="left" w:pos="3060"/>
        </w:tabs>
        <w:spacing w:line="240" w:lineRule="auto"/>
        <w:ind w:firstLine="0"/>
        <w:rPr>
          <w:color w:val="000000"/>
          <w:sz w:val="28"/>
          <w:szCs w:val="28"/>
        </w:rPr>
      </w:pPr>
    </w:p>
    <w:p w:rsidR="00D435B3" w:rsidRPr="00D435B3" w:rsidRDefault="00D435B3" w:rsidP="00D435B3">
      <w:pPr>
        <w:suppressAutoHyphens/>
        <w:autoSpaceDE w:val="0"/>
        <w:autoSpaceDN w:val="0"/>
        <w:adjustRightInd w:val="0"/>
        <w:rPr>
          <w:color w:val="000000"/>
          <w:sz w:val="28"/>
          <w:szCs w:val="28"/>
        </w:rPr>
      </w:pPr>
      <w:r w:rsidRPr="00D435B3">
        <w:rPr>
          <w:color w:val="000000"/>
          <w:sz w:val="28"/>
          <w:szCs w:val="28"/>
        </w:rPr>
        <w:t xml:space="preserve">В соответствии с Бюджетным  кодексом Российской Федерации,  </w:t>
      </w:r>
      <w:r w:rsidRPr="00D435B3">
        <w:rPr>
          <w:bCs/>
          <w:color w:val="000000"/>
          <w:sz w:val="28"/>
          <w:szCs w:val="28"/>
        </w:rPr>
        <w:t>Приказом Министерства финансов Российской Федерации от 24 мая 2022 года №82н «О Порядке формирования и применения кодов бюджетной классификации Российской Федерации, их структуре и принципах назначения»</w:t>
      </w:r>
      <w:r w:rsidRPr="00D435B3">
        <w:rPr>
          <w:color w:val="000000"/>
          <w:sz w:val="28"/>
          <w:szCs w:val="28"/>
        </w:rPr>
        <w:t xml:space="preserve">  Администрация Солецкого муниципального округа </w:t>
      </w:r>
      <w:r w:rsidRPr="00D435B3">
        <w:rPr>
          <w:b/>
          <w:color w:val="000000"/>
          <w:sz w:val="28"/>
          <w:szCs w:val="28"/>
        </w:rPr>
        <w:t>ПОСТАНОВЛЯЕТ:</w:t>
      </w:r>
    </w:p>
    <w:p w:rsidR="00D435B3" w:rsidRPr="00D435B3" w:rsidRDefault="00D435B3" w:rsidP="00D435B3">
      <w:pPr>
        <w:suppressAutoHyphens/>
        <w:rPr>
          <w:color w:val="000000"/>
          <w:sz w:val="28"/>
          <w:szCs w:val="28"/>
        </w:rPr>
      </w:pPr>
      <w:proofErr w:type="gramStart"/>
      <w:r w:rsidRPr="00D435B3">
        <w:rPr>
          <w:color w:val="000000"/>
          <w:sz w:val="28"/>
          <w:szCs w:val="28"/>
        </w:rPr>
        <w:t>1.Внести изменения в Порядок  применения бюджетной классификации Российской Федерации в части, относящейся к бюджету Солецкого муниципального округа, утвержденный постановлением Администрации муниципального округа от 29.01.2021  № 134 (</w:t>
      </w:r>
      <w:r w:rsidRPr="00D435B3">
        <w:rPr>
          <w:sz w:val="28"/>
          <w:szCs w:val="28"/>
        </w:rPr>
        <w:t>в редакции постановлений от 23.04.2021 № 588, от 21.09.2021 № 1381,от 11.01.2022 № 14, от 04.10.2022 № 1725, от 22.12.2022 № 2316, от 11.04.2023 № 568, от 31.07.2023 № 1302, от 13.12.2023 № 2315, от 16.04.2024 № 661</w:t>
      </w:r>
      <w:r w:rsidRPr="00D435B3">
        <w:rPr>
          <w:color w:val="000000"/>
          <w:sz w:val="28"/>
          <w:szCs w:val="28"/>
        </w:rPr>
        <w:t xml:space="preserve">):  </w:t>
      </w:r>
      <w:proofErr w:type="gramEnd"/>
    </w:p>
    <w:p w:rsidR="00D435B3" w:rsidRPr="00D435B3" w:rsidRDefault="00D435B3" w:rsidP="00D435B3">
      <w:pPr>
        <w:suppressAutoHyphens/>
        <w:rPr>
          <w:color w:val="000000"/>
          <w:sz w:val="28"/>
          <w:szCs w:val="28"/>
        </w:rPr>
      </w:pPr>
      <w:r w:rsidRPr="00D435B3">
        <w:rPr>
          <w:color w:val="000000"/>
          <w:sz w:val="28"/>
          <w:szCs w:val="28"/>
        </w:rPr>
        <w:t>1.1. Дополнить подпункт 4.1.6. пункта 4.1. раздела 4 после задачи «</w:t>
      </w:r>
      <w:r w:rsidRPr="00D435B3">
        <w:rPr>
          <w:sz w:val="28"/>
          <w:szCs w:val="28"/>
        </w:rPr>
        <w:t>0630500000 Формирование современной инфраструктуры обслуживания туристов</w:t>
      </w:r>
      <w:r w:rsidRPr="00D435B3">
        <w:rPr>
          <w:color w:val="000000"/>
          <w:sz w:val="28"/>
          <w:szCs w:val="28"/>
        </w:rPr>
        <w:t>» задачей «0630600000 Создание и развитие деятельности модельной библиотеки</w:t>
      </w:r>
      <w:proofErr w:type="gramStart"/>
      <w:r w:rsidRPr="00D435B3">
        <w:rPr>
          <w:color w:val="000000"/>
          <w:sz w:val="28"/>
          <w:szCs w:val="28"/>
        </w:rPr>
        <w:t>.».</w:t>
      </w:r>
      <w:proofErr w:type="gramEnd"/>
    </w:p>
    <w:p w:rsidR="00D435B3" w:rsidRPr="00D435B3" w:rsidRDefault="00D435B3" w:rsidP="00D435B3">
      <w:pPr>
        <w:suppressAutoHyphens/>
        <w:autoSpaceDE w:val="0"/>
        <w:autoSpaceDN w:val="0"/>
        <w:adjustRightInd w:val="0"/>
        <w:rPr>
          <w:color w:val="000000"/>
          <w:sz w:val="28"/>
          <w:szCs w:val="28"/>
        </w:rPr>
      </w:pPr>
      <w:r w:rsidRPr="00D435B3">
        <w:rPr>
          <w:color w:val="000000"/>
          <w:sz w:val="28"/>
          <w:szCs w:val="28"/>
        </w:rPr>
        <w:t>1.2. Дополнить пункт 4.2. раздела 4:</w:t>
      </w:r>
    </w:p>
    <w:p w:rsidR="00D435B3" w:rsidRPr="00D435B3" w:rsidRDefault="00D435B3" w:rsidP="00D435B3">
      <w:pPr>
        <w:suppressAutoHyphens/>
        <w:autoSpaceDE w:val="0"/>
        <w:autoSpaceDN w:val="0"/>
        <w:adjustRightInd w:val="0"/>
        <w:rPr>
          <w:rFonts w:eastAsia="Calibri"/>
          <w:color w:val="000000"/>
          <w:sz w:val="28"/>
          <w:szCs w:val="28"/>
          <w:lang w:eastAsia="en-US"/>
        </w:rPr>
      </w:pPr>
      <w:r w:rsidRPr="00D435B3">
        <w:rPr>
          <w:color w:val="000000"/>
          <w:sz w:val="28"/>
          <w:szCs w:val="28"/>
        </w:rPr>
        <w:t>1.2.1. после абзаца второго направления расходов «</w:t>
      </w:r>
      <w:r w:rsidRPr="00D435B3">
        <w:rPr>
          <w:rFonts w:eastAsia="Calibri"/>
          <w:color w:val="000000"/>
          <w:sz w:val="28"/>
          <w:szCs w:val="28"/>
          <w:lang w:eastAsia="en-US"/>
        </w:rPr>
        <w:t>76230 Организация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 абзацами следующего содержания:</w:t>
      </w:r>
    </w:p>
    <w:p w:rsidR="00D435B3" w:rsidRPr="00D435B3" w:rsidRDefault="00D435B3" w:rsidP="00D435B3">
      <w:pPr>
        <w:suppressAutoHyphens/>
        <w:autoSpaceDE w:val="0"/>
        <w:autoSpaceDN w:val="0"/>
        <w:adjustRightInd w:val="0"/>
        <w:rPr>
          <w:rFonts w:eastAsia="Calibri"/>
          <w:color w:val="000000"/>
          <w:sz w:val="28"/>
          <w:szCs w:val="28"/>
          <w:lang w:eastAsia="en-US"/>
        </w:rPr>
      </w:pPr>
      <w:r w:rsidRPr="00D435B3">
        <w:rPr>
          <w:rFonts w:eastAsia="Calibri"/>
          <w:color w:val="000000"/>
          <w:sz w:val="28"/>
          <w:szCs w:val="28"/>
          <w:lang w:eastAsia="en-US"/>
        </w:rPr>
        <w:t>«77030 Финансовое обеспечение мероприятий, направленных на социально - экономическое развитие Солецкого муниципального округа за счет средств иного межбюджетного трансферта из бюджета области по итогам ежегодного рейтинга социально - экономического развития за 2023 год.</w:t>
      </w:r>
    </w:p>
    <w:p w:rsidR="00D435B3" w:rsidRPr="00D435B3" w:rsidRDefault="00D435B3" w:rsidP="00D435B3">
      <w:pPr>
        <w:suppressAutoHyphens/>
        <w:autoSpaceDE w:val="0"/>
        <w:autoSpaceDN w:val="0"/>
        <w:adjustRightInd w:val="0"/>
        <w:rPr>
          <w:rFonts w:eastAsia="Calibri"/>
          <w:color w:val="000000"/>
          <w:sz w:val="28"/>
          <w:szCs w:val="28"/>
          <w:lang w:eastAsia="en-US"/>
        </w:rPr>
      </w:pPr>
      <w:r w:rsidRPr="00D435B3">
        <w:rPr>
          <w:color w:val="000000"/>
          <w:sz w:val="28"/>
          <w:szCs w:val="28"/>
        </w:rPr>
        <w:lastRenderedPageBreak/>
        <w:t>По данному направлению расходов отражаются расходы бюджета муниципального округа на ф</w:t>
      </w:r>
      <w:r w:rsidRPr="00D435B3">
        <w:rPr>
          <w:rFonts w:eastAsia="Calibri"/>
          <w:color w:val="000000"/>
          <w:sz w:val="28"/>
          <w:szCs w:val="28"/>
          <w:lang w:eastAsia="en-US"/>
        </w:rPr>
        <w:t>инансовое обеспечение мероприятий, направленных на социально - экономическое развитие Солецкого муниципального округа за счет средств иного межбюджетного трансферта из бюджета области по итогам ежегодного рейтинга социально - экономического развития за 2023 год</w:t>
      </w:r>
      <w:proofErr w:type="gramStart"/>
      <w:r w:rsidRPr="00D435B3">
        <w:rPr>
          <w:rFonts w:eastAsia="Calibri"/>
          <w:color w:val="000000"/>
          <w:sz w:val="28"/>
          <w:szCs w:val="28"/>
          <w:lang w:eastAsia="en-US"/>
        </w:rPr>
        <w:t>;»</w:t>
      </w:r>
      <w:proofErr w:type="gramEnd"/>
      <w:r w:rsidRPr="00D435B3">
        <w:rPr>
          <w:rFonts w:eastAsia="Calibri"/>
          <w:color w:val="000000"/>
          <w:sz w:val="28"/>
          <w:szCs w:val="28"/>
          <w:lang w:eastAsia="en-US"/>
        </w:rPr>
        <w:t>.</w:t>
      </w:r>
    </w:p>
    <w:p w:rsidR="00D435B3" w:rsidRPr="00D435B3" w:rsidRDefault="00D435B3" w:rsidP="00D435B3">
      <w:pPr>
        <w:suppressAutoHyphens/>
        <w:autoSpaceDE w:val="0"/>
        <w:autoSpaceDN w:val="0"/>
        <w:adjustRightInd w:val="0"/>
        <w:rPr>
          <w:color w:val="000000"/>
          <w:sz w:val="28"/>
          <w:szCs w:val="28"/>
        </w:rPr>
      </w:pPr>
      <w:r w:rsidRPr="00D435B3">
        <w:rPr>
          <w:rFonts w:eastAsia="Calibri"/>
          <w:color w:val="000000"/>
          <w:sz w:val="28"/>
          <w:szCs w:val="28"/>
          <w:lang w:eastAsia="en-US"/>
        </w:rPr>
        <w:t xml:space="preserve">1.2.2. </w:t>
      </w:r>
      <w:r w:rsidRPr="00D435B3">
        <w:rPr>
          <w:color w:val="000000"/>
          <w:sz w:val="28"/>
          <w:szCs w:val="28"/>
        </w:rPr>
        <w:t>после абзаца второго направления расходов «</w:t>
      </w:r>
      <w:r w:rsidRPr="00D435B3">
        <w:rPr>
          <w:color w:val="000000"/>
          <w:sz w:val="28"/>
          <w:szCs w:val="28"/>
          <w:lang w:val="en-US"/>
        </w:rPr>
        <w:t>N</w:t>
      </w:r>
      <w:r w:rsidRPr="00D435B3">
        <w:rPr>
          <w:color w:val="000000"/>
          <w:sz w:val="28"/>
          <w:szCs w:val="28"/>
        </w:rPr>
        <w:t>5764 Софинансирование расходных обязательств на реализацию общественно значимых проектов по благоустройству сельских территорий Новгородской области » абзацами следующего содержания:</w:t>
      </w:r>
    </w:p>
    <w:p w:rsidR="00D435B3" w:rsidRPr="00D435B3" w:rsidRDefault="00D435B3" w:rsidP="00D435B3">
      <w:pPr>
        <w:suppressAutoHyphens/>
        <w:rPr>
          <w:color w:val="000000"/>
          <w:sz w:val="28"/>
          <w:szCs w:val="28"/>
        </w:rPr>
      </w:pPr>
      <w:r w:rsidRPr="00D435B3">
        <w:rPr>
          <w:color w:val="000000"/>
          <w:sz w:val="28"/>
          <w:szCs w:val="28"/>
        </w:rPr>
        <w:t>«</w:t>
      </w:r>
      <w:r w:rsidRPr="00D435B3">
        <w:rPr>
          <w:color w:val="000000"/>
          <w:sz w:val="28"/>
          <w:szCs w:val="28"/>
          <w:lang w:val="en-US"/>
        </w:rPr>
        <w:t>R</w:t>
      </w:r>
      <w:r w:rsidRPr="00D435B3">
        <w:rPr>
          <w:color w:val="000000"/>
          <w:sz w:val="28"/>
          <w:szCs w:val="28"/>
        </w:rPr>
        <w:t>0501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rsidR="00D435B3" w:rsidRPr="00D435B3" w:rsidRDefault="00D435B3" w:rsidP="00D435B3">
      <w:pPr>
        <w:suppressAutoHyphens/>
        <w:rPr>
          <w:color w:val="000000"/>
          <w:sz w:val="28"/>
          <w:szCs w:val="28"/>
        </w:rPr>
      </w:pPr>
      <w:r w:rsidRPr="00D435B3">
        <w:rPr>
          <w:color w:val="000000"/>
          <w:sz w:val="28"/>
          <w:szCs w:val="28"/>
        </w:rPr>
        <w:t>По данному направлению расходов отражаются расходы бюджета муниципального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rsidR="00D435B3" w:rsidRPr="00D435B3" w:rsidRDefault="00D435B3" w:rsidP="00D435B3">
      <w:pPr>
        <w:suppressAutoHyphens/>
        <w:rPr>
          <w:color w:val="000000"/>
          <w:sz w:val="28"/>
          <w:szCs w:val="28"/>
        </w:rPr>
      </w:pPr>
      <w:proofErr w:type="gramStart"/>
      <w:r w:rsidRPr="00D435B3">
        <w:rPr>
          <w:color w:val="000000"/>
          <w:sz w:val="28"/>
          <w:szCs w:val="28"/>
          <w:lang w:val="en-US"/>
        </w:rPr>
        <w:t>R</w:t>
      </w:r>
      <w:r w:rsidRPr="00D435B3">
        <w:rPr>
          <w:color w:val="000000"/>
          <w:sz w:val="28"/>
          <w:szCs w:val="28"/>
        </w:rPr>
        <w:t>3031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roofErr w:type="gramEnd"/>
    </w:p>
    <w:p w:rsidR="00D435B3" w:rsidRPr="00D435B3" w:rsidRDefault="00D435B3" w:rsidP="00D435B3">
      <w:pPr>
        <w:suppressAutoHyphens/>
        <w:rPr>
          <w:color w:val="000000"/>
          <w:sz w:val="28"/>
          <w:szCs w:val="28"/>
        </w:rPr>
      </w:pPr>
      <w:r w:rsidRPr="00D435B3">
        <w:rPr>
          <w:color w:val="000000"/>
          <w:sz w:val="28"/>
          <w:szCs w:val="28"/>
        </w:rPr>
        <w:t>По данному направлению расходов отражаются расходы бюджета муниципального округа на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roofErr w:type="gramStart"/>
      <w:r w:rsidRPr="00D435B3">
        <w:rPr>
          <w:color w:val="000000"/>
          <w:sz w:val="28"/>
          <w:szCs w:val="28"/>
        </w:rPr>
        <w:t>;»</w:t>
      </w:r>
      <w:proofErr w:type="gramEnd"/>
      <w:r w:rsidRPr="00D435B3">
        <w:rPr>
          <w:color w:val="000000"/>
          <w:sz w:val="28"/>
          <w:szCs w:val="28"/>
        </w:rPr>
        <w:t>.</w:t>
      </w:r>
    </w:p>
    <w:p w:rsidR="00D435B3" w:rsidRPr="00D435B3" w:rsidRDefault="00D435B3" w:rsidP="00D435B3">
      <w:pPr>
        <w:suppressAutoHyphens/>
        <w:rPr>
          <w:snapToGrid w:val="0"/>
          <w:color w:val="000000"/>
          <w:sz w:val="28"/>
          <w:szCs w:val="28"/>
        </w:rPr>
      </w:pPr>
      <w:r w:rsidRPr="00D435B3">
        <w:rPr>
          <w:snapToGrid w:val="0"/>
          <w:color w:val="000000"/>
          <w:sz w:val="28"/>
          <w:szCs w:val="28"/>
        </w:rPr>
        <w:t xml:space="preserve">2. </w:t>
      </w:r>
      <w:r w:rsidRPr="00D435B3">
        <w:rPr>
          <w:color w:val="000000"/>
          <w:sz w:val="28"/>
          <w:szCs w:val="28"/>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D435B3">
        <w:rPr>
          <w:b/>
          <w:color w:val="000000"/>
          <w:spacing w:val="-1"/>
          <w:sz w:val="28"/>
          <w:szCs w:val="28"/>
        </w:rPr>
        <w:t xml:space="preserve">  </w:t>
      </w:r>
    </w:p>
    <w:p w:rsidR="00D435B3" w:rsidRPr="00D435B3" w:rsidRDefault="00D435B3" w:rsidP="00D435B3">
      <w:pPr>
        <w:suppressAutoHyphens/>
        <w:spacing w:line="240" w:lineRule="auto"/>
        <w:ind w:firstLine="0"/>
        <w:jc w:val="left"/>
        <w:rPr>
          <w:color w:val="000000"/>
          <w:sz w:val="28"/>
          <w:szCs w:val="28"/>
          <w:lang w:val="x-none" w:eastAsia="x-none"/>
        </w:rPr>
      </w:pPr>
    </w:p>
    <w:p w:rsidR="00583533" w:rsidRPr="00D435B3" w:rsidRDefault="00583533" w:rsidP="00583533">
      <w:pPr>
        <w:suppressAutoHyphens/>
        <w:ind w:firstLine="0"/>
        <w:rPr>
          <w:b/>
          <w:sz w:val="28"/>
          <w:szCs w:val="28"/>
          <w:lang w:val="x-none"/>
        </w:rPr>
      </w:pPr>
    </w:p>
    <w:p w:rsidR="00A26349" w:rsidRPr="00B54416" w:rsidRDefault="00A26349" w:rsidP="00F76EEF">
      <w:pPr>
        <w:shd w:val="clear" w:color="auto" w:fill="FFFFFF"/>
        <w:spacing w:line="240" w:lineRule="auto"/>
        <w:rPr>
          <w:b/>
          <w:sz w:val="28"/>
          <w:szCs w:val="28"/>
        </w:rPr>
      </w:pPr>
    </w:p>
    <w:p w:rsidR="008C7845" w:rsidRDefault="00F76EEF" w:rsidP="009D6EDC">
      <w:pPr>
        <w:autoSpaceDE w:val="0"/>
        <w:spacing w:line="240" w:lineRule="atLeast"/>
        <w:ind w:firstLine="0"/>
        <w:rPr>
          <w:b/>
          <w:sz w:val="28"/>
          <w:szCs w:val="28"/>
        </w:rPr>
      </w:pPr>
      <w:r>
        <w:rPr>
          <w:b/>
          <w:sz w:val="28"/>
          <w:szCs w:val="28"/>
        </w:rPr>
        <w:t>Глава муниципального округа</w:t>
      </w:r>
      <w:r w:rsidR="009D6EDC">
        <w:rPr>
          <w:b/>
          <w:sz w:val="28"/>
          <w:szCs w:val="28"/>
        </w:rPr>
        <w:t xml:space="preserve">  </w:t>
      </w:r>
      <w:r w:rsidR="008C7845">
        <w:rPr>
          <w:b/>
          <w:sz w:val="28"/>
          <w:szCs w:val="28"/>
        </w:rPr>
        <w:t xml:space="preserve">    </w:t>
      </w:r>
      <w:r w:rsidR="00D76485">
        <w:rPr>
          <w:b/>
          <w:sz w:val="28"/>
          <w:szCs w:val="28"/>
        </w:rPr>
        <w:t xml:space="preserve">                                      </w:t>
      </w:r>
      <w:bookmarkStart w:id="0" w:name="_GoBack"/>
      <w:bookmarkEnd w:id="0"/>
      <w:r>
        <w:rPr>
          <w:b/>
          <w:sz w:val="28"/>
          <w:szCs w:val="28"/>
        </w:rPr>
        <w:t>М.В. Тимофеев</w:t>
      </w:r>
    </w:p>
    <w:sectPr w:rsidR="008C7845" w:rsidSect="00306A45">
      <w:pgSz w:w="11906" w:h="16838"/>
      <w:pgMar w:top="907" w:right="567" w:bottom="90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7D" w:rsidRDefault="00C32B7D" w:rsidP="00100CA2">
      <w:pPr>
        <w:spacing w:line="240" w:lineRule="auto"/>
      </w:pPr>
      <w:r>
        <w:separator/>
      </w:r>
    </w:p>
  </w:endnote>
  <w:endnote w:type="continuationSeparator" w:id="0">
    <w:p w:rsidR="00C32B7D" w:rsidRDefault="00C32B7D"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7D" w:rsidRDefault="00C32B7D" w:rsidP="00100CA2">
      <w:pPr>
        <w:spacing w:line="240" w:lineRule="auto"/>
      </w:pPr>
      <w:r>
        <w:separator/>
      </w:r>
    </w:p>
  </w:footnote>
  <w:footnote w:type="continuationSeparator" w:id="0">
    <w:p w:rsidR="00C32B7D" w:rsidRDefault="00C32B7D"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0805D12"/>
    <w:multiLevelType w:val="multilevel"/>
    <w:tmpl w:val="A1142748"/>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nsid w:val="02732F33"/>
    <w:multiLevelType w:val="multilevel"/>
    <w:tmpl w:val="011C0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07B02200"/>
    <w:multiLevelType w:val="hybridMultilevel"/>
    <w:tmpl w:val="741484F2"/>
    <w:lvl w:ilvl="0" w:tplc="F98632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120737FE"/>
    <w:multiLevelType w:val="multilevel"/>
    <w:tmpl w:val="2228CE5A"/>
    <w:lvl w:ilvl="0">
      <w:start w:val="1"/>
      <w:numFmt w:val="decimal"/>
      <w:lvlText w:val="%1."/>
      <w:lvlJc w:val="left"/>
      <w:pPr>
        <w:ind w:left="1789" w:hanging="108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12">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nsid w:val="19BB45C8"/>
    <w:multiLevelType w:val="multilevel"/>
    <w:tmpl w:val="748C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26FA04D5"/>
    <w:multiLevelType w:val="hybridMultilevel"/>
    <w:tmpl w:val="F4AE82F2"/>
    <w:lvl w:ilvl="0" w:tplc="C5641EF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28C00A17"/>
    <w:multiLevelType w:val="multilevel"/>
    <w:tmpl w:val="A39AC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2CE8732D"/>
    <w:multiLevelType w:val="multilevel"/>
    <w:tmpl w:val="A4F86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1">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3">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7">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E030E0"/>
    <w:multiLevelType w:val="multilevel"/>
    <w:tmpl w:val="44ACCE56"/>
    <w:lvl w:ilvl="0">
      <w:start w:val="1"/>
      <w:numFmt w:val="decimal"/>
      <w:lvlText w:val="%1."/>
      <w:lvlJc w:val="left"/>
      <w:pPr>
        <w:tabs>
          <w:tab w:val="num" w:pos="928"/>
        </w:tabs>
        <w:ind w:left="928" w:hanging="360"/>
      </w:pPr>
    </w:lvl>
    <w:lvl w:ilvl="1">
      <w:start w:val="2"/>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368"/>
        </w:tabs>
        <w:ind w:left="2368" w:hanging="180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728"/>
        </w:tabs>
        <w:ind w:left="2728" w:hanging="2160"/>
      </w:pPr>
      <w:rPr>
        <w:rFonts w:hint="default"/>
      </w:rPr>
    </w:lvl>
  </w:abstractNum>
  <w:abstractNum w:abstractNumId="29">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30">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1">
    <w:nsid w:val="6FA7379D"/>
    <w:multiLevelType w:val="hybridMultilevel"/>
    <w:tmpl w:val="E9865372"/>
    <w:lvl w:ilvl="0" w:tplc="1C04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1A816B5"/>
    <w:multiLevelType w:val="multilevel"/>
    <w:tmpl w:val="DEEED9DA"/>
    <w:lvl w:ilvl="0">
      <w:start w:val="1"/>
      <w:numFmt w:val="decimal"/>
      <w:lvlText w:val="%1."/>
      <w:lvlJc w:val="left"/>
      <w:pPr>
        <w:ind w:left="1065" w:hanging="705"/>
      </w:pPr>
      <w:rPr>
        <w:rFonts w:hint="default"/>
      </w:rPr>
    </w:lvl>
    <w:lvl w:ilvl="1">
      <w:start w:val="1"/>
      <w:numFmt w:val="decimal"/>
      <w:isLgl/>
      <w:lvlText w:val="%1.%2."/>
      <w:lvlJc w:val="left"/>
      <w:pPr>
        <w:ind w:left="208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455" w:hanging="1080"/>
      </w:pPr>
      <w:rPr>
        <w:rFonts w:hint="default"/>
      </w:rPr>
    </w:lvl>
    <w:lvl w:ilvl="4">
      <w:start w:val="1"/>
      <w:numFmt w:val="decimal"/>
      <w:isLgl/>
      <w:lvlText w:val="%1.%2.%3.%4.%5."/>
      <w:lvlJc w:val="left"/>
      <w:pPr>
        <w:ind w:left="5460" w:hanging="1080"/>
      </w:pPr>
      <w:rPr>
        <w:rFonts w:hint="default"/>
      </w:rPr>
    </w:lvl>
    <w:lvl w:ilvl="5">
      <w:start w:val="1"/>
      <w:numFmt w:val="decimal"/>
      <w:isLgl/>
      <w:lvlText w:val="%1.%2.%3.%4.%5.%6."/>
      <w:lvlJc w:val="left"/>
      <w:pPr>
        <w:ind w:left="6825" w:hanging="1440"/>
      </w:pPr>
      <w:rPr>
        <w:rFonts w:hint="default"/>
      </w:rPr>
    </w:lvl>
    <w:lvl w:ilvl="6">
      <w:start w:val="1"/>
      <w:numFmt w:val="decimal"/>
      <w:isLgl/>
      <w:lvlText w:val="%1.%2.%3.%4.%5.%6.%7."/>
      <w:lvlJc w:val="left"/>
      <w:pPr>
        <w:ind w:left="8190" w:hanging="1800"/>
      </w:pPr>
      <w:rPr>
        <w:rFonts w:hint="default"/>
      </w:rPr>
    </w:lvl>
    <w:lvl w:ilvl="7">
      <w:start w:val="1"/>
      <w:numFmt w:val="decimal"/>
      <w:isLgl/>
      <w:lvlText w:val="%1.%2.%3.%4.%5.%6.%7.%8."/>
      <w:lvlJc w:val="left"/>
      <w:pPr>
        <w:ind w:left="9195" w:hanging="1800"/>
      </w:pPr>
      <w:rPr>
        <w:rFonts w:hint="default"/>
      </w:rPr>
    </w:lvl>
    <w:lvl w:ilvl="8">
      <w:start w:val="1"/>
      <w:numFmt w:val="decimal"/>
      <w:isLgl/>
      <w:lvlText w:val="%1.%2.%3.%4.%5.%6.%7.%8.%9."/>
      <w:lvlJc w:val="left"/>
      <w:pPr>
        <w:ind w:left="10560" w:hanging="2160"/>
      </w:pPr>
      <w:rPr>
        <w:rFonts w:hint="default"/>
      </w:rPr>
    </w:lvl>
  </w:abstractNum>
  <w:abstractNum w:abstractNumId="33">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4">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5">
    <w:nsid w:val="78AB0E28"/>
    <w:multiLevelType w:val="multilevel"/>
    <w:tmpl w:val="7C320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8">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7"/>
  </w:num>
  <w:num w:numId="5">
    <w:abstractNumId w:val="11"/>
  </w:num>
  <w:num w:numId="6">
    <w:abstractNumId w:val="29"/>
  </w:num>
  <w:num w:numId="7">
    <w:abstractNumId w:val="25"/>
  </w:num>
  <w:num w:numId="8">
    <w:abstractNumId w:val="9"/>
  </w:num>
  <w:num w:numId="9">
    <w:abstractNumId w:val="14"/>
  </w:num>
  <w:num w:numId="10">
    <w:abstractNumId w:val="3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
  </w:num>
  <w:num w:numId="14">
    <w:abstractNumId w:val="2"/>
  </w:num>
  <w:num w:numId="15">
    <w:abstractNumId w:val="3"/>
  </w:num>
  <w:num w:numId="16">
    <w:abstractNumId w:val="4"/>
  </w:num>
  <w:num w:numId="17">
    <w:abstractNumId w:val="19"/>
  </w:num>
  <w:num w:numId="18">
    <w:abstractNumId w:val="33"/>
  </w:num>
  <w:num w:numId="19">
    <w:abstractNumId w:val="30"/>
  </w:num>
  <w:num w:numId="20">
    <w:abstractNumId w:val="34"/>
  </w:num>
  <w:num w:numId="21">
    <w:abstractNumId w:val="22"/>
  </w:num>
  <w:num w:numId="22">
    <w:abstractNumId w:val="15"/>
  </w:num>
  <w:num w:numId="23">
    <w:abstractNumId w:val="12"/>
  </w:num>
  <w:num w:numId="24">
    <w:abstractNumId w:val="24"/>
  </w:num>
  <w:num w:numId="25">
    <w:abstractNumId w:val="26"/>
  </w:num>
  <w:num w:numId="26">
    <w:abstractNumId w:val="31"/>
  </w:num>
  <w:num w:numId="27">
    <w:abstractNumId w:val="7"/>
  </w:num>
  <w:num w:numId="28">
    <w:abstractNumId w:val="23"/>
  </w:num>
  <w:num w:numId="29">
    <w:abstractNumId w:val="13"/>
  </w:num>
  <w:num w:numId="30">
    <w:abstractNumId w:val="17"/>
  </w:num>
  <w:num w:numId="31">
    <w:abstractNumId w:val="10"/>
  </w:num>
  <w:num w:numId="32">
    <w:abstractNumId w:val="35"/>
  </w:num>
  <w:num w:numId="33">
    <w:abstractNumId w:val="18"/>
  </w:num>
  <w:num w:numId="34">
    <w:abstractNumId w:val="6"/>
  </w:num>
  <w:num w:numId="35">
    <w:abstractNumId w:val="5"/>
  </w:num>
  <w:num w:numId="36">
    <w:abstractNumId w:val="28"/>
  </w:num>
  <w:num w:numId="37">
    <w:abstractNumId w:val="16"/>
  </w:num>
  <w:num w:numId="38">
    <w:abstractNumId w:val="2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1796"/>
    <w:rsid w:val="00002081"/>
    <w:rsid w:val="0000209B"/>
    <w:rsid w:val="00003180"/>
    <w:rsid w:val="00003EB3"/>
    <w:rsid w:val="0000405C"/>
    <w:rsid w:val="00004C5B"/>
    <w:rsid w:val="000050EB"/>
    <w:rsid w:val="000064FE"/>
    <w:rsid w:val="00006708"/>
    <w:rsid w:val="00006CAD"/>
    <w:rsid w:val="0001107B"/>
    <w:rsid w:val="0001109D"/>
    <w:rsid w:val="000112D8"/>
    <w:rsid w:val="00011D1D"/>
    <w:rsid w:val="00012225"/>
    <w:rsid w:val="00014A3C"/>
    <w:rsid w:val="00014C54"/>
    <w:rsid w:val="00015179"/>
    <w:rsid w:val="00015E42"/>
    <w:rsid w:val="00017EE6"/>
    <w:rsid w:val="00020B99"/>
    <w:rsid w:val="00021907"/>
    <w:rsid w:val="00021D7A"/>
    <w:rsid w:val="00021FEC"/>
    <w:rsid w:val="00022752"/>
    <w:rsid w:val="00023684"/>
    <w:rsid w:val="000243CF"/>
    <w:rsid w:val="00024968"/>
    <w:rsid w:val="0002522F"/>
    <w:rsid w:val="00026A09"/>
    <w:rsid w:val="00026A9D"/>
    <w:rsid w:val="00026F32"/>
    <w:rsid w:val="000276AE"/>
    <w:rsid w:val="00030765"/>
    <w:rsid w:val="00030B6B"/>
    <w:rsid w:val="00030CA9"/>
    <w:rsid w:val="000317D4"/>
    <w:rsid w:val="000318FF"/>
    <w:rsid w:val="0003205B"/>
    <w:rsid w:val="000320B1"/>
    <w:rsid w:val="00033205"/>
    <w:rsid w:val="0003320B"/>
    <w:rsid w:val="00033AC9"/>
    <w:rsid w:val="000341A0"/>
    <w:rsid w:val="00034E61"/>
    <w:rsid w:val="000367E9"/>
    <w:rsid w:val="00036CC7"/>
    <w:rsid w:val="000407E8"/>
    <w:rsid w:val="000419EB"/>
    <w:rsid w:val="00042B88"/>
    <w:rsid w:val="00043457"/>
    <w:rsid w:val="000437F8"/>
    <w:rsid w:val="000441B8"/>
    <w:rsid w:val="0004463B"/>
    <w:rsid w:val="00044855"/>
    <w:rsid w:val="00045B85"/>
    <w:rsid w:val="000463E5"/>
    <w:rsid w:val="000466A6"/>
    <w:rsid w:val="00047091"/>
    <w:rsid w:val="00047819"/>
    <w:rsid w:val="000501D5"/>
    <w:rsid w:val="00050398"/>
    <w:rsid w:val="00050743"/>
    <w:rsid w:val="0005085E"/>
    <w:rsid w:val="00050A1D"/>
    <w:rsid w:val="00050AD4"/>
    <w:rsid w:val="00050E2C"/>
    <w:rsid w:val="00051597"/>
    <w:rsid w:val="000517A5"/>
    <w:rsid w:val="00051937"/>
    <w:rsid w:val="000534EF"/>
    <w:rsid w:val="000544B6"/>
    <w:rsid w:val="00055513"/>
    <w:rsid w:val="00055C94"/>
    <w:rsid w:val="0005625F"/>
    <w:rsid w:val="000566B3"/>
    <w:rsid w:val="00056DB1"/>
    <w:rsid w:val="0005750D"/>
    <w:rsid w:val="00060459"/>
    <w:rsid w:val="00060971"/>
    <w:rsid w:val="00060C25"/>
    <w:rsid w:val="0006158A"/>
    <w:rsid w:val="00061B3F"/>
    <w:rsid w:val="00063446"/>
    <w:rsid w:val="0006495C"/>
    <w:rsid w:val="000649B1"/>
    <w:rsid w:val="00065711"/>
    <w:rsid w:val="00065E3B"/>
    <w:rsid w:val="00066331"/>
    <w:rsid w:val="000665D0"/>
    <w:rsid w:val="00067456"/>
    <w:rsid w:val="0007145C"/>
    <w:rsid w:val="00072CA9"/>
    <w:rsid w:val="00073893"/>
    <w:rsid w:val="00073A1C"/>
    <w:rsid w:val="00073B4D"/>
    <w:rsid w:val="000761BB"/>
    <w:rsid w:val="000762AB"/>
    <w:rsid w:val="00076A09"/>
    <w:rsid w:val="00076ED6"/>
    <w:rsid w:val="000802D8"/>
    <w:rsid w:val="00080949"/>
    <w:rsid w:val="00081204"/>
    <w:rsid w:val="00082044"/>
    <w:rsid w:val="000824CC"/>
    <w:rsid w:val="00082656"/>
    <w:rsid w:val="00082D44"/>
    <w:rsid w:val="00082D5E"/>
    <w:rsid w:val="00084927"/>
    <w:rsid w:val="00084A54"/>
    <w:rsid w:val="00085D30"/>
    <w:rsid w:val="000860BB"/>
    <w:rsid w:val="00086792"/>
    <w:rsid w:val="00086C27"/>
    <w:rsid w:val="000876E6"/>
    <w:rsid w:val="00087DC2"/>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A09"/>
    <w:rsid w:val="000B50DA"/>
    <w:rsid w:val="000B556E"/>
    <w:rsid w:val="000B6964"/>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2571"/>
    <w:rsid w:val="000D27B6"/>
    <w:rsid w:val="000D27B8"/>
    <w:rsid w:val="000D3482"/>
    <w:rsid w:val="000D34E0"/>
    <w:rsid w:val="000D4626"/>
    <w:rsid w:val="000D4FF0"/>
    <w:rsid w:val="000D7DDB"/>
    <w:rsid w:val="000E12BE"/>
    <w:rsid w:val="000E2209"/>
    <w:rsid w:val="000E260B"/>
    <w:rsid w:val="000E32ED"/>
    <w:rsid w:val="000E374B"/>
    <w:rsid w:val="000E39CF"/>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174"/>
    <w:rsid w:val="000F64B6"/>
    <w:rsid w:val="000F6909"/>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58F"/>
    <w:rsid w:val="00105AD4"/>
    <w:rsid w:val="00106F41"/>
    <w:rsid w:val="00107A64"/>
    <w:rsid w:val="00107ABA"/>
    <w:rsid w:val="00107EEF"/>
    <w:rsid w:val="0011018B"/>
    <w:rsid w:val="001102FC"/>
    <w:rsid w:val="00110A74"/>
    <w:rsid w:val="00111A2B"/>
    <w:rsid w:val="001121F2"/>
    <w:rsid w:val="001122AD"/>
    <w:rsid w:val="001127F2"/>
    <w:rsid w:val="00112D01"/>
    <w:rsid w:val="00112DC6"/>
    <w:rsid w:val="00113683"/>
    <w:rsid w:val="001141B3"/>
    <w:rsid w:val="00115E0C"/>
    <w:rsid w:val="00116849"/>
    <w:rsid w:val="00117680"/>
    <w:rsid w:val="00117A0C"/>
    <w:rsid w:val="0012064C"/>
    <w:rsid w:val="00121234"/>
    <w:rsid w:val="00121703"/>
    <w:rsid w:val="00121AEC"/>
    <w:rsid w:val="00121B4E"/>
    <w:rsid w:val="001224D9"/>
    <w:rsid w:val="001228A0"/>
    <w:rsid w:val="00123081"/>
    <w:rsid w:val="00123793"/>
    <w:rsid w:val="001242D1"/>
    <w:rsid w:val="001245AE"/>
    <w:rsid w:val="00124BEA"/>
    <w:rsid w:val="00127169"/>
    <w:rsid w:val="001273C7"/>
    <w:rsid w:val="00130513"/>
    <w:rsid w:val="0013094D"/>
    <w:rsid w:val="00131255"/>
    <w:rsid w:val="00131528"/>
    <w:rsid w:val="00131CE4"/>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7AE"/>
    <w:rsid w:val="00146D76"/>
    <w:rsid w:val="001472D2"/>
    <w:rsid w:val="00147C7C"/>
    <w:rsid w:val="0015027C"/>
    <w:rsid w:val="00150390"/>
    <w:rsid w:val="00150523"/>
    <w:rsid w:val="00150534"/>
    <w:rsid w:val="00150957"/>
    <w:rsid w:val="001518E6"/>
    <w:rsid w:val="0015211A"/>
    <w:rsid w:val="00152510"/>
    <w:rsid w:val="00152834"/>
    <w:rsid w:val="00152D12"/>
    <w:rsid w:val="001533E7"/>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10"/>
    <w:rsid w:val="001644E2"/>
    <w:rsid w:val="001650D1"/>
    <w:rsid w:val="00165249"/>
    <w:rsid w:val="0016593F"/>
    <w:rsid w:val="00165CD8"/>
    <w:rsid w:val="001708F2"/>
    <w:rsid w:val="001708F7"/>
    <w:rsid w:val="00170AAB"/>
    <w:rsid w:val="00171621"/>
    <w:rsid w:val="00171860"/>
    <w:rsid w:val="00171FBB"/>
    <w:rsid w:val="00172AE9"/>
    <w:rsid w:val="001733E9"/>
    <w:rsid w:val="00173B43"/>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101"/>
    <w:rsid w:val="001913EC"/>
    <w:rsid w:val="0019214A"/>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345"/>
    <w:rsid w:val="001A0525"/>
    <w:rsid w:val="001A0B95"/>
    <w:rsid w:val="001A0E06"/>
    <w:rsid w:val="001A11E7"/>
    <w:rsid w:val="001A17B5"/>
    <w:rsid w:val="001A17F3"/>
    <w:rsid w:val="001A1ACA"/>
    <w:rsid w:val="001A202E"/>
    <w:rsid w:val="001A223F"/>
    <w:rsid w:val="001A2AA1"/>
    <w:rsid w:val="001A2BA7"/>
    <w:rsid w:val="001A2F05"/>
    <w:rsid w:val="001A33E6"/>
    <w:rsid w:val="001A3CF4"/>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48A"/>
    <w:rsid w:val="001C667B"/>
    <w:rsid w:val="001C75B8"/>
    <w:rsid w:val="001C7E4E"/>
    <w:rsid w:val="001D06F0"/>
    <w:rsid w:val="001D17EA"/>
    <w:rsid w:val="001D4123"/>
    <w:rsid w:val="001D4127"/>
    <w:rsid w:val="001D4A55"/>
    <w:rsid w:val="001D58F6"/>
    <w:rsid w:val="001D6296"/>
    <w:rsid w:val="001D650A"/>
    <w:rsid w:val="001D6E36"/>
    <w:rsid w:val="001D7224"/>
    <w:rsid w:val="001D7227"/>
    <w:rsid w:val="001D7545"/>
    <w:rsid w:val="001E0947"/>
    <w:rsid w:val="001E1819"/>
    <w:rsid w:val="001E19A9"/>
    <w:rsid w:val="001E1CCD"/>
    <w:rsid w:val="001E25CD"/>
    <w:rsid w:val="001E2D8A"/>
    <w:rsid w:val="001E2D94"/>
    <w:rsid w:val="001E3219"/>
    <w:rsid w:val="001E3CE3"/>
    <w:rsid w:val="001E43C7"/>
    <w:rsid w:val="001E47BA"/>
    <w:rsid w:val="001E5F37"/>
    <w:rsid w:val="001E6110"/>
    <w:rsid w:val="001E6240"/>
    <w:rsid w:val="001E66EA"/>
    <w:rsid w:val="001E7BB4"/>
    <w:rsid w:val="001F03E4"/>
    <w:rsid w:val="001F07EE"/>
    <w:rsid w:val="001F0BE1"/>
    <w:rsid w:val="001F302D"/>
    <w:rsid w:val="001F395E"/>
    <w:rsid w:val="001F43D0"/>
    <w:rsid w:val="001F4782"/>
    <w:rsid w:val="001F6A35"/>
    <w:rsid w:val="002003DE"/>
    <w:rsid w:val="00201436"/>
    <w:rsid w:val="002014C0"/>
    <w:rsid w:val="002017E5"/>
    <w:rsid w:val="002022A8"/>
    <w:rsid w:val="0020293D"/>
    <w:rsid w:val="002032CB"/>
    <w:rsid w:val="0020446A"/>
    <w:rsid w:val="00204821"/>
    <w:rsid w:val="00204ACA"/>
    <w:rsid w:val="0020503A"/>
    <w:rsid w:val="0020593A"/>
    <w:rsid w:val="002069D7"/>
    <w:rsid w:val="00206A87"/>
    <w:rsid w:val="00207FCD"/>
    <w:rsid w:val="002116AE"/>
    <w:rsid w:val="00211743"/>
    <w:rsid w:val="00211F57"/>
    <w:rsid w:val="002122FA"/>
    <w:rsid w:val="002125EF"/>
    <w:rsid w:val="00212627"/>
    <w:rsid w:val="00212A39"/>
    <w:rsid w:val="00212EB8"/>
    <w:rsid w:val="00214D88"/>
    <w:rsid w:val="00215F7B"/>
    <w:rsid w:val="00216138"/>
    <w:rsid w:val="00216726"/>
    <w:rsid w:val="002169BF"/>
    <w:rsid w:val="0021777F"/>
    <w:rsid w:val="00217DB7"/>
    <w:rsid w:val="00220232"/>
    <w:rsid w:val="00221030"/>
    <w:rsid w:val="002218EC"/>
    <w:rsid w:val="00221D6A"/>
    <w:rsid w:val="00222E73"/>
    <w:rsid w:val="00223553"/>
    <w:rsid w:val="002238EB"/>
    <w:rsid w:val="00224632"/>
    <w:rsid w:val="0022507A"/>
    <w:rsid w:val="002254D3"/>
    <w:rsid w:val="00225D6B"/>
    <w:rsid w:val="00225F98"/>
    <w:rsid w:val="00226050"/>
    <w:rsid w:val="0022711E"/>
    <w:rsid w:val="00227545"/>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195A"/>
    <w:rsid w:val="0024197D"/>
    <w:rsid w:val="00242101"/>
    <w:rsid w:val="0024344B"/>
    <w:rsid w:val="002448AB"/>
    <w:rsid w:val="00244A66"/>
    <w:rsid w:val="00245140"/>
    <w:rsid w:val="00246F63"/>
    <w:rsid w:val="002502F2"/>
    <w:rsid w:val="00250317"/>
    <w:rsid w:val="00250FEE"/>
    <w:rsid w:val="00251264"/>
    <w:rsid w:val="00252BA7"/>
    <w:rsid w:val="0025301D"/>
    <w:rsid w:val="002537C3"/>
    <w:rsid w:val="00254260"/>
    <w:rsid w:val="002548C2"/>
    <w:rsid w:val="00254A06"/>
    <w:rsid w:val="00254B92"/>
    <w:rsid w:val="0025595D"/>
    <w:rsid w:val="0025627E"/>
    <w:rsid w:val="00256A53"/>
    <w:rsid w:val="00257426"/>
    <w:rsid w:val="00257B9F"/>
    <w:rsid w:val="002608DF"/>
    <w:rsid w:val="00261248"/>
    <w:rsid w:val="00261668"/>
    <w:rsid w:val="00261E32"/>
    <w:rsid w:val="00261E91"/>
    <w:rsid w:val="0026219D"/>
    <w:rsid w:val="002632BA"/>
    <w:rsid w:val="002633D4"/>
    <w:rsid w:val="002634FA"/>
    <w:rsid w:val="00264971"/>
    <w:rsid w:val="00265FE1"/>
    <w:rsid w:val="00266F11"/>
    <w:rsid w:val="00267EE1"/>
    <w:rsid w:val="00270939"/>
    <w:rsid w:val="00270A75"/>
    <w:rsid w:val="00270C59"/>
    <w:rsid w:val="002726E0"/>
    <w:rsid w:val="00273438"/>
    <w:rsid w:val="00273B77"/>
    <w:rsid w:val="002748FC"/>
    <w:rsid w:val="00274D1A"/>
    <w:rsid w:val="002758FB"/>
    <w:rsid w:val="002760EA"/>
    <w:rsid w:val="002764B9"/>
    <w:rsid w:val="0027795D"/>
    <w:rsid w:val="00282974"/>
    <w:rsid w:val="00282B28"/>
    <w:rsid w:val="00282B43"/>
    <w:rsid w:val="00283567"/>
    <w:rsid w:val="002847C9"/>
    <w:rsid w:val="00285B17"/>
    <w:rsid w:val="0028648D"/>
    <w:rsid w:val="00286565"/>
    <w:rsid w:val="002866F7"/>
    <w:rsid w:val="00287005"/>
    <w:rsid w:val="002871C4"/>
    <w:rsid w:val="002878F8"/>
    <w:rsid w:val="00287FBB"/>
    <w:rsid w:val="0029036C"/>
    <w:rsid w:val="002903D2"/>
    <w:rsid w:val="00290600"/>
    <w:rsid w:val="00290F52"/>
    <w:rsid w:val="00290FF2"/>
    <w:rsid w:val="00291A4D"/>
    <w:rsid w:val="00292068"/>
    <w:rsid w:val="00292361"/>
    <w:rsid w:val="00293420"/>
    <w:rsid w:val="00293655"/>
    <w:rsid w:val="0029457C"/>
    <w:rsid w:val="002949FA"/>
    <w:rsid w:val="00294AB7"/>
    <w:rsid w:val="0029665B"/>
    <w:rsid w:val="00297333"/>
    <w:rsid w:val="00297792"/>
    <w:rsid w:val="00297EB1"/>
    <w:rsid w:val="002A1007"/>
    <w:rsid w:val="002A1259"/>
    <w:rsid w:val="002A12FF"/>
    <w:rsid w:val="002A1985"/>
    <w:rsid w:val="002A32DD"/>
    <w:rsid w:val="002A4A85"/>
    <w:rsid w:val="002A54C8"/>
    <w:rsid w:val="002A57B7"/>
    <w:rsid w:val="002A5D0B"/>
    <w:rsid w:val="002A644C"/>
    <w:rsid w:val="002A6B49"/>
    <w:rsid w:val="002A6EEA"/>
    <w:rsid w:val="002A78F9"/>
    <w:rsid w:val="002A7976"/>
    <w:rsid w:val="002B0525"/>
    <w:rsid w:val="002B3B45"/>
    <w:rsid w:val="002B3DF2"/>
    <w:rsid w:val="002B4925"/>
    <w:rsid w:val="002B4D04"/>
    <w:rsid w:val="002B6177"/>
    <w:rsid w:val="002B62B6"/>
    <w:rsid w:val="002B6C16"/>
    <w:rsid w:val="002B6ED5"/>
    <w:rsid w:val="002C2097"/>
    <w:rsid w:val="002C21A3"/>
    <w:rsid w:val="002C2205"/>
    <w:rsid w:val="002C2981"/>
    <w:rsid w:val="002C33E2"/>
    <w:rsid w:val="002C5946"/>
    <w:rsid w:val="002C5B39"/>
    <w:rsid w:val="002C71AC"/>
    <w:rsid w:val="002C7398"/>
    <w:rsid w:val="002D19AB"/>
    <w:rsid w:val="002D2F99"/>
    <w:rsid w:val="002D349A"/>
    <w:rsid w:val="002D3F53"/>
    <w:rsid w:val="002D43C1"/>
    <w:rsid w:val="002D44C7"/>
    <w:rsid w:val="002D4BA9"/>
    <w:rsid w:val="002D4FF8"/>
    <w:rsid w:val="002D5BB3"/>
    <w:rsid w:val="002D71D5"/>
    <w:rsid w:val="002D75C1"/>
    <w:rsid w:val="002E1BCF"/>
    <w:rsid w:val="002E1F7F"/>
    <w:rsid w:val="002E1FC2"/>
    <w:rsid w:val="002E2F56"/>
    <w:rsid w:val="002E3217"/>
    <w:rsid w:val="002E3ABE"/>
    <w:rsid w:val="002E407B"/>
    <w:rsid w:val="002E42E3"/>
    <w:rsid w:val="002E46AF"/>
    <w:rsid w:val="002E49E3"/>
    <w:rsid w:val="002E4A55"/>
    <w:rsid w:val="002E564F"/>
    <w:rsid w:val="002E64F9"/>
    <w:rsid w:val="002E6D07"/>
    <w:rsid w:val="002F047B"/>
    <w:rsid w:val="002F1364"/>
    <w:rsid w:val="002F21BF"/>
    <w:rsid w:val="002F2D54"/>
    <w:rsid w:val="002F2DCC"/>
    <w:rsid w:val="002F2FB7"/>
    <w:rsid w:val="002F3791"/>
    <w:rsid w:val="002F3D9E"/>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6A45"/>
    <w:rsid w:val="00307338"/>
    <w:rsid w:val="00307639"/>
    <w:rsid w:val="003078E4"/>
    <w:rsid w:val="0031081C"/>
    <w:rsid w:val="00311648"/>
    <w:rsid w:val="003126D0"/>
    <w:rsid w:val="003136B9"/>
    <w:rsid w:val="003139A9"/>
    <w:rsid w:val="003147BC"/>
    <w:rsid w:val="0031520A"/>
    <w:rsid w:val="00315DA6"/>
    <w:rsid w:val="00316188"/>
    <w:rsid w:val="003164D8"/>
    <w:rsid w:val="003164E4"/>
    <w:rsid w:val="003166BA"/>
    <w:rsid w:val="003179B8"/>
    <w:rsid w:val="00317F63"/>
    <w:rsid w:val="00320332"/>
    <w:rsid w:val="00320803"/>
    <w:rsid w:val="00320E15"/>
    <w:rsid w:val="003216AC"/>
    <w:rsid w:val="00322829"/>
    <w:rsid w:val="00322AE2"/>
    <w:rsid w:val="00322C89"/>
    <w:rsid w:val="00323381"/>
    <w:rsid w:val="00324253"/>
    <w:rsid w:val="003244A4"/>
    <w:rsid w:val="00324AEB"/>
    <w:rsid w:val="003262A4"/>
    <w:rsid w:val="00326755"/>
    <w:rsid w:val="003301CF"/>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F2C"/>
    <w:rsid w:val="0034401B"/>
    <w:rsid w:val="003455AC"/>
    <w:rsid w:val="00345627"/>
    <w:rsid w:val="00345B1B"/>
    <w:rsid w:val="00345BE3"/>
    <w:rsid w:val="00346A65"/>
    <w:rsid w:val="00346DB3"/>
    <w:rsid w:val="00346DEE"/>
    <w:rsid w:val="003471C1"/>
    <w:rsid w:val="003472FE"/>
    <w:rsid w:val="00347EB1"/>
    <w:rsid w:val="00350CCB"/>
    <w:rsid w:val="00351D56"/>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96E"/>
    <w:rsid w:val="003633F5"/>
    <w:rsid w:val="00364A9C"/>
    <w:rsid w:val="003652BF"/>
    <w:rsid w:val="003652F0"/>
    <w:rsid w:val="0036559F"/>
    <w:rsid w:val="003667F3"/>
    <w:rsid w:val="00366E3A"/>
    <w:rsid w:val="00367CAE"/>
    <w:rsid w:val="00370B5D"/>
    <w:rsid w:val="00371535"/>
    <w:rsid w:val="00371C3C"/>
    <w:rsid w:val="003720BE"/>
    <w:rsid w:val="00373528"/>
    <w:rsid w:val="00373C91"/>
    <w:rsid w:val="00374192"/>
    <w:rsid w:val="00375AB3"/>
    <w:rsid w:val="00375B00"/>
    <w:rsid w:val="00375BE6"/>
    <w:rsid w:val="003778BC"/>
    <w:rsid w:val="0038120D"/>
    <w:rsid w:val="00382548"/>
    <w:rsid w:val="003837A2"/>
    <w:rsid w:val="0038388D"/>
    <w:rsid w:val="00383F16"/>
    <w:rsid w:val="003849EC"/>
    <w:rsid w:val="003854B9"/>
    <w:rsid w:val="003872BF"/>
    <w:rsid w:val="00387AD8"/>
    <w:rsid w:val="00387BB8"/>
    <w:rsid w:val="0039097B"/>
    <w:rsid w:val="0039110D"/>
    <w:rsid w:val="003914D9"/>
    <w:rsid w:val="003916E2"/>
    <w:rsid w:val="00392BEF"/>
    <w:rsid w:val="00393CE6"/>
    <w:rsid w:val="00393FFB"/>
    <w:rsid w:val="00394C0B"/>
    <w:rsid w:val="00397918"/>
    <w:rsid w:val="003A0EE7"/>
    <w:rsid w:val="003A1D47"/>
    <w:rsid w:val="003A223E"/>
    <w:rsid w:val="003A26E4"/>
    <w:rsid w:val="003A2D99"/>
    <w:rsid w:val="003A2E1E"/>
    <w:rsid w:val="003A666C"/>
    <w:rsid w:val="003A7CD2"/>
    <w:rsid w:val="003B0637"/>
    <w:rsid w:val="003B0903"/>
    <w:rsid w:val="003B1082"/>
    <w:rsid w:val="003B29CB"/>
    <w:rsid w:val="003B4FCD"/>
    <w:rsid w:val="003B51BB"/>
    <w:rsid w:val="003B5733"/>
    <w:rsid w:val="003B589A"/>
    <w:rsid w:val="003B5C1B"/>
    <w:rsid w:val="003B61B6"/>
    <w:rsid w:val="003B688E"/>
    <w:rsid w:val="003B74B8"/>
    <w:rsid w:val="003C17A4"/>
    <w:rsid w:val="003C201F"/>
    <w:rsid w:val="003C2B54"/>
    <w:rsid w:val="003C2FCE"/>
    <w:rsid w:val="003C5034"/>
    <w:rsid w:val="003C73BC"/>
    <w:rsid w:val="003D0AF3"/>
    <w:rsid w:val="003D11FF"/>
    <w:rsid w:val="003D1756"/>
    <w:rsid w:val="003D1903"/>
    <w:rsid w:val="003D2166"/>
    <w:rsid w:val="003D21C3"/>
    <w:rsid w:val="003D257C"/>
    <w:rsid w:val="003D42D6"/>
    <w:rsid w:val="003D4340"/>
    <w:rsid w:val="003D4F63"/>
    <w:rsid w:val="003D54A5"/>
    <w:rsid w:val="003D5658"/>
    <w:rsid w:val="003D602A"/>
    <w:rsid w:val="003D7210"/>
    <w:rsid w:val="003D7F89"/>
    <w:rsid w:val="003E02C8"/>
    <w:rsid w:val="003E049C"/>
    <w:rsid w:val="003E0ED1"/>
    <w:rsid w:val="003E1732"/>
    <w:rsid w:val="003E3B8E"/>
    <w:rsid w:val="003E468C"/>
    <w:rsid w:val="003E4A71"/>
    <w:rsid w:val="003E71D5"/>
    <w:rsid w:val="003F0195"/>
    <w:rsid w:val="003F0340"/>
    <w:rsid w:val="003F0F93"/>
    <w:rsid w:val="003F111A"/>
    <w:rsid w:val="003F2CC6"/>
    <w:rsid w:val="003F4D93"/>
    <w:rsid w:val="003F599B"/>
    <w:rsid w:val="003F5AE9"/>
    <w:rsid w:val="003F5B35"/>
    <w:rsid w:val="003F7826"/>
    <w:rsid w:val="003F7A04"/>
    <w:rsid w:val="00400D12"/>
    <w:rsid w:val="0040160B"/>
    <w:rsid w:val="00401F1A"/>
    <w:rsid w:val="00402948"/>
    <w:rsid w:val="0040334A"/>
    <w:rsid w:val="00403DDE"/>
    <w:rsid w:val="00404CC9"/>
    <w:rsid w:val="00404FEF"/>
    <w:rsid w:val="00405522"/>
    <w:rsid w:val="00405E82"/>
    <w:rsid w:val="00406520"/>
    <w:rsid w:val="00407317"/>
    <w:rsid w:val="00407937"/>
    <w:rsid w:val="00407CB5"/>
    <w:rsid w:val="00410161"/>
    <w:rsid w:val="00410548"/>
    <w:rsid w:val="00411C7B"/>
    <w:rsid w:val="00413E2C"/>
    <w:rsid w:val="00414EA3"/>
    <w:rsid w:val="00415CC7"/>
    <w:rsid w:val="0041613C"/>
    <w:rsid w:val="00416336"/>
    <w:rsid w:val="00416DB4"/>
    <w:rsid w:val="00417F84"/>
    <w:rsid w:val="00421906"/>
    <w:rsid w:val="00421D52"/>
    <w:rsid w:val="00422D82"/>
    <w:rsid w:val="00422EFA"/>
    <w:rsid w:val="00423182"/>
    <w:rsid w:val="004231E5"/>
    <w:rsid w:val="00423314"/>
    <w:rsid w:val="0042462F"/>
    <w:rsid w:val="00424680"/>
    <w:rsid w:val="004265DE"/>
    <w:rsid w:val="00427B64"/>
    <w:rsid w:val="00427E74"/>
    <w:rsid w:val="00430002"/>
    <w:rsid w:val="004307D8"/>
    <w:rsid w:val="00430D3C"/>
    <w:rsid w:val="004319D1"/>
    <w:rsid w:val="00432F71"/>
    <w:rsid w:val="00434186"/>
    <w:rsid w:val="00435058"/>
    <w:rsid w:val="004363FD"/>
    <w:rsid w:val="00437A73"/>
    <w:rsid w:val="00440F36"/>
    <w:rsid w:val="004418CD"/>
    <w:rsid w:val="00441934"/>
    <w:rsid w:val="004421E4"/>
    <w:rsid w:val="00443095"/>
    <w:rsid w:val="00443371"/>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A73"/>
    <w:rsid w:val="00457CEB"/>
    <w:rsid w:val="00460FD1"/>
    <w:rsid w:val="004614C2"/>
    <w:rsid w:val="00461E72"/>
    <w:rsid w:val="00462BA5"/>
    <w:rsid w:val="00462F1A"/>
    <w:rsid w:val="0046398F"/>
    <w:rsid w:val="00464B80"/>
    <w:rsid w:val="00464D3A"/>
    <w:rsid w:val="00467023"/>
    <w:rsid w:val="00467222"/>
    <w:rsid w:val="00467333"/>
    <w:rsid w:val="00467894"/>
    <w:rsid w:val="0047051A"/>
    <w:rsid w:val="00470DF4"/>
    <w:rsid w:val="00472671"/>
    <w:rsid w:val="0047274B"/>
    <w:rsid w:val="00472759"/>
    <w:rsid w:val="00472F14"/>
    <w:rsid w:val="00473840"/>
    <w:rsid w:val="00473A31"/>
    <w:rsid w:val="00474302"/>
    <w:rsid w:val="00474454"/>
    <w:rsid w:val="00474EB9"/>
    <w:rsid w:val="0047569B"/>
    <w:rsid w:val="004764EA"/>
    <w:rsid w:val="0047668B"/>
    <w:rsid w:val="00476B6C"/>
    <w:rsid w:val="004812EE"/>
    <w:rsid w:val="0048172E"/>
    <w:rsid w:val="00481A0F"/>
    <w:rsid w:val="00481BCA"/>
    <w:rsid w:val="00482A91"/>
    <w:rsid w:val="00483F76"/>
    <w:rsid w:val="004847E7"/>
    <w:rsid w:val="004853AC"/>
    <w:rsid w:val="0048705D"/>
    <w:rsid w:val="0048766D"/>
    <w:rsid w:val="00487ED3"/>
    <w:rsid w:val="00490742"/>
    <w:rsid w:val="00490B0B"/>
    <w:rsid w:val="00491BEC"/>
    <w:rsid w:val="00491D82"/>
    <w:rsid w:val="00492EB0"/>
    <w:rsid w:val="00492FC6"/>
    <w:rsid w:val="00493453"/>
    <w:rsid w:val="0049411C"/>
    <w:rsid w:val="00494232"/>
    <w:rsid w:val="00494322"/>
    <w:rsid w:val="004946B0"/>
    <w:rsid w:val="00495C2E"/>
    <w:rsid w:val="00496123"/>
    <w:rsid w:val="00496DB9"/>
    <w:rsid w:val="00497071"/>
    <w:rsid w:val="004979AB"/>
    <w:rsid w:val="004A190C"/>
    <w:rsid w:val="004A3E81"/>
    <w:rsid w:val="004A4206"/>
    <w:rsid w:val="004A46A7"/>
    <w:rsid w:val="004A5339"/>
    <w:rsid w:val="004A5E57"/>
    <w:rsid w:val="004A7552"/>
    <w:rsid w:val="004A7589"/>
    <w:rsid w:val="004A7D1D"/>
    <w:rsid w:val="004B0029"/>
    <w:rsid w:val="004B00F5"/>
    <w:rsid w:val="004B04A6"/>
    <w:rsid w:val="004B1874"/>
    <w:rsid w:val="004B1DBF"/>
    <w:rsid w:val="004B227C"/>
    <w:rsid w:val="004B29FF"/>
    <w:rsid w:val="004B3353"/>
    <w:rsid w:val="004B5B26"/>
    <w:rsid w:val="004B621C"/>
    <w:rsid w:val="004B6B4B"/>
    <w:rsid w:val="004B6B75"/>
    <w:rsid w:val="004B6D0C"/>
    <w:rsid w:val="004B6FC6"/>
    <w:rsid w:val="004B7187"/>
    <w:rsid w:val="004B748B"/>
    <w:rsid w:val="004B784A"/>
    <w:rsid w:val="004B7F85"/>
    <w:rsid w:val="004C0D7F"/>
    <w:rsid w:val="004C139C"/>
    <w:rsid w:val="004C2109"/>
    <w:rsid w:val="004C220A"/>
    <w:rsid w:val="004C24BB"/>
    <w:rsid w:val="004C26D4"/>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21A4"/>
    <w:rsid w:val="004D244C"/>
    <w:rsid w:val="004D3E2D"/>
    <w:rsid w:val="004D40C5"/>
    <w:rsid w:val="004D438C"/>
    <w:rsid w:val="004D462A"/>
    <w:rsid w:val="004D54A0"/>
    <w:rsid w:val="004D571A"/>
    <w:rsid w:val="004D5E2B"/>
    <w:rsid w:val="004D6CCC"/>
    <w:rsid w:val="004D6CDF"/>
    <w:rsid w:val="004D7830"/>
    <w:rsid w:val="004E0BAA"/>
    <w:rsid w:val="004E14E3"/>
    <w:rsid w:val="004E27AF"/>
    <w:rsid w:val="004E2EC6"/>
    <w:rsid w:val="004E49CE"/>
    <w:rsid w:val="004E4B43"/>
    <w:rsid w:val="004E511F"/>
    <w:rsid w:val="004E6FCA"/>
    <w:rsid w:val="004E7731"/>
    <w:rsid w:val="004E79E7"/>
    <w:rsid w:val="004F16FC"/>
    <w:rsid w:val="004F2039"/>
    <w:rsid w:val="004F2CA1"/>
    <w:rsid w:val="004F3AFD"/>
    <w:rsid w:val="004F4138"/>
    <w:rsid w:val="004F53DF"/>
    <w:rsid w:val="004F5608"/>
    <w:rsid w:val="004F625A"/>
    <w:rsid w:val="004F635C"/>
    <w:rsid w:val="004F68F0"/>
    <w:rsid w:val="00500C3D"/>
    <w:rsid w:val="00500F60"/>
    <w:rsid w:val="005019B0"/>
    <w:rsid w:val="00502045"/>
    <w:rsid w:val="00505733"/>
    <w:rsid w:val="00505DE7"/>
    <w:rsid w:val="0050773E"/>
    <w:rsid w:val="00510D59"/>
    <w:rsid w:val="00511A40"/>
    <w:rsid w:val="00511B25"/>
    <w:rsid w:val="00511DF8"/>
    <w:rsid w:val="00511DFF"/>
    <w:rsid w:val="005128A9"/>
    <w:rsid w:val="00513064"/>
    <w:rsid w:val="005136EF"/>
    <w:rsid w:val="00514139"/>
    <w:rsid w:val="00514702"/>
    <w:rsid w:val="00514DF1"/>
    <w:rsid w:val="00517684"/>
    <w:rsid w:val="005209DB"/>
    <w:rsid w:val="00521B6F"/>
    <w:rsid w:val="00521C62"/>
    <w:rsid w:val="005223B7"/>
    <w:rsid w:val="005224EE"/>
    <w:rsid w:val="00522D3F"/>
    <w:rsid w:val="00523014"/>
    <w:rsid w:val="005232BD"/>
    <w:rsid w:val="005233CA"/>
    <w:rsid w:val="00523A21"/>
    <w:rsid w:val="00524B69"/>
    <w:rsid w:val="00524B73"/>
    <w:rsid w:val="00524F3C"/>
    <w:rsid w:val="00525DF1"/>
    <w:rsid w:val="00526330"/>
    <w:rsid w:val="00526CDF"/>
    <w:rsid w:val="00531059"/>
    <w:rsid w:val="00531705"/>
    <w:rsid w:val="00531845"/>
    <w:rsid w:val="0053187F"/>
    <w:rsid w:val="005320DC"/>
    <w:rsid w:val="00533C91"/>
    <w:rsid w:val="00535022"/>
    <w:rsid w:val="00535890"/>
    <w:rsid w:val="0053704C"/>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46A"/>
    <w:rsid w:val="00547E14"/>
    <w:rsid w:val="00550D48"/>
    <w:rsid w:val="00550DF4"/>
    <w:rsid w:val="005518DD"/>
    <w:rsid w:val="005528F1"/>
    <w:rsid w:val="005531E9"/>
    <w:rsid w:val="00553946"/>
    <w:rsid w:val="00553F1F"/>
    <w:rsid w:val="00554A0A"/>
    <w:rsid w:val="00555BEE"/>
    <w:rsid w:val="00556003"/>
    <w:rsid w:val="00556667"/>
    <w:rsid w:val="00556893"/>
    <w:rsid w:val="0055753F"/>
    <w:rsid w:val="005576B0"/>
    <w:rsid w:val="005600E2"/>
    <w:rsid w:val="005610EF"/>
    <w:rsid w:val="00561CFA"/>
    <w:rsid w:val="005629DD"/>
    <w:rsid w:val="00562ADA"/>
    <w:rsid w:val="00563BA5"/>
    <w:rsid w:val="00563DED"/>
    <w:rsid w:val="00564A5C"/>
    <w:rsid w:val="00565211"/>
    <w:rsid w:val="00566EF8"/>
    <w:rsid w:val="00566F1F"/>
    <w:rsid w:val="005676BB"/>
    <w:rsid w:val="00567F07"/>
    <w:rsid w:val="00571094"/>
    <w:rsid w:val="00571AA2"/>
    <w:rsid w:val="0057228C"/>
    <w:rsid w:val="00572C10"/>
    <w:rsid w:val="00573796"/>
    <w:rsid w:val="00573F4B"/>
    <w:rsid w:val="005751EF"/>
    <w:rsid w:val="0057575B"/>
    <w:rsid w:val="0057625D"/>
    <w:rsid w:val="00576421"/>
    <w:rsid w:val="00576731"/>
    <w:rsid w:val="00576997"/>
    <w:rsid w:val="00580160"/>
    <w:rsid w:val="00580995"/>
    <w:rsid w:val="00580A0B"/>
    <w:rsid w:val="00580C1D"/>
    <w:rsid w:val="00581E79"/>
    <w:rsid w:val="0058254E"/>
    <w:rsid w:val="0058290F"/>
    <w:rsid w:val="00583533"/>
    <w:rsid w:val="00583823"/>
    <w:rsid w:val="005842F2"/>
    <w:rsid w:val="005849FB"/>
    <w:rsid w:val="00584AD4"/>
    <w:rsid w:val="00584EC9"/>
    <w:rsid w:val="00585494"/>
    <w:rsid w:val="005862F9"/>
    <w:rsid w:val="00586539"/>
    <w:rsid w:val="00587D4A"/>
    <w:rsid w:val="005909F1"/>
    <w:rsid w:val="00590AF4"/>
    <w:rsid w:val="005911B1"/>
    <w:rsid w:val="0059246E"/>
    <w:rsid w:val="00592D24"/>
    <w:rsid w:val="005930AF"/>
    <w:rsid w:val="0059562E"/>
    <w:rsid w:val="00595823"/>
    <w:rsid w:val="005959B7"/>
    <w:rsid w:val="0059673B"/>
    <w:rsid w:val="00596F95"/>
    <w:rsid w:val="00597944"/>
    <w:rsid w:val="00597EF0"/>
    <w:rsid w:val="00597F5A"/>
    <w:rsid w:val="005A09BF"/>
    <w:rsid w:val="005A11F6"/>
    <w:rsid w:val="005A2A40"/>
    <w:rsid w:val="005A3531"/>
    <w:rsid w:val="005A3CAA"/>
    <w:rsid w:val="005A4C1E"/>
    <w:rsid w:val="005A6276"/>
    <w:rsid w:val="005A6611"/>
    <w:rsid w:val="005A73EC"/>
    <w:rsid w:val="005B01EB"/>
    <w:rsid w:val="005B0D56"/>
    <w:rsid w:val="005B10FE"/>
    <w:rsid w:val="005B1B26"/>
    <w:rsid w:val="005B1C22"/>
    <w:rsid w:val="005B22C1"/>
    <w:rsid w:val="005B2828"/>
    <w:rsid w:val="005B293D"/>
    <w:rsid w:val="005B3B16"/>
    <w:rsid w:val="005B4D6E"/>
    <w:rsid w:val="005B4F1E"/>
    <w:rsid w:val="005B587B"/>
    <w:rsid w:val="005B7220"/>
    <w:rsid w:val="005B7897"/>
    <w:rsid w:val="005B7E3F"/>
    <w:rsid w:val="005C0CB6"/>
    <w:rsid w:val="005C2751"/>
    <w:rsid w:val="005C2B27"/>
    <w:rsid w:val="005C2EF2"/>
    <w:rsid w:val="005C33D7"/>
    <w:rsid w:val="005C33F4"/>
    <w:rsid w:val="005C35F5"/>
    <w:rsid w:val="005C3C24"/>
    <w:rsid w:val="005C3DB0"/>
    <w:rsid w:val="005C4ECE"/>
    <w:rsid w:val="005C5B4F"/>
    <w:rsid w:val="005C6159"/>
    <w:rsid w:val="005C6D75"/>
    <w:rsid w:val="005C7D44"/>
    <w:rsid w:val="005D2548"/>
    <w:rsid w:val="005D270E"/>
    <w:rsid w:val="005D2E32"/>
    <w:rsid w:val="005D3415"/>
    <w:rsid w:val="005D3700"/>
    <w:rsid w:val="005D384C"/>
    <w:rsid w:val="005D3E09"/>
    <w:rsid w:val="005D4221"/>
    <w:rsid w:val="005D4F3A"/>
    <w:rsid w:val="005D5037"/>
    <w:rsid w:val="005D5E40"/>
    <w:rsid w:val="005D6F0D"/>
    <w:rsid w:val="005D7244"/>
    <w:rsid w:val="005D7792"/>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F22"/>
    <w:rsid w:val="005F0B65"/>
    <w:rsid w:val="005F0E76"/>
    <w:rsid w:val="005F11AA"/>
    <w:rsid w:val="005F1B80"/>
    <w:rsid w:val="005F2C64"/>
    <w:rsid w:val="005F2D50"/>
    <w:rsid w:val="005F2E9C"/>
    <w:rsid w:val="005F3027"/>
    <w:rsid w:val="005F3ED9"/>
    <w:rsid w:val="005F5138"/>
    <w:rsid w:val="005F541D"/>
    <w:rsid w:val="005F7229"/>
    <w:rsid w:val="005F7333"/>
    <w:rsid w:val="005F7C35"/>
    <w:rsid w:val="005F7E9F"/>
    <w:rsid w:val="005F7F58"/>
    <w:rsid w:val="0060057E"/>
    <w:rsid w:val="00601016"/>
    <w:rsid w:val="00602FF2"/>
    <w:rsid w:val="006032DA"/>
    <w:rsid w:val="00603500"/>
    <w:rsid w:val="00603D54"/>
    <w:rsid w:val="00604EB3"/>
    <w:rsid w:val="00605970"/>
    <w:rsid w:val="006060A6"/>
    <w:rsid w:val="00606DF0"/>
    <w:rsid w:val="0060703E"/>
    <w:rsid w:val="0061011F"/>
    <w:rsid w:val="00610128"/>
    <w:rsid w:val="00610B5F"/>
    <w:rsid w:val="00610F1E"/>
    <w:rsid w:val="0061118C"/>
    <w:rsid w:val="0061120B"/>
    <w:rsid w:val="00611549"/>
    <w:rsid w:val="0061160F"/>
    <w:rsid w:val="0061172A"/>
    <w:rsid w:val="00611CF6"/>
    <w:rsid w:val="00611D87"/>
    <w:rsid w:val="00611DA6"/>
    <w:rsid w:val="00613BDB"/>
    <w:rsid w:val="00615369"/>
    <w:rsid w:val="00616418"/>
    <w:rsid w:val="0061647F"/>
    <w:rsid w:val="00616C20"/>
    <w:rsid w:val="006173B9"/>
    <w:rsid w:val="006200C8"/>
    <w:rsid w:val="006214DA"/>
    <w:rsid w:val="006218F8"/>
    <w:rsid w:val="0062196C"/>
    <w:rsid w:val="00621DE2"/>
    <w:rsid w:val="0062201F"/>
    <w:rsid w:val="00622440"/>
    <w:rsid w:val="00623BDC"/>
    <w:rsid w:val="00623D11"/>
    <w:rsid w:val="006243BB"/>
    <w:rsid w:val="00625543"/>
    <w:rsid w:val="00630250"/>
    <w:rsid w:val="0063050B"/>
    <w:rsid w:val="00631782"/>
    <w:rsid w:val="00631C0D"/>
    <w:rsid w:val="00631DF9"/>
    <w:rsid w:val="00632895"/>
    <w:rsid w:val="00632D84"/>
    <w:rsid w:val="00633EA7"/>
    <w:rsid w:val="00634073"/>
    <w:rsid w:val="0063554A"/>
    <w:rsid w:val="006373C4"/>
    <w:rsid w:val="00640AF8"/>
    <w:rsid w:val="0064113D"/>
    <w:rsid w:val="006419BD"/>
    <w:rsid w:val="006423A0"/>
    <w:rsid w:val="00643616"/>
    <w:rsid w:val="006441B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EB3"/>
    <w:rsid w:val="00657FD7"/>
    <w:rsid w:val="006625C6"/>
    <w:rsid w:val="0066268C"/>
    <w:rsid w:val="00662DE6"/>
    <w:rsid w:val="00663B8A"/>
    <w:rsid w:val="00663CC4"/>
    <w:rsid w:val="00664842"/>
    <w:rsid w:val="00664B94"/>
    <w:rsid w:val="00664DBA"/>
    <w:rsid w:val="00666361"/>
    <w:rsid w:val="006663E0"/>
    <w:rsid w:val="00667CAA"/>
    <w:rsid w:val="00670220"/>
    <w:rsid w:val="00671A46"/>
    <w:rsid w:val="00671EBA"/>
    <w:rsid w:val="00672004"/>
    <w:rsid w:val="00672044"/>
    <w:rsid w:val="006728DE"/>
    <w:rsid w:val="00672966"/>
    <w:rsid w:val="00672D4E"/>
    <w:rsid w:val="00673340"/>
    <w:rsid w:val="00675664"/>
    <w:rsid w:val="00675873"/>
    <w:rsid w:val="0067594D"/>
    <w:rsid w:val="00676E26"/>
    <w:rsid w:val="00677637"/>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90367"/>
    <w:rsid w:val="0069108D"/>
    <w:rsid w:val="0069178F"/>
    <w:rsid w:val="00691F52"/>
    <w:rsid w:val="0069269D"/>
    <w:rsid w:val="0069277A"/>
    <w:rsid w:val="00695683"/>
    <w:rsid w:val="00695BFE"/>
    <w:rsid w:val="00695D56"/>
    <w:rsid w:val="0069678C"/>
    <w:rsid w:val="0069686B"/>
    <w:rsid w:val="00697308"/>
    <w:rsid w:val="00697CDC"/>
    <w:rsid w:val="006A03BF"/>
    <w:rsid w:val="006A110A"/>
    <w:rsid w:val="006A1328"/>
    <w:rsid w:val="006A139E"/>
    <w:rsid w:val="006A16FA"/>
    <w:rsid w:val="006A181C"/>
    <w:rsid w:val="006A31A6"/>
    <w:rsid w:val="006A340A"/>
    <w:rsid w:val="006A37DF"/>
    <w:rsid w:val="006A488D"/>
    <w:rsid w:val="006A638D"/>
    <w:rsid w:val="006A64EA"/>
    <w:rsid w:val="006A6988"/>
    <w:rsid w:val="006A7C51"/>
    <w:rsid w:val="006B00C3"/>
    <w:rsid w:val="006B0325"/>
    <w:rsid w:val="006B0EC9"/>
    <w:rsid w:val="006B24D2"/>
    <w:rsid w:val="006B291D"/>
    <w:rsid w:val="006B2DC3"/>
    <w:rsid w:val="006B4CAF"/>
    <w:rsid w:val="006B4F34"/>
    <w:rsid w:val="006B568D"/>
    <w:rsid w:val="006B5AE0"/>
    <w:rsid w:val="006B5FFF"/>
    <w:rsid w:val="006B673E"/>
    <w:rsid w:val="006B6BB7"/>
    <w:rsid w:val="006B7148"/>
    <w:rsid w:val="006B76AF"/>
    <w:rsid w:val="006B7BEE"/>
    <w:rsid w:val="006C1217"/>
    <w:rsid w:val="006C1FF1"/>
    <w:rsid w:val="006C246A"/>
    <w:rsid w:val="006C25A9"/>
    <w:rsid w:val="006C26DB"/>
    <w:rsid w:val="006C279C"/>
    <w:rsid w:val="006C3B36"/>
    <w:rsid w:val="006C4A36"/>
    <w:rsid w:val="006C4C24"/>
    <w:rsid w:val="006C530D"/>
    <w:rsid w:val="006C57D4"/>
    <w:rsid w:val="006C5A1E"/>
    <w:rsid w:val="006C5E39"/>
    <w:rsid w:val="006C5EF0"/>
    <w:rsid w:val="006C6BA7"/>
    <w:rsid w:val="006D28F1"/>
    <w:rsid w:val="006D2AFD"/>
    <w:rsid w:val="006D2C33"/>
    <w:rsid w:val="006D2DD2"/>
    <w:rsid w:val="006D38A5"/>
    <w:rsid w:val="006D38B8"/>
    <w:rsid w:val="006D4B16"/>
    <w:rsid w:val="006D6090"/>
    <w:rsid w:val="006D64F9"/>
    <w:rsid w:val="006D7395"/>
    <w:rsid w:val="006E1379"/>
    <w:rsid w:val="006E2295"/>
    <w:rsid w:val="006E230D"/>
    <w:rsid w:val="006E291E"/>
    <w:rsid w:val="006E36A4"/>
    <w:rsid w:val="006E3CAF"/>
    <w:rsid w:val="006E4800"/>
    <w:rsid w:val="006E557F"/>
    <w:rsid w:val="006E5F55"/>
    <w:rsid w:val="006E76F7"/>
    <w:rsid w:val="006E7B9C"/>
    <w:rsid w:val="006F055E"/>
    <w:rsid w:val="006F0705"/>
    <w:rsid w:val="006F081F"/>
    <w:rsid w:val="006F1166"/>
    <w:rsid w:val="006F1722"/>
    <w:rsid w:val="006F1A8B"/>
    <w:rsid w:val="006F41CC"/>
    <w:rsid w:val="006F44D3"/>
    <w:rsid w:val="006F474E"/>
    <w:rsid w:val="006F500D"/>
    <w:rsid w:val="006F71AD"/>
    <w:rsid w:val="006F7746"/>
    <w:rsid w:val="006F7912"/>
    <w:rsid w:val="0070079B"/>
    <w:rsid w:val="00701A4E"/>
    <w:rsid w:val="00701BEB"/>
    <w:rsid w:val="00702576"/>
    <w:rsid w:val="00702D2E"/>
    <w:rsid w:val="007042EB"/>
    <w:rsid w:val="00704A65"/>
    <w:rsid w:val="00704C5A"/>
    <w:rsid w:val="0070580C"/>
    <w:rsid w:val="007074D5"/>
    <w:rsid w:val="0071028F"/>
    <w:rsid w:val="00710C7F"/>
    <w:rsid w:val="0071149E"/>
    <w:rsid w:val="00712D07"/>
    <w:rsid w:val="007140F2"/>
    <w:rsid w:val="007145E0"/>
    <w:rsid w:val="007148CA"/>
    <w:rsid w:val="00715CB7"/>
    <w:rsid w:val="0071603E"/>
    <w:rsid w:val="00716532"/>
    <w:rsid w:val="007169AB"/>
    <w:rsid w:val="00724189"/>
    <w:rsid w:val="00724D57"/>
    <w:rsid w:val="00724E08"/>
    <w:rsid w:val="00725108"/>
    <w:rsid w:val="00725AC4"/>
    <w:rsid w:val="007263E6"/>
    <w:rsid w:val="0072688F"/>
    <w:rsid w:val="007302EF"/>
    <w:rsid w:val="007304B8"/>
    <w:rsid w:val="00731DC6"/>
    <w:rsid w:val="00732ECE"/>
    <w:rsid w:val="00735538"/>
    <w:rsid w:val="007356F9"/>
    <w:rsid w:val="00737160"/>
    <w:rsid w:val="0073753D"/>
    <w:rsid w:val="00737A7E"/>
    <w:rsid w:val="00737EDC"/>
    <w:rsid w:val="00740D85"/>
    <w:rsid w:val="007419D7"/>
    <w:rsid w:val="00742E9E"/>
    <w:rsid w:val="007445DF"/>
    <w:rsid w:val="007460CE"/>
    <w:rsid w:val="0074793C"/>
    <w:rsid w:val="00747D58"/>
    <w:rsid w:val="00750905"/>
    <w:rsid w:val="00751B79"/>
    <w:rsid w:val="00751D5E"/>
    <w:rsid w:val="00752F4A"/>
    <w:rsid w:val="00753C85"/>
    <w:rsid w:val="00753DB3"/>
    <w:rsid w:val="007546B9"/>
    <w:rsid w:val="00754703"/>
    <w:rsid w:val="00754BDD"/>
    <w:rsid w:val="00754DB1"/>
    <w:rsid w:val="00754EEF"/>
    <w:rsid w:val="00757D48"/>
    <w:rsid w:val="00760188"/>
    <w:rsid w:val="00760364"/>
    <w:rsid w:val="007607E2"/>
    <w:rsid w:val="00760925"/>
    <w:rsid w:val="00762728"/>
    <w:rsid w:val="00762BE4"/>
    <w:rsid w:val="00762E77"/>
    <w:rsid w:val="00763878"/>
    <w:rsid w:val="0076404C"/>
    <w:rsid w:val="007645B0"/>
    <w:rsid w:val="007667DD"/>
    <w:rsid w:val="00766AAA"/>
    <w:rsid w:val="00766AEC"/>
    <w:rsid w:val="00766D2F"/>
    <w:rsid w:val="00766D59"/>
    <w:rsid w:val="00766D6F"/>
    <w:rsid w:val="007717CB"/>
    <w:rsid w:val="007719B5"/>
    <w:rsid w:val="00773619"/>
    <w:rsid w:val="00773746"/>
    <w:rsid w:val="00774610"/>
    <w:rsid w:val="007752C4"/>
    <w:rsid w:val="007758B9"/>
    <w:rsid w:val="00775CA3"/>
    <w:rsid w:val="00775F80"/>
    <w:rsid w:val="00776995"/>
    <w:rsid w:val="00776B02"/>
    <w:rsid w:val="00776F4F"/>
    <w:rsid w:val="00777231"/>
    <w:rsid w:val="007809CB"/>
    <w:rsid w:val="007809EB"/>
    <w:rsid w:val="0078105A"/>
    <w:rsid w:val="00781805"/>
    <w:rsid w:val="00784364"/>
    <w:rsid w:val="007850D7"/>
    <w:rsid w:val="0078613D"/>
    <w:rsid w:val="00786651"/>
    <w:rsid w:val="0078711C"/>
    <w:rsid w:val="007872FC"/>
    <w:rsid w:val="007878FE"/>
    <w:rsid w:val="00790C7A"/>
    <w:rsid w:val="00791129"/>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2668"/>
    <w:rsid w:val="007B33F5"/>
    <w:rsid w:val="007B3BD9"/>
    <w:rsid w:val="007B4AA0"/>
    <w:rsid w:val="007B4AA4"/>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999"/>
    <w:rsid w:val="007C4B64"/>
    <w:rsid w:val="007C580F"/>
    <w:rsid w:val="007D0C6E"/>
    <w:rsid w:val="007D0DA4"/>
    <w:rsid w:val="007D240C"/>
    <w:rsid w:val="007D2522"/>
    <w:rsid w:val="007D2D3D"/>
    <w:rsid w:val="007D32A7"/>
    <w:rsid w:val="007D3421"/>
    <w:rsid w:val="007D3486"/>
    <w:rsid w:val="007D381E"/>
    <w:rsid w:val="007D3B17"/>
    <w:rsid w:val="007D48A2"/>
    <w:rsid w:val="007D5C4B"/>
    <w:rsid w:val="007D699D"/>
    <w:rsid w:val="007D6A3C"/>
    <w:rsid w:val="007D6E91"/>
    <w:rsid w:val="007E2AC2"/>
    <w:rsid w:val="007E2B76"/>
    <w:rsid w:val="007E5A7F"/>
    <w:rsid w:val="007E5BE6"/>
    <w:rsid w:val="007E6CC4"/>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59FB"/>
    <w:rsid w:val="00806789"/>
    <w:rsid w:val="00806D32"/>
    <w:rsid w:val="008071D0"/>
    <w:rsid w:val="00810019"/>
    <w:rsid w:val="008105EB"/>
    <w:rsid w:val="008110FD"/>
    <w:rsid w:val="00812600"/>
    <w:rsid w:val="00812B4D"/>
    <w:rsid w:val="00813056"/>
    <w:rsid w:val="00813A46"/>
    <w:rsid w:val="00813E86"/>
    <w:rsid w:val="00814A92"/>
    <w:rsid w:val="0081508C"/>
    <w:rsid w:val="008152DC"/>
    <w:rsid w:val="008162C2"/>
    <w:rsid w:val="00816BD7"/>
    <w:rsid w:val="00816F11"/>
    <w:rsid w:val="0081720F"/>
    <w:rsid w:val="00820244"/>
    <w:rsid w:val="0082108E"/>
    <w:rsid w:val="00822BA1"/>
    <w:rsid w:val="00823141"/>
    <w:rsid w:val="00824F8F"/>
    <w:rsid w:val="008262B5"/>
    <w:rsid w:val="00826734"/>
    <w:rsid w:val="00826C37"/>
    <w:rsid w:val="00826E47"/>
    <w:rsid w:val="0082715A"/>
    <w:rsid w:val="00827799"/>
    <w:rsid w:val="00830CEC"/>
    <w:rsid w:val="00831A0F"/>
    <w:rsid w:val="00831A76"/>
    <w:rsid w:val="00832414"/>
    <w:rsid w:val="00835044"/>
    <w:rsid w:val="0083517C"/>
    <w:rsid w:val="008360E7"/>
    <w:rsid w:val="00837E88"/>
    <w:rsid w:val="00837F17"/>
    <w:rsid w:val="00840E67"/>
    <w:rsid w:val="00841715"/>
    <w:rsid w:val="0084173E"/>
    <w:rsid w:val="00841B15"/>
    <w:rsid w:val="0084303A"/>
    <w:rsid w:val="0084384B"/>
    <w:rsid w:val="0084390B"/>
    <w:rsid w:val="008445CB"/>
    <w:rsid w:val="00844650"/>
    <w:rsid w:val="0084572E"/>
    <w:rsid w:val="00846142"/>
    <w:rsid w:val="008472B0"/>
    <w:rsid w:val="00850271"/>
    <w:rsid w:val="00850318"/>
    <w:rsid w:val="00850D8A"/>
    <w:rsid w:val="0085189A"/>
    <w:rsid w:val="00851EDF"/>
    <w:rsid w:val="008522ED"/>
    <w:rsid w:val="00852888"/>
    <w:rsid w:val="00852AEB"/>
    <w:rsid w:val="00853511"/>
    <w:rsid w:val="00853826"/>
    <w:rsid w:val="008543D6"/>
    <w:rsid w:val="00854784"/>
    <w:rsid w:val="008547BF"/>
    <w:rsid w:val="00855084"/>
    <w:rsid w:val="00855E14"/>
    <w:rsid w:val="00857B3B"/>
    <w:rsid w:val="00857BB6"/>
    <w:rsid w:val="00857FD9"/>
    <w:rsid w:val="00860A0B"/>
    <w:rsid w:val="008619A1"/>
    <w:rsid w:val="00861EA2"/>
    <w:rsid w:val="008625FF"/>
    <w:rsid w:val="0086288C"/>
    <w:rsid w:val="00862F8C"/>
    <w:rsid w:val="008646C7"/>
    <w:rsid w:val="008649F1"/>
    <w:rsid w:val="00864A0D"/>
    <w:rsid w:val="00865A42"/>
    <w:rsid w:val="00865E08"/>
    <w:rsid w:val="008672DB"/>
    <w:rsid w:val="0086750D"/>
    <w:rsid w:val="00870620"/>
    <w:rsid w:val="00870906"/>
    <w:rsid w:val="0087239C"/>
    <w:rsid w:val="0087249D"/>
    <w:rsid w:val="00872586"/>
    <w:rsid w:val="008725EC"/>
    <w:rsid w:val="00872B77"/>
    <w:rsid w:val="008742C0"/>
    <w:rsid w:val="00877011"/>
    <w:rsid w:val="008812E8"/>
    <w:rsid w:val="00881E85"/>
    <w:rsid w:val="00883140"/>
    <w:rsid w:val="00883CA2"/>
    <w:rsid w:val="00883E60"/>
    <w:rsid w:val="00885849"/>
    <w:rsid w:val="00885CBD"/>
    <w:rsid w:val="00886363"/>
    <w:rsid w:val="00887863"/>
    <w:rsid w:val="00887B6E"/>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1F7"/>
    <w:rsid w:val="008A464E"/>
    <w:rsid w:val="008A4654"/>
    <w:rsid w:val="008A5071"/>
    <w:rsid w:val="008A6070"/>
    <w:rsid w:val="008A6F65"/>
    <w:rsid w:val="008A70A4"/>
    <w:rsid w:val="008B0556"/>
    <w:rsid w:val="008B09CF"/>
    <w:rsid w:val="008B0DEB"/>
    <w:rsid w:val="008B10C6"/>
    <w:rsid w:val="008B1979"/>
    <w:rsid w:val="008B19B1"/>
    <w:rsid w:val="008B19FE"/>
    <w:rsid w:val="008B29D0"/>
    <w:rsid w:val="008B2DEE"/>
    <w:rsid w:val="008B36A7"/>
    <w:rsid w:val="008B3C73"/>
    <w:rsid w:val="008B3D29"/>
    <w:rsid w:val="008B5949"/>
    <w:rsid w:val="008B62C2"/>
    <w:rsid w:val="008B7495"/>
    <w:rsid w:val="008C04EC"/>
    <w:rsid w:val="008C1A16"/>
    <w:rsid w:val="008C2A2C"/>
    <w:rsid w:val="008C2C92"/>
    <w:rsid w:val="008C2FE2"/>
    <w:rsid w:val="008C332F"/>
    <w:rsid w:val="008C3AE3"/>
    <w:rsid w:val="008C3B4E"/>
    <w:rsid w:val="008C3F30"/>
    <w:rsid w:val="008C464F"/>
    <w:rsid w:val="008C6463"/>
    <w:rsid w:val="008C6979"/>
    <w:rsid w:val="008C6BF6"/>
    <w:rsid w:val="008C7845"/>
    <w:rsid w:val="008C7D21"/>
    <w:rsid w:val="008D0931"/>
    <w:rsid w:val="008D105D"/>
    <w:rsid w:val="008D24C8"/>
    <w:rsid w:val="008D3884"/>
    <w:rsid w:val="008D3C2C"/>
    <w:rsid w:val="008D3DB4"/>
    <w:rsid w:val="008D5239"/>
    <w:rsid w:val="008D5539"/>
    <w:rsid w:val="008D5896"/>
    <w:rsid w:val="008D5F35"/>
    <w:rsid w:val="008D7739"/>
    <w:rsid w:val="008D7855"/>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166"/>
    <w:rsid w:val="00904CBB"/>
    <w:rsid w:val="00906D1C"/>
    <w:rsid w:val="0090735F"/>
    <w:rsid w:val="00907657"/>
    <w:rsid w:val="009100CC"/>
    <w:rsid w:val="009102E5"/>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1B04"/>
    <w:rsid w:val="009227FB"/>
    <w:rsid w:val="00922832"/>
    <w:rsid w:val="00924893"/>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DDE"/>
    <w:rsid w:val="00933ED9"/>
    <w:rsid w:val="00933FDA"/>
    <w:rsid w:val="0093456D"/>
    <w:rsid w:val="00934623"/>
    <w:rsid w:val="00934990"/>
    <w:rsid w:val="00935189"/>
    <w:rsid w:val="009365D8"/>
    <w:rsid w:val="009373C9"/>
    <w:rsid w:val="0094037F"/>
    <w:rsid w:val="00940D01"/>
    <w:rsid w:val="009411D7"/>
    <w:rsid w:val="0094175F"/>
    <w:rsid w:val="00941775"/>
    <w:rsid w:val="00941D24"/>
    <w:rsid w:val="00941F83"/>
    <w:rsid w:val="009437E4"/>
    <w:rsid w:val="0094392C"/>
    <w:rsid w:val="009442FD"/>
    <w:rsid w:val="0094454F"/>
    <w:rsid w:val="00944FA8"/>
    <w:rsid w:val="0094541B"/>
    <w:rsid w:val="0094552C"/>
    <w:rsid w:val="00946175"/>
    <w:rsid w:val="00946489"/>
    <w:rsid w:val="009466A6"/>
    <w:rsid w:val="009470FB"/>
    <w:rsid w:val="0094715D"/>
    <w:rsid w:val="0094754F"/>
    <w:rsid w:val="00947ADE"/>
    <w:rsid w:val="009500D9"/>
    <w:rsid w:val="0095076A"/>
    <w:rsid w:val="00950C25"/>
    <w:rsid w:val="00951485"/>
    <w:rsid w:val="00951E1D"/>
    <w:rsid w:val="00952584"/>
    <w:rsid w:val="00952A59"/>
    <w:rsid w:val="00953518"/>
    <w:rsid w:val="00953A63"/>
    <w:rsid w:val="00953CCF"/>
    <w:rsid w:val="00953F9E"/>
    <w:rsid w:val="009544A1"/>
    <w:rsid w:val="0095459B"/>
    <w:rsid w:val="00955056"/>
    <w:rsid w:val="009556E8"/>
    <w:rsid w:val="00955AE6"/>
    <w:rsid w:val="0095617E"/>
    <w:rsid w:val="0095662B"/>
    <w:rsid w:val="00957023"/>
    <w:rsid w:val="00957309"/>
    <w:rsid w:val="009575E9"/>
    <w:rsid w:val="00957B37"/>
    <w:rsid w:val="00957CA1"/>
    <w:rsid w:val="0096148E"/>
    <w:rsid w:val="00961C76"/>
    <w:rsid w:val="00961D2C"/>
    <w:rsid w:val="00963714"/>
    <w:rsid w:val="009640BC"/>
    <w:rsid w:val="00964D2C"/>
    <w:rsid w:val="00964ED0"/>
    <w:rsid w:val="009662AD"/>
    <w:rsid w:val="00966383"/>
    <w:rsid w:val="00966709"/>
    <w:rsid w:val="0096763B"/>
    <w:rsid w:val="00967AB9"/>
    <w:rsid w:val="009722E2"/>
    <w:rsid w:val="00973271"/>
    <w:rsid w:val="009735F0"/>
    <w:rsid w:val="0097416A"/>
    <w:rsid w:val="009744BB"/>
    <w:rsid w:val="0097460C"/>
    <w:rsid w:val="0097467C"/>
    <w:rsid w:val="00974E46"/>
    <w:rsid w:val="0097637E"/>
    <w:rsid w:val="00977F9A"/>
    <w:rsid w:val="00980816"/>
    <w:rsid w:val="00981A7F"/>
    <w:rsid w:val="009822A2"/>
    <w:rsid w:val="009823CE"/>
    <w:rsid w:val="0098302B"/>
    <w:rsid w:val="00983533"/>
    <w:rsid w:val="009835CE"/>
    <w:rsid w:val="00983DCB"/>
    <w:rsid w:val="0098762D"/>
    <w:rsid w:val="00987BC8"/>
    <w:rsid w:val="0099014A"/>
    <w:rsid w:val="0099265E"/>
    <w:rsid w:val="009927D3"/>
    <w:rsid w:val="00994AFD"/>
    <w:rsid w:val="00995126"/>
    <w:rsid w:val="00996108"/>
    <w:rsid w:val="0099683D"/>
    <w:rsid w:val="00996F07"/>
    <w:rsid w:val="00997C6D"/>
    <w:rsid w:val="00997D88"/>
    <w:rsid w:val="009A009F"/>
    <w:rsid w:val="009A1229"/>
    <w:rsid w:val="009A1C5A"/>
    <w:rsid w:val="009A237C"/>
    <w:rsid w:val="009A253A"/>
    <w:rsid w:val="009A3444"/>
    <w:rsid w:val="009A4F17"/>
    <w:rsid w:val="009A55C4"/>
    <w:rsid w:val="009A58C3"/>
    <w:rsid w:val="009A595C"/>
    <w:rsid w:val="009A6471"/>
    <w:rsid w:val="009A6518"/>
    <w:rsid w:val="009A73A6"/>
    <w:rsid w:val="009A7430"/>
    <w:rsid w:val="009A7EB5"/>
    <w:rsid w:val="009B1000"/>
    <w:rsid w:val="009B127C"/>
    <w:rsid w:val="009B2CF2"/>
    <w:rsid w:val="009B2F26"/>
    <w:rsid w:val="009B3AAA"/>
    <w:rsid w:val="009B4891"/>
    <w:rsid w:val="009B509B"/>
    <w:rsid w:val="009B6182"/>
    <w:rsid w:val="009B6A93"/>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35A"/>
    <w:rsid w:val="009C6493"/>
    <w:rsid w:val="009C7B96"/>
    <w:rsid w:val="009C7C70"/>
    <w:rsid w:val="009D1069"/>
    <w:rsid w:val="009D111E"/>
    <w:rsid w:val="009D1718"/>
    <w:rsid w:val="009D258C"/>
    <w:rsid w:val="009D2B3F"/>
    <w:rsid w:val="009D4971"/>
    <w:rsid w:val="009D4B39"/>
    <w:rsid w:val="009D56C8"/>
    <w:rsid w:val="009D5FAA"/>
    <w:rsid w:val="009D6011"/>
    <w:rsid w:val="009D67C1"/>
    <w:rsid w:val="009D6E00"/>
    <w:rsid w:val="009D6EDC"/>
    <w:rsid w:val="009D7ACF"/>
    <w:rsid w:val="009D7B14"/>
    <w:rsid w:val="009E05DB"/>
    <w:rsid w:val="009E16D9"/>
    <w:rsid w:val="009E17C7"/>
    <w:rsid w:val="009E18AF"/>
    <w:rsid w:val="009E194A"/>
    <w:rsid w:val="009E2441"/>
    <w:rsid w:val="009E2CAC"/>
    <w:rsid w:val="009E44B4"/>
    <w:rsid w:val="009E4CA1"/>
    <w:rsid w:val="009E4D23"/>
    <w:rsid w:val="009E4E63"/>
    <w:rsid w:val="009E62FE"/>
    <w:rsid w:val="009E692D"/>
    <w:rsid w:val="009E69D3"/>
    <w:rsid w:val="009F030D"/>
    <w:rsid w:val="009F0F2F"/>
    <w:rsid w:val="009F0FEE"/>
    <w:rsid w:val="009F11AF"/>
    <w:rsid w:val="009F16D0"/>
    <w:rsid w:val="009F27EA"/>
    <w:rsid w:val="009F44D2"/>
    <w:rsid w:val="009F6166"/>
    <w:rsid w:val="009F711F"/>
    <w:rsid w:val="009F7287"/>
    <w:rsid w:val="009F731F"/>
    <w:rsid w:val="009F7BE7"/>
    <w:rsid w:val="009F7C1C"/>
    <w:rsid w:val="009F7E62"/>
    <w:rsid w:val="00A000D7"/>
    <w:rsid w:val="00A000EB"/>
    <w:rsid w:val="00A00697"/>
    <w:rsid w:val="00A00D89"/>
    <w:rsid w:val="00A01505"/>
    <w:rsid w:val="00A01597"/>
    <w:rsid w:val="00A01EEB"/>
    <w:rsid w:val="00A02246"/>
    <w:rsid w:val="00A02F2A"/>
    <w:rsid w:val="00A0338A"/>
    <w:rsid w:val="00A046EB"/>
    <w:rsid w:val="00A049C8"/>
    <w:rsid w:val="00A04C57"/>
    <w:rsid w:val="00A0565E"/>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349"/>
    <w:rsid w:val="00A26A08"/>
    <w:rsid w:val="00A26F07"/>
    <w:rsid w:val="00A271A3"/>
    <w:rsid w:val="00A2728A"/>
    <w:rsid w:val="00A30491"/>
    <w:rsid w:val="00A319BB"/>
    <w:rsid w:val="00A32AD0"/>
    <w:rsid w:val="00A32DD9"/>
    <w:rsid w:val="00A33508"/>
    <w:rsid w:val="00A35858"/>
    <w:rsid w:val="00A35BB5"/>
    <w:rsid w:val="00A35E10"/>
    <w:rsid w:val="00A36669"/>
    <w:rsid w:val="00A37242"/>
    <w:rsid w:val="00A3778E"/>
    <w:rsid w:val="00A37D0F"/>
    <w:rsid w:val="00A40D56"/>
    <w:rsid w:val="00A40F58"/>
    <w:rsid w:val="00A41BBD"/>
    <w:rsid w:val="00A41E74"/>
    <w:rsid w:val="00A41F5D"/>
    <w:rsid w:val="00A428D1"/>
    <w:rsid w:val="00A43B2F"/>
    <w:rsid w:val="00A450D7"/>
    <w:rsid w:val="00A469A8"/>
    <w:rsid w:val="00A502F2"/>
    <w:rsid w:val="00A507EC"/>
    <w:rsid w:val="00A50805"/>
    <w:rsid w:val="00A509F4"/>
    <w:rsid w:val="00A51375"/>
    <w:rsid w:val="00A51391"/>
    <w:rsid w:val="00A522F6"/>
    <w:rsid w:val="00A52F6A"/>
    <w:rsid w:val="00A53496"/>
    <w:rsid w:val="00A54FFC"/>
    <w:rsid w:val="00A55123"/>
    <w:rsid w:val="00A551BA"/>
    <w:rsid w:val="00A557A1"/>
    <w:rsid w:val="00A55D3B"/>
    <w:rsid w:val="00A567B9"/>
    <w:rsid w:val="00A568EF"/>
    <w:rsid w:val="00A572CD"/>
    <w:rsid w:val="00A57C56"/>
    <w:rsid w:val="00A57F62"/>
    <w:rsid w:val="00A608CB"/>
    <w:rsid w:val="00A6137C"/>
    <w:rsid w:val="00A61C7D"/>
    <w:rsid w:val="00A61E24"/>
    <w:rsid w:val="00A62C5F"/>
    <w:rsid w:val="00A634DE"/>
    <w:rsid w:val="00A6415A"/>
    <w:rsid w:val="00A64511"/>
    <w:rsid w:val="00A6557F"/>
    <w:rsid w:val="00A65ABA"/>
    <w:rsid w:val="00A667D5"/>
    <w:rsid w:val="00A66F2B"/>
    <w:rsid w:val="00A67073"/>
    <w:rsid w:val="00A67267"/>
    <w:rsid w:val="00A674DF"/>
    <w:rsid w:val="00A71201"/>
    <w:rsid w:val="00A714C2"/>
    <w:rsid w:val="00A71AD0"/>
    <w:rsid w:val="00A725BD"/>
    <w:rsid w:val="00A733F1"/>
    <w:rsid w:val="00A73CBD"/>
    <w:rsid w:val="00A7487B"/>
    <w:rsid w:val="00A74CFE"/>
    <w:rsid w:val="00A74E33"/>
    <w:rsid w:val="00A75D73"/>
    <w:rsid w:val="00A760E0"/>
    <w:rsid w:val="00A761F6"/>
    <w:rsid w:val="00A76918"/>
    <w:rsid w:val="00A769A9"/>
    <w:rsid w:val="00A76D42"/>
    <w:rsid w:val="00A81363"/>
    <w:rsid w:val="00A82085"/>
    <w:rsid w:val="00A831C1"/>
    <w:rsid w:val="00A846A3"/>
    <w:rsid w:val="00A846ED"/>
    <w:rsid w:val="00A84B4E"/>
    <w:rsid w:val="00A8565F"/>
    <w:rsid w:val="00A85DF6"/>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53ED"/>
    <w:rsid w:val="00A9579C"/>
    <w:rsid w:val="00A95862"/>
    <w:rsid w:val="00A96788"/>
    <w:rsid w:val="00A96F80"/>
    <w:rsid w:val="00AA0504"/>
    <w:rsid w:val="00AA1233"/>
    <w:rsid w:val="00AA2B3E"/>
    <w:rsid w:val="00AA2E74"/>
    <w:rsid w:val="00AA3E41"/>
    <w:rsid w:val="00AA414E"/>
    <w:rsid w:val="00AA4B06"/>
    <w:rsid w:val="00AA6EEF"/>
    <w:rsid w:val="00AA7B1C"/>
    <w:rsid w:val="00AB07B1"/>
    <w:rsid w:val="00AB118D"/>
    <w:rsid w:val="00AB15E2"/>
    <w:rsid w:val="00AB1D59"/>
    <w:rsid w:val="00AB2426"/>
    <w:rsid w:val="00AB39C7"/>
    <w:rsid w:val="00AB3AF4"/>
    <w:rsid w:val="00AB3C19"/>
    <w:rsid w:val="00AB425B"/>
    <w:rsid w:val="00AB5A37"/>
    <w:rsid w:val="00AB62CB"/>
    <w:rsid w:val="00AB6AB9"/>
    <w:rsid w:val="00AB78BE"/>
    <w:rsid w:val="00AC00BF"/>
    <w:rsid w:val="00AC0119"/>
    <w:rsid w:val="00AC08D0"/>
    <w:rsid w:val="00AC1682"/>
    <w:rsid w:val="00AC2919"/>
    <w:rsid w:val="00AC5118"/>
    <w:rsid w:val="00AC51F7"/>
    <w:rsid w:val="00AC556E"/>
    <w:rsid w:val="00AC6714"/>
    <w:rsid w:val="00AC7331"/>
    <w:rsid w:val="00AC7F77"/>
    <w:rsid w:val="00AD16C3"/>
    <w:rsid w:val="00AD21AD"/>
    <w:rsid w:val="00AD3093"/>
    <w:rsid w:val="00AD34AF"/>
    <w:rsid w:val="00AD3612"/>
    <w:rsid w:val="00AD38FF"/>
    <w:rsid w:val="00AD3B20"/>
    <w:rsid w:val="00AD3E53"/>
    <w:rsid w:val="00AD48E5"/>
    <w:rsid w:val="00AD5D3A"/>
    <w:rsid w:val="00AD70ED"/>
    <w:rsid w:val="00AD77D1"/>
    <w:rsid w:val="00AE09F1"/>
    <w:rsid w:val="00AE0DFC"/>
    <w:rsid w:val="00AE1AF8"/>
    <w:rsid w:val="00AE20A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3F3F"/>
    <w:rsid w:val="00AF4450"/>
    <w:rsid w:val="00AF4A42"/>
    <w:rsid w:val="00AF643E"/>
    <w:rsid w:val="00AF67F3"/>
    <w:rsid w:val="00B00F24"/>
    <w:rsid w:val="00B01BDE"/>
    <w:rsid w:val="00B01BF9"/>
    <w:rsid w:val="00B02ADD"/>
    <w:rsid w:val="00B03A7B"/>
    <w:rsid w:val="00B04EBC"/>
    <w:rsid w:val="00B05AE7"/>
    <w:rsid w:val="00B05C2B"/>
    <w:rsid w:val="00B0618B"/>
    <w:rsid w:val="00B11129"/>
    <w:rsid w:val="00B11B76"/>
    <w:rsid w:val="00B1435F"/>
    <w:rsid w:val="00B146A3"/>
    <w:rsid w:val="00B14F1F"/>
    <w:rsid w:val="00B204B0"/>
    <w:rsid w:val="00B2072D"/>
    <w:rsid w:val="00B2074D"/>
    <w:rsid w:val="00B21819"/>
    <w:rsid w:val="00B2193B"/>
    <w:rsid w:val="00B21BB3"/>
    <w:rsid w:val="00B22BA5"/>
    <w:rsid w:val="00B24687"/>
    <w:rsid w:val="00B25F79"/>
    <w:rsid w:val="00B25F7D"/>
    <w:rsid w:val="00B2750A"/>
    <w:rsid w:val="00B3028D"/>
    <w:rsid w:val="00B31C7F"/>
    <w:rsid w:val="00B329C5"/>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1E0"/>
    <w:rsid w:val="00B45636"/>
    <w:rsid w:val="00B4575E"/>
    <w:rsid w:val="00B464B6"/>
    <w:rsid w:val="00B47B08"/>
    <w:rsid w:val="00B509FA"/>
    <w:rsid w:val="00B51F24"/>
    <w:rsid w:val="00B521FD"/>
    <w:rsid w:val="00B52C27"/>
    <w:rsid w:val="00B52FE0"/>
    <w:rsid w:val="00B532D5"/>
    <w:rsid w:val="00B5338B"/>
    <w:rsid w:val="00B534DE"/>
    <w:rsid w:val="00B54497"/>
    <w:rsid w:val="00B54F39"/>
    <w:rsid w:val="00B5600E"/>
    <w:rsid w:val="00B5695D"/>
    <w:rsid w:val="00B56999"/>
    <w:rsid w:val="00B6013F"/>
    <w:rsid w:val="00B60304"/>
    <w:rsid w:val="00B60595"/>
    <w:rsid w:val="00B605A1"/>
    <w:rsid w:val="00B60BBE"/>
    <w:rsid w:val="00B60D28"/>
    <w:rsid w:val="00B61364"/>
    <w:rsid w:val="00B62325"/>
    <w:rsid w:val="00B6259E"/>
    <w:rsid w:val="00B627B3"/>
    <w:rsid w:val="00B6357C"/>
    <w:rsid w:val="00B63FBB"/>
    <w:rsid w:val="00B658C8"/>
    <w:rsid w:val="00B658F0"/>
    <w:rsid w:val="00B67330"/>
    <w:rsid w:val="00B675DD"/>
    <w:rsid w:val="00B67FF2"/>
    <w:rsid w:val="00B704E3"/>
    <w:rsid w:val="00B706C7"/>
    <w:rsid w:val="00B71107"/>
    <w:rsid w:val="00B716ED"/>
    <w:rsid w:val="00B73480"/>
    <w:rsid w:val="00B73636"/>
    <w:rsid w:val="00B762F1"/>
    <w:rsid w:val="00B76380"/>
    <w:rsid w:val="00B7652C"/>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33A"/>
    <w:rsid w:val="00B90F3D"/>
    <w:rsid w:val="00B91930"/>
    <w:rsid w:val="00B91EA5"/>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463"/>
    <w:rsid w:val="00BA0FAE"/>
    <w:rsid w:val="00BA124D"/>
    <w:rsid w:val="00BA1A21"/>
    <w:rsid w:val="00BA23C0"/>
    <w:rsid w:val="00BA24D7"/>
    <w:rsid w:val="00BA3AA1"/>
    <w:rsid w:val="00BA3ECA"/>
    <w:rsid w:val="00BA4595"/>
    <w:rsid w:val="00BA5017"/>
    <w:rsid w:val="00BA5402"/>
    <w:rsid w:val="00BA64B2"/>
    <w:rsid w:val="00BA6ABF"/>
    <w:rsid w:val="00BB071E"/>
    <w:rsid w:val="00BB0F10"/>
    <w:rsid w:val="00BB160E"/>
    <w:rsid w:val="00BB1DF7"/>
    <w:rsid w:val="00BB2E94"/>
    <w:rsid w:val="00BB497E"/>
    <w:rsid w:val="00BB655C"/>
    <w:rsid w:val="00BB7A20"/>
    <w:rsid w:val="00BB7A72"/>
    <w:rsid w:val="00BB7C84"/>
    <w:rsid w:val="00BB7FA0"/>
    <w:rsid w:val="00BC00E9"/>
    <w:rsid w:val="00BC03DA"/>
    <w:rsid w:val="00BC05F4"/>
    <w:rsid w:val="00BC1E6D"/>
    <w:rsid w:val="00BC216B"/>
    <w:rsid w:val="00BC2238"/>
    <w:rsid w:val="00BC2A3A"/>
    <w:rsid w:val="00BC3D20"/>
    <w:rsid w:val="00BC3E6D"/>
    <w:rsid w:val="00BC4A4B"/>
    <w:rsid w:val="00BC5C3A"/>
    <w:rsid w:val="00BC6175"/>
    <w:rsid w:val="00BC64A1"/>
    <w:rsid w:val="00BC67A9"/>
    <w:rsid w:val="00BC681C"/>
    <w:rsid w:val="00BC7B28"/>
    <w:rsid w:val="00BD39BC"/>
    <w:rsid w:val="00BD3A93"/>
    <w:rsid w:val="00BD3A9E"/>
    <w:rsid w:val="00BD4BD2"/>
    <w:rsid w:val="00BD7A98"/>
    <w:rsid w:val="00BE030E"/>
    <w:rsid w:val="00BE24F9"/>
    <w:rsid w:val="00BE5075"/>
    <w:rsid w:val="00BE514E"/>
    <w:rsid w:val="00BE5639"/>
    <w:rsid w:val="00BE61BE"/>
    <w:rsid w:val="00BE6675"/>
    <w:rsid w:val="00BE68C4"/>
    <w:rsid w:val="00BF01EB"/>
    <w:rsid w:val="00BF09E1"/>
    <w:rsid w:val="00BF183E"/>
    <w:rsid w:val="00BF1FE1"/>
    <w:rsid w:val="00BF2A64"/>
    <w:rsid w:val="00BF2B65"/>
    <w:rsid w:val="00BF3831"/>
    <w:rsid w:val="00BF3859"/>
    <w:rsid w:val="00BF4790"/>
    <w:rsid w:val="00BF4855"/>
    <w:rsid w:val="00BF4B93"/>
    <w:rsid w:val="00BF4C2B"/>
    <w:rsid w:val="00BF5866"/>
    <w:rsid w:val="00BF5DEF"/>
    <w:rsid w:val="00BF7591"/>
    <w:rsid w:val="00C0080A"/>
    <w:rsid w:val="00C012E2"/>
    <w:rsid w:val="00C01598"/>
    <w:rsid w:val="00C0173F"/>
    <w:rsid w:val="00C01B31"/>
    <w:rsid w:val="00C0216F"/>
    <w:rsid w:val="00C02290"/>
    <w:rsid w:val="00C023BF"/>
    <w:rsid w:val="00C02A3D"/>
    <w:rsid w:val="00C02BF8"/>
    <w:rsid w:val="00C0360F"/>
    <w:rsid w:val="00C03DB4"/>
    <w:rsid w:val="00C05954"/>
    <w:rsid w:val="00C06ABF"/>
    <w:rsid w:val="00C077A4"/>
    <w:rsid w:val="00C103B3"/>
    <w:rsid w:val="00C10577"/>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069F"/>
    <w:rsid w:val="00C21EB1"/>
    <w:rsid w:val="00C21F40"/>
    <w:rsid w:val="00C228A8"/>
    <w:rsid w:val="00C241FB"/>
    <w:rsid w:val="00C24685"/>
    <w:rsid w:val="00C24743"/>
    <w:rsid w:val="00C24FA8"/>
    <w:rsid w:val="00C2549A"/>
    <w:rsid w:val="00C258E6"/>
    <w:rsid w:val="00C306F1"/>
    <w:rsid w:val="00C30F49"/>
    <w:rsid w:val="00C32688"/>
    <w:rsid w:val="00C3294B"/>
    <w:rsid w:val="00C32B7D"/>
    <w:rsid w:val="00C331A3"/>
    <w:rsid w:val="00C33AF2"/>
    <w:rsid w:val="00C340B0"/>
    <w:rsid w:val="00C342FB"/>
    <w:rsid w:val="00C355E2"/>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69CD"/>
    <w:rsid w:val="00C47560"/>
    <w:rsid w:val="00C47710"/>
    <w:rsid w:val="00C47FC5"/>
    <w:rsid w:val="00C507A1"/>
    <w:rsid w:val="00C50B95"/>
    <w:rsid w:val="00C522B5"/>
    <w:rsid w:val="00C524A7"/>
    <w:rsid w:val="00C528DB"/>
    <w:rsid w:val="00C532D4"/>
    <w:rsid w:val="00C5335D"/>
    <w:rsid w:val="00C537F0"/>
    <w:rsid w:val="00C53D29"/>
    <w:rsid w:val="00C5437C"/>
    <w:rsid w:val="00C545F7"/>
    <w:rsid w:val="00C54B09"/>
    <w:rsid w:val="00C55B7B"/>
    <w:rsid w:val="00C56490"/>
    <w:rsid w:val="00C56914"/>
    <w:rsid w:val="00C56FB1"/>
    <w:rsid w:val="00C571DE"/>
    <w:rsid w:val="00C579D9"/>
    <w:rsid w:val="00C57D5D"/>
    <w:rsid w:val="00C60D28"/>
    <w:rsid w:val="00C61F83"/>
    <w:rsid w:val="00C62AFC"/>
    <w:rsid w:val="00C64121"/>
    <w:rsid w:val="00C65126"/>
    <w:rsid w:val="00C6557A"/>
    <w:rsid w:val="00C66B4A"/>
    <w:rsid w:val="00C67004"/>
    <w:rsid w:val="00C67C7E"/>
    <w:rsid w:val="00C70C0D"/>
    <w:rsid w:val="00C7120B"/>
    <w:rsid w:val="00C7167E"/>
    <w:rsid w:val="00C71E9E"/>
    <w:rsid w:val="00C72198"/>
    <w:rsid w:val="00C725A6"/>
    <w:rsid w:val="00C72E2F"/>
    <w:rsid w:val="00C72FF1"/>
    <w:rsid w:val="00C74A7E"/>
    <w:rsid w:val="00C75ABB"/>
    <w:rsid w:val="00C7604C"/>
    <w:rsid w:val="00C7660A"/>
    <w:rsid w:val="00C7668D"/>
    <w:rsid w:val="00C76A7C"/>
    <w:rsid w:val="00C77472"/>
    <w:rsid w:val="00C80A3E"/>
    <w:rsid w:val="00C81AC7"/>
    <w:rsid w:val="00C82AC2"/>
    <w:rsid w:val="00C83A42"/>
    <w:rsid w:val="00C83EAC"/>
    <w:rsid w:val="00C84302"/>
    <w:rsid w:val="00C846B1"/>
    <w:rsid w:val="00C84C7F"/>
    <w:rsid w:val="00C854DA"/>
    <w:rsid w:val="00C85AA2"/>
    <w:rsid w:val="00C879CD"/>
    <w:rsid w:val="00C87A94"/>
    <w:rsid w:val="00C90A33"/>
    <w:rsid w:val="00C915A0"/>
    <w:rsid w:val="00C91766"/>
    <w:rsid w:val="00C923A1"/>
    <w:rsid w:val="00C925A3"/>
    <w:rsid w:val="00C943CA"/>
    <w:rsid w:val="00C94D0A"/>
    <w:rsid w:val="00C951B4"/>
    <w:rsid w:val="00C95DCC"/>
    <w:rsid w:val="00C97767"/>
    <w:rsid w:val="00C979A1"/>
    <w:rsid w:val="00CA15E9"/>
    <w:rsid w:val="00CA16DA"/>
    <w:rsid w:val="00CA27B2"/>
    <w:rsid w:val="00CA3A22"/>
    <w:rsid w:val="00CA3D4F"/>
    <w:rsid w:val="00CA558F"/>
    <w:rsid w:val="00CA612D"/>
    <w:rsid w:val="00CA66B4"/>
    <w:rsid w:val="00CA768F"/>
    <w:rsid w:val="00CB0AA2"/>
    <w:rsid w:val="00CB0AA6"/>
    <w:rsid w:val="00CB1373"/>
    <w:rsid w:val="00CB1859"/>
    <w:rsid w:val="00CB19B9"/>
    <w:rsid w:val="00CB2483"/>
    <w:rsid w:val="00CB25C2"/>
    <w:rsid w:val="00CB2D94"/>
    <w:rsid w:val="00CB3478"/>
    <w:rsid w:val="00CB42FE"/>
    <w:rsid w:val="00CB43CB"/>
    <w:rsid w:val="00CB47AB"/>
    <w:rsid w:val="00CB5367"/>
    <w:rsid w:val="00CB55A3"/>
    <w:rsid w:val="00CB59AA"/>
    <w:rsid w:val="00CB72FA"/>
    <w:rsid w:val="00CB73F9"/>
    <w:rsid w:val="00CB7641"/>
    <w:rsid w:val="00CB7CCE"/>
    <w:rsid w:val="00CC01DD"/>
    <w:rsid w:val="00CC1496"/>
    <w:rsid w:val="00CC1993"/>
    <w:rsid w:val="00CC3C78"/>
    <w:rsid w:val="00CC4345"/>
    <w:rsid w:val="00CC45D4"/>
    <w:rsid w:val="00CC5292"/>
    <w:rsid w:val="00CC5D2F"/>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553B"/>
    <w:rsid w:val="00CE699C"/>
    <w:rsid w:val="00CE7604"/>
    <w:rsid w:val="00CF03A3"/>
    <w:rsid w:val="00CF06E8"/>
    <w:rsid w:val="00CF16D7"/>
    <w:rsid w:val="00CF17FC"/>
    <w:rsid w:val="00CF2920"/>
    <w:rsid w:val="00CF2A75"/>
    <w:rsid w:val="00CF2F58"/>
    <w:rsid w:val="00CF4668"/>
    <w:rsid w:val="00CF6417"/>
    <w:rsid w:val="00CF6A18"/>
    <w:rsid w:val="00CF6BBE"/>
    <w:rsid w:val="00CF7115"/>
    <w:rsid w:val="00CF77B3"/>
    <w:rsid w:val="00CF7BFE"/>
    <w:rsid w:val="00D005A4"/>
    <w:rsid w:val="00D00911"/>
    <w:rsid w:val="00D00F45"/>
    <w:rsid w:val="00D02362"/>
    <w:rsid w:val="00D0307E"/>
    <w:rsid w:val="00D06548"/>
    <w:rsid w:val="00D07B96"/>
    <w:rsid w:val="00D100A0"/>
    <w:rsid w:val="00D10801"/>
    <w:rsid w:val="00D10E68"/>
    <w:rsid w:val="00D11AF7"/>
    <w:rsid w:val="00D125B4"/>
    <w:rsid w:val="00D135E3"/>
    <w:rsid w:val="00D155B3"/>
    <w:rsid w:val="00D1584E"/>
    <w:rsid w:val="00D15F8C"/>
    <w:rsid w:val="00D200B6"/>
    <w:rsid w:val="00D206DA"/>
    <w:rsid w:val="00D20C21"/>
    <w:rsid w:val="00D213EA"/>
    <w:rsid w:val="00D21AA0"/>
    <w:rsid w:val="00D22196"/>
    <w:rsid w:val="00D2251F"/>
    <w:rsid w:val="00D227F9"/>
    <w:rsid w:val="00D22A0C"/>
    <w:rsid w:val="00D22CAE"/>
    <w:rsid w:val="00D23967"/>
    <w:rsid w:val="00D23A35"/>
    <w:rsid w:val="00D23B85"/>
    <w:rsid w:val="00D23FA8"/>
    <w:rsid w:val="00D25D0E"/>
    <w:rsid w:val="00D25DF2"/>
    <w:rsid w:val="00D26462"/>
    <w:rsid w:val="00D266B8"/>
    <w:rsid w:val="00D26932"/>
    <w:rsid w:val="00D31051"/>
    <w:rsid w:val="00D31AE5"/>
    <w:rsid w:val="00D32709"/>
    <w:rsid w:val="00D327BE"/>
    <w:rsid w:val="00D33D73"/>
    <w:rsid w:val="00D349CD"/>
    <w:rsid w:val="00D3510C"/>
    <w:rsid w:val="00D35199"/>
    <w:rsid w:val="00D35801"/>
    <w:rsid w:val="00D35F0D"/>
    <w:rsid w:val="00D3693A"/>
    <w:rsid w:val="00D36F72"/>
    <w:rsid w:val="00D37982"/>
    <w:rsid w:val="00D40149"/>
    <w:rsid w:val="00D4050A"/>
    <w:rsid w:val="00D40514"/>
    <w:rsid w:val="00D40BB9"/>
    <w:rsid w:val="00D40F36"/>
    <w:rsid w:val="00D41619"/>
    <w:rsid w:val="00D4191F"/>
    <w:rsid w:val="00D41B60"/>
    <w:rsid w:val="00D435B3"/>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6BFE"/>
    <w:rsid w:val="00D56EBF"/>
    <w:rsid w:val="00D570F5"/>
    <w:rsid w:val="00D6006E"/>
    <w:rsid w:val="00D606B7"/>
    <w:rsid w:val="00D607E2"/>
    <w:rsid w:val="00D60E8D"/>
    <w:rsid w:val="00D611F7"/>
    <w:rsid w:val="00D611FB"/>
    <w:rsid w:val="00D61491"/>
    <w:rsid w:val="00D61C1C"/>
    <w:rsid w:val="00D62DE6"/>
    <w:rsid w:val="00D638EA"/>
    <w:rsid w:val="00D645C0"/>
    <w:rsid w:val="00D650D0"/>
    <w:rsid w:val="00D66353"/>
    <w:rsid w:val="00D66CCE"/>
    <w:rsid w:val="00D673BC"/>
    <w:rsid w:val="00D67FB0"/>
    <w:rsid w:val="00D70979"/>
    <w:rsid w:val="00D72845"/>
    <w:rsid w:val="00D75003"/>
    <w:rsid w:val="00D75A4D"/>
    <w:rsid w:val="00D76485"/>
    <w:rsid w:val="00D76BD8"/>
    <w:rsid w:val="00D77080"/>
    <w:rsid w:val="00D77C7D"/>
    <w:rsid w:val="00D77FFB"/>
    <w:rsid w:val="00D80A5A"/>
    <w:rsid w:val="00D81706"/>
    <w:rsid w:val="00D835B4"/>
    <w:rsid w:val="00D83BF3"/>
    <w:rsid w:val="00D85528"/>
    <w:rsid w:val="00D85EFD"/>
    <w:rsid w:val="00D863C0"/>
    <w:rsid w:val="00D87978"/>
    <w:rsid w:val="00D9077F"/>
    <w:rsid w:val="00D90BB5"/>
    <w:rsid w:val="00D90F4A"/>
    <w:rsid w:val="00D917A7"/>
    <w:rsid w:val="00D91F22"/>
    <w:rsid w:val="00D91F27"/>
    <w:rsid w:val="00D92828"/>
    <w:rsid w:val="00D92BBF"/>
    <w:rsid w:val="00D92FFD"/>
    <w:rsid w:val="00D94052"/>
    <w:rsid w:val="00D95A38"/>
    <w:rsid w:val="00D95C1A"/>
    <w:rsid w:val="00D964CF"/>
    <w:rsid w:val="00DA063F"/>
    <w:rsid w:val="00DA135A"/>
    <w:rsid w:val="00DA2E8C"/>
    <w:rsid w:val="00DA43CF"/>
    <w:rsid w:val="00DA65A3"/>
    <w:rsid w:val="00DA7596"/>
    <w:rsid w:val="00DA7853"/>
    <w:rsid w:val="00DA7CF6"/>
    <w:rsid w:val="00DB05CB"/>
    <w:rsid w:val="00DB09A7"/>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B79"/>
    <w:rsid w:val="00DD4FA0"/>
    <w:rsid w:val="00DD52EF"/>
    <w:rsid w:val="00DE01B7"/>
    <w:rsid w:val="00DE0551"/>
    <w:rsid w:val="00DE20CB"/>
    <w:rsid w:val="00DE4D71"/>
    <w:rsid w:val="00DE4FD6"/>
    <w:rsid w:val="00DE6628"/>
    <w:rsid w:val="00DE6A7C"/>
    <w:rsid w:val="00DE73C9"/>
    <w:rsid w:val="00DE7BFE"/>
    <w:rsid w:val="00DE7C6A"/>
    <w:rsid w:val="00DF1905"/>
    <w:rsid w:val="00DF25DB"/>
    <w:rsid w:val="00DF37A0"/>
    <w:rsid w:val="00DF64F7"/>
    <w:rsid w:val="00DF7448"/>
    <w:rsid w:val="00E01275"/>
    <w:rsid w:val="00E017E6"/>
    <w:rsid w:val="00E02BC4"/>
    <w:rsid w:val="00E02C4C"/>
    <w:rsid w:val="00E03A52"/>
    <w:rsid w:val="00E03E9F"/>
    <w:rsid w:val="00E045FB"/>
    <w:rsid w:val="00E05366"/>
    <w:rsid w:val="00E05ABC"/>
    <w:rsid w:val="00E108A1"/>
    <w:rsid w:val="00E11748"/>
    <w:rsid w:val="00E11814"/>
    <w:rsid w:val="00E11870"/>
    <w:rsid w:val="00E14221"/>
    <w:rsid w:val="00E14FE1"/>
    <w:rsid w:val="00E1671E"/>
    <w:rsid w:val="00E17D95"/>
    <w:rsid w:val="00E20BF6"/>
    <w:rsid w:val="00E20D6B"/>
    <w:rsid w:val="00E20E90"/>
    <w:rsid w:val="00E22DAA"/>
    <w:rsid w:val="00E23276"/>
    <w:rsid w:val="00E23C4B"/>
    <w:rsid w:val="00E23F3F"/>
    <w:rsid w:val="00E248DA"/>
    <w:rsid w:val="00E24C64"/>
    <w:rsid w:val="00E270D8"/>
    <w:rsid w:val="00E275F0"/>
    <w:rsid w:val="00E309BF"/>
    <w:rsid w:val="00E310B6"/>
    <w:rsid w:val="00E31CBE"/>
    <w:rsid w:val="00E31EAE"/>
    <w:rsid w:val="00E33C47"/>
    <w:rsid w:val="00E36143"/>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C0D"/>
    <w:rsid w:val="00E56CB8"/>
    <w:rsid w:val="00E60117"/>
    <w:rsid w:val="00E61BDF"/>
    <w:rsid w:val="00E61D8B"/>
    <w:rsid w:val="00E62606"/>
    <w:rsid w:val="00E63CD8"/>
    <w:rsid w:val="00E642AF"/>
    <w:rsid w:val="00E64340"/>
    <w:rsid w:val="00E64589"/>
    <w:rsid w:val="00E66065"/>
    <w:rsid w:val="00E6618C"/>
    <w:rsid w:val="00E66A41"/>
    <w:rsid w:val="00E71376"/>
    <w:rsid w:val="00E7141E"/>
    <w:rsid w:val="00E714F8"/>
    <w:rsid w:val="00E71782"/>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349"/>
    <w:rsid w:val="00E90C0E"/>
    <w:rsid w:val="00E91AE2"/>
    <w:rsid w:val="00E91FF7"/>
    <w:rsid w:val="00E92355"/>
    <w:rsid w:val="00E92CFB"/>
    <w:rsid w:val="00E9308B"/>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4C4B"/>
    <w:rsid w:val="00EA5BBE"/>
    <w:rsid w:val="00EA5CA2"/>
    <w:rsid w:val="00EB051D"/>
    <w:rsid w:val="00EB0C72"/>
    <w:rsid w:val="00EB25F4"/>
    <w:rsid w:val="00EB28BF"/>
    <w:rsid w:val="00EB2E97"/>
    <w:rsid w:val="00EB3439"/>
    <w:rsid w:val="00EB385E"/>
    <w:rsid w:val="00EB4232"/>
    <w:rsid w:val="00EB4BE9"/>
    <w:rsid w:val="00EB4F92"/>
    <w:rsid w:val="00EB5239"/>
    <w:rsid w:val="00EB5E0B"/>
    <w:rsid w:val="00EB5FFA"/>
    <w:rsid w:val="00EB64F4"/>
    <w:rsid w:val="00EB72BB"/>
    <w:rsid w:val="00EB7E69"/>
    <w:rsid w:val="00EC0A0D"/>
    <w:rsid w:val="00EC1B41"/>
    <w:rsid w:val="00EC1F60"/>
    <w:rsid w:val="00EC32EC"/>
    <w:rsid w:val="00EC49DC"/>
    <w:rsid w:val="00EC49F7"/>
    <w:rsid w:val="00EC53D9"/>
    <w:rsid w:val="00EC5798"/>
    <w:rsid w:val="00ED03C2"/>
    <w:rsid w:val="00ED0CC8"/>
    <w:rsid w:val="00ED1559"/>
    <w:rsid w:val="00ED3B03"/>
    <w:rsid w:val="00ED409D"/>
    <w:rsid w:val="00ED40AC"/>
    <w:rsid w:val="00ED4694"/>
    <w:rsid w:val="00ED47DA"/>
    <w:rsid w:val="00ED4A39"/>
    <w:rsid w:val="00ED4BC9"/>
    <w:rsid w:val="00ED5328"/>
    <w:rsid w:val="00ED53DC"/>
    <w:rsid w:val="00ED561E"/>
    <w:rsid w:val="00ED5D1A"/>
    <w:rsid w:val="00EE05F5"/>
    <w:rsid w:val="00EE0ABA"/>
    <w:rsid w:val="00EE0F85"/>
    <w:rsid w:val="00EE1CCC"/>
    <w:rsid w:val="00EE214C"/>
    <w:rsid w:val="00EE4A0D"/>
    <w:rsid w:val="00EE561F"/>
    <w:rsid w:val="00EE605B"/>
    <w:rsid w:val="00EE612C"/>
    <w:rsid w:val="00EE63E8"/>
    <w:rsid w:val="00EE65C1"/>
    <w:rsid w:val="00EE764B"/>
    <w:rsid w:val="00EE7B52"/>
    <w:rsid w:val="00EF0526"/>
    <w:rsid w:val="00EF070D"/>
    <w:rsid w:val="00EF1D80"/>
    <w:rsid w:val="00EF2D2F"/>
    <w:rsid w:val="00EF3409"/>
    <w:rsid w:val="00EF3B16"/>
    <w:rsid w:val="00EF3FCC"/>
    <w:rsid w:val="00EF42AC"/>
    <w:rsid w:val="00EF4D93"/>
    <w:rsid w:val="00EF4F03"/>
    <w:rsid w:val="00EF509E"/>
    <w:rsid w:val="00EF58EF"/>
    <w:rsid w:val="00EF5961"/>
    <w:rsid w:val="00EF5E0D"/>
    <w:rsid w:val="00EF5E82"/>
    <w:rsid w:val="00EF5F21"/>
    <w:rsid w:val="00EF66C0"/>
    <w:rsid w:val="00EF6980"/>
    <w:rsid w:val="00EF7A91"/>
    <w:rsid w:val="00EF7EF0"/>
    <w:rsid w:val="00F00619"/>
    <w:rsid w:val="00F00D5F"/>
    <w:rsid w:val="00F01062"/>
    <w:rsid w:val="00F02446"/>
    <w:rsid w:val="00F03604"/>
    <w:rsid w:val="00F046A8"/>
    <w:rsid w:val="00F04F00"/>
    <w:rsid w:val="00F04F41"/>
    <w:rsid w:val="00F060E4"/>
    <w:rsid w:val="00F061C0"/>
    <w:rsid w:val="00F06705"/>
    <w:rsid w:val="00F07404"/>
    <w:rsid w:val="00F07803"/>
    <w:rsid w:val="00F10506"/>
    <w:rsid w:val="00F1066E"/>
    <w:rsid w:val="00F12E6A"/>
    <w:rsid w:val="00F13992"/>
    <w:rsid w:val="00F14A91"/>
    <w:rsid w:val="00F14DB6"/>
    <w:rsid w:val="00F14FA9"/>
    <w:rsid w:val="00F15697"/>
    <w:rsid w:val="00F158D7"/>
    <w:rsid w:val="00F165A8"/>
    <w:rsid w:val="00F16803"/>
    <w:rsid w:val="00F170FE"/>
    <w:rsid w:val="00F17B84"/>
    <w:rsid w:val="00F20226"/>
    <w:rsid w:val="00F20DB2"/>
    <w:rsid w:val="00F210D5"/>
    <w:rsid w:val="00F2136E"/>
    <w:rsid w:val="00F21E03"/>
    <w:rsid w:val="00F21EB7"/>
    <w:rsid w:val="00F2299E"/>
    <w:rsid w:val="00F22F3B"/>
    <w:rsid w:val="00F22F54"/>
    <w:rsid w:val="00F23369"/>
    <w:rsid w:val="00F24431"/>
    <w:rsid w:val="00F25B53"/>
    <w:rsid w:val="00F26165"/>
    <w:rsid w:val="00F26352"/>
    <w:rsid w:val="00F267EF"/>
    <w:rsid w:val="00F26CF2"/>
    <w:rsid w:val="00F26F2D"/>
    <w:rsid w:val="00F27867"/>
    <w:rsid w:val="00F27F28"/>
    <w:rsid w:val="00F30550"/>
    <w:rsid w:val="00F3080C"/>
    <w:rsid w:val="00F30846"/>
    <w:rsid w:val="00F31B24"/>
    <w:rsid w:val="00F32A9F"/>
    <w:rsid w:val="00F33BAA"/>
    <w:rsid w:val="00F3429E"/>
    <w:rsid w:val="00F34B37"/>
    <w:rsid w:val="00F35400"/>
    <w:rsid w:val="00F3611E"/>
    <w:rsid w:val="00F40593"/>
    <w:rsid w:val="00F415C5"/>
    <w:rsid w:val="00F42593"/>
    <w:rsid w:val="00F42AE4"/>
    <w:rsid w:val="00F42F5F"/>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2DF"/>
    <w:rsid w:val="00F63700"/>
    <w:rsid w:val="00F63D2F"/>
    <w:rsid w:val="00F641A9"/>
    <w:rsid w:val="00F65157"/>
    <w:rsid w:val="00F65862"/>
    <w:rsid w:val="00F66698"/>
    <w:rsid w:val="00F6765C"/>
    <w:rsid w:val="00F67E3F"/>
    <w:rsid w:val="00F70AA1"/>
    <w:rsid w:val="00F71F62"/>
    <w:rsid w:val="00F73011"/>
    <w:rsid w:val="00F736C2"/>
    <w:rsid w:val="00F74B8A"/>
    <w:rsid w:val="00F74BC1"/>
    <w:rsid w:val="00F74E7C"/>
    <w:rsid w:val="00F75200"/>
    <w:rsid w:val="00F763E3"/>
    <w:rsid w:val="00F768E9"/>
    <w:rsid w:val="00F76C70"/>
    <w:rsid w:val="00F76EEF"/>
    <w:rsid w:val="00F77945"/>
    <w:rsid w:val="00F80B8E"/>
    <w:rsid w:val="00F81471"/>
    <w:rsid w:val="00F815AB"/>
    <w:rsid w:val="00F815DE"/>
    <w:rsid w:val="00F81880"/>
    <w:rsid w:val="00F825C5"/>
    <w:rsid w:val="00F829DE"/>
    <w:rsid w:val="00F82EA1"/>
    <w:rsid w:val="00F84223"/>
    <w:rsid w:val="00F85612"/>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97B5F"/>
    <w:rsid w:val="00FA1408"/>
    <w:rsid w:val="00FA1C84"/>
    <w:rsid w:val="00FA258C"/>
    <w:rsid w:val="00FA2B81"/>
    <w:rsid w:val="00FA3CC4"/>
    <w:rsid w:val="00FA42AF"/>
    <w:rsid w:val="00FA4C2B"/>
    <w:rsid w:val="00FA5C78"/>
    <w:rsid w:val="00FA5DE3"/>
    <w:rsid w:val="00FA6F6D"/>
    <w:rsid w:val="00FA74E0"/>
    <w:rsid w:val="00FA795F"/>
    <w:rsid w:val="00FB162F"/>
    <w:rsid w:val="00FB1B91"/>
    <w:rsid w:val="00FB346F"/>
    <w:rsid w:val="00FB469A"/>
    <w:rsid w:val="00FB485D"/>
    <w:rsid w:val="00FB4B39"/>
    <w:rsid w:val="00FB528A"/>
    <w:rsid w:val="00FB584C"/>
    <w:rsid w:val="00FB58B0"/>
    <w:rsid w:val="00FB612F"/>
    <w:rsid w:val="00FB6DF3"/>
    <w:rsid w:val="00FC01FB"/>
    <w:rsid w:val="00FC0BD0"/>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9C5"/>
    <w:rsid w:val="00FD52BA"/>
    <w:rsid w:val="00FD53F6"/>
    <w:rsid w:val="00FD5D12"/>
    <w:rsid w:val="00FD651B"/>
    <w:rsid w:val="00FD70B2"/>
    <w:rsid w:val="00FD7468"/>
    <w:rsid w:val="00FD78E2"/>
    <w:rsid w:val="00FE1078"/>
    <w:rsid w:val="00FE2F3A"/>
    <w:rsid w:val="00FE39E0"/>
    <w:rsid w:val="00FE44C4"/>
    <w:rsid w:val="00FE5965"/>
    <w:rsid w:val="00FE5C92"/>
    <w:rsid w:val="00FE66BE"/>
    <w:rsid w:val="00FE6AA8"/>
    <w:rsid w:val="00FE7A32"/>
    <w:rsid w:val="00FF0AB8"/>
    <w:rsid w:val="00FF14A7"/>
    <w:rsid w:val="00FF31E1"/>
    <w:rsid w:val="00FF4451"/>
    <w:rsid w:val="00FF4469"/>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semiHidden/>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semiHidden/>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BBC7-B60E-4DD4-B3F8-2D589441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3433</Characters>
  <Application>Microsoft Office Word</Application>
  <DocSecurity>0</DocSecurity>
  <Lines>143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cp:lastPrinted>2024-10-24T07:15:00Z</cp:lastPrinted>
  <dcterms:created xsi:type="dcterms:W3CDTF">2024-10-22T14:06:00Z</dcterms:created>
  <dcterms:modified xsi:type="dcterms:W3CDTF">2024-10-24T07:15:00Z</dcterms:modified>
</cp:coreProperties>
</file>