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0A19EF" w:rsidRDefault="00CA4886" w:rsidP="00986DB2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A19EF">
        <w:rPr>
          <w:noProof/>
        </w:rPr>
        <w:drawing>
          <wp:inline distT="0" distB="0" distL="0" distR="0" wp14:anchorId="4A09C68D" wp14:editId="7412EEFA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0A19EF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Российская Федерация</w:t>
      </w:r>
    </w:p>
    <w:p w:rsidR="00CA4886" w:rsidRPr="000A19EF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Новгородская область</w:t>
      </w:r>
    </w:p>
    <w:p w:rsidR="00CA4886" w:rsidRPr="000A19EF" w:rsidRDefault="00CA4886" w:rsidP="00CA4886">
      <w:pPr>
        <w:pStyle w:val="a3"/>
        <w:ind w:firstLine="0"/>
        <w:rPr>
          <w:szCs w:val="28"/>
        </w:rPr>
      </w:pPr>
      <w:r w:rsidRPr="000A19EF">
        <w:rPr>
          <w:szCs w:val="28"/>
        </w:rPr>
        <w:t>Администрация СОЛЕЦКОГО муниципального округа</w:t>
      </w:r>
    </w:p>
    <w:p w:rsidR="00CA4886" w:rsidRPr="000A19EF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A19EF">
        <w:rPr>
          <w:sz w:val="32"/>
        </w:rPr>
        <w:t>ПОСТАНОВЛЕНИЕ</w:t>
      </w:r>
    </w:p>
    <w:p w:rsidR="00CA4886" w:rsidRPr="000A19EF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CA4886" w:rsidRPr="000A19EF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107197">
        <w:rPr>
          <w:sz w:val="28"/>
        </w:rPr>
        <w:t>0</w:t>
      </w:r>
      <w:r w:rsidR="001D6683">
        <w:rPr>
          <w:sz w:val="28"/>
        </w:rPr>
        <w:t>6</w:t>
      </w:r>
      <w:r w:rsidRPr="000A19EF">
        <w:rPr>
          <w:sz w:val="28"/>
        </w:rPr>
        <w:t>.</w:t>
      </w:r>
      <w:r>
        <w:rPr>
          <w:sz w:val="28"/>
        </w:rPr>
        <w:t>1</w:t>
      </w:r>
      <w:r w:rsidR="00107197">
        <w:rPr>
          <w:sz w:val="28"/>
        </w:rPr>
        <w:t>1</w:t>
      </w:r>
      <w:r w:rsidRPr="000A19EF">
        <w:rPr>
          <w:sz w:val="28"/>
        </w:rPr>
        <w:t xml:space="preserve">.2024 № </w:t>
      </w:r>
      <w:r>
        <w:rPr>
          <w:sz w:val="28"/>
        </w:rPr>
        <w:t>1</w:t>
      </w:r>
      <w:r w:rsidR="00986DB2">
        <w:rPr>
          <w:sz w:val="28"/>
        </w:rPr>
        <w:t>8</w:t>
      </w:r>
      <w:r w:rsidR="00216ED1">
        <w:rPr>
          <w:sz w:val="28"/>
        </w:rPr>
        <w:t>37</w:t>
      </w:r>
    </w:p>
    <w:p w:rsidR="00CA4886" w:rsidRPr="000A19EF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0A19EF">
        <w:rPr>
          <w:sz w:val="28"/>
        </w:rPr>
        <w:t>г. Сольцы</w:t>
      </w:r>
    </w:p>
    <w:p w:rsidR="00CA4886" w:rsidRDefault="00CA4886" w:rsidP="00CA4886">
      <w:pPr>
        <w:tabs>
          <w:tab w:val="left" w:pos="2542"/>
          <w:tab w:val="center" w:pos="4677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216ED1" w:rsidRDefault="00216ED1" w:rsidP="00CA4886">
      <w:pPr>
        <w:tabs>
          <w:tab w:val="left" w:pos="2542"/>
          <w:tab w:val="center" w:pos="4677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216ED1" w:rsidRPr="00216ED1" w:rsidRDefault="00216ED1" w:rsidP="00216ED1">
      <w:pPr>
        <w:spacing w:line="240" w:lineRule="exact"/>
        <w:ind w:firstLine="0"/>
        <w:jc w:val="center"/>
        <w:rPr>
          <w:sz w:val="24"/>
          <w:szCs w:val="24"/>
        </w:rPr>
      </w:pPr>
      <w:bookmarkStart w:id="0" w:name="bookmark0"/>
      <w:r w:rsidRPr="00216ED1">
        <w:rPr>
          <w:b/>
          <w:bCs/>
          <w:color w:val="000000"/>
          <w:sz w:val="28"/>
          <w:szCs w:val="28"/>
        </w:rPr>
        <w:t>О признании утратившими силу постановлений Администрации Солецкого</w:t>
      </w:r>
      <w:bookmarkStart w:id="1" w:name="bookmark1"/>
      <w:bookmarkEnd w:id="0"/>
      <w:r>
        <w:rPr>
          <w:b/>
          <w:bCs/>
          <w:color w:val="000000"/>
          <w:sz w:val="28"/>
          <w:szCs w:val="28"/>
        </w:rPr>
        <w:t xml:space="preserve"> </w:t>
      </w:r>
      <w:r w:rsidRPr="00216ED1">
        <w:rPr>
          <w:b/>
          <w:bCs/>
          <w:color w:val="000000"/>
          <w:sz w:val="28"/>
          <w:szCs w:val="28"/>
        </w:rPr>
        <w:t>муниципального округа</w:t>
      </w:r>
      <w:bookmarkEnd w:id="1"/>
    </w:p>
    <w:p w:rsidR="00216ED1" w:rsidRDefault="00216ED1" w:rsidP="00216ED1">
      <w:pPr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:rsidR="00216ED1" w:rsidRDefault="00216ED1" w:rsidP="00216ED1">
      <w:pPr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:rsidR="00216ED1" w:rsidRPr="00216ED1" w:rsidRDefault="00216ED1" w:rsidP="00216ED1">
      <w:pPr>
        <w:rPr>
          <w:sz w:val="24"/>
          <w:szCs w:val="24"/>
        </w:rPr>
      </w:pPr>
      <w:r w:rsidRPr="00216ED1">
        <w:rPr>
          <w:sz w:val="28"/>
          <w:szCs w:val="28"/>
        </w:rPr>
        <w:t>В соответствии с указом Губернатора Новгородской области от 09.08.2024 №</w:t>
      </w:r>
      <w:r>
        <w:rPr>
          <w:sz w:val="28"/>
          <w:szCs w:val="28"/>
        </w:rPr>
        <w:t xml:space="preserve"> </w:t>
      </w:r>
      <w:r w:rsidRPr="00216ED1">
        <w:rPr>
          <w:sz w:val="28"/>
          <w:szCs w:val="28"/>
        </w:rPr>
        <w:t xml:space="preserve">450 «О признании утратившими силу некоторых указов Губернатора Новгородской области» Администрация Солецкого муниципального округа </w:t>
      </w:r>
      <w:r w:rsidRPr="00216ED1">
        <w:rPr>
          <w:b/>
          <w:sz w:val="28"/>
          <w:szCs w:val="28"/>
        </w:rPr>
        <w:t>ПОСТАНОВЛЯЕТ:</w:t>
      </w:r>
    </w:p>
    <w:p w:rsidR="00216ED1" w:rsidRPr="00216ED1" w:rsidRDefault="00216ED1" w:rsidP="00216ED1">
      <w:pPr>
        <w:rPr>
          <w:sz w:val="24"/>
          <w:szCs w:val="24"/>
        </w:rPr>
      </w:pPr>
      <w:r w:rsidRPr="00216ED1">
        <w:rPr>
          <w:sz w:val="28"/>
          <w:szCs w:val="28"/>
        </w:rPr>
        <w:t>1. Признать утратившими силу постановления Администрации Солецкого муниципального округа:</w:t>
      </w:r>
    </w:p>
    <w:p w:rsidR="00216ED1" w:rsidRPr="00216ED1" w:rsidRDefault="00216ED1" w:rsidP="00216ED1">
      <w:pPr>
        <w:rPr>
          <w:sz w:val="24"/>
          <w:szCs w:val="24"/>
        </w:rPr>
      </w:pPr>
      <w:r w:rsidRPr="00216ED1">
        <w:rPr>
          <w:sz w:val="28"/>
          <w:szCs w:val="28"/>
        </w:rPr>
        <w:t>от 03.05.2023 № 767 «О создании комиссии по снижению уровня неформальной занятости, легализации трудовых отношений и увеличению поступлений доходов в бюджет Солецкого муниципального округа»;</w:t>
      </w:r>
    </w:p>
    <w:p w:rsidR="00216ED1" w:rsidRPr="00216ED1" w:rsidRDefault="00216ED1" w:rsidP="00216ED1">
      <w:pPr>
        <w:rPr>
          <w:sz w:val="24"/>
          <w:szCs w:val="24"/>
        </w:rPr>
      </w:pPr>
      <w:r w:rsidRPr="00216ED1">
        <w:rPr>
          <w:sz w:val="28"/>
          <w:szCs w:val="28"/>
        </w:rPr>
        <w:t>от 21.07.2023 № 1252</w:t>
      </w:r>
      <w:r w:rsidRPr="00216ED1">
        <w:rPr>
          <w:sz w:val="28"/>
          <w:szCs w:val="28"/>
        </w:rPr>
        <w:tab/>
        <w:t>«О</w:t>
      </w:r>
      <w:r w:rsidRPr="00216ED1">
        <w:rPr>
          <w:sz w:val="28"/>
          <w:szCs w:val="28"/>
        </w:rPr>
        <w:tab/>
        <w:t>внесении</w:t>
      </w:r>
      <w:r w:rsidRPr="00216ED1">
        <w:rPr>
          <w:sz w:val="28"/>
          <w:szCs w:val="28"/>
        </w:rPr>
        <w:tab/>
        <w:t>изменений</w:t>
      </w:r>
      <w:r w:rsidRPr="00216ED1">
        <w:rPr>
          <w:sz w:val="28"/>
          <w:szCs w:val="28"/>
        </w:rPr>
        <w:tab/>
        <w:t>в постановление Администрации муниципального округа от 03.05.2023 № 767»;</w:t>
      </w:r>
    </w:p>
    <w:p w:rsidR="00216ED1" w:rsidRPr="00216ED1" w:rsidRDefault="00216ED1" w:rsidP="00216ED1">
      <w:pPr>
        <w:rPr>
          <w:sz w:val="24"/>
          <w:szCs w:val="24"/>
        </w:rPr>
      </w:pPr>
      <w:r w:rsidRPr="00216ED1">
        <w:rPr>
          <w:sz w:val="28"/>
          <w:szCs w:val="28"/>
        </w:rPr>
        <w:t>от 18.10.2023 №</w:t>
      </w:r>
      <w:r w:rsidRPr="00216ED1">
        <w:rPr>
          <w:sz w:val="28"/>
          <w:szCs w:val="28"/>
        </w:rPr>
        <w:tab/>
        <w:t>1969</w:t>
      </w:r>
      <w:r w:rsidRPr="00216ED1">
        <w:rPr>
          <w:sz w:val="28"/>
          <w:szCs w:val="28"/>
        </w:rPr>
        <w:tab/>
        <w:t>«О</w:t>
      </w:r>
      <w:r w:rsidRPr="00216ED1">
        <w:rPr>
          <w:sz w:val="28"/>
          <w:szCs w:val="28"/>
        </w:rPr>
        <w:tab/>
        <w:t>внесении</w:t>
      </w:r>
      <w:r w:rsidRPr="00216ED1">
        <w:rPr>
          <w:sz w:val="28"/>
          <w:szCs w:val="28"/>
        </w:rPr>
        <w:tab/>
        <w:t>изменений</w:t>
      </w:r>
      <w:r w:rsidRPr="00216ED1">
        <w:rPr>
          <w:sz w:val="28"/>
          <w:szCs w:val="28"/>
        </w:rPr>
        <w:tab/>
        <w:t>в постановление Администрации муниципального округа от 03.05.2023 № 767»;</w:t>
      </w:r>
    </w:p>
    <w:p w:rsidR="00216ED1" w:rsidRPr="00216ED1" w:rsidRDefault="00216ED1" w:rsidP="00216ED1">
      <w:pPr>
        <w:rPr>
          <w:sz w:val="24"/>
          <w:szCs w:val="24"/>
        </w:rPr>
      </w:pPr>
      <w:r w:rsidRPr="00216ED1">
        <w:rPr>
          <w:sz w:val="28"/>
          <w:szCs w:val="28"/>
        </w:rPr>
        <w:t>от 16.11.2023 №</w:t>
      </w:r>
      <w:r w:rsidRPr="00216ED1">
        <w:rPr>
          <w:sz w:val="28"/>
          <w:szCs w:val="28"/>
        </w:rPr>
        <w:tab/>
        <w:t>2129</w:t>
      </w:r>
      <w:r w:rsidRPr="00216ED1">
        <w:rPr>
          <w:sz w:val="28"/>
          <w:szCs w:val="28"/>
        </w:rPr>
        <w:tab/>
        <w:t>«О</w:t>
      </w:r>
      <w:r w:rsidRPr="00216ED1">
        <w:rPr>
          <w:sz w:val="28"/>
          <w:szCs w:val="28"/>
        </w:rPr>
        <w:tab/>
        <w:t>внесении</w:t>
      </w:r>
      <w:r w:rsidRPr="00216ED1">
        <w:rPr>
          <w:sz w:val="28"/>
          <w:szCs w:val="28"/>
        </w:rPr>
        <w:tab/>
        <w:t>изменений</w:t>
      </w:r>
      <w:r w:rsidRPr="00216ED1">
        <w:rPr>
          <w:sz w:val="28"/>
          <w:szCs w:val="28"/>
        </w:rPr>
        <w:tab/>
        <w:t>в постановление Администрации муниципального округа от 03.05.2023 № 767»;</w:t>
      </w:r>
    </w:p>
    <w:p w:rsidR="00216ED1" w:rsidRPr="00216ED1" w:rsidRDefault="00216ED1" w:rsidP="00216ED1">
      <w:pPr>
        <w:rPr>
          <w:sz w:val="24"/>
          <w:szCs w:val="24"/>
        </w:rPr>
      </w:pPr>
      <w:r w:rsidRPr="00216ED1">
        <w:rPr>
          <w:sz w:val="28"/>
          <w:szCs w:val="28"/>
        </w:rPr>
        <w:t>от 12.12.2023 № 2301</w:t>
      </w:r>
      <w:r w:rsidRPr="00216ED1">
        <w:rPr>
          <w:sz w:val="28"/>
          <w:szCs w:val="28"/>
        </w:rPr>
        <w:tab/>
        <w:t>«О внесении изменений в постановление Администрации муниципального округа от 03.05.2023 № 767».</w:t>
      </w:r>
    </w:p>
    <w:p w:rsidR="00216ED1" w:rsidRPr="00216ED1" w:rsidRDefault="00216ED1" w:rsidP="00216ED1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216ED1">
        <w:rPr>
          <w:sz w:val="28"/>
          <w:szCs w:val="28"/>
        </w:rPr>
        <w:t>2.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A43A4E" w:rsidRDefault="00A43A4E" w:rsidP="00CA4886">
      <w:pPr>
        <w:tabs>
          <w:tab w:val="left" w:pos="6800"/>
        </w:tabs>
        <w:spacing w:line="280" w:lineRule="exact"/>
        <w:ind w:firstLine="0"/>
        <w:jc w:val="left"/>
        <w:rPr>
          <w:b/>
          <w:sz w:val="24"/>
          <w:szCs w:val="24"/>
        </w:rPr>
      </w:pPr>
    </w:p>
    <w:p w:rsidR="00216ED1" w:rsidRDefault="00216ED1" w:rsidP="00CA4886">
      <w:pPr>
        <w:tabs>
          <w:tab w:val="left" w:pos="6800"/>
        </w:tabs>
        <w:spacing w:line="280" w:lineRule="exact"/>
        <w:ind w:firstLine="0"/>
        <w:jc w:val="left"/>
        <w:rPr>
          <w:b/>
          <w:sz w:val="24"/>
          <w:szCs w:val="24"/>
        </w:rPr>
      </w:pPr>
    </w:p>
    <w:p w:rsidR="00CA4886" w:rsidRDefault="00CA4886" w:rsidP="00CA4886">
      <w:pPr>
        <w:tabs>
          <w:tab w:val="left" w:pos="6800"/>
        </w:tabs>
        <w:spacing w:line="280" w:lineRule="exact"/>
        <w:ind w:firstLine="0"/>
        <w:jc w:val="left"/>
        <w:rPr>
          <w:b/>
          <w:sz w:val="24"/>
          <w:szCs w:val="24"/>
        </w:rPr>
      </w:pPr>
    </w:p>
    <w:p w:rsidR="003334DE" w:rsidRDefault="003334DE" w:rsidP="003334DE">
      <w:pPr>
        <w:autoSpaceDE w:val="0"/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М.В. Тимофеев</w:t>
      </w:r>
    </w:p>
    <w:p w:rsidR="00216ED1" w:rsidRDefault="00216ED1" w:rsidP="003334DE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16ED1" w:rsidRDefault="00216ED1" w:rsidP="003334DE">
      <w:pPr>
        <w:autoSpaceDE w:val="0"/>
        <w:spacing w:line="240" w:lineRule="atLeast"/>
        <w:ind w:firstLine="0"/>
        <w:rPr>
          <w:b/>
          <w:sz w:val="28"/>
          <w:szCs w:val="28"/>
        </w:rPr>
      </w:pPr>
      <w:bookmarkStart w:id="2" w:name="_GoBack"/>
      <w:bookmarkEnd w:id="2"/>
    </w:p>
    <w:sectPr w:rsidR="00216ED1" w:rsidSect="00306A4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75" w:rsidRDefault="004E6375" w:rsidP="00100CA2">
      <w:pPr>
        <w:spacing w:line="240" w:lineRule="auto"/>
      </w:pPr>
      <w:r>
        <w:separator/>
      </w:r>
    </w:p>
  </w:endnote>
  <w:endnote w:type="continuationSeparator" w:id="0">
    <w:p w:rsidR="004E6375" w:rsidRDefault="004E6375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75" w:rsidRDefault="004E6375" w:rsidP="00100CA2">
      <w:pPr>
        <w:spacing w:line="240" w:lineRule="auto"/>
      </w:pPr>
      <w:r>
        <w:separator/>
      </w:r>
    </w:p>
  </w:footnote>
  <w:footnote w:type="continuationSeparator" w:id="0">
    <w:p w:rsidR="004E6375" w:rsidRDefault="004E6375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805D12"/>
    <w:multiLevelType w:val="multilevel"/>
    <w:tmpl w:val="A11427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8A35D5"/>
    <w:multiLevelType w:val="multilevel"/>
    <w:tmpl w:val="DB444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3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26FA04D5"/>
    <w:multiLevelType w:val="hybridMultilevel"/>
    <w:tmpl w:val="F4AE82F2"/>
    <w:lvl w:ilvl="0" w:tplc="C5641E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2A9718A3"/>
    <w:multiLevelType w:val="multilevel"/>
    <w:tmpl w:val="9DE2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2CE8732D"/>
    <w:multiLevelType w:val="multilevel"/>
    <w:tmpl w:val="A4F86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3CE4292C"/>
    <w:multiLevelType w:val="hybridMultilevel"/>
    <w:tmpl w:val="1702FAEC"/>
    <w:lvl w:ilvl="0" w:tplc="07E2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E2C26"/>
    <w:multiLevelType w:val="multilevel"/>
    <w:tmpl w:val="C3924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2">
    <w:nsid w:val="5DE030E0"/>
    <w:multiLevelType w:val="multilevel"/>
    <w:tmpl w:val="44ACCE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33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34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5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A816B5"/>
    <w:multiLevelType w:val="multilevel"/>
    <w:tmpl w:val="DEEED9D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37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0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0"/>
  </w:num>
  <w:num w:numId="5">
    <w:abstractNumId w:val="12"/>
  </w:num>
  <w:num w:numId="6">
    <w:abstractNumId w:val="33"/>
  </w:num>
  <w:num w:numId="7">
    <w:abstractNumId w:val="28"/>
  </w:num>
  <w:num w:numId="8">
    <w:abstractNumId w:val="10"/>
  </w:num>
  <w:num w:numId="9">
    <w:abstractNumId w:val="15"/>
  </w:num>
  <w:num w:numId="10">
    <w:abstractNumId w:val="4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21"/>
  </w:num>
  <w:num w:numId="18">
    <w:abstractNumId w:val="37"/>
  </w:num>
  <w:num w:numId="19">
    <w:abstractNumId w:val="34"/>
  </w:num>
  <w:num w:numId="20">
    <w:abstractNumId w:val="38"/>
  </w:num>
  <w:num w:numId="21">
    <w:abstractNumId w:val="24"/>
  </w:num>
  <w:num w:numId="22">
    <w:abstractNumId w:val="16"/>
  </w:num>
  <w:num w:numId="23">
    <w:abstractNumId w:val="13"/>
  </w:num>
  <w:num w:numId="24">
    <w:abstractNumId w:val="26"/>
  </w:num>
  <w:num w:numId="25">
    <w:abstractNumId w:val="29"/>
  </w:num>
  <w:num w:numId="26">
    <w:abstractNumId w:val="35"/>
  </w:num>
  <w:num w:numId="27">
    <w:abstractNumId w:val="7"/>
  </w:num>
  <w:num w:numId="28">
    <w:abstractNumId w:val="25"/>
  </w:num>
  <w:num w:numId="29">
    <w:abstractNumId w:val="14"/>
  </w:num>
  <w:num w:numId="30">
    <w:abstractNumId w:val="18"/>
  </w:num>
  <w:num w:numId="31">
    <w:abstractNumId w:val="11"/>
  </w:num>
  <w:num w:numId="32">
    <w:abstractNumId w:val="39"/>
  </w:num>
  <w:num w:numId="33">
    <w:abstractNumId w:val="19"/>
  </w:num>
  <w:num w:numId="34">
    <w:abstractNumId w:val="6"/>
  </w:num>
  <w:num w:numId="35">
    <w:abstractNumId w:val="5"/>
  </w:num>
  <w:num w:numId="36">
    <w:abstractNumId w:val="32"/>
  </w:num>
  <w:num w:numId="37">
    <w:abstractNumId w:val="17"/>
  </w:num>
  <w:num w:numId="38">
    <w:abstractNumId w:val="22"/>
  </w:num>
  <w:num w:numId="39">
    <w:abstractNumId w:val="36"/>
  </w:num>
  <w:num w:numId="40">
    <w:abstractNumId w:val="27"/>
  </w:num>
  <w:num w:numId="41">
    <w:abstractNumId w:val="9"/>
  </w:num>
  <w:num w:numId="42">
    <w:abstractNumId w:val="2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41A0"/>
    <w:rsid w:val="00034E61"/>
    <w:rsid w:val="000367E9"/>
    <w:rsid w:val="00036CC7"/>
    <w:rsid w:val="000407E8"/>
    <w:rsid w:val="000419EB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7091"/>
    <w:rsid w:val="00047819"/>
    <w:rsid w:val="000501D5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37F7"/>
    <w:rsid w:val="0006495C"/>
    <w:rsid w:val="000649B1"/>
    <w:rsid w:val="00065711"/>
    <w:rsid w:val="00065E36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61BB"/>
    <w:rsid w:val="000762AB"/>
    <w:rsid w:val="00076A09"/>
    <w:rsid w:val="00076ED6"/>
    <w:rsid w:val="00077197"/>
    <w:rsid w:val="000802D8"/>
    <w:rsid w:val="00080949"/>
    <w:rsid w:val="00081204"/>
    <w:rsid w:val="00082044"/>
    <w:rsid w:val="000824CC"/>
    <w:rsid w:val="00082656"/>
    <w:rsid w:val="00082D44"/>
    <w:rsid w:val="00082D5E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CF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197"/>
    <w:rsid w:val="00107A64"/>
    <w:rsid w:val="00107ABA"/>
    <w:rsid w:val="00107EEF"/>
    <w:rsid w:val="0011018B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F4"/>
    <w:rsid w:val="001A49FE"/>
    <w:rsid w:val="001A5335"/>
    <w:rsid w:val="001A53ED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6296"/>
    <w:rsid w:val="001D650A"/>
    <w:rsid w:val="001D6664"/>
    <w:rsid w:val="001D6683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5AD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5F7B"/>
    <w:rsid w:val="00216138"/>
    <w:rsid w:val="00216726"/>
    <w:rsid w:val="002169BF"/>
    <w:rsid w:val="00216ED1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27DA7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4A06"/>
    <w:rsid w:val="00254B92"/>
    <w:rsid w:val="0025595D"/>
    <w:rsid w:val="0025627E"/>
    <w:rsid w:val="00256A53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B77"/>
    <w:rsid w:val="002748FC"/>
    <w:rsid w:val="00274D1A"/>
    <w:rsid w:val="002758FB"/>
    <w:rsid w:val="002760EA"/>
    <w:rsid w:val="002764B9"/>
    <w:rsid w:val="0027795D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136E"/>
    <w:rsid w:val="002C2097"/>
    <w:rsid w:val="002C21A3"/>
    <w:rsid w:val="002C2205"/>
    <w:rsid w:val="002C2981"/>
    <w:rsid w:val="002C33E2"/>
    <w:rsid w:val="002C5946"/>
    <w:rsid w:val="002C5B39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014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9B8"/>
    <w:rsid w:val="00317F63"/>
    <w:rsid w:val="00320332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34DE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9BE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1651"/>
    <w:rsid w:val="00351D5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96E"/>
    <w:rsid w:val="003633F5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2F3E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7B64"/>
    <w:rsid w:val="00427E74"/>
    <w:rsid w:val="00430002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0FD1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071"/>
    <w:rsid w:val="004979AB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3E2D"/>
    <w:rsid w:val="004D40C5"/>
    <w:rsid w:val="004D438C"/>
    <w:rsid w:val="004D462A"/>
    <w:rsid w:val="004D54A0"/>
    <w:rsid w:val="004D571A"/>
    <w:rsid w:val="004D5E2B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375"/>
    <w:rsid w:val="004E6FCA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9B0"/>
    <w:rsid w:val="00502045"/>
    <w:rsid w:val="005035B6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2D3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5022"/>
    <w:rsid w:val="00535890"/>
    <w:rsid w:val="0053704C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92D"/>
    <w:rsid w:val="00545DB3"/>
    <w:rsid w:val="00546166"/>
    <w:rsid w:val="0054746A"/>
    <w:rsid w:val="00547E14"/>
    <w:rsid w:val="00547EDB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173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3531"/>
    <w:rsid w:val="005A3CAA"/>
    <w:rsid w:val="005A47E9"/>
    <w:rsid w:val="005A4C1E"/>
    <w:rsid w:val="005A6276"/>
    <w:rsid w:val="005A6611"/>
    <w:rsid w:val="005A73EC"/>
    <w:rsid w:val="005B01EB"/>
    <w:rsid w:val="005B0D56"/>
    <w:rsid w:val="005B10FE"/>
    <w:rsid w:val="005B1B26"/>
    <w:rsid w:val="005B1C22"/>
    <w:rsid w:val="005B22C1"/>
    <w:rsid w:val="005B2828"/>
    <w:rsid w:val="005B293D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3D7"/>
    <w:rsid w:val="005C33F4"/>
    <w:rsid w:val="005C35F5"/>
    <w:rsid w:val="005C3C24"/>
    <w:rsid w:val="005C3DB0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30250"/>
    <w:rsid w:val="0063050B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0BDB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87A18"/>
    <w:rsid w:val="00690367"/>
    <w:rsid w:val="0069108D"/>
    <w:rsid w:val="0069178F"/>
    <w:rsid w:val="00691F52"/>
    <w:rsid w:val="0069269D"/>
    <w:rsid w:val="0069277A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BA7"/>
    <w:rsid w:val="006D28F1"/>
    <w:rsid w:val="006D2AFD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45DF"/>
    <w:rsid w:val="007460CE"/>
    <w:rsid w:val="0074793C"/>
    <w:rsid w:val="00747D58"/>
    <w:rsid w:val="00750905"/>
    <w:rsid w:val="00750926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4EEF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2AC2"/>
    <w:rsid w:val="007E2B76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10FD"/>
    <w:rsid w:val="00812600"/>
    <w:rsid w:val="00812B4D"/>
    <w:rsid w:val="00813056"/>
    <w:rsid w:val="008130F0"/>
    <w:rsid w:val="00813A46"/>
    <w:rsid w:val="00813E86"/>
    <w:rsid w:val="0081423B"/>
    <w:rsid w:val="00814A92"/>
    <w:rsid w:val="0081508C"/>
    <w:rsid w:val="00815BAD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0F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416A"/>
    <w:rsid w:val="009744BB"/>
    <w:rsid w:val="0097460C"/>
    <w:rsid w:val="0097467C"/>
    <w:rsid w:val="00974E46"/>
    <w:rsid w:val="0097637E"/>
    <w:rsid w:val="00977F9A"/>
    <w:rsid w:val="00980816"/>
    <w:rsid w:val="00981A7F"/>
    <w:rsid w:val="009822A2"/>
    <w:rsid w:val="009823CE"/>
    <w:rsid w:val="00982778"/>
    <w:rsid w:val="00982E54"/>
    <w:rsid w:val="0098302B"/>
    <w:rsid w:val="00983533"/>
    <w:rsid w:val="009835CE"/>
    <w:rsid w:val="00983DCB"/>
    <w:rsid w:val="00986DB2"/>
    <w:rsid w:val="0098762D"/>
    <w:rsid w:val="00987BC8"/>
    <w:rsid w:val="0099014A"/>
    <w:rsid w:val="00991D2D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4A"/>
    <w:rsid w:val="009B2CF2"/>
    <w:rsid w:val="009B2F26"/>
    <w:rsid w:val="009B3AAA"/>
    <w:rsid w:val="009B4891"/>
    <w:rsid w:val="009B509B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6C8"/>
    <w:rsid w:val="009D5FAA"/>
    <w:rsid w:val="009D6011"/>
    <w:rsid w:val="009D6610"/>
    <w:rsid w:val="009D67C1"/>
    <w:rsid w:val="009D6E00"/>
    <w:rsid w:val="009D6EDC"/>
    <w:rsid w:val="009D7ACF"/>
    <w:rsid w:val="009D7B14"/>
    <w:rsid w:val="009E05DB"/>
    <w:rsid w:val="009E16D9"/>
    <w:rsid w:val="009E17C7"/>
    <w:rsid w:val="009E18AF"/>
    <w:rsid w:val="009E194A"/>
    <w:rsid w:val="009E2441"/>
    <w:rsid w:val="009E2CAC"/>
    <w:rsid w:val="009E3D43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BB5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51F"/>
    <w:rsid w:val="00A43A4E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6EEF"/>
    <w:rsid w:val="00AA7B1C"/>
    <w:rsid w:val="00AB07B1"/>
    <w:rsid w:val="00AB118D"/>
    <w:rsid w:val="00AB15E2"/>
    <w:rsid w:val="00AB1D59"/>
    <w:rsid w:val="00AB2426"/>
    <w:rsid w:val="00AB39C7"/>
    <w:rsid w:val="00AB3AF4"/>
    <w:rsid w:val="00AB3C19"/>
    <w:rsid w:val="00AB425B"/>
    <w:rsid w:val="00AB5A37"/>
    <w:rsid w:val="00AB62CB"/>
    <w:rsid w:val="00AB6AB9"/>
    <w:rsid w:val="00AB78BE"/>
    <w:rsid w:val="00AC00BF"/>
    <w:rsid w:val="00AC0119"/>
    <w:rsid w:val="00AC08D0"/>
    <w:rsid w:val="00AC0E37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4AF"/>
    <w:rsid w:val="00AD3612"/>
    <w:rsid w:val="00AD38FF"/>
    <w:rsid w:val="00AD3B20"/>
    <w:rsid w:val="00AD3E53"/>
    <w:rsid w:val="00AD48E5"/>
    <w:rsid w:val="00AD5D3A"/>
    <w:rsid w:val="00AD70ED"/>
    <w:rsid w:val="00AD77D1"/>
    <w:rsid w:val="00AE09F1"/>
    <w:rsid w:val="00AE0DFC"/>
    <w:rsid w:val="00AE1AF8"/>
    <w:rsid w:val="00AE20A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14F1F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A20"/>
    <w:rsid w:val="00BB7A72"/>
    <w:rsid w:val="00BB7C84"/>
    <w:rsid w:val="00BB7FA0"/>
    <w:rsid w:val="00BC00E9"/>
    <w:rsid w:val="00BC03DA"/>
    <w:rsid w:val="00BC05F4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39BC"/>
    <w:rsid w:val="00BD3A93"/>
    <w:rsid w:val="00BD3A9E"/>
    <w:rsid w:val="00BD4BD2"/>
    <w:rsid w:val="00BD7A98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64"/>
    <w:rsid w:val="00BF2B65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588D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AFC"/>
    <w:rsid w:val="00C64121"/>
    <w:rsid w:val="00C65126"/>
    <w:rsid w:val="00C6557A"/>
    <w:rsid w:val="00C66485"/>
    <w:rsid w:val="00C66B4A"/>
    <w:rsid w:val="00C67004"/>
    <w:rsid w:val="00C67C7E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A3"/>
    <w:rsid w:val="00C75ABB"/>
    <w:rsid w:val="00C7604C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767"/>
    <w:rsid w:val="00C979A1"/>
    <w:rsid w:val="00CA15E9"/>
    <w:rsid w:val="00CA16DA"/>
    <w:rsid w:val="00CA27B2"/>
    <w:rsid w:val="00CA3A22"/>
    <w:rsid w:val="00CA3D4F"/>
    <w:rsid w:val="00CA4886"/>
    <w:rsid w:val="00CA558F"/>
    <w:rsid w:val="00CA612D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367"/>
    <w:rsid w:val="00CB55A3"/>
    <w:rsid w:val="00CB59AA"/>
    <w:rsid w:val="00CB5AB6"/>
    <w:rsid w:val="00CB72FA"/>
    <w:rsid w:val="00CB73F9"/>
    <w:rsid w:val="00CB7641"/>
    <w:rsid w:val="00CB7A95"/>
    <w:rsid w:val="00CB7CCE"/>
    <w:rsid w:val="00CC01DD"/>
    <w:rsid w:val="00CC1496"/>
    <w:rsid w:val="00CC1993"/>
    <w:rsid w:val="00CC3C7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35E3"/>
    <w:rsid w:val="00D155B3"/>
    <w:rsid w:val="00D1584E"/>
    <w:rsid w:val="00D15F8C"/>
    <w:rsid w:val="00D1607B"/>
    <w:rsid w:val="00D200B6"/>
    <w:rsid w:val="00D206DA"/>
    <w:rsid w:val="00D20C21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558F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B79"/>
    <w:rsid w:val="00DD4FA0"/>
    <w:rsid w:val="00DD52EF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ABC"/>
    <w:rsid w:val="00E05F64"/>
    <w:rsid w:val="00E06293"/>
    <w:rsid w:val="00E108A1"/>
    <w:rsid w:val="00E11748"/>
    <w:rsid w:val="00E11814"/>
    <w:rsid w:val="00E11870"/>
    <w:rsid w:val="00E14221"/>
    <w:rsid w:val="00E14FE1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5F5C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5CEE"/>
    <w:rsid w:val="00E66065"/>
    <w:rsid w:val="00E6618C"/>
    <w:rsid w:val="00E66A41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B051D"/>
    <w:rsid w:val="00EB0C72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1AA1"/>
    <w:rsid w:val="00F02446"/>
    <w:rsid w:val="00F03604"/>
    <w:rsid w:val="00F046A8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2E6A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1EB7"/>
    <w:rsid w:val="00F2299E"/>
    <w:rsid w:val="00F22F3B"/>
    <w:rsid w:val="00F22F54"/>
    <w:rsid w:val="00F23369"/>
    <w:rsid w:val="00F24431"/>
    <w:rsid w:val="00F25B53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27C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3B7"/>
    <w:rsid w:val="00F95A85"/>
    <w:rsid w:val="00F9683D"/>
    <w:rsid w:val="00F96E3B"/>
    <w:rsid w:val="00F97284"/>
    <w:rsid w:val="00F97B5F"/>
    <w:rsid w:val="00FA1408"/>
    <w:rsid w:val="00FA1C84"/>
    <w:rsid w:val="00FA258C"/>
    <w:rsid w:val="00FA2B81"/>
    <w:rsid w:val="00FA3CC4"/>
    <w:rsid w:val="00FA426B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4CC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083D-F99C-4581-94A3-31AB2AB9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2024-11-06T06:48:00Z</cp:lastPrinted>
  <dcterms:created xsi:type="dcterms:W3CDTF">2024-11-06T06:43:00Z</dcterms:created>
  <dcterms:modified xsi:type="dcterms:W3CDTF">2024-11-06T06:48:00Z</dcterms:modified>
</cp:coreProperties>
</file>