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0A19EF" w:rsidRDefault="00CA4886" w:rsidP="00986DB2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A19EF">
        <w:rPr>
          <w:noProof/>
        </w:rPr>
        <w:drawing>
          <wp:inline distT="0" distB="0" distL="0" distR="0" wp14:anchorId="4A09C68D" wp14:editId="7412EEFA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0A19EF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Российская Федерация</w:t>
      </w:r>
    </w:p>
    <w:p w:rsidR="00CA4886" w:rsidRPr="000A19EF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0A19EF">
        <w:rPr>
          <w:caps w:val="0"/>
          <w:szCs w:val="28"/>
        </w:rPr>
        <w:t>Новгородская область</w:t>
      </w:r>
    </w:p>
    <w:p w:rsidR="00CA4886" w:rsidRPr="000A19EF" w:rsidRDefault="00CA4886" w:rsidP="00CA4886">
      <w:pPr>
        <w:pStyle w:val="a3"/>
        <w:ind w:firstLine="0"/>
        <w:rPr>
          <w:szCs w:val="28"/>
        </w:rPr>
      </w:pPr>
      <w:r w:rsidRPr="000A19EF">
        <w:rPr>
          <w:szCs w:val="28"/>
        </w:rPr>
        <w:t>Администрация СОЛЕЦКОГО муниципального округа</w:t>
      </w:r>
    </w:p>
    <w:p w:rsidR="00CA4886" w:rsidRPr="000A19EF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A19EF">
        <w:rPr>
          <w:sz w:val="32"/>
        </w:rPr>
        <w:t>ПОСТАНОВЛЕНИЕ</w:t>
      </w:r>
    </w:p>
    <w:p w:rsidR="00CA4886" w:rsidRPr="000A19EF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CA4886" w:rsidRPr="000A19EF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от </w:t>
      </w:r>
      <w:r w:rsidR="0000396F">
        <w:rPr>
          <w:sz w:val="28"/>
        </w:rPr>
        <w:t>25</w:t>
      </w:r>
      <w:r w:rsidRPr="000A19EF">
        <w:rPr>
          <w:sz w:val="28"/>
        </w:rPr>
        <w:t>.</w:t>
      </w:r>
      <w:r>
        <w:rPr>
          <w:sz w:val="28"/>
        </w:rPr>
        <w:t>1</w:t>
      </w:r>
      <w:r w:rsidR="00107197">
        <w:rPr>
          <w:sz w:val="28"/>
        </w:rPr>
        <w:t>1</w:t>
      </w:r>
      <w:r w:rsidRPr="000A19EF">
        <w:rPr>
          <w:sz w:val="28"/>
        </w:rPr>
        <w:t xml:space="preserve">.2024 № </w:t>
      </w:r>
      <w:r>
        <w:rPr>
          <w:sz w:val="28"/>
        </w:rPr>
        <w:t>1</w:t>
      </w:r>
      <w:r w:rsidR="00074839">
        <w:rPr>
          <w:sz w:val="28"/>
        </w:rPr>
        <w:t>9</w:t>
      </w:r>
      <w:r w:rsidR="0000396F">
        <w:rPr>
          <w:sz w:val="28"/>
        </w:rPr>
        <w:t>7</w:t>
      </w:r>
      <w:r w:rsidR="00F70AA7">
        <w:rPr>
          <w:sz w:val="28"/>
        </w:rPr>
        <w:t>3</w:t>
      </w:r>
    </w:p>
    <w:p w:rsidR="00CA4886" w:rsidRPr="000A19EF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0A19EF">
        <w:rPr>
          <w:sz w:val="28"/>
        </w:rPr>
        <w:t>г. Сольцы</w:t>
      </w:r>
    </w:p>
    <w:p w:rsidR="00CA4886" w:rsidRDefault="00CA4886" w:rsidP="00CA4886">
      <w:pPr>
        <w:tabs>
          <w:tab w:val="left" w:pos="2542"/>
          <w:tab w:val="center" w:pos="4677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00396F" w:rsidRDefault="0000396F" w:rsidP="0000396F">
      <w:pPr>
        <w:spacing w:line="240" w:lineRule="exact"/>
        <w:ind w:firstLine="0"/>
        <w:jc w:val="center"/>
        <w:rPr>
          <w:b/>
          <w:bCs/>
          <w:color w:val="000000"/>
          <w:sz w:val="28"/>
          <w:szCs w:val="26"/>
        </w:rPr>
      </w:pPr>
    </w:p>
    <w:p w:rsidR="00F70AA7" w:rsidRPr="00F70AA7" w:rsidRDefault="00F70AA7" w:rsidP="00F70AA7">
      <w:pPr>
        <w:spacing w:line="240" w:lineRule="exact"/>
        <w:ind w:firstLine="0"/>
        <w:jc w:val="center"/>
        <w:rPr>
          <w:b/>
          <w:sz w:val="28"/>
          <w:szCs w:val="28"/>
        </w:rPr>
      </w:pPr>
      <w:r w:rsidRPr="00F70AA7">
        <w:rPr>
          <w:b/>
          <w:sz w:val="28"/>
          <w:szCs w:val="28"/>
        </w:rPr>
        <w:t xml:space="preserve">О внесении изменения в постановление Администрации </w:t>
      </w:r>
    </w:p>
    <w:p w:rsidR="00F70AA7" w:rsidRPr="00F70AA7" w:rsidRDefault="00F70AA7" w:rsidP="00F70AA7">
      <w:pPr>
        <w:spacing w:line="240" w:lineRule="exact"/>
        <w:ind w:firstLine="0"/>
        <w:jc w:val="center"/>
        <w:rPr>
          <w:b/>
          <w:sz w:val="28"/>
          <w:szCs w:val="28"/>
        </w:rPr>
      </w:pPr>
      <w:r w:rsidRPr="00F70AA7">
        <w:rPr>
          <w:b/>
          <w:sz w:val="28"/>
          <w:szCs w:val="28"/>
        </w:rPr>
        <w:t>муниципального округа от 31.05.2021 № 762</w:t>
      </w:r>
    </w:p>
    <w:p w:rsidR="00F70AA7" w:rsidRPr="00F70AA7" w:rsidRDefault="00F70AA7" w:rsidP="00F70AA7">
      <w:pPr>
        <w:spacing w:line="240" w:lineRule="exact"/>
        <w:ind w:firstLine="0"/>
        <w:jc w:val="center"/>
        <w:rPr>
          <w:b/>
          <w:sz w:val="28"/>
          <w:szCs w:val="28"/>
        </w:rPr>
      </w:pPr>
    </w:p>
    <w:p w:rsidR="00F70AA7" w:rsidRPr="00F70AA7" w:rsidRDefault="00F70AA7" w:rsidP="00F70AA7">
      <w:pPr>
        <w:rPr>
          <w:b/>
          <w:sz w:val="28"/>
          <w:szCs w:val="28"/>
        </w:rPr>
      </w:pPr>
      <w:r w:rsidRPr="00F70AA7">
        <w:rPr>
          <w:sz w:val="28"/>
          <w:szCs w:val="28"/>
        </w:rPr>
        <w:t xml:space="preserve">В соответствии с Федеральным </w:t>
      </w:r>
      <w:hyperlink r:id="rId10" w:history="1">
        <w:r w:rsidRPr="00F70AA7">
          <w:rPr>
            <w:sz w:val="28"/>
            <w:szCs w:val="28"/>
          </w:rPr>
          <w:t>законом</w:t>
        </w:r>
      </w:hyperlink>
      <w:r w:rsidRPr="00F70AA7">
        <w:rPr>
          <w:sz w:val="28"/>
          <w:szCs w:val="28"/>
        </w:rPr>
        <w:t xml:space="preserve"> от 06 октября  2003 года № 131-ФЗ «Об общих принципах организации местного самоуправления в Российской Федерации», в целях реализации практики инициативного бюджетирования «Народный бюджет» Администрация Солецкого муниципального округа </w:t>
      </w:r>
      <w:r w:rsidRPr="00F70AA7">
        <w:rPr>
          <w:b/>
          <w:sz w:val="28"/>
          <w:szCs w:val="28"/>
        </w:rPr>
        <w:t>ПОСТАНОВЛЯЕТ:</w:t>
      </w:r>
    </w:p>
    <w:p w:rsidR="00F70AA7" w:rsidRPr="00F70AA7" w:rsidRDefault="00F70AA7" w:rsidP="00F70AA7">
      <w:pPr>
        <w:rPr>
          <w:sz w:val="28"/>
          <w:szCs w:val="28"/>
        </w:rPr>
      </w:pPr>
      <w:r w:rsidRPr="00F70AA7">
        <w:rPr>
          <w:sz w:val="28"/>
          <w:szCs w:val="28"/>
        </w:rPr>
        <w:t xml:space="preserve">1.Внести изменение в постановление Администрации муниципального округа от 31.05.2021 № 762 (в редакции постановлений от 06.06.2023 № 993, от 07.06.2023 № 960, от 06.05.2024 № 751) «Об утверждении Положения о реализации </w:t>
      </w:r>
      <w:r w:rsidRPr="00F70AA7">
        <w:rPr>
          <w:color w:val="000000"/>
          <w:sz w:val="28"/>
          <w:szCs w:val="28"/>
        </w:rPr>
        <w:t>практики инициативного бюджетирования</w:t>
      </w:r>
      <w:r w:rsidRPr="00F70AA7">
        <w:rPr>
          <w:sz w:val="28"/>
          <w:szCs w:val="28"/>
        </w:rPr>
        <w:t xml:space="preserve"> «Народный бюджет» в Солецком муниципальном округе», изложив пункт  2 в редакции:</w:t>
      </w:r>
    </w:p>
    <w:p w:rsidR="00F70AA7" w:rsidRPr="00F70AA7" w:rsidRDefault="00F70AA7" w:rsidP="00F70AA7">
      <w:pPr>
        <w:rPr>
          <w:sz w:val="28"/>
          <w:szCs w:val="28"/>
        </w:rPr>
      </w:pPr>
      <w:r w:rsidRPr="00F70AA7">
        <w:rPr>
          <w:sz w:val="28"/>
          <w:szCs w:val="28"/>
        </w:rPr>
        <w:t xml:space="preserve">«2. Создать и утвердить рабочую группу по реализации </w:t>
      </w:r>
      <w:r w:rsidRPr="00F70AA7">
        <w:rPr>
          <w:sz w:val="28"/>
          <w:szCs w:val="24"/>
        </w:rPr>
        <w:t xml:space="preserve">практики </w:t>
      </w:r>
      <w:proofErr w:type="gramStart"/>
      <w:r w:rsidRPr="00F70AA7">
        <w:rPr>
          <w:sz w:val="28"/>
          <w:szCs w:val="24"/>
        </w:rPr>
        <w:t>инициативного</w:t>
      </w:r>
      <w:proofErr w:type="gramEnd"/>
      <w:r w:rsidRPr="00F70AA7">
        <w:rPr>
          <w:sz w:val="28"/>
          <w:szCs w:val="24"/>
        </w:rPr>
        <w:t xml:space="preserve"> бюджетирования</w:t>
      </w:r>
      <w:r w:rsidRPr="00F70AA7">
        <w:rPr>
          <w:sz w:val="28"/>
          <w:szCs w:val="28"/>
        </w:rPr>
        <w:t xml:space="preserve"> «Народный бюджет» в Солецком муниципальном округе в составе:</w:t>
      </w:r>
    </w:p>
    <w:p w:rsidR="00F70AA7" w:rsidRPr="00F70AA7" w:rsidRDefault="00F70AA7" w:rsidP="00F70AA7">
      <w:pPr>
        <w:widowControl w:val="0"/>
        <w:rPr>
          <w:sz w:val="28"/>
          <w:szCs w:val="28"/>
        </w:rPr>
      </w:pPr>
      <w:r w:rsidRPr="00F70AA7">
        <w:rPr>
          <w:sz w:val="28"/>
          <w:szCs w:val="28"/>
        </w:rPr>
        <w:t>Нилов П.Л. – заместитель Главы администрации муниципального округа, руководитель рабочей группы;</w:t>
      </w:r>
    </w:p>
    <w:p w:rsidR="00F70AA7" w:rsidRPr="00F70AA7" w:rsidRDefault="00F70AA7" w:rsidP="00F70AA7">
      <w:pPr>
        <w:widowControl w:val="0"/>
        <w:rPr>
          <w:sz w:val="28"/>
          <w:szCs w:val="28"/>
        </w:rPr>
      </w:pPr>
      <w:r w:rsidRPr="00F70AA7">
        <w:rPr>
          <w:sz w:val="28"/>
          <w:szCs w:val="28"/>
        </w:rPr>
        <w:t>Полякова Н.Г. – начальник</w:t>
      </w:r>
      <w:r w:rsidRPr="00F70AA7">
        <w:rPr>
          <w:bCs/>
          <w:color w:val="000000"/>
          <w:sz w:val="28"/>
          <w:szCs w:val="28"/>
        </w:rPr>
        <w:t xml:space="preserve"> управления градостроительной деятельности </w:t>
      </w:r>
      <w:r w:rsidRPr="00F70AA7">
        <w:rPr>
          <w:sz w:val="28"/>
          <w:szCs w:val="28"/>
        </w:rPr>
        <w:t>Администрации муниципального округа, заместитель руководителя рабочей группы.</w:t>
      </w:r>
    </w:p>
    <w:p w:rsidR="00F70AA7" w:rsidRPr="00F70AA7" w:rsidRDefault="00F70AA7" w:rsidP="00F70AA7">
      <w:pPr>
        <w:widowControl w:val="0"/>
        <w:rPr>
          <w:sz w:val="28"/>
          <w:szCs w:val="28"/>
        </w:rPr>
      </w:pPr>
      <w:r w:rsidRPr="00F70AA7">
        <w:rPr>
          <w:sz w:val="28"/>
          <w:szCs w:val="28"/>
        </w:rPr>
        <w:t>Члены рабочей группы:</w:t>
      </w:r>
    </w:p>
    <w:p w:rsidR="00F70AA7" w:rsidRPr="00F70AA7" w:rsidRDefault="00F70AA7" w:rsidP="00F70AA7">
      <w:pPr>
        <w:widowControl w:val="0"/>
        <w:rPr>
          <w:sz w:val="28"/>
          <w:szCs w:val="28"/>
        </w:rPr>
      </w:pPr>
      <w:r w:rsidRPr="00F70AA7">
        <w:rPr>
          <w:sz w:val="28"/>
          <w:szCs w:val="28"/>
        </w:rPr>
        <w:t>Бахар В.Г. – депутат Думы Солецкого муниципального округа (по согласованию);</w:t>
      </w:r>
    </w:p>
    <w:p w:rsidR="00F70AA7" w:rsidRPr="00F70AA7" w:rsidRDefault="00F70AA7" w:rsidP="00F70AA7">
      <w:pPr>
        <w:widowControl w:val="0"/>
        <w:rPr>
          <w:sz w:val="28"/>
          <w:szCs w:val="28"/>
        </w:rPr>
      </w:pPr>
      <w:r w:rsidRPr="00F70AA7">
        <w:rPr>
          <w:sz w:val="28"/>
          <w:szCs w:val="28"/>
        </w:rPr>
        <w:t>Качанович Е.Н. – председатель комитета  жилищно-коммунального хозяйства, дорожного строительства и транспорта Администрации муниципального округа;</w:t>
      </w:r>
    </w:p>
    <w:p w:rsidR="00F70AA7" w:rsidRPr="00F70AA7" w:rsidRDefault="00F70AA7" w:rsidP="00F70AA7">
      <w:pPr>
        <w:widowControl w:val="0"/>
        <w:rPr>
          <w:sz w:val="28"/>
          <w:szCs w:val="28"/>
        </w:rPr>
      </w:pPr>
      <w:r w:rsidRPr="00F70AA7">
        <w:rPr>
          <w:sz w:val="28"/>
          <w:szCs w:val="28"/>
        </w:rPr>
        <w:t>Кривенко Е.А. – начальник управления делами Администрации муниципального округа;</w:t>
      </w:r>
    </w:p>
    <w:p w:rsidR="00F70AA7" w:rsidRPr="00F70AA7" w:rsidRDefault="00F70AA7" w:rsidP="00F70AA7">
      <w:pPr>
        <w:widowControl w:val="0"/>
        <w:rPr>
          <w:sz w:val="28"/>
          <w:szCs w:val="28"/>
        </w:rPr>
      </w:pPr>
      <w:r w:rsidRPr="00F70AA7">
        <w:rPr>
          <w:sz w:val="28"/>
          <w:szCs w:val="28"/>
        </w:rPr>
        <w:t>Михайлова Н.Ю. – н</w:t>
      </w:r>
      <w:r w:rsidRPr="00F70AA7">
        <w:rPr>
          <w:color w:val="000000"/>
          <w:sz w:val="28"/>
          <w:szCs w:val="28"/>
        </w:rPr>
        <w:t xml:space="preserve">ачальник </w:t>
      </w:r>
      <w:r w:rsidRPr="00F70AA7">
        <w:rPr>
          <w:bCs/>
          <w:color w:val="000000"/>
          <w:sz w:val="28"/>
          <w:szCs w:val="28"/>
        </w:rPr>
        <w:t xml:space="preserve">управления имущественных и земельных отношений </w:t>
      </w:r>
      <w:r w:rsidRPr="00F70AA7">
        <w:rPr>
          <w:sz w:val="28"/>
          <w:szCs w:val="28"/>
        </w:rPr>
        <w:t xml:space="preserve"> Администрации муниципального округа;</w:t>
      </w:r>
    </w:p>
    <w:p w:rsidR="00F70AA7" w:rsidRPr="00F70AA7" w:rsidRDefault="00F70AA7" w:rsidP="00F70AA7">
      <w:pPr>
        <w:widowControl w:val="0"/>
        <w:rPr>
          <w:sz w:val="28"/>
          <w:szCs w:val="28"/>
        </w:rPr>
      </w:pPr>
      <w:r w:rsidRPr="00F70AA7">
        <w:rPr>
          <w:sz w:val="28"/>
          <w:szCs w:val="28"/>
        </w:rPr>
        <w:t xml:space="preserve">Михайлова Ю.В. – заместитель Главы администрации муниципального </w:t>
      </w:r>
      <w:r w:rsidRPr="00F70AA7">
        <w:rPr>
          <w:sz w:val="28"/>
          <w:szCs w:val="28"/>
        </w:rPr>
        <w:lastRenderedPageBreak/>
        <w:t>округа;</w:t>
      </w:r>
    </w:p>
    <w:p w:rsidR="00F70AA7" w:rsidRPr="00F70AA7" w:rsidRDefault="00F70AA7" w:rsidP="00F70AA7">
      <w:pPr>
        <w:widowControl w:val="0"/>
        <w:rPr>
          <w:sz w:val="28"/>
          <w:szCs w:val="28"/>
        </w:rPr>
      </w:pPr>
      <w:r w:rsidRPr="00F70AA7">
        <w:rPr>
          <w:sz w:val="28"/>
          <w:szCs w:val="28"/>
        </w:rPr>
        <w:t>Петрова Т.Ю. – председатель комитета финансов Администрации муниципального округа;</w:t>
      </w:r>
    </w:p>
    <w:p w:rsidR="00F70AA7" w:rsidRPr="00F70AA7" w:rsidRDefault="00F70AA7" w:rsidP="00F70AA7">
      <w:pPr>
        <w:widowControl w:val="0"/>
        <w:suppressAutoHyphens/>
        <w:rPr>
          <w:sz w:val="28"/>
          <w:szCs w:val="28"/>
        </w:rPr>
      </w:pPr>
      <w:r w:rsidRPr="00F70AA7">
        <w:rPr>
          <w:sz w:val="28"/>
          <w:szCs w:val="28"/>
        </w:rPr>
        <w:t>Гусарова Е.В. – ведущий специалист</w:t>
      </w:r>
      <w:r w:rsidRPr="00F70AA7">
        <w:rPr>
          <w:bCs/>
          <w:color w:val="000000"/>
          <w:sz w:val="28"/>
          <w:szCs w:val="28"/>
        </w:rPr>
        <w:t xml:space="preserve"> управления градостроительной деятельности </w:t>
      </w:r>
      <w:r w:rsidRPr="00F70AA7">
        <w:rPr>
          <w:sz w:val="28"/>
          <w:szCs w:val="28"/>
        </w:rPr>
        <w:t>Администрации муниципального округа</w:t>
      </w:r>
      <w:proofErr w:type="gramStart"/>
      <w:r w:rsidRPr="00F70AA7">
        <w:rPr>
          <w:sz w:val="28"/>
          <w:szCs w:val="28"/>
        </w:rPr>
        <w:t>.».</w:t>
      </w:r>
      <w:proofErr w:type="gramEnd"/>
    </w:p>
    <w:p w:rsidR="00F70AA7" w:rsidRPr="00F70AA7" w:rsidRDefault="00F70AA7" w:rsidP="00F70AA7">
      <w:pPr>
        <w:widowControl w:val="0"/>
        <w:suppressAutoHyphens/>
        <w:rPr>
          <w:sz w:val="28"/>
          <w:szCs w:val="28"/>
        </w:rPr>
      </w:pPr>
      <w:r w:rsidRPr="00F70AA7">
        <w:rPr>
          <w:sz w:val="28"/>
          <w:szCs w:val="28"/>
        </w:rPr>
        <w:t>2. Опубликовать  настоящее постановление в периодическом печатном издании – «Бюллетень Солецкого муниципального округа»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5C263E" w:rsidRDefault="005C263E" w:rsidP="00CA4886">
      <w:pPr>
        <w:tabs>
          <w:tab w:val="left" w:pos="2542"/>
          <w:tab w:val="center" w:pos="4677"/>
        </w:tabs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A43A4E" w:rsidRDefault="00A43A4E" w:rsidP="00CA4886">
      <w:pPr>
        <w:tabs>
          <w:tab w:val="left" w:pos="6800"/>
        </w:tabs>
        <w:spacing w:line="280" w:lineRule="exact"/>
        <w:ind w:firstLine="0"/>
        <w:jc w:val="left"/>
        <w:rPr>
          <w:b/>
          <w:sz w:val="24"/>
          <w:szCs w:val="24"/>
        </w:rPr>
      </w:pPr>
    </w:p>
    <w:p w:rsidR="0000396F" w:rsidRDefault="0000396F" w:rsidP="00CA4886">
      <w:pPr>
        <w:tabs>
          <w:tab w:val="left" w:pos="6800"/>
        </w:tabs>
        <w:spacing w:line="280" w:lineRule="exact"/>
        <w:ind w:firstLine="0"/>
        <w:jc w:val="left"/>
        <w:rPr>
          <w:b/>
          <w:sz w:val="24"/>
          <w:szCs w:val="24"/>
        </w:rPr>
      </w:pPr>
    </w:p>
    <w:p w:rsidR="007E302B" w:rsidRDefault="003334DE" w:rsidP="007E302B">
      <w:pPr>
        <w:autoSpaceDE w:val="0"/>
        <w:spacing w:line="240" w:lineRule="atLeast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</w:t>
      </w:r>
      <w:bookmarkStart w:id="0" w:name="_GoBack"/>
      <w:bookmarkEnd w:id="0"/>
      <w:r w:rsidR="00F70AA7">
        <w:rPr>
          <w:b/>
          <w:sz w:val="28"/>
          <w:szCs w:val="28"/>
        </w:rPr>
        <w:t xml:space="preserve">   </w:t>
      </w:r>
      <w:r w:rsidR="0000396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М.В. Тимофеев</w:t>
      </w:r>
    </w:p>
    <w:p w:rsidR="00737A27" w:rsidRDefault="00737A27" w:rsidP="007E302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37A27" w:rsidRDefault="00737A27" w:rsidP="007E302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37A27" w:rsidRDefault="00737A27" w:rsidP="007E302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37A27" w:rsidRDefault="00737A27" w:rsidP="007E302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37A27" w:rsidRDefault="00737A27" w:rsidP="007E302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37A27" w:rsidRDefault="00737A27" w:rsidP="007E302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37A27" w:rsidRDefault="00737A27" w:rsidP="007E302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37A27" w:rsidRDefault="00737A27" w:rsidP="007E302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37A27" w:rsidRDefault="00737A27" w:rsidP="007E302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37A27" w:rsidRDefault="00737A27" w:rsidP="007E302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737A27" w:rsidRDefault="00737A27" w:rsidP="007E302B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sectPr w:rsidR="00737A27" w:rsidSect="00306A45">
      <w:pgSz w:w="11906" w:h="16838"/>
      <w:pgMar w:top="907" w:right="567" w:bottom="90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AD5" w:rsidRDefault="00336AD5" w:rsidP="00100CA2">
      <w:pPr>
        <w:spacing w:line="240" w:lineRule="auto"/>
      </w:pPr>
      <w:r>
        <w:separator/>
      </w:r>
    </w:p>
  </w:endnote>
  <w:endnote w:type="continuationSeparator" w:id="0">
    <w:p w:rsidR="00336AD5" w:rsidRDefault="00336AD5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AD5" w:rsidRDefault="00336AD5" w:rsidP="00100CA2">
      <w:pPr>
        <w:spacing w:line="240" w:lineRule="auto"/>
      </w:pPr>
      <w:r>
        <w:separator/>
      </w:r>
    </w:p>
  </w:footnote>
  <w:footnote w:type="continuationSeparator" w:id="0">
    <w:p w:rsidR="00336AD5" w:rsidRDefault="00336AD5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"/>
      <w:lvlJc w:val="left"/>
    </w:lvl>
    <w:lvl w:ilvl="5">
      <w:start w:val="1"/>
      <w:numFmt w:val="decimal"/>
      <w:lvlText w:val="%1.%2.%3.%4."/>
      <w:lvlJc w:val="left"/>
    </w:lvl>
    <w:lvl w:ilvl="6">
      <w:start w:val="1"/>
      <w:numFmt w:val="decimal"/>
      <w:lvlText w:val="%1.%2.%3.%4."/>
      <w:lvlJc w:val="left"/>
    </w:lvl>
    <w:lvl w:ilvl="7">
      <w:start w:val="1"/>
      <w:numFmt w:val="decimal"/>
      <w:lvlText w:val="%1.%2.%3.%4."/>
      <w:lvlJc w:val="left"/>
    </w:lvl>
    <w:lvl w:ilvl="8">
      <w:start w:val="1"/>
      <w:numFmt w:val="decimal"/>
      <w:lvlText w:val="%1.%2.%3.%4."/>
      <w:lvlJc w:val="left"/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.1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805D12"/>
    <w:multiLevelType w:val="multilevel"/>
    <w:tmpl w:val="A11427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02732F33"/>
    <w:multiLevelType w:val="multilevel"/>
    <w:tmpl w:val="011C0C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07B02200"/>
    <w:multiLevelType w:val="hybridMultilevel"/>
    <w:tmpl w:val="741484F2"/>
    <w:lvl w:ilvl="0" w:tplc="F98632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08A35D5"/>
    <w:multiLevelType w:val="multilevel"/>
    <w:tmpl w:val="DB444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0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120737FE"/>
    <w:multiLevelType w:val="multilevel"/>
    <w:tmpl w:val="2228CE5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13">
    <w:nsid w:val="148E4179"/>
    <w:multiLevelType w:val="multilevel"/>
    <w:tmpl w:val="E46A4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4">
    <w:nsid w:val="19BB45C8"/>
    <w:multiLevelType w:val="multilevel"/>
    <w:tmpl w:val="748C78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7D3683"/>
    <w:multiLevelType w:val="multilevel"/>
    <w:tmpl w:val="2F58C2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7">
    <w:nsid w:val="26FA04D5"/>
    <w:multiLevelType w:val="hybridMultilevel"/>
    <w:tmpl w:val="F4AE82F2"/>
    <w:lvl w:ilvl="0" w:tplc="C5641EF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28C00A17"/>
    <w:multiLevelType w:val="multilevel"/>
    <w:tmpl w:val="A39AC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2A9718A3"/>
    <w:multiLevelType w:val="multilevel"/>
    <w:tmpl w:val="9DE28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>
    <w:nsid w:val="2C201387"/>
    <w:multiLevelType w:val="multilevel"/>
    <w:tmpl w:val="C30A1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2">
    <w:nsid w:val="2CE8732D"/>
    <w:multiLevelType w:val="multilevel"/>
    <w:tmpl w:val="A4F86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3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06B4797"/>
    <w:multiLevelType w:val="multilevel"/>
    <w:tmpl w:val="52A28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5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7">
    <w:nsid w:val="3CE4292C"/>
    <w:multiLevelType w:val="hybridMultilevel"/>
    <w:tmpl w:val="1702FAEC"/>
    <w:lvl w:ilvl="0" w:tplc="07E2C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41BC0B11"/>
    <w:multiLevelType w:val="multilevel"/>
    <w:tmpl w:val="6004D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0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E2C26"/>
    <w:multiLevelType w:val="multilevel"/>
    <w:tmpl w:val="C3924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2">
    <w:nsid w:val="5DE030E0"/>
    <w:multiLevelType w:val="multilevel"/>
    <w:tmpl w:val="44ACCE5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33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34">
    <w:nsid w:val="64456693"/>
    <w:multiLevelType w:val="multilevel"/>
    <w:tmpl w:val="F85C8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5">
    <w:nsid w:val="6FA7379D"/>
    <w:multiLevelType w:val="hybridMultilevel"/>
    <w:tmpl w:val="E9865372"/>
    <w:lvl w:ilvl="0" w:tplc="1C0443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1A816B5"/>
    <w:multiLevelType w:val="multilevel"/>
    <w:tmpl w:val="DEEED9D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60" w:hanging="2160"/>
      </w:pPr>
      <w:rPr>
        <w:rFonts w:hint="default"/>
      </w:rPr>
    </w:lvl>
  </w:abstractNum>
  <w:abstractNum w:abstractNumId="37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>
    <w:nsid w:val="77BC306D"/>
    <w:multiLevelType w:val="multilevel"/>
    <w:tmpl w:val="AC5E0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78AB0E28"/>
    <w:multiLevelType w:val="multilevel"/>
    <w:tmpl w:val="7C320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0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0"/>
  </w:num>
  <w:num w:numId="5">
    <w:abstractNumId w:val="12"/>
  </w:num>
  <w:num w:numId="6">
    <w:abstractNumId w:val="33"/>
  </w:num>
  <w:num w:numId="7">
    <w:abstractNumId w:val="28"/>
  </w:num>
  <w:num w:numId="8">
    <w:abstractNumId w:val="10"/>
  </w:num>
  <w:num w:numId="9">
    <w:abstractNumId w:val="15"/>
  </w:num>
  <w:num w:numId="10">
    <w:abstractNumId w:val="42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21"/>
  </w:num>
  <w:num w:numId="18">
    <w:abstractNumId w:val="37"/>
  </w:num>
  <w:num w:numId="19">
    <w:abstractNumId w:val="34"/>
  </w:num>
  <w:num w:numId="20">
    <w:abstractNumId w:val="38"/>
  </w:num>
  <w:num w:numId="21">
    <w:abstractNumId w:val="24"/>
  </w:num>
  <w:num w:numId="22">
    <w:abstractNumId w:val="16"/>
  </w:num>
  <w:num w:numId="23">
    <w:abstractNumId w:val="13"/>
  </w:num>
  <w:num w:numId="24">
    <w:abstractNumId w:val="26"/>
  </w:num>
  <w:num w:numId="25">
    <w:abstractNumId w:val="29"/>
  </w:num>
  <w:num w:numId="26">
    <w:abstractNumId w:val="35"/>
  </w:num>
  <w:num w:numId="27">
    <w:abstractNumId w:val="7"/>
  </w:num>
  <w:num w:numId="28">
    <w:abstractNumId w:val="25"/>
  </w:num>
  <w:num w:numId="29">
    <w:abstractNumId w:val="14"/>
  </w:num>
  <w:num w:numId="30">
    <w:abstractNumId w:val="18"/>
  </w:num>
  <w:num w:numId="31">
    <w:abstractNumId w:val="11"/>
  </w:num>
  <w:num w:numId="32">
    <w:abstractNumId w:val="39"/>
  </w:num>
  <w:num w:numId="33">
    <w:abstractNumId w:val="19"/>
  </w:num>
  <w:num w:numId="34">
    <w:abstractNumId w:val="6"/>
  </w:num>
  <w:num w:numId="35">
    <w:abstractNumId w:val="5"/>
  </w:num>
  <w:num w:numId="36">
    <w:abstractNumId w:val="32"/>
  </w:num>
  <w:num w:numId="37">
    <w:abstractNumId w:val="17"/>
  </w:num>
  <w:num w:numId="38">
    <w:abstractNumId w:val="22"/>
  </w:num>
  <w:num w:numId="39">
    <w:abstractNumId w:val="36"/>
  </w:num>
  <w:num w:numId="40">
    <w:abstractNumId w:val="27"/>
  </w:num>
  <w:num w:numId="41">
    <w:abstractNumId w:val="9"/>
  </w:num>
  <w:num w:numId="42">
    <w:abstractNumId w:val="2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96F"/>
    <w:rsid w:val="00003EB3"/>
    <w:rsid w:val="0000405C"/>
    <w:rsid w:val="00004C5B"/>
    <w:rsid w:val="000050EB"/>
    <w:rsid w:val="00005A59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179"/>
    <w:rsid w:val="00015E42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522F"/>
    <w:rsid w:val="00026A09"/>
    <w:rsid w:val="00026A9D"/>
    <w:rsid w:val="00026F32"/>
    <w:rsid w:val="000276AE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41A0"/>
    <w:rsid w:val="00034E61"/>
    <w:rsid w:val="000367E9"/>
    <w:rsid w:val="00036CC7"/>
    <w:rsid w:val="000407E8"/>
    <w:rsid w:val="000419EB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7091"/>
    <w:rsid w:val="00047819"/>
    <w:rsid w:val="000501D5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5D63"/>
    <w:rsid w:val="0005625F"/>
    <w:rsid w:val="000566B3"/>
    <w:rsid w:val="00056DB1"/>
    <w:rsid w:val="0005750D"/>
    <w:rsid w:val="00060459"/>
    <w:rsid w:val="00060971"/>
    <w:rsid w:val="00060C25"/>
    <w:rsid w:val="0006158A"/>
    <w:rsid w:val="00061B3F"/>
    <w:rsid w:val="00063446"/>
    <w:rsid w:val="000637F7"/>
    <w:rsid w:val="0006495C"/>
    <w:rsid w:val="000649B1"/>
    <w:rsid w:val="00065711"/>
    <w:rsid w:val="00065E36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4839"/>
    <w:rsid w:val="000761BB"/>
    <w:rsid w:val="000762AB"/>
    <w:rsid w:val="00076A09"/>
    <w:rsid w:val="00076ED6"/>
    <w:rsid w:val="00077197"/>
    <w:rsid w:val="000802D8"/>
    <w:rsid w:val="00080949"/>
    <w:rsid w:val="00081204"/>
    <w:rsid w:val="00082044"/>
    <w:rsid w:val="000824CC"/>
    <w:rsid w:val="00082656"/>
    <w:rsid w:val="00082D44"/>
    <w:rsid w:val="00082D5E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D0108"/>
    <w:rsid w:val="000D02CF"/>
    <w:rsid w:val="000D1825"/>
    <w:rsid w:val="000D19CD"/>
    <w:rsid w:val="000D1A08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CF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C3B"/>
    <w:rsid w:val="000F6C8A"/>
    <w:rsid w:val="000F6D9D"/>
    <w:rsid w:val="000F6DF6"/>
    <w:rsid w:val="000F74CC"/>
    <w:rsid w:val="000F7A5F"/>
    <w:rsid w:val="000F7C27"/>
    <w:rsid w:val="00100CA2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197"/>
    <w:rsid w:val="00107A64"/>
    <w:rsid w:val="00107ABA"/>
    <w:rsid w:val="00107EEF"/>
    <w:rsid w:val="0011018B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10"/>
    <w:rsid w:val="001644E2"/>
    <w:rsid w:val="001650D1"/>
    <w:rsid w:val="00165249"/>
    <w:rsid w:val="0016593F"/>
    <w:rsid w:val="00165CD8"/>
    <w:rsid w:val="001708F2"/>
    <w:rsid w:val="001708F7"/>
    <w:rsid w:val="00170AAB"/>
    <w:rsid w:val="00171621"/>
    <w:rsid w:val="00171860"/>
    <w:rsid w:val="00171FBB"/>
    <w:rsid w:val="00172AE9"/>
    <w:rsid w:val="001733E9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71A"/>
    <w:rsid w:val="001866BF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F4"/>
    <w:rsid w:val="001A49FE"/>
    <w:rsid w:val="001A5335"/>
    <w:rsid w:val="001A53ED"/>
    <w:rsid w:val="001A5C2B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2D05"/>
    <w:rsid w:val="001C314D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6296"/>
    <w:rsid w:val="001D650A"/>
    <w:rsid w:val="001D6664"/>
    <w:rsid w:val="001D6683"/>
    <w:rsid w:val="001D6E36"/>
    <w:rsid w:val="001D7224"/>
    <w:rsid w:val="001D7227"/>
    <w:rsid w:val="001D7545"/>
    <w:rsid w:val="001E0947"/>
    <w:rsid w:val="001E1819"/>
    <w:rsid w:val="001E19A9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6110"/>
    <w:rsid w:val="001E6240"/>
    <w:rsid w:val="001E66EA"/>
    <w:rsid w:val="001E7BB4"/>
    <w:rsid w:val="001F03E4"/>
    <w:rsid w:val="001F07EE"/>
    <w:rsid w:val="001F0BE1"/>
    <w:rsid w:val="001F302D"/>
    <w:rsid w:val="001F35AD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D88"/>
    <w:rsid w:val="00215F7B"/>
    <w:rsid w:val="00216138"/>
    <w:rsid w:val="00216726"/>
    <w:rsid w:val="002169BF"/>
    <w:rsid w:val="00216ED1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27DA7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C6D"/>
    <w:rsid w:val="00246F63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4A06"/>
    <w:rsid w:val="00254B92"/>
    <w:rsid w:val="0025595D"/>
    <w:rsid w:val="0025627E"/>
    <w:rsid w:val="00256A53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B77"/>
    <w:rsid w:val="002748FC"/>
    <w:rsid w:val="00274D1A"/>
    <w:rsid w:val="002758FB"/>
    <w:rsid w:val="002760EA"/>
    <w:rsid w:val="002764B9"/>
    <w:rsid w:val="0027795D"/>
    <w:rsid w:val="00282974"/>
    <w:rsid w:val="00282B28"/>
    <w:rsid w:val="00282B43"/>
    <w:rsid w:val="00282EC7"/>
    <w:rsid w:val="00283567"/>
    <w:rsid w:val="002844FE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925"/>
    <w:rsid w:val="002B4D04"/>
    <w:rsid w:val="002B6177"/>
    <w:rsid w:val="002B62B6"/>
    <w:rsid w:val="002B6C16"/>
    <w:rsid w:val="002B6ED5"/>
    <w:rsid w:val="002C129E"/>
    <w:rsid w:val="002C136E"/>
    <w:rsid w:val="002C2097"/>
    <w:rsid w:val="002C21A3"/>
    <w:rsid w:val="002C2205"/>
    <w:rsid w:val="002C2981"/>
    <w:rsid w:val="002C33E2"/>
    <w:rsid w:val="002C5946"/>
    <w:rsid w:val="002C5B39"/>
    <w:rsid w:val="002C71AC"/>
    <w:rsid w:val="002C7398"/>
    <w:rsid w:val="002D19AB"/>
    <w:rsid w:val="002D2F99"/>
    <w:rsid w:val="002D349A"/>
    <w:rsid w:val="002D3F53"/>
    <w:rsid w:val="002D43C1"/>
    <w:rsid w:val="002D44C7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216D"/>
    <w:rsid w:val="00303014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9B8"/>
    <w:rsid w:val="00317F63"/>
    <w:rsid w:val="00320332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34DE"/>
    <w:rsid w:val="00334F3F"/>
    <w:rsid w:val="00335068"/>
    <w:rsid w:val="00335628"/>
    <w:rsid w:val="0033597F"/>
    <w:rsid w:val="00335B86"/>
    <w:rsid w:val="0033666A"/>
    <w:rsid w:val="00336AD5"/>
    <w:rsid w:val="0033725D"/>
    <w:rsid w:val="00337B79"/>
    <w:rsid w:val="00337C4D"/>
    <w:rsid w:val="00341CF5"/>
    <w:rsid w:val="003429BE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1651"/>
    <w:rsid w:val="00351D56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96E"/>
    <w:rsid w:val="003633F5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3528"/>
    <w:rsid w:val="00373C91"/>
    <w:rsid w:val="00374192"/>
    <w:rsid w:val="00375AB3"/>
    <w:rsid w:val="00375B00"/>
    <w:rsid w:val="00375BE6"/>
    <w:rsid w:val="003778BC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2F3E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522"/>
    <w:rsid w:val="00405D25"/>
    <w:rsid w:val="00405E82"/>
    <w:rsid w:val="004062B4"/>
    <w:rsid w:val="00406520"/>
    <w:rsid w:val="00407317"/>
    <w:rsid w:val="00407937"/>
    <w:rsid w:val="00407CB5"/>
    <w:rsid w:val="00410161"/>
    <w:rsid w:val="00410548"/>
    <w:rsid w:val="00411C7B"/>
    <w:rsid w:val="00413E2C"/>
    <w:rsid w:val="00414EA3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7B64"/>
    <w:rsid w:val="00427E74"/>
    <w:rsid w:val="00430002"/>
    <w:rsid w:val="004307D8"/>
    <w:rsid w:val="00430D3C"/>
    <w:rsid w:val="004319D1"/>
    <w:rsid w:val="00432F71"/>
    <w:rsid w:val="00434186"/>
    <w:rsid w:val="00435058"/>
    <w:rsid w:val="004363FD"/>
    <w:rsid w:val="00437A73"/>
    <w:rsid w:val="00440F36"/>
    <w:rsid w:val="004418CD"/>
    <w:rsid w:val="00441934"/>
    <w:rsid w:val="004421E4"/>
    <w:rsid w:val="00443095"/>
    <w:rsid w:val="00443371"/>
    <w:rsid w:val="00444B55"/>
    <w:rsid w:val="00445AA2"/>
    <w:rsid w:val="00446777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66AA"/>
    <w:rsid w:val="00456912"/>
    <w:rsid w:val="00456A7B"/>
    <w:rsid w:val="00456BDA"/>
    <w:rsid w:val="00456F13"/>
    <w:rsid w:val="004577CE"/>
    <w:rsid w:val="00457A73"/>
    <w:rsid w:val="00457CEB"/>
    <w:rsid w:val="00460FD1"/>
    <w:rsid w:val="004614C2"/>
    <w:rsid w:val="00461E72"/>
    <w:rsid w:val="00462BA5"/>
    <w:rsid w:val="00462F1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7071"/>
    <w:rsid w:val="004979AB"/>
    <w:rsid w:val="004A190C"/>
    <w:rsid w:val="004A3A66"/>
    <w:rsid w:val="004A3E81"/>
    <w:rsid w:val="004A3F3F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3E2D"/>
    <w:rsid w:val="004D40C5"/>
    <w:rsid w:val="004D438C"/>
    <w:rsid w:val="004D462A"/>
    <w:rsid w:val="004D54A0"/>
    <w:rsid w:val="004D571A"/>
    <w:rsid w:val="004D5E2B"/>
    <w:rsid w:val="004D6CCC"/>
    <w:rsid w:val="004D6CDF"/>
    <w:rsid w:val="004D7830"/>
    <w:rsid w:val="004E0BAA"/>
    <w:rsid w:val="004E14E3"/>
    <w:rsid w:val="004E27AF"/>
    <w:rsid w:val="004E2EC6"/>
    <w:rsid w:val="004E49CE"/>
    <w:rsid w:val="004E4B43"/>
    <w:rsid w:val="004E511F"/>
    <w:rsid w:val="004E6375"/>
    <w:rsid w:val="004E6FCA"/>
    <w:rsid w:val="004E7731"/>
    <w:rsid w:val="004E79E7"/>
    <w:rsid w:val="004F16FC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9B0"/>
    <w:rsid w:val="00502045"/>
    <w:rsid w:val="005035B6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3064"/>
    <w:rsid w:val="005136EF"/>
    <w:rsid w:val="00514139"/>
    <w:rsid w:val="00514702"/>
    <w:rsid w:val="00514DF1"/>
    <w:rsid w:val="00517684"/>
    <w:rsid w:val="005202D3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31059"/>
    <w:rsid w:val="00531705"/>
    <w:rsid w:val="00531845"/>
    <w:rsid w:val="0053187F"/>
    <w:rsid w:val="005320DC"/>
    <w:rsid w:val="00533C91"/>
    <w:rsid w:val="00535022"/>
    <w:rsid w:val="00535890"/>
    <w:rsid w:val="0053704C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92D"/>
    <w:rsid w:val="00545DB3"/>
    <w:rsid w:val="00546166"/>
    <w:rsid w:val="0054746A"/>
    <w:rsid w:val="00547E14"/>
    <w:rsid w:val="00547EDB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53F"/>
    <w:rsid w:val="005576B0"/>
    <w:rsid w:val="005600E2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28C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3823"/>
    <w:rsid w:val="005842F2"/>
    <w:rsid w:val="005849FB"/>
    <w:rsid w:val="00584AD4"/>
    <w:rsid w:val="00584EC9"/>
    <w:rsid w:val="00585494"/>
    <w:rsid w:val="00586173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3531"/>
    <w:rsid w:val="005A3CAA"/>
    <w:rsid w:val="005A47E9"/>
    <w:rsid w:val="005A4C1E"/>
    <w:rsid w:val="005A6276"/>
    <w:rsid w:val="005A6611"/>
    <w:rsid w:val="005A73EC"/>
    <w:rsid w:val="005B01EB"/>
    <w:rsid w:val="005B0D56"/>
    <w:rsid w:val="005B10FE"/>
    <w:rsid w:val="005B1B26"/>
    <w:rsid w:val="005B1C22"/>
    <w:rsid w:val="005B22C1"/>
    <w:rsid w:val="005B2828"/>
    <w:rsid w:val="005B293D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63E"/>
    <w:rsid w:val="005C2751"/>
    <w:rsid w:val="005C2B27"/>
    <w:rsid w:val="005C2EF2"/>
    <w:rsid w:val="005C33D7"/>
    <w:rsid w:val="005C33F4"/>
    <w:rsid w:val="005C35F5"/>
    <w:rsid w:val="005C3C24"/>
    <w:rsid w:val="005C3DB0"/>
    <w:rsid w:val="005C4ECE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B5F"/>
    <w:rsid w:val="00610F1E"/>
    <w:rsid w:val="0061118C"/>
    <w:rsid w:val="0061120B"/>
    <w:rsid w:val="00611549"/>
    <w:rsid w:val="0061160F"/>
    <w:rsid w:val="0061172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30250"/>
    <w:rsid w:val="0063050B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0BDB"/>
    <w:rsid w:val="0064113D"/>
    <w:rsid w:val="006419BD"/>
    <w:rsid w:val="006423A0"/>
    <w:rsid w:val="00643616"/>
    <w:rsid w:val="006441B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6E26"/>
    <w:rsid w:val="00677637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87A18"/>
    <w:rsid w:val="00690367"/>
    <w:rsid w:val="0069108D"/>
    <w:rsid w:val="0069178F"/>
    <w:rsid w:val="00691F52"/>
    <w:rsid w:val="0069269D"/>
    <w:rsid w:val="0069277A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BA7"/>
    <w:rsid w:val="006D28F1"/>
    <w:rsid w:val="006D2AFD"/>
    <w:rsid w:val="006D2C33"/>
    <w:rsid w:val="006D2DD2"/>
    <w:rsid w:val="006D38A5"/>
    <w:rsid w:val="006D38B8"/>
    <w:rsid w:val="006D4B16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500D"/>
    <w:rsid w:val="006F71AD"/>
    <w:rsid w:val="006F7746"/>
    <w:rsid w:val="006F7912"/>
    <w:rsid w:val="0070079B"/>
    <w:rsid w:val="00701A4E"/>
    <w:rsid w:val="00701B4D"/>
    <w:rsid w:val="00701BEB"/>
    <w:rsid w:val="00702576"/>
    <w:rsid w:val="00702D2E"/>
    <w:rsid w:val="007042EB"/>
    <w:rsid w:val="00704A65"/>
    <w:rsid w:val="00704C5A"/>
    <w:rsid w:val="0070580C"/>
    <w:rsid w:val="007074D5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27"/>
    <w:rsid w:val="00737A7E"/>
    <w:rsid w:val="00737EDC"/>
    <w:rsid w:val="00740D85"/>
    <w:rsid w:val="007419D7"/>
    <w:rsid w:val="00742E9E"/>
    <w:rsid w:val="007445DF"/>
    <w:rsid w:val="007460CE"/>
    <w:rsid w:val="0074793C"/>
    <w:rsid w:val="00747D58"/>
    <w:rsid w:val="00750905"/>
    <w:rsid w:val="00750926"/>
    <w:rsid w:val="00751B79"/>
    <w:rsid w:val="00751D5E"/>
    <w:rsid w:val="0075240A"/>
    <w:rsid w:val="00752F4A"/>
    <w:rsid w:val="00753C85"/>
    <w:rsid w:val="00753DB3"/>
    <w:rsid w:val="007546B9"/>
    <w:rsid w:val="00754703"/>
    <w:rsid w:val="00754BDD"/>
    <w:rsid w:val="00754DB1"/>
    <w:rsid w:val="00754EEF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B2C"/>
    <w:rsid w:val="00790C7A"/>
    <w:rsid w:val="00791129"/>
    <w:rsid w:val="007915B9"/>
    <w:rsid w:val="0079408E"/>
    <w:rsid w:val="00794490"/>
    <w:rsid w:val="00795071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2AC2"/>
    <w:rsid w:val="007E2B76"/>
    <w:rsid w:val="007E302B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59FB"/>
    <w:rsid w:val="00806789"/>
    <w:rsid w:val="00806D32"/>
    <w:rsid w:val="008071D0"/>
    <w:rsid w:val="00810019"/>
    <w:rsid w:val="008105EB"/>
    <w:rsid w:val="008110FD"/>
    <w:rsid w:val="00812600"/>
    <w:rsid w:val="00812B4D"/>
    <w:rsid w:val="00813056"/>
    <w:rsid w:val="008130F0"/>
    <w:rsid w:val="00813A46"/>
    <w:rsid w:val="00813E86"/>
    <w:rsid w:val="0081423B"/>
    <w:rsid w:val="00814A92"/>
    <w:rsid w:val="0081508C"/>
    <w:rsid w:val="00815BAD"/>
    <w:rsid w:val="008162C2"/>
    <w:rsid w:val="00816BD7"/>
    <w:rsid w:val="00816F11"/>
    <w:rsid w:val="0081720F"/>
    <w:rsid w:val="00820244"/>
    <w:rsid w:val="0082108E"/>
    <w:rsid w:val="00822BA1"/>
    <w:rsid w:val="00823141"/>
    <w:rsid w:val="00824F8F"/>
    <w:rsid w:val="008262B5"/>
    <w:rsid w:val="00826734"/>
    <w:rsid w:val="00826C37"/>
    <w:rsid w:val="00826E47"/>
    <w:rsid w:val="0082715A"/>
    <w:rsid w:val="00827799"/>
    <w:rsid w:val="00830CEC"/>
    <w:rsid w:val="00831A0F"/>
    <w:rsid w:val="00831A76"/>
    <w:rsid w:val="00832414"/>
    <w:rsid w:val="00835044"/>
    <w:rsid w:val="0083517C"/>
    <w:rsid w:val="008360E7"/>
    <w:rsid w:val="00837E88"/>
    <w:rsid w:val="00837F17"/>
    <w:rsid w:val="00840E67"/>
    <w:rsid w:val="00841715"/>
    <w:rsid w:val="0084173E"/>
    <w:rsid w:val="00841B15"/>
    <w:rsid w:val="0084303A"/>
    <w:rsid w:val="0084384B"/>
    <w:rsid w:val="0084390B"/>
    <w:rsid w:val="008445CB"/>
    <w:rsid w:val="00844650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7011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C25"/>
    <w:rsid w:val="00951485"/>
    <w:rsid w:val="00951E1D"/>
    <w:rsid w:val="00952584"/>
    <w:rsid w:val="00952A59"/>
    <w:rsid w:val="00953518"/>
    <w:rsid w:val="00953A63"/>
    <w:rsid w:val="00953CCF"/>
    <w:rsid w:val="00953F9E"/>
    <w:rsid w:val="009544A1"/>
    <w:rsid w:val="0095459B"/>
    <w:rsid w:val="00955056"/>
    <w:rsid w:val="009556E8"/>
    <w:rsid w:val="00955AE6"/>
    <w:rsid w:val="0095617E"/>
    <w:rsid w:val="0095662B"/>
    <w:rsid w:val="00957023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416A"/>
    <w:rsid w:val="009744BB"/>
    <w:rsid w:val="0097460C"/>
    <w:rsid w:val="0097467C"/>
    <w:rsid w:val="00974E46"/>
    <w:rsid w:val="0097637E"/>
    <w:rsid w:val="00977F9A"/>
    <w:rsid w:val="00980816"/>
    <w:rsid w:val="00981A7F"/>
    <w:rsid w:val="009822A2"/>
    <w:rsid w:val="009823CE"/>
    <w:rsid w:val="00982778"/>
    <w:rsid w:val="00982E54"/>
    <w:rsid w:val="0098302B"/>
    <w:rsid w:val="00983533"/>
    <w:rsid w:val="009835CE"/>
    <w:rsid w:val="00983DCB"/>
    <w:rsid w:val="00986DB2"/>
    <w:rsid w:val="0098762D"/>
    <w:rsid w:val="00987BC8"/>
    <w:rsid w:val="0099014A"/>
    <w:rsid w:val="00991D2D"/>
    <w:rsid w:val="0099265E"/>
    <w:rsid w:val="009927D3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EB5"/>
    <w:rsid w:val="009B1000"/>
    <w:rsid w:val="009B127C"/>
    <w:rsid w:val="009B2C4A"/>
    <w:rsid w:val="009B2CF2"/>
    <w:rsid w:val="009B2F26"/>
    <w:rsid w:val="009B3AAA"/>
    <w:rsid w:val="009B4891"/>
    <w:rsid w:val="009B509B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7B96"/>
    <w:rsid w:val="009C7C70"/>
    <w:rsid w:val="009D1069"/>
    <w:rsid w:val="009D111E"/>
    <w:rsid w:val="009D1718"/>
    <w:rsid w:val="009D258C"/>
    <w:rsid w:val="009D2B3F"/>
    <w:rsid w:val="009D4971"/>
    <w:rsid w:val="009D4B39"/>
    <w:rsid w:val="009D56C8"/>
    <w:rsid w:val="009D5FAA"/>
    <w:rsid w:val="009D6011"/>
    <w:rsid w:val="009D6610"/>
    <w:rsid w:val="009D67C1"/>
    <w:rsid w:val="009D6E00"/>
    <w:rsid w:val="009D6EDC"/>
    <w:rsid w:val="009D7ACF"/>
    <w:rsid w:val="009D7B14"/>
    <w:rsid w:val="009E05DB"/>
    <w:rsid w:val="009E16D9"/>
    <w:rsid w:val="009E17C7"/>
    <w:rsid w:val="009E18AF"/>
    <w:rsid w:val="009E194A"/>
    <w:rsid w:val="009E2441"/>
    <w:rsid w:val="009E2CAC"/>
    <w:rsid w:val="009E3D43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44D2"/>
    <w:rsid w:val="009F6166"/>
    <w:rsid w:val="009F711F"/>
    <w:rsid w:val="009F7287"/>
    <w:rsid w:val="009F731F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2246"/>
    <w:rsid w:val="00A02F2A"/>
    <w:rsid w:val="00A0338A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BB5"/>
    <w:rsid w:val="00A35E10"/>
    <w:rsid w:val="00A36669"/>
    <w:rsid w:val="00A37242"/>
    <w:rsid w:val="00A3778E"/>
    <w:rsid w:val="00A37D0F"/>
    <w:rsid w:val="00A40D56"/>
    <w:rsid w:val="00A40F58"/>
    <w:rsid w:val="00A41BBD"/>
    <w:rsid w:val="00A41E74"/>
    <w:rsid w:val="00A41F5D"/>
    <w:rsid w:val="00A428D1"/>
    <w:rsid w:val="00A4351F"/>
    <w:rsid w:val="00A43A4E"/>
    <w:rsid w:val="00A43B2F"/>
    <w:rsid w:val="00A450D7"/>
    <w:rsid w:val="00A469A8"/>
    <w:rsid w:val="00A502F2"/>
    <w:rsid w:val="00A507EC"/>
    <w:rsid w:val="00A50805"/>
    <w:rsid w:val="00A509F4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B9"/>
    <w:rsid w:val="00A568EF"/>
    <w:rsid w:val="00A572CD"/>
    <w:rsid w:val="00A57C56"/>
    <w:rsid w:val="00A57F62"/>
    <w:rsid w:val="00A608CB"/>
    <w:rsid w:val="00A6137C"/>
    <w:rsid w:val="00A61C7D"/>
    <w:rsid w:val="00A61E24"/>
    <w:rsid w:val="00A62C5F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6EEF"/>
    <w:rsid w:val="00AA7B1C"/>
    <w:rsid w:val="00AB07B1"/>
    <w:rsid w:val="00AB118D"/>
    <w:rsid w:val="00AB1280"/>
    <w:rsid w:val="00AB15E2"/>
    <w:rsid w:val="00AB1D59"/>
    <w:rsid w:val="00AB2426"/>
    <w:rsid w:val="00AB39C7"/>
    <w:rsid w:val="00AB3AF4"/>
    <w:rsid w:val="00AB3C19"/>
    <w:rsid w:val="00AB425B"/>
    <w:rsid w:val="00AB5A37"/>
    <w:rsid w:val="00AB62CB"/>
    <w:rsid w:val="00AB6AB9"/>
    <w:rsid w:val="00AB78BE"/>
    <w:rsid w:val="00AC00BF"/>
    <w:rsid w:val="00AC0119"/>
    <w:rsid w:val="00AC08D0"/>
    <w:rsid w:val="00AC0E37"/>
    <w:rsid w:val="00AC1682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4AF"/>
    <w:rsid w:val="00AD3612"/>
    <w:rsid w:val="00AD38FF"/>
    <w:rsid w:val="00AD3B20"/>
    <w:rsid w:val="00AD3E53"/>
    <w:rsid w:val="00AD48E5"/>
    <w:rsid w:val="00AD5D3A"/>
    <w:rsid w:val="00AD70ED"/>
    <w:rsid w:val="00AD77D1"/>
    <w:rsid w:val="00AE09F1"/>
    <w:rsid w:val="00AE0DFC"/>
    <w:rsid w:val="00AE1AF8"/>
    <w:rsid w:val="00AE20A8"/>
    <w:rsid w:val="00AE218B"/>
    <w:rsid w:val="00AE2A56"/>
    <w:rsid w:val="00AE2D43"/>
    <w:rsid w:val="00AE34AF"/>
    <w:rsid w:val="00AE34DA"/>
    <w:rsid w:val="00AE468A"/>
    <w:rsid w:val="00AE5478"/>
    <w:rsid w:val="00AE565E"/>
    <w:rsid w:val="00AE611C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1129"/>
    <w:rsid w:val="00B11B76"/>
    <w:rsid w:val="00B1435F"/>
    <w:rsid w:val="00B146A3"/>
    <w:rsid w:val="00B14F1F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62F1"/>
    <w:rsid w:val="00B76380"/>
    <w:rsid w:val="00B7652C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A20"/>
    <w:rsid w:val="00BB7A72"/>
    <w:rsid w:val="00BB7C84"/>
    <w:rsid w:val="00BB7FA0"/>
    <w:rsid w:val="00BC00E9"/>
    <w:rsid w:val="00BC03DA"/>
    <w:rsid w:val="00BC05F4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B28"/>
    <w:rsid w:val="00BD39BC"/>
    <w:rsid w:val="00BD3A93"/>
    <w:rsid w:val="00BD3A9E"/>
    <w:rsid w:val="00BD4BD2"/>
    <w:rsid w:val="00BD7A98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64"/>
    <w:rsid w:val="00BF2B65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588D"/>
    <w:rsid w:val="00C16EF5"/>
    <w:rsid w:val="00C16F1A"/>
    <w:rsid w:val="00C17B74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31A3"/>
    <w:rsid w:val="00C33AF2"/>
    <w:rsid w:val="00C340B0"/>
    <w:rsid w:val="00C342FB"/>
    <w:rsid w:val="00C355E2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AFC"/>
    <w:rsid w:val="00C64121"/>
    <w:rsid w:val="00C65126"/>
    <w:rsid w:val="00C6557A"/>
    <w:rsid w:val="00C66485"/>
    <w:rsid w:val="00C66B4A"/>
    <w:rsid w:val="00C67004"/>
    <w:rsid w:val="00C67C7E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A3"/>
    <w:rsid w:val="00C75ABB"/>
    <w:rsid w:val="00C7604C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767"/>
    <w:rsid w:val="00C979A1"/>
    <w:rsid w:val="00CA15E9"/>
    <w:rsid w:val="00CA16DA"/>
    <w:rsid w:val="00CA27B2"/>
    <w:rsid w:val="00CA3A22"/>
    <w:rsid w:val="00CA3D4F"/>
    <w:rsid w:val="00CA4886"/>
    <w:rsid w:val="00CA558F"/>
    <w:rsid w:val="00CA612D"/>
    <w:rsid w:val="00CA66B4"/>
    <w:rsid w:val="00CA768F"/>
    <w:rsid w:val="00CB0AA2"/>
    <w:rsid w:val="00CB0AA6"/>
    <w:rsid w:val="00CB1373"/>
    <w:rsid w:val="00CB13B7"/>
    <w:rsid w:val="00CB1859"/>
    <w:rsid w:val="00CB19B9"/>
    <w:rsid w:val="00CB2483"/>
    <w:rsid w:val="00CB25C2"/>
    <w:rsid w:val="00CB2D94"/>
    <w:rsid w:val="00CB3478"/>
    <w:rsid w:val="00CB42FE"/>
    <w:rsid w:val="00CB43CB"/>
    <w:rsid w:val="00CB47AB"/>
    <w:rsid w:val="00CB5367"/>
    <w:rsid w:val="00CB55A3"/>
    <w:rsid w:val="00CB59AA"/>
    <w:rsid w:val="00CB5AB6"/>
    <w:rsid w:val="00CB72FA"/>
    <w:rsid w:val="00CB73F9"/>
    <w:rsid w:val="00CB7641"/>
    <w:rsid w:val="00CB7A95"/>
    <w:rsid w:val="00CB7CCE"/>
    <w:rsid w:val="00CC01DD"/>
    <w:rsid w:val="00CC1496"/>
    <w:rsid w:val="00CC1993"/>
    <w:rsid w:val="00CC3C7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3A3"/>
    <w:rsid w:val="00CF06E8"/>
    <w:rsid w:val="00CF16D7"/>
    <w:rsid w:val="00CF17FC"/>
    <w:rsid w:val="00CF2920"/>
    <w:rsid w:val="00CF2A75"/>
    <w:rsid w:val="00CF2F58"/>
    <w:rsid w:val="00CF4668"/>
    <w:rsid w:val="00CF58E6"/>
    <w:rsid w:val="00CF6417"/>
    <w:rsid w:val="00CF6A18"/>
    <w:rsid w:val="00CF6BBE"/>
    <w:rsid w:val="00CF7115"/>
    <w:rsid w:val="00CF77B3"/>
    <w:rsid w:val="00D005A4"/>
    <w:rsid w:val="00D00911"/>
    <w:rsid w:val="00D00F45"/>
    <w:rsid w:val="00D016B3"/>
    <w:rsid w:val="00D02362"/>
    <w:rsid w:val="00D0307E"/>
    <w:rsid w:val="00D06548"/>
    <w:rsid w:val="00D07B96"/>
    <w:rsid w:val="00D100A0"/>
    <w:rsid w:val="00D10801"/>
    <w:rsid w:val="00D10E68"/>
    <w:rsid w:val="00D11AF7"/>
    <w:rsid w:val="00D125B4"/>
    <w:rsid w:val="00D135E3"/>
    <w:rsid w:val="00D155B3"/>
    <w:rsid w:val="00D1584E"/>
    <w:rsid w:val="00D15F8C"/>
    <w:rsid w:val="00D1607B"/>
    <w:rsid w:val="00D200B6"/>
    <w:rsid w:val="00D206DA"/>
    <w:rsid w:val="00D20C21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5257"/>
    <w:rsid w:val="00D4550E"/>
    <w:rsid w:val="00D45B71"/>
    <w:rsid w:val="00D45DCF"/>
    <w:rsid w:val="00D47D7C"/>
    <w:rsid w:val="00D514D1"/>
    <w:rsid w:val="00D515DF"/>
    <w:rsid w:val="00D516B2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B92"/>
    <w:rsid w:val="00DB124D"/>
    <w:rsid w:val="00DB20CB"/>
    <w:rsid w:val="00DB3831"/>
    <w:rsid w:val="00DB428A"/>
    <w:rsid w:val="00DB4B26"/>
    <w:rsid w:val="00DB4E65"/>
    <w:rsid w:val="00DB558F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3F30"/>
    <w:rsid w:val="00DD4A9D"/>
    <w:rsid w:val="00DD4AD7"/>
    <w:rsid w:val="00DD4B79"/>
    <w:rsid w:val="00DD4FA0"/>
    <w:rsid w:val="00DD52EF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ABC"/>
    <w:rsid w:val="00E05F64"/>
    <w:rsid w:val="00E06293"/>
    <w:rsid w:val="00E108A1"/>
    <w:rsid w:val="00E11748"/>
    <w:rsid w:val="00E11814"/>
    <w:rsid w:val="00E11870"/>
    <w:rsid w:val="00E14221"/>
    <w:rsid w:val="00E14FE1"/>
    <w:rsid w:val="00E1671E"/>
    <w:rsid w:val="00E17D95"/>
    <w:rsid w:val="00E20BF6"/>
    <w:rsid w:val="00E20D6B"/>
    <w:rsid w:val="00E20E90"/>
    <w:rsid w:val="00E22DAA"/>
    <w:rsid w:val="00E23276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B41"/>
    <w:rsid w:val="00E43E69"/>
    <w:rsid w:val="00E44095"/>
    <w:rsid w:val="00E4444F"/>
    <w:rsid w:val="00E452EB"/>
    <w:rsid w:val="00E45476"/>
    <w:rsid w:val="00E45F5C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BDF"/>
    <w:rsid w:val="00E61D8B"/>
    <w:rsid w:val="00E62606"/>
    <w:rsid w:val="00E63CD8"/>
    <w:rsid w:val="00E642AF"/>
    <w:rsid w:val="00E64340"/>
    <w:rsid w:val="00E64589"/>
    <w:rsid w:val="00E65CEE"/>
    <w:rsid w:val="00E66065"/>
    <w:rsid w:val="00E6618C"/>
    <w:rsid w:val="00E66A41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5442"/>
    <w:rsid w:val="00E76345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E73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BBE"/>
    <w:rsid w:val="00EA5CA2"/>
    <w:rsid w:val="00EB051D"/>
    <w:rsid w:val="00EB0C72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2D2F"/>
    <w:rsid w:val="00EF3409"/>
    <w:rsid w:val="00EF3B16"/>
    <w:rsid w:val="00EF3FCC"/>
    <w:rsid w:val="00EF42AC"/>
    <w:rsid w:val="00EF4D93"/>
    <w:rsid w:val="00EF4F03"/>
    <w:rsid w:val="00EF509E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1AA1"/>
    <w:rsid w:val="00F02446"/>
    <w:rsid w:val="00F03604"/>
    <w:rsid w:val="00F046A8"/>
    <w:rsid w:val="00F04F00"/>
    <w:rsid w:val="00F04F41"/>
    <w:rsid w:val="00F060E4"/>
    <w:rsid w:val="00F061C0"/>
    <w:rsid w:val="00F06705"/>
    <w:rsid w:val="00F07404"/>
    <w:rsid w:val="00F07803"/>
    <w:rsid w:val="00F10506"/>
    <w:rsid w:val="00F1066E"/>
    <w:rsid w:val="00F12E6A"/>
    <w:rsid w:val="00F13992"/>
    <w:rsid w:val="00F14A91"/>
    <w:rsid w:val="00F14DB6"/>
    <w:rsid w:val="00F14FA9"/>
    <w:rsid w:val="00F15697"/>
    <w:rsid w:val="00F158D7"/>
    <w:rsid w:val="00F165A8"/>
    <w:rsid w:val="00F16803"/>
    <w:rsid w:val="00F170FE"/>
    <w:rsid w:val="00F17B84"/>
    <w:rsid w:val="00F20226"/>
    <w:rsid w:val="00F20DB2"/>
    <w:rsid w:val="00F210D5"/>
    <w:rsid w:val="00F2136E"/>
    <w:rsid w:val="00F21E03"/>
    <w:rsid w:val="00F21EB7"/>
    <w:rsid w:val="00F2299E"/>
    <w:rsid w:val="00F22F3B"/>
    <w:rsid w:val="00F22F54"/>
    <w:rsid w:val="00F23369"/>
    <w:rsid w:val="00F24431"/>
    <w:rsid w:val="00F25B53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27C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D2F"/>
    <w:rsid w:val="00F641A9"/>
    <w:rsid w:val="00F65157"/>
    <w:rsid w:val="00F65862"/>
    <w:rsid w:val="00F66698"/>
    <w:rsid w:val="00F6765C"/>
    <w:rsid w:val="00F67E3F"/>
    <w:rsid w:val="00F70AA1"/>
    <w:rsid w:val="00F70AA7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3B7"/>
    <w:rsid w:val="00F95A85"/>
    <w:rsid w:val="00F9683D"/>
    <w:rsid w:val="00F96E3B"/>
    <w:rsid w:val="00F97284"/>
    <w:rsid w:val="00F97B5F"/>
    <w:rsid w:val="00FA1408"/>
    <w:rsid w:val="00FA1C84"/>
    <w:rsid w:val="00FA258C"/>
    <w:rsid w:val="00FA2B81"/>
    <w:rsid w:val="00FA3CC4"/>
    <w:rsid w:val="00FA426B"/>
    <w:rsid w:val="00FA42AF"/>
    <w:rsid w:val="00FA4C2B"/>
    <w:rsid w:val="00FA5C78"/>
    <w:rsid w:val="00FA5DE3"/>
    <w:rsid w:val="00FA6F6D"/>
    <w:rsid w:val="00FA74E0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8D2"/>
    <w:rsid w:val="00FC0BD0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7486"/>
    <w:rsid w:val="00FC7B96"/>
    <w:rsid w:val="00FD49C5"/>
    <w:rsid w:val="00FD52BA"/>
    <w:rsid w:val="00FD53F6"/>
    <w:rsid w:val="00FD5D12"/>
    <w:rsid w:val="00FD651B"/>
    <w:rsid w:val="00FD70B2"/>
    <w:rsid w:val="00FD7468"/>
    <w:rsid w:val="00FD74CC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iPriority w:val="99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0666507D58D38B78CFC6386C46810E91A81E2BC5F7C7B7365515E5635799BD8E880C23E32A7A76AtC5F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0FBD-DA49-42E2-A76A-1220C771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2024-11-25T11:29:00Z</cp:lastPrinted>
  <dcterms:created xsi:type="dcterms:W3CDTF">2024-11-25T11:28:00Z</dcterms:created>
  <dcterms:modified xsi:type="dcterms:W3CDTF">2024-11-25T11:29:00Z</dcterms:modified>
</cp:coreProperties>
</file>