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86" w:rsidRPr="000A19EF" w:rsidRDefault="00CA4886" w:rsidP="00CA4886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0A19EF">
        <w:rPr>
          <w:noProof/>
        </w:rPr>
        <w:drawing>
          <wp:inline distT="0" distB="0" distL="0" distR="0" wp14:anchorId="4A09C68D" wp14:editId="7412EEFA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86" w:rsidRPr="000A19EF" w:rsidRDefault="00CA4886" w:rsidP="00CA4886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0A19EF">
        <w:rPr>
          <w:caps w:val="0"/>
          <w:szCs w:val="28"/>
        </w:rPr>
        <w:t>Российская Федерация</w:t>
      </w:r>
    </w:p>
    <w:p w:rsidR="00CA4886" w:rsidRPr="000A19EF" w:rsidRDefault="00CA4886" w:rsidP="00CA4886">
      <w:pPr>
        <w:pStyle w:val="a3"/>
        <w:spacing w:line="240" w:lineRule="exact"/>
        <w:ind w:firstLine="0"/>
        <w:rPr>
          <w:caps w:val="0"/>
          <w:szCs w:val="28"/>
        </w:rPr>
      </w:pPr>
      <w:r w:rsidRPr="000A19EF">
        <w:rPr>
          <w:caps w:val="0"/>
          <w:szCs w:val="28"/>
        </w:rPr>
        <w:t>Новгородская область</w:t>
      </w:r>
    </w:p>
    <w:p w:rsidR="00CA4886" w:rsidRPr="000A19EF" w:rsidRDefault="00CA4886" w:rsidP="00CA4886">
      <w:pPr>
        <w:pStyle w:val="a3"/>
        <w:ind w:firstLine="0"/>
        <w:rPr>
          <w:szCs w:val="28"/>
        </w:rPr>
      </w:pPr>
      <w:r w:rsidRPr="000A19EF">
        <w:rPr>
          <w:szCs w:val="28"/>
        </w:rPr>
        <w:t>Администрация СОЛЕЦКОГО муниципального округа</w:t>
      </w:r>
    </w:p>
    <w:p w:rsidR="00CA4886" w:rsidRPr="000A19EF" w:rsidRDefault="00CA4886" w:rsidP="00CA4886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0A19EF">
        <w:rPr>
          <w:sz w:val="32"/>
        </w:rPr>
        <w:t>ПОСТАНОВЛЕНИЕ</w:t>
      </w:r>
    </w:p>
    <w:p w:rsidR="00CA4886" w:rsidRPr="000A19EF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CA4886" w:rsidRPr="000A19EF" w:rsidRDefault="00A632CA" w:rsidP="00CA4886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 xml:space="preserve">от </w:t>
      </w:r>
      <w:r w:rsidR="008E38E6">
        <w:rPr>
          <w:sz w:val="28"/>
        </w:rPr>
        <w:t>28</w:t>
      </w:r>
      <w:r w:rsidR="00CA4886" w:rsidRPr="000A19EF">
        <w:rPr>
          <w:sz w:val="28"/>
        </w:rPr>
        <w:t>.</w:t>
      </w:r>
      <w:r>
        <w:rPr>
          <w:sz w:val="28"/>
        </w:rPr>
        <w:t>11</w:t>
      </w:r>
      <w:r w:rsidR="00CA4886" w:rsidRPr="000A19EF">
        <w:rPr>
          <w:sz w:val="28"/>
        </w:rPr>
        <w:t xml:space="preserve">.2024 № </w:t>
      </w:r>
      <w:r w:rsidR="008044F7">
        <w:rPr>
          <w:sz w:val="28"/>
        </w:rPr>
        <w:t>2</w:t>
      </w:r>
      <w:r w:rsidR="00853C1F">
        <w:rPr>
          <w:sz w:val="28"/>
        </w:rPr>
        <w:t>009</w:t>
      </w:r>
    </w:p>
    <w:p w:rsidR="00CA4886" w:rsidRPr="000A19EF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  <w:r w:rsidRPr="000A19EF">
        <w:rPr>
          <w:sz w:val="28"/>
        </w:rPr>
        <w:t>г. Сольцы</w:t>
      </w:r>
    </w:p>
    <w:p w:rsidR="00482C5E" w:rsidRDefault="00482C5E" w:rsidP="00AC4CAE">
      <w:pPr>
        <w:tabs>
          <w:tab w:val="left" w:pos="2542"/>
          <w:tab w:val="center" w:pos="4677"/>
        </w:tabs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8"/>
          <w:szCs w:val="28"/>
        </w:rPr>
      </w:pPr>
    </w:p>
    <w:p w:rsidR="00985112" w:rsidRDefault="00985112" w:rsidP="00AC4CAE">
      <w:pPr>
        <w:tabs>
          <w:tab w:val="left" w:pos="2542"/>
          <w:tab w:val="center" w:pos="4677"/>
        </w:tabs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8"/>
          <w:szCs w:val="28"/>
        </w:rPr>
      </w:pPr>
    </w:p>
    <w:p w:rsidR="006F171A" w:rsidRPr="006F171A" w:rsidRDefault="006F171A" w:rsidP="006F171A">
      <w:pPr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  <w:r w:rsidRPr="006F171A">
        <w:rPr>
          <w:b/>
          <w:sz w:val="28"/>
          <w:szCs w:val="28"/>
        </w:rPr>
        <w:t>О внесении изменения в Перечень получателей субсидий, предоставляемых из бюджета муниципального округа муниципальным бюджетным и автономным учреждениям, в соответствии со вторым абзацем пункта 1 статьи 78.1 Бюджетного кодекса Российской Федерации на 2024 год</w:t>
      </w:r>
    </w:p>
    <w:p w:rsidR="006F171A" w:rsidRPr="006F171A" w:rsidRDefault="006F171A" w:rsidP="006F171A">
      <w:pPr>
        <w:suppressAutoHyphens/>
        <w:spacing w:line="240" w:lineRule="auto"/>
        <w:ind w:firstLine="0"/>
        <w:rPr>
          <w:sz w:val="28"/>
          <w:szCs w:val="28"/>
        </w:rPr>
      </w:pPr>
      <w:r w:rsidRPr="006F171A">
        <w:rPr>
          <w:sz w:val="28"/>
          <w:szCs w:val="28"/>
        </w:rPr>
        <w:t xml:space="preserve">                             </w:t>
      </w:r>
    </w:p>
    <w:p w:rsidR="006F171A" w:rsidRDefault="006F171A" w:rsidP="006F171A">
      <w:pPr>
        <w:suppressAutoHyphens/>
        <w:rPr>
          <w:sz w:val="28"/>
          <w:szCs w:val="28"/>
        </w:rPr>
      </w:pPr>
    </w:p>
    <w:p w:rsidR="006F171A" w:rsidRPr="006F171A" w:rsidRDefault="006F171A" w:rsidP="006F171A">
      <w:pPr>
        <w:suppressAutoHyphens/>
        <w:rPr>
          <w:b/>
          <w:sz w:val="28"/>
          <w:szCs w:val="28"/>
        </w:rPr>
      </w:pPr>
      <w:r w:rsidRPr="006F171A">
        <w:rPr>
          <w:sz w:val="28"/>
          <w:szCs w:val="28"/>
        </w:rPr>
        <w:t>В соответствии с постановлением Администрации муниципального округа от 27.11.2024 № 2005  «</w:t>
      </w:r>
      <w:r w:rsidRPr="006F171A">
        <w:rPr>
          <w:color w:val="000000"/>
          <w:sz w:val="28"/>
          <w:szCs w:val="28"/>
        </w:rPr>
        <w:t>О внесении изменений в постановление Администрации муниципального округа от 02.04.2024 № 605»</w:t>
      </w:r>
      <w:r w:rsidRPr="006F171A">
        <w:rPr>
          <w:sz w:val="28"/>
          <w:szCs w:val="28"/>
        </w:rPr>
        <w:t xml:space="preserve"> Администрация Солецкого муниципального округа</w:t>
      </w:r>
      <w:r>
        <w:rPr>
          <w:sz w:val="28"/>
          <w:szCs w:val="28"/>
        </w:rPr>
        <w:t xml:space="preserve"> </w:t>
      </w:r>
      <w:r w:rsidRPr="006F171A">
        <w:rPr>
          <w:b/>
          <w:sz w:val="28"/>
          <w:szCs w:val="28"/>
        </w:rPr>
        <w:t>ПОСТАНОВЛЯЕТ:</w:t>
      </w:r>
    </w:p>
    <w:p w:rsidR="006F171A" w:rsidRPr="006F171A" w:rsidRDefault="006F171A" w:rsidP="006F171A">
      <w:pPr>
        <w:rPr>
          <w:sz w:val="28"/>
          <w:szCs w:val="28"/>
        </w:rPr>
      </w:pPr>
      <w:r w:rsidRPr="006F171A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proofErr w:type="gramStart"/>
      <w:r w:rsidRPr="006F171A">
        <w:rPr>
          <w:sz w:val="28"/>
          <w:szCs w:val="28"/>
        </w:rPr>
        <w:t>Внести изменение в Перечень получателей субсидий, предоставляемых из бюджета муниципального округа муниципальным  бюджетным и автономным учреждениям, в соответствии со вторым абзацем пункта 1 статьи 78.1 Бюджетного кодекса Российской Федерации на 2024 год, утвержденный постановлением Администрации муниципального округа от 02.02.2024 № 194 (в редакции постановлений от 08.02.2024 № 248, от 20.02.2024 № 338, от 25.03.2024 № 544, от 28.03.2024 № 573, от 02.04.2024 № 606, от 22.04.2024</w:t>
      </w:r>
      <w:proofErr w:type="gramEnd"/>
      <w:r w:rsidRPr="006F171A">
        <w:rPr>
          <w:sz w:val="28"/>
          <w:szCs w:val="28"/>
        </w:rPr>
        <w:t xml:space="preserve"> № </w:t>
      </w:r>
      <w:proofErr w:type="gramStart"/>
      <w:r w:rsidRPr="006F171A">
        <w:rPr>
          <w:sz w:val="28"/>
          <w:szCs w:val="28"/>
        </w:rPr>
        <w:t>697, от 27.04.2024 № 726, от 23.05.2024 № 883)</w:t>
      </w:r>
      <w:r w:rsidR="00C177A1">
        <w:rPr>
          <w:sz w:val="28"/>
          <w:szCs w:val="28"/>
        </w:rPr>
        <w:t>,</w:t>
      </w:r>
      <w:r w:rsidRPr="006F171A">
        <w:rPr>
          <w:sz w:val="28"/>
          <w:szCs w:val="28"/>
        </w:rPr>
        <w:t xml:space="preserve"> заменив в строке 6 цифру «757 443,00» на «756 443,00» .</w:t>
      </w:r>
      <w:proofErr w:type="gramEnd"/>
    </w:p>
    <w:p w:rsidR="006F171A" w:rsidRPr="006F171A" w:rsidRDefault="006F171A" w:rsidP="006F171A">
      <w:pPr>
        <w:rPr>
          <w:spacing w:val="2"/>
          <w:sz w:val="28"/>
          <w:szCs w:val="28"/>
        </w:rPr>
      </w:pPr>
      <w:r w:rsidRPr="006F171A">
        <w:rPr>
          <w:sz w:val="28"/>
          <w:szCs w:val="28"/>
        </w:rPr>
        <w:t xml:space="preserve"> </w:t>
      </w:r>
      <w:r w:rsidRPr="006F171A">
        <w:rPr>
          <w:spacing w:val="2"/>
          <w:sz w:val="28"/>
          <w:szCs w:val="28"/>
        </w:rPr>
        <w:t xml:space="preserve"> 2. </w:t>
      </w:r>
      <w:proofErr w:type="gramStart"/>
      <w:r w:rsidRPr="006F171A">
        <w:rPr>
          <w:spacing w:val="2"/>
          <w:sz w:val="28"/>
          <w:szCs w:val="28"/>
        </w:rPr>
        <w:t>Разместить</w:t>
      </w:r>
      <w:proofErr w:type="gramEnd"/>
      <w:r w:rsidRPr="006F171A">
        <w:rPr>
          <w:spacing w:val="2"/>
          <w:sz w:val="28"/>
          <w:szCs w:val="28"/>
        </w:rPr>
        <w:t xml:space="preserve"> настоящее постановление на официальном сайте Администрации Солецкого муниципального округа в информационно – телекоммуникационной сети «Интернет». </w:t>
      </w:r>
    </w:p>
    <w:p w:rsidR="00F114EE" w:rsidRPr="00C35E71" w:rsidRDefault="00F114EE" w:rsidP="00C35E71">
      <w:pPr>
        <w:suppressAutoHyphens/>
        <w:rPr>
          <w:sz w:val="32"/>
          <w:szCs w:val="28"/>
        </w:rPr>
      </w:pPr>
    </w:p>
    <w:p w:rsidR="00CA4886" w:rsidRDefault="00CA4886" w:rsidP="00CA4886">
      <w:pPr>
        <w:tabs>
          <w:tab w:val="left" w:pos="6800"/>
        </w:tabs>
        <w:spacing w:line="280" w:lineRule="exact"/>
        <w:ind w:firstLine="0"/>
        <w:jc w:val="left"/>
        <w:rPr>
          <w:b/>
          <w:sz w:val="24"/>
          <w:szCs w:val="24"/>
        </w:rPr>
      </w:pPr>
    </w:p>
    <w:p w:rsidR="008E38E6" w:rsidRDefault="008E38E6" w:rsidP="00CA4886">
      <w:pPr>
        <w:tabs>
          <w:tab w:val="left" w:pos="6800"/>
        </w:tabs>
        <w:spacing w:line="280" w:lineRule="exact"/>
        <w:ind w:firstLine="0"/>
        <w:jc w:val="left"/>
        <w:rPr>
          <w:b/>
          <w:sz w:val="24"/>
          <w:szCs w:val="24"/>
        </w:rPr>
      </w:pPr>
    </w:p>
    <w:p w:rsidR="00EA7FE7" w:rsidRDefault="008044F7" w:rsidP="00780930">
      <w:pPr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    М.В. Тимофеев</w:t>
      </w:r>
    </w:p>
    <w:p w:rsidR="008E38E6" w:rsidRDefault="008E38E6" w:rsidP="00780930">
      <w:pPr>
        <w:ind w:firstLine="0"/>
        <w:jc w:val="left"/>
        <w:rPr>
          <w:b/>
          <w:sz w:val="28"/>
          <w:szCs w:val="28"/>
        </w:rPr>
      </w:pPr>
    </w:p>
    <w:p w:rsidR="008E38E6" w:rsidRDefault="008E38E6" w:rsidP="00780930">
      <w:pPr>
        <w:ind w:firstLine="0"/>
        <w:jc w:val="left"/>
        <w:rPr>
          <w:b/>
          <w:sz w:val="28"/>
          <w:szCs w:val="28"/>
        </w:rPr>
      </w:pPr>
    </w:p>
    <w:p w:rsidR="008E38E6" w:rsidRDefault="008E38E6" w:rsidP="00780930">
      <w:pPr>
        <w:ind w:firstLine="0"/>
        <w:jc w:val="left"/>
        <w:rPr>
          <w:b/>
          <w:sz w:val="28"/>
          <w:szCs w:val="28"/>
        </w:rPr>
      </w:pPr>
      <w:bookmarkStart w:id="0" w:name="_GoBack"/>
      <w:bookmarkEnd w:id="0"/>
    </w:p>
    <w:sectPr w:rsidR="008E38E6" w:rsidSect="00306A4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DF0" w:rsidRDefault="007F7DF0" w:rsidP="00100CA2">
      <w:pPr>
        <w:spacing w:line="240" w:lineRule="auto"/>
      </w:pPr>
      <w:r>
        <w:separator/>
      </w:r>
    </w:p>
  </w:endnote>
  <w:endnote w:type="continuationSeparator" w:id="0">
    <w:p w:rsidR="007F7DF0" w:rsidRDefault="007F7DF0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DF0" w:rsidRDefault="007F7DF0" w:rsidP="00100CA2">
      <w:pPr>
        <w:spacing w:line="240" w:lineRule="auto"/>
      </w:pPr>
      <w:r>
        <w:separator/>
      </w:r>
    </w:p>
  </w:footnote>
  <w:footnote w:type="continuationSeparator" w:id="0">
    <w:p w:rsidR="007F7DF0" w:rsidRDefault="007F7DF0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805D12"/>
    <w:multiLevelType w:val="multilevel"/>
    <w:tmpl w:val="A11427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02732F33"/>
    <w:multiLevelType w:val="multilevel"/>
    <w:tmpl w:val="011C0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08A35D5"/>
    <w:multiLevelType w:val="multilevel"/>
    <w:tmpl w:val="DB4447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120737FE"/>
    <w:multiLevelType w:val="multilevel"/>
    <w:tmpl w:val="2228CE5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13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19BB45C8"/>
    <w:multiLevelType w:val="multilevel"/>
    <w:tmpl w:val="748C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676096"/>
    <w:multiLevelType w:val="multilevel"/>
    <w:tmpl w:val="43544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22612C17"/>
    <w:multiLevelType w:val="multilevel"/>
    <w:tmpl w:val="3CEEC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0">
    <w:nsid w:val="26FA04D5"/>
    <w:multiLevelType w:val="hybridMultilevel"/>
    <w:tmpl w:val="F4AE82F2"/>
    <w:lvl w:ilvl="0" w:tplc="C5641EF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28C00A17"/>
    <w:multiLevelType w:val="multilevel"/>
    <w:tmpl w:val="A39AC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3">
    <w:nsid w:val="2A9718A3"/>
    <w:multiLevelType w:val="multilevel"/>
    <w:tmpl w:val="9DE2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4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5">
    <w:nsid w:val="2CE8732D"/>
    <w:multiLevelType w:val="multilevel"/>
    <w:tmpl w:val="A4F86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6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8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0">
    <w:nsid w:val="3CE4292C"/>
    <w:multiLevelType w:val="hybridMultilevel"/>
    <w:tmpl w:val="1702FAEC"/>
    <w:lvl w:ilvl="0" w:tplc="07E2C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E5630B0"/>
    <w:multiLevelType w:val="multilevel"/>
    <w:tmpl w:val="1688B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2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4">
    <w:nsid w:val="42B1304F"/>
    <w:multiLevelType w:val="multilevel"/>
    <w:tmpl w:val="160A03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5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FE2C26"/>
    <w:multiLevelType w:val="multilevel"/>
    <w:tmpl w:val="C3924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7">
    <w:nsid w:val="5DE030E0"/>
    <w:multiLevelType w:val="multilevel"/>
    <w:tmpl w:val="44ACCE5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38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39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0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1A816B5"/>
    <w:multiLevelType w:val="multilevel"/>
    <w:tmpl w:val="DEEED9D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60" w:hanging="2160"/>
      </w:pPr>
      <w:rPr>
        <w:rFonts w:hint="default"/>
      </w:rPr>
    </w:lvl>
  </w:abstractNum>
  <w:abstractNum w:abstractNumId="42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3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4">
    <w:nsid w:val="78AB0E28"/>
    <w:multiLevelType w:val="multilevel"/>
    <w:tmpl w:val="7C32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5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2C610D"/>
    <w:multiLevelType w:val="multilevel"/>
    <w:tmpl w:val="D0C6C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7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8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5"/>
  </w:num>
  <w:num w:numId="5">
    <w:abstractNumId w:val="12"/>
  </w:num>
  <w:num w:numId="6">
    <w:abstractNumId w:val="38"/>
  </w:num>
  <w:num w:numId="7">
    <w:abstractNumId w:val="32"/>
  </w:num>
  <w:num w:numId="8">
    <w:abstractNumId w:val="10"/>
  </w:num>
  <w:num w:numId="9">
    <w:abstractNumId w:val="15"/>
  </w:num>
  <w:num w:numId="10">
    <w:abstractNumId w:val="4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7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24"/>
  </w:num>
  <w:num w:numId="18">
    <w:abstractNumId w:val="42"/>
  </w:num>
  <w:num w:numId="19">
    <w:abstractNumId w:val="39"/>
  </w:num>
  <w:num w:numId="20">
    <w:abstractNumId w:val="43"/>
  </w:num>
  <w:num w:numId="21">
    <w:abstractNumId w:val="27"/>
  </w:num>
  <w:num w:numId="22">
    <w:abstractNumId w:val="17"/>
  </w:num>
  <w:num w:numId="23">
    <w:abstractNumId w:val="13"/>
  </w:num>
  <w:num w:numId="24">
    <w:abstractNumId w:val="29"/>
  </w:num>
  <w:num w:numId="25">
    <w:abstractNumId w:val="33"/>
  </w:num>
  <w:num w:numId="26">
    <w:abstractNumId w:val="40"/>
  </w:num>
  <w:num w:numId="27">
    <w:abstractNumId w:val="7"/>
  </w:num>
  <w:num w:numId="28">
    <w:abstractNumId w:val="28"/>
  </w:num>
  <w:num w:numId="29">
    <w:abstractNumId w:val="14"/>
  </w:num>
  <w:num w:numId="30">
    <w:abstractNumId w:val="21"/>
  </w:num>
  <w:num w:numId="31">
    <w:abstractNumId w:val="11"/>
  </w:num>
  <w:num w:numId="32">
    <w:abstractNumId w:val="44"/>
  </w:num>
  <w:num w:numId="33">
    <w:abstractNumId w:val="22"/>
  </w:num>
  <w:num w:numId="34">
    <w:abstractNumId w:val="6"/>
  </w:num>
  <w:num w:numId="35">
    <w:abstractNumId w:val="5"/>
  </w:num>
  <w:num w:numId="36">
    <w:abstractNumId w:val="37"/>
  </w:num>
  <w:num w:numId="37">
    <w:abstractNumId w:val="20"/>
  </w:num>
  <w:num w:numId="38">
    <w:abstractNumId w:val="25"/>
  </w:num>
  <w:num w:numId="39">
    <w:abstractNumId w:val="41"/>
  </w:num>
  <w:num w:numId="40">
    <w:abstractNumId w:val="30"/>
  </w:num>
  <w:num w:numId="41">
    <w:abstractNumId w:val="9"/>
  </w:num>
  <w:num w:numId="42">
    <w:abstractNumId w:val="23"/>
  </w:num>
  <w:num w:numId="43">
    <w:abstractNumId w:val="36"/>
  </w:num>
  <w:num w:numId="44">
    <w:abstractNumId w:val="31"/>
  </w:num>
  <w:num w:numId="45">
    <w:abstractNumId w:val="34"/>
  </w:num>
  <w:num w:numId="46">
    <w:abstractNumId w:val="46"/>
  </w:num>
  <w:num w:numId="47">
    <w:abstractNumId w:val="16"/>
  </w:num>
  <w:num w:numId="48">
    <w:abstractNumId w:val="18"/>
  </w:num>
  <w:num w:numId="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186"/>
    <w:rsid w:val="000007CC"/>
    <w:rsid w:val="00000E3A"/>
    <w:rsid w:val="000010DB"/>
    <w:rsid w:val="00001339"/>
    <w:rsid w:val="000013FF"/>
    <w:rsid w:val="00001796"/>
    <w:rsid w:val="00002081"/>
    <w:rsid w:val="0000209B"/>
    <w:rsid w:val="00003180"/>
    <w:rsid w:val="00003EB3"/>
    <w:rsid w:val="0000405C"/>
    <w:rsid w:val="00004C5B"/>
    <w:rsid w:val="00004CB9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622A"/>
    <w:rsid w:val="00017EE6"/>
    <w:rsid w:val="00020B99"/>
    <w:rsid w:val="00021907"/>
    <w:rsid w:val="00021D7A"/>
    <w:rsid w:val="00021FEC"/>
    <w:rsid w:val="00022752"/>
    <w:rsid w:val="00023684"/>
    <w:rsid w:val="000243CF"/>
    <w:rsid w:val="00024968"/>
    <w:rsid w:val="0002522F"/>
    <w:rsid w:val="00025752"/>
    <w:rsid w:val="00026A09"/>
    <w:rsid w:val="00026A9D"/>
    <w:rsid w:val="00026D96"/>
    <w:rsid w:val="00026DD6"/>
    <w:rsid w:val="00026F32"/>
    <w:rsid w:val="000276AE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3AC9"/>
    <w:rsid w:val="000341A0"/>
    <w:rsid w:val="00034E61"/>
    <w:rsid w:val="000367E9"/>
    <w:rsid w:val="00036CC7"/>
    <w:rsid w:val="000407E8"/>
    <w:rsid w:val="000419EB"/>
    <w:rsid w:val="00041BB3"/>
    <w:rsid w:val="00042B88"/>
    <w:rsid w:val="00043457"/>
    <w:rsid w:val="000437F8"/>
    <w:rsid w:val="000441B8"/>
    <w:rsid w:val="0004463B"/>
    <w:rsid w:val="00044855"/>
    <w:rsid w:val="00045B85"/>
    <w:rsid w:val="000463E5"/>
    <w:rsid w:val="000466A6"/>
    <w:rsid w:val="00047091"/>
    <w:rsid w:val="00047819"/>
    <w:rsid w:val="000501D5"/>
    <w:rsid w:val="00050398"/>
    <w:rsid w:val="00050743"/>
    <w:rsid w:val="0005085E"/>
    <w:rsid w:val="00050A1D"/>
    <w:rsid w:val="00050AD4"/>
    <w:rsid w:val="00050E2C"/>
    <w:rsid w:val="00051597"/>
    <w:rsid w:val="000517A5"/>
    <w:rsid w:val="00051937"/>
    <w:rsid w:val="000534EF"/>
    <w:rsid w:val="000544B6"/>
    <w:rsid w:val="00055513"/>
    <w:rsid w:val="00055C94"/>
    <w:rsid w:val="0005625F"/>
    <w:rsid w:val="000566B3"/>
    <w:rsid w:val="00056DB1"/>
    <w:rsid w:val="00056F3F"/>
    <w:rsid w:val="0005750D"/>
    <w:rsid w:val="00060459"/>
    <w:rsid w:val="00060971"/>
    <w:rsid w:val="00060C25"/>
    <w:rsid w:val="0006158A"/>
    <w:rsid w:val="00061B3F"/>
    <w:rsid w:val="00063446"/>
    <w:rsid w:val="000637F7"/>
    <w:rsid w:val="0006495C"/>
    <w:rsid w:val="000649B1"/>
    <w:rsid w:val="00065711"/>
    <w:rsid w:val="00065E3B"/>
    <w:rsid w:val="00066331"/>
    <w:rsid w:val="000665D0"/>
    <w:rsid w:val="00067456"/>
    <w:rsid w:val="0007145C"/>
    <w:rsid w:val="00071486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044"/>
    <w:rsid w:val="000824CC"/>
    <w:rsid w:val="00082656"/>
    <w:rsid w:val="00082D44"/>
    <w:rsid w:val="00082D5E"/>
    <w:rsid w:val="00084927"/>
    <w:rsid w:val="00084A54"/>
    <w:rsid w:val="00085D30"/>
    <w:rsid w:val="000860BB"/>
    <w:rsid w:val="00086792"/>
    <w:rsid w:val="00086C27"/>
    <w:rsid w:val="000876E6"/>
    <w:rsid w:val="00087DC2"/>
    <w:rsid w:val="000903E9"/>
    <w:rsid w:val="00090BDF"/>
    <w:rsid w:val="00092160"/>
    <w:rsid w:val="000924C8"/>
    <w:rsid w:val="00092C2B"/>
    <w:rsid w:val="00092C2D"/>
    <w:rsid w:val="00092DFF"/>
    <w:rsid w:val="00093FD3"/>
    <w:rsid w:val="00094635"/>
    <w:rsid w:val="00094C44"/>
    <w:rsid w:val="00095CB4"/>
    <w:rsid w:val="00095EC2"/>
    <w:rsid w:val="00096433"/>
    <w:rsid w:val="0009688D"/>
    <w:rsid w:val="0009786B"/>
    <w:rsid w:val="000A072E"/>
    <w:rsid w:val="000A12E9"/>
    <w:rsid w:val="000A19EF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4876"/>
    <w:rsid w:val="000B4A09"/>
    <w:rsid w:val="000B50DA"/>
    <w:rsid w:val="000B556E"/>
    <w:rsid w:val="000B6964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C6D81"/>
    <w:rsid w:val="000C75DA"/>
    <w:rsid w:val="000D0108"/>
    <w:rsid w:val="000D02CF"/>
    <w:rsid w:val="000D1825"/>
    <w:rsid w:val="000D19CD"/>
    <w:rsid w:val="000D1A08"/>
    <w:rsid w:val="000D2571"/>
    <w:rsid w:val="000D27B6"/>
    <w:rsid w:val="000D27B8"/>
    <w:rsid w:val="000D3482"/>
    <w:rsid w:val="000D34E0"/>
    <w:rsid w:val="000D4626"/>
    <w:rsid w:val="000D4FF0"/>
    <w:rsid w:val="000D7DDB"/>
    <w:rsid w:val="000E12BE"/>
    <w:rsid w:val="000E2209"/>
    <w:rsid w:val="000E260B"/>
    <w:rsid w:val="000E32ED"/>
    <w:rsid w:val="000E374B"/>
    <w:rsid w:val="000E3926"/>
    <w:rsid w:val="000E39CF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174"/>
    <w:rsid w:val="000F64B6"/>
    <w:rsid w:val="000F6909"/>
    <w:rsid w:val="000F6C3B"/>
    <w:rsid w:val="000F6C8A"/>
    <w:rsid w:val="000F6D9D"/>
    <w:rsid w:val="000F6DF6"/>
    <w:rsid w:val="000F74CC"/>
    <w:rsid w:val="000F7A5F"/>
    <w:rsid w:val="000F7C27"/>
    <w:rsid w:val="00100CA2"/>
    <w:rsid w:val="0010192C"/>
    <w:rsid w:val="0010320F"/>
    <w:rsid w:val="00103ED6"/>
    <w:rsid w:val="001042A5"/>
    <w:rsid w:val="00104EC0"/>
    <w:rsid w:val="00105115"/>
    <w:rsid w:val="0010554E"/>
    <w:rsid w:val="0010558F"/>
    <w:rsid w:val="00105AD4"/>
    <w:rsid w:val="00106F41"/>
    <w:rsid w:val="001078F5"/>
    <w:rsid w:val="00107A64"/>
    <w:rsid w:val="00107ABA"/>
    <w:rsid w:val="00107EEF"/>
    <w:rsid w:val="0011018B"/>
    <w:rsid w:val="0011027D"/>
    <w:rsid w:val="001102FC"/>
    <w:rsid w:val="00110A74"/>
    <w:rsid w:val="00111A2B"/>
    <w:rsid w:val="001121F2"/>
    <w:rsid w:val="001122AD"/>
    <w:rsid w:val="001127F2"/>
    <w:rsid w:val="00112D01"/>
    <w:rsid w:val="00112DC6"/>
    <w:rsid w:val="00113683"/>
    <w:rsid w:val="001141B3"/>
    <w:rsid w:val="00115E0C"/>
    <w:rsid w:val="00116849"/>
    <w:rsid w:val="00117680"/>
    <w:rsid w:val="00117A0C"/>
    <w:rsid w:val="0012064C"/>
    <w:rsid w:val="00121234"/>
    <w:rsid w:val="00121703"/>
    <w:rsid w:val="00121AEC"/>
    <w:rsid w:val="00121B4E"/>
    <w:rsid w:val="001224D9"/>
    <w:rsid w:val="001228A0"/>
    <w:rsid w:val="00123081"/>
    <w:rsid w:val="0012345C"/>
    <w:rsid w:val="00123793"/>
    <w:rsid w:val="001242D1"/>
    <w:rsid w:val="001245AE"/>
    <w:rsid w:val="00124BEA"/>
    <w:rsid w:val="00127169"/>
    <w:rsid w:val="001273C7"/>
    <w:rsid w:val="00130513"/>
    <w:rsid w:val="0013094D"/>
    <w:rsid w:val="00131255"/>
    <w:rsid w:val="00131528"/>
    <w:rsid w:val="00131CE4"/>
    <w:rsid w:val="001361FA"/>
    <w:rsid w:val="00136AF4"/>
    <w:rsid w:val="001373FE"/>
    <w:rsid w:val="001377A4"/>
    <w:rsid w:val="00140A3F"/>
    <w:rsid w:val="00140B1C"/>
    <w:rsid w:val="00141905"/>
    <w:rsid w:val="00141BCF"/>
    <w:rsid w:val="0014288B"/>
    <w:rsid w:val="00143981"/>
    <w:rsid w:val="0014488C"/>
    <w:rsid w:val="00144954"/>
    <w:rsid w:val="00145047"/>
    <w:rsid w:val="00145AC7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18E6"/>
    <w:rsid w:val="0015211A"/>
    <w:rsid w:val="00152510"/>
    <w:rsid w:val="00152834"/>
    <w:rsid w:val="00152D12"/>
    <w:rsid w:val="001533E7"/>
    <w:rsid w:val="00153DFC"/>
    <w:rsid w:val="00154B5D"/>
    <w:rsid w:val="00155ACD"/>
    <w:rsid w:val="00155ADE"/>
    <w:rsid w:val="0015667A"/>
    <w:rsid w:val="00156793"/>
    <w:rsid w:val="001570EF"/>
    <w:rsid w:val="001575DD"/>
    <w:rsid w:val="00157D9F"/>
    <w:rsid w:val="00157FB4"/>
    <w:rsid w:val="00160618"/>
    <w:rsid w:val="00160893"/>
    <w:rsid w:val="00160A6A"/>
    <w:rsid w:val="001621CC"/>
    <w:rsid w:val="001627DB"/>
    <w:rsid w:val="00163357"/>
    <w:rsid w:val="001636D1"/>
    <w:rsid w:val="00163E10"/>
    <w:rsid w:val="001644E2"/>
    <w:rsid w:val="001650D1"/>
    <w:rsid w:val="00165249"/>
    <w:rsid w:val="0016593F"/>
    <w:rsid w:val="00165CD8"/>
    <w:rsid w:val="001708F2"/>
    <w:rsid w:val="001708F7"/>
    <w:rsid w:val="00170AAB"/>
    <w:rsid w:val="00171514"/>
    <w:rsid w:val="00171621"/>
    <w:rsid w:val="00171860"/>
    <w:rsid w:val="00171FBB"/>
    <w:rsid w:val="00172AE9"/>
    <w:rsid w:val="001733E9"/>
    <w:rsid w:val="00173B43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01B1"/>
    <w:rsid w:val="001810A6"/>
    <w:rsid w:val="00181968"/>
    <w:rsid w:val="00182B30"/>
    <w:rsid w:val="00182DB9"/>
    <w:rsid w:val="00184A3E"/>
    <w:rsid w:val="00184B01"/>
    <w:rsid w:val="0018571A"/>
    <w:rsid w:val="001866BF"/>
    <w:rsid w:val="00186A73"/>
    <w:rsid w:val="00187062"/>
    <w:rsid w:val="00187500"/>
    <w:rsid w:val="001875DF"/>
    <w:rsid w:val="00187630"/>
    <w:rsid w:val="0018772A"/>
    <w:rsid w:val="00187844"/>
    <w:rsid w:val="00187A2A"/>
    <w:rsid w:val="00191101"/>
    <w:rsid w:val="001913EC"/>
    <w:rsid w:val="0019214A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345"/>
    <w:rsid w:val="001A0525"/>
    <w:rsid w:val="001A0B95"/>
    <w:rsid w:val="001A0E06"/>
    <w:rsid w:val="001A11E7"/>
    <w:rsid w:val="001A17B5"/>
    <w:rsid w:val="001A17F3"/>
    <w:rsid w:val="001A1ACA"/>
    <w:rsid w:val="001A202E"/>
    <w:rsid w:val="001A223F"/>
    <w:rsid w:val="001A2AA1"/>
    <w:rsid w:val="001A2BA7"/>
    <w:rsid w:val="001A2F05"/>
    <w:rsid w:val="001A33E6"/>
    <w:rsid w:val="001A3CF4"/>
    <w:rsid w:val="001A49FE"/>
    <w:rsid w:val="001A5335"/>
    <w:rsid w:val="001A53ED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2E59"/>
    <w:rsid w:val="001D4123"/>
    <w:rsid w:val="001D4127"/>
    <w:rsid w:val="001D4A55"/>
    <w:rsid w:val="001D6296"/>
    <w:rsid w:val="001D650A"/>
    <w:rsid w:val="001D6E36"/>
    <w:rsid w:val="001D7224"/>
    <w:rsid w:val="001D7227"/>
    <w:rsid w:val="001D7545"/>
    <w:rsid w:val="001E0947"/>
    <w:rsid w:val="001E1819"/>
    <w:rsid w:val="001E19A9"/>
    <w:rsid w:val="001E1BAD"/>
    <w:rsid w:val="001E1CCD"/>
    <w:rsid w:val="001E25CD"/>
    <w:rsid w:val="001E2D8A"/>
    <w:rsid w:val="001E2D94"/>
    <w:rsid w:val="001E3219"/>
    <w:rsid w:val="001E3CE3"/>
    <w:rsid w:val="001E43C7"/>
    <w:rsid w:val="001E47BA"/>
    <w:rsid w:val="001E5F37"/>
    <w:rsid w:val="001E6110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1F6A35"/>
    <w:rsid w:val="002003DE"/>
    <w:rsid w:val="00201436"/>
    <w:rsid w:val="002014C0"/>
    <w:rsid w:val="002017E5"/>
    <w:rsid w:val="002022A8"/>
    <w:rsid w:val="0020293D"/>
    <w:rsid w:val="002032CB"/>
    <w:rsid w:val="0020446A"/>
    <w:rsid w:val="00204821"/>
    <w:rsid w:val="00204ACA"/>
    <w:rsid w:val="0020503A"/>
    <w:rsid w:val="0020593A"/>
    <w:rsid w:val="002069D7"/>
    <w:rsid w:val="00206A87"/>
    <w:rsid w:val="00207089"/>
    <w:rsid w:val="00207FCD"/>
    <w:rsid w:val="002116AE"/>
    <w:rsid w:val="00211743"/>
    <w:rsid w:val="00211F57"/>
    <w:rsid w:val="002122FA"/>
    <w:rsid w:val="002125EF"/>
    <w:rsid w:val="00212627"/>
    <w:rsid w:val="00212A39"/>
    <w:rsid w:val="00212EB8"/>
    <w:rsid w:val="002144C1"/>
    <w:rsid w:val="00214D88"/>
    <w:rsid w:val="00215F7B"/>
    <w:rsid w:val="00216138"/>
    <w:rsid w:val="00216726"/>
    <w:rsid w:val="002169BF"/>
    <w:rsid w:val="0021777F"/>
    <w:rsid w:val="00217DB7"/>
    <w:rsid w:val="00220232"/>
    <w:rsid w:val="00221030"/>
    <w:rsid w:val="002218EC"/>
    <w:rsid w:val="00221D6A"/>
    <w:rsid w:val="0022251E"/>
    <w:rsid w:val="002225C4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2787C"/>
    <w:rsid w:val="00230430"/>
    <w:rsid w:val="00230882"/>
    <w:rsid w:val="00231322"/>
    <w:rsid w:val="0023150E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BC4"/>
    <w:rsid w:val="00240AC5"/>
    <w:rsid w:val="0024195A"/>
    <w:rsid w:val="0024197D"/>
    <w:rsid w:val="00242101"/>
    <w:rsid w:val="0024344B"/>
    <w:rsid w:val="002448A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4A06"/>
    <w:rsid w:val="00254B92"/>
    <w:rsid w:val="0025595D"/>
    <w:rsid w:val="00256154"/>
    <w:rsid w:val="0025627E"/>
    <w:rsid w:val="00256A53"/>
    <w:rsid w:val="00257426"/>
    <w:rsid w:val="00257B9F"/>
    <w:rsid w:val="002608DF"/>
    <w:rsid w:val="00261248"/>
    <w:rsid w:val="00261668"/>
    <w:rsid w:val="00261E32"/>
    <w:rsid w:val="00261E91"/>
    <w:rsid w:val="0026219D"/>
    <w:rsid w:val="002632BA"/>
    <w:rsid w:val="002633D4"/>
    <w:rsid w:val="002634FA"/>
    <w:rsid w:val="00264971"/>
    <w:rsid w:val="00265FE1"/>
    <w:rsid w:val="00266F11"/>
    <w:rsid w:val="00267EE1"/>
    <w:rsid w:val="00270939"/>
    <w:rsid w:val="00270A75"/>
    <w:rsid w:val="00270C59"/>
    <w:rsid w:val="002726E0"/>
    <w:rsid w:val="00273438"/>
    <w:rsid w:val="0027359A"/>
    <w:rsid w:val="00273B77"/>
    <w:rsid w:val="002748FC"/>
    <w:rsid w:val="00274D1A"/>
    <w:rsid w:val="002758FB"/>
    <w:rsid w:val="002760EA"/>
    <w:rsid w:val="002764B9"/>
    <w:rsid w:val="0027795D"/>
    <w:rsid w:val="00282974"/>
    <w:rsid w:val="00282B28"/>
    <w:rsid w:val="00282B43"/>
    <w:rsid w:val="00282EC7"/>
    <w:rsid w:val="00283567"/>
    <w:rsid w:val="002847C9"/>
    <w:rsid w:val="00285B17"/>
    <w:rsid w:val="0028648D"/>
    <w:rsid w:val="00286565"/>
    <w:rsid w:val="002866F7"/>
    <w:rsid w:val="00287005"/>
    <w:rsid w:val="002871C4"/>
    <w:rsid w:val="00287493"/>
    <w:rsid w:val="002878F8"/>
    <w:rsid w:val="00287FBB"/>
    <w:rsid w:val="0029036C"/>
    <w:rsid w:val="002903D2"/>
    <w:rsid w:val="00290600"/>
    <w:rsid w:val="00290F52"/>
    <w:rsid w:val="00290FF2"/>
    <w:rsid w:val="00291A4D"/>
    <w:rsid w:val="00292068"/>
    <w:rsid w:val="00292361"/>
    <w:rsid w:val="00293420"/>
    <w:rsid w:val="00293655"/>
    <w:rsid w:val="0029457C"/>
    <w:rsid w:val="002949FA"/>
    <w:rsid w:val="00294AB7"/>
    <w:rsid w:val="0029665B"/>
    <w:rsid w:val="00297333"/>
    <w:rsid w:val="00297792"/>
    <w:rsid w:val="00297EB1"/>
    <w:rsid w:val="002A0773"/>
    <w:rsid w:val="002A1007"/>
    <w:rsid w:val="002A1259"/>
    <w:rsid w:val="002A12FF"/>
    <w:rsid w:val="002A1985"/>
    <w:rsid w:val="002A32DD"/>
    <w:rsid w:val="002A4A85"/>
    <w:rsid w:val="002A54C8"/>
    <w:rsid w:val="002A57B7"/>
    <w:rsid w:val="002A5D0B"/>
    <w:rsid w:val="002A644C"/>
    <w:rsid w:val="002A6B49"/>
    <w:rsid w:val="002A6EEA"/>
    <w:rsid w:val="002A78F9"/>
    <w:rsid w:val="002A7976"/>
    <w:rsid w:val="002B0525"/>
    <w:rsid w:val="002B3B45"/>
    <w:rsid w:val="002B3DF2"/>
    <w:rsid w:val="002B4925"/>
    <w:rsid w:val="002B4D04"/>
    <w:rsid w:val="002B6177"/>
    <w:rsid w:val="002B62B6"/>
    <w:rsid w:val="002B6C16"/>
    <w:rsid w:val="002B6ED5"/>
    <w:rsid w:val="002C0BC5"/>
    <w:rsid w:val="002C136E"/>
    <w:rsid w:val="002C2097"/>
    <w:rsid w:val="002C21A3"/>
    <w:rsid w:val="002C2205"/>
    <w:rsid w:val="002C2981"/>
    <w:rsid w:val="002C33E2"/>
    <w:rsid w:val="002C5946"/>
    <w:rsid w:val="002C5B39"/>
    <w:rsid w:val="002C71AC"/>
    <w:rsid w:val="002C7398"/>
    <w:rsid w:val="002D19AB"/>
    <w:rsid w:val="002D2F99"/>
    <w:rsid w:val="002D349A"/>
    <w:rsid w:val="002D3F53"/>
    <w:rsid w:val="002D43C1"/>
    <w:rsid w:val="002D44C7"/>
    <w:rsid w:val="002D47D5"/>
    <w:rsid w:val="002D4BA9"/>
    <w:rsid w:val="002D4FF8"/>
    <w:rsid w:val="002D5BB3"/>
    <w:rsid w:val="002D71D5"/>
    <w:rsid w:val="002D75C1"/>
    <w:rsid w:val="002E189E"/>
    <w:rsid w:val="002E1BCF"/>
    <w:rsid w:val="002E1F7F"/>
    <w:rsid w:val="002E1FC2"/>
    <w:rsid w:val="002E2F56"/>
    <w:rsid w:val="002E3217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F047B"/>
    <w:rsid w:val="002F1364"/>
    <w:rsid w:val="002F21BF"/>
    <w:rsid w:val="002F2D54"/>
    <w:rsid w:val="002F2DCC"/>
    <w:rsid w:val="002F2FB7"/>
    <w:rsid w:val="002F3791"/>
    <w:rsid w:val="002F3D9E"/>
    <w:rsid w:val="002F4FF5"/>
    <w:rsid w:val="002F54FD"/>
    <w:rsid w:val="002F589C"/>
    <w:rsid w:val="002F643B"/>
    <w:rsid w:val="002F6D45"/>
    <w:rsid w:val="00301ED1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6A45"/>
    <w:rsid w:val="00307338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5DA6"/>
    <w:rsid w:val="00316188"/>
    <w:rsid w:val="003164D8"/>
    <w:rsid w:val="003164E4"/>
    <w:rsid w:val="003166BA"/>
    <w:rsid w:val="003179B8"/>
    <w:rsid w:val="00317F63"/>
    <w:rsid w:val="00320332"/>
    <w:rsid w:val="00320803"/>
    <w:rsid w:val="00320E15"/>
    <w:rsid w:val="003216AC"/>
    <w:rsid w:val="00322829"/>
    <w:rsid w:val="00322AE2"/>
    <w:rsid w:val="00322C89"/>
    <w:rsid w:val="00323381"/>
    <w:rsid w:val="00324253"/>
    <w:rsid w:val="003244A4"/>
    <w:rsid w:val="00324AEB"/>
    <w:rsid w:val="003259B2"/>
    <w:rsid w:val="003262A4"/>
    <w:rsid w:val="00326755"/>
    <w:rsid w:val="003301CF"/>
    <w:rsid w:val="003307C4"/>
    <w:rsid w:val="0033085D"/>
    <w:rsid w:val="003312A3"/>
    <w:rsid w:val="0033309D"/>
    <w:rsid w:val="0033310A"/>
    <w:rsid w:val="003334BD"/>
    <w:rsid w:val="00334F3F"/>
    <w:rsid w:val="00335068"/>
    <w:rsid w:val="00335628"/>
    <w:rsid w:val="0033597F"/>
    <w:rsid w:val="00335B86"/>
    <w:rsid w:val="0033666A"/>
    <w:rsid w:val="0033725D"/>
    <w:rsid w:val="00337B79"/>
    <w:rsid w:val="00337C4D"/>
    <w:rsid w:val="00341CF5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78F"/>
    <w:rsid w:val="00347EB1"/>
    <w:rsid w:val="00350CCB"/>
    <w:rsid w:val="00351651"/>
    <w:rsid w:val="00351D56"/>
    <w:rsid w:val="00353ED0"/>
    <w:rsid w:val="003563F0"/>
    <w:rsid w:val="00356536"/>
    <w:rsid w:val="003565C3"/>
    <w:rsid w:val="00356778"/>
    <w:rsid w:val="00356AC0"/>
    <w:rsid w:val="00357280"/>
    <w:rsid w:val="003572E5"/>
    <w:rsid w:val="00360088"/>
    <w:rsid w:val="00360598"/>
    <w:rsid w:val="00360729"/>
    <w:rsid w:val="003610BC"/>
    <w:rsid w:val="003614CA"/>
    <w:rsid w:val="00361DD8"/>
    <w:rsid w:val="00361F99"/>
    <w:rsid w:val="00362735"/>
    <w:rsid w:val="0036296E"/>
    <w:rsid w:val="00362BA9"/>
    <w:rsid w:val="003633F5"/>
    <w:rsid w:val="0036441B"/>
    <w:rsid w:val="00364A9C"/>
    <w:rsid w:val="003652BF"/>
    <w:rsid w:val="003652F0"/>
    <w:rsid w:val="0036559F"/>
    <w:rsid w:val="003667F3"/>
    <w:rsid w:val="00366E3A"/>
    <w:rsid w:val="00367CAE"/>
    <w:rsid w:val="00370B5D"/>
    <w:rsid w:val="00371535"/>
    <w:rsid w:val="00371C3C"/>
    <w:rsid w:val="003720BE"/>
    <w:rsid w:val="00373528"/>
    <w:rsid w:val="00373C91"/>
    <w:rsid w:val="00374192"/>
    <w:rsid w:val="00375AB3"/>
    <w:rsid w:val="00375B00"/>
    <w:rsid w:val="00375BE6"/>
    <w:rsid w:val="003778BC"/>
    <w:rsid w:val="0038120D"/>
    <w:rsid w:val="00382548"/>
    <w:rsid w:val="003837A2"/>
    <w:rsid w:val="0038388D"/>
    <w:rsid w:val="00383F16"/>
    <w:rsid w:val="003849EC"/>
    <w:rsid w:val="003854B9"/>
    <w:rsid w:val="003872BF"/>
    <w:rsid w:val="00387AD8"/>
    <w:rsid w:val="00387BB8"/>
    <w:rsid w:val="0039097B"/>
    <w:rsid w:val="0039110D"/>
    <w:rsid w:val="003913AB"/>
    <w:rsid w:val="003914D9"/>
    <w:rsid w:val="003916E2"/>
    <w:rsid w:val="00392BEF"/>
    <w:rsid w:val="00393CE6"/>
    <w:rsid w:val="00393FFB"/>
    <w:rsid w:val="00394C0B"/>
    <w:rsid w:val="00397918"/>
    <w:rsid w:val="003A0EE7"/>
    <w:rsid w:val="003A1D47"/>
    <w:rsid w:val="003A223E"/>
    <w:rsid w:val="003A26E4"/>
    <w:rsid w:val="003A2D99"/>
    <w:rsid w:val="003A2E1E"/>
    <w:rsid w:val="003A666C"/>
    <w:rsid w:val="003A723F"/>
    <w:rsid w:val="003A7CD2"/>
    <w:rsid w:val="003B0637"/>
    <w:rsid w:val="003B0903"/>
    <w:rsid w:val="003B1082"/>
    <w:rsid w:val="003B29CB"/>
    <w:rsid w:val="003B4FCD"/>
    <w:rsid w:val="003B51BB"/>
    <w:rsid w:val="003B5733"/>
    <w:rsid w:val="003B589A"/>
    <w:rsid w:val="003B5C1B"/>
    <w:rsid w:val="003B61B6"/>
    <w:rsid w:val="003B688E"/>
    <w:rsid w:val="003B74B8"/>
    <w:rsid w:val="003C17A4"/>
    <w:rsid w:val="003C201F"/>
    <w:rsid w:val="003C2B54"/>
    <w:rsid w:val="003C2FCE"/>
    <w:rsid w:val="003C5034"/>
    <w:rsid w:val="003C6047"/>
    <w:rsid w:val="003C73BC"/>
    <w:rsid w:val="003D0AF3"/>
    <w:rsid w:val="003D11FF"/>
    <w:rsid w:val="003D1756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210"/>
    <w:rsid w:val="003D7F89"/>
    <w:rsid w:val="003E02C8"/>
    <w:rsid w:val="003E049C"/>
    <w:rsid w:val="003E0ED1"/>
    <w:rsid w:val="003E1732"/>
    <w:rsid w:val="003E3B8E"/>
    <w:rsid w:val="003E468C"/>
    <w:rsid w:val="003E4A71"/>
    <w:rsid w:val="003E71D5"/>
    <w:rsid w:val="003E727C"/>
    <w:rsid w:val="003F0195"/>
    <w:rsid w:val="003F0340"/>
    <w:rsid w:val="003F0F93"/>
    <w:rsid w:val="003F111A"/>
    <w:rsid w:val="003F2CC6"/>
    <w:rsid w:val="003F4D93"/>
    <w:rsid w:val="003F599B"/>
    <w:rsid w:val="003F5AE9"/>
    <w:rsid w:val="003F5B35"/>
    <w:rsid w:val="003F7826"/>
    <w:rsid w:val="003F7A04"/>
    <w:rsid w:val="00400D12"/>
    <w:rsid w:val="0040160B"/>
    <w:rsid w:val="00401F1A"/>
    <w:rsid w:val="00402948"/>
    <w:rsid w:val="0040334A"/>
    <w:rsid w:val="00403DDE"/>
    <w:rsid w:val="00404CC9"/>
    <w:rsid w:val="00404FEF"/>
    <w:rsid w:val="00405522"/>
    <w:rsid w:val="00405D25"/>
    <w:rsid w:val="00405E82"/>
    <w:rsid w:val="00406520"/>
    <w:rsid w:val="00407317"/>
    <w:rsid w:val="00407937"/>
    <w:rsid w:val="00407CB5"/>
    <w:rsid w:val="00410161"/>
    <w:rsid w:val="00410548"/>
    <w:rsid w:val="00411C7B"/>
    <w:rsid w:val="00413E2C"/>
    <w:rsid w:val="00414EA3"/>
    <w:rsid w:val="004158AF"/>
    <w:rsid w:val="00415CC7"/>
    <w:rsid w:val="0041613C"/>
    <w:rsid w:val="00416336"/>
    <w:rsid w:val="00416DB4"/>
    <w:rsid w:val="00417F84"/>
    <w:rsid w:val="00421906"/>
    <w:rsid w:val="00421D52"/>
    <w:rsid w:val="00422D82"/>
    <w:rsid w:val="00422EFA"/>
    <w:rsid w:val="00423182"/>
    <w:rsid w:val="004231E5"/>
    <w:rsid w:val="00423314"/>
    <w:rsid w:val="0042462F"/>
    <w:rsid w:val="00424680"/>
    <w:rsid w:val="004265DE"/>
    <w:rsid w:val="00426882"/>
    <w:rsid w:val="00427B64"/>
    <w:rsid w:val="00427E74"/>
    <w:rsid w:val="00430002"/>
    <w:rsid w:val="004307D8"/>
    <w:rsid w:val="00430D3C"/>
    <w:rsid w:val="004319D1"/>
    <w:rsid w:val="00432F71"/>
    <w:rsid w:val="00434186"/>
    <w:rsid w:val="00434464"/>
    <w:rsid w:val="00435058"/>
    <w:rsid w:val="004363FD"/>
    <w:rsid w:val="00437A73"/>
    <w:rsid w:val="00440F36"/>
    <w:rsid w:val="0044144B"/>
    <w:rsid w:val="004418CD"/>
    <w:rsid w:val="00441934"/>
    <w:rsid w:val="004421E4"/>
    <w:rsid w:val="00443095"/>
    <w:rsid w:val="00443371"/>
    <w:rsid w:val="00444B55"/>
    <w:rsid w:val="00445AA2"/>
    <w:rsid w:val="00446777"/>
    <w:rsid w:val="004471B6"/>
    <w:rsid w:val="004475F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4258"/>
    <w:rsid w:val="0045507E"/>
    <w:rsid w:val="00455AD5"/>
    <w:rsid w:val="004566AA"/>
    <w:rsid w:val="00456912"/>
    <w:rsid w:val="00456A7B"/>
    <w:rsid w:val="00456BDA"/>
    <w:rsid w:val="00456F13"/>
    <w:rsid w:val="004577CE"/>
    <w:rsid w:val="00457A73"/>
    <w:rsid w:val="00457CEB"/>
    <w:rsid w:val="00460FD1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6744A"/>
    <w:rsid w:val="00467894"/>
    <w:rsid w:val="00470259"/>
    <w:rsid w:val="0047051A"/>
    <w:rsid w:val="00470DF4"/>
    <w:rsid w:val="00472671"/>
    <w:rsid w:val="0047274B"/>
    <w:rsid w:val="00472759"/>
    <w:rsid w:val="00472F14"/>
    <w:rsid w:val="00473840"/>
    <w:rsid w:val="00473A31"/>
    <w:rsid w:val="00474302"/>
    <w:rsid w:val="00474454"/>
    <w:rsid w:val="00474EB9"/>
    <w:rsid w:val="00475462"/>
    <w:rsid w:val="0047569B"/>
    <w:rsid w:val="004764EA"/>
    <w:rsid w:val="0047668B"/>
    <w:rsid w:val="00476B6C"/>
    <w:rsid w:val="004812EE"/>
    <w:rsid w:val="0048172E"/>
    <w:rsid w:val="00481A0F"/>
    <w:rsid w:val="00481BCA"/>
    <w:rsid w:val="00482A91"/>
    <w:rsid w:val="00482C5E"/>
    <w:rsid w:val="00483F76"/>
    <w:rsid w:val="004847E7"/>
    <w:rsid w:val="00484CFB"/>
    <w:rsid w:val="004853AC"/>
    <w:rsid w:val="0048705D"/>
    <w:rsid w:val="0048766D"/>
    <w:rsid w:val="00487ED3"/>
    <w:rsid w:val="00490742"/>
    <w:rsid w:val="00490B0B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C2E"/>
    <w:rsid w:val="00496123"/>
    <w:rsid w:val="00496DB9"/>
    <w:rsid w:val="00496F6D"/>
    <w:rsid w:val="00497071"/>
    <w:rsid w:val="004979AB"/>
    <w:rsid w:val="004A190C"/>
    <w:rsid w:val="004A3A66"/>
    <w:rsid w:val="004A3E81"/>
    <w:rsid w:val="004A4206"/>
    <w:rsid w:val="004A46A7"/>
    <w:rsid w:val="004A5339"/>
    <w:rsid w:val="004A5E57"/>
    <w:rsid w:val="004A7552"/>
    <w:rsid w:val="004A7589"/>
    <w:rsid w:val="004A7D1D"/>
    <w:rsid w:val="004B0029"/>
    <w:rsid w:val="004B00F5"/>
    <w:rsid w:val="004B04A6"/>
    <w:rsid w:val="004B09CC"/>
    <w:rsid w:val="004B1874"/>
    <w:rsid w:val="004B1DBF"/>
    <w:rsid w:val="004B227C"/>
    <w:rsid w:val="004B29FF"/>
    <w:rsid w:val="004B3353"/>
    <w:rsid w:val="004B5B26"/>
    <w:rsid w:val="004B621C"/>
    <w:rsid w:val="004B6B4B"/>
    <w:rsid w:val="004B6B75"/>
    <w:rsid w:val="004B6D0C"/>
    <w:rsid w:val="004B6FC6"/>
    <w:rsid w:val="004B7187"/>
    <w:rsid w:val="004B748B"/>
    <w:rsid w:val="004B784A"/>
    <w:rsid w:val="004B7F85"/>
    <w:rsid w:val="004C0D7F"/>
    <w:rsid w:val="004C139C"/>
    <w:rsid w:val="004C2109"/>
    <w:rsid w:val="004C220A"/>
    <w:rsid w:val="004C24BB"/>
    <w:rsid w:val="004C26D4"/>
    <w:rsid w:val="004C34FC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DCD"/>
    <w:rsid w:val="004C7DD8"/>
    <w:rsid w:val="004C7E3F"/>
    <w:rsid w:val="004D0D1B"/>
    <w:rsid w:val="004D0FB7"/>
    <w:rsid w:val="004D21A4"/>
    <w:rsid w:val="004D244C"/>
    <w:rsid w:val="004D3E2D"/>
    <w:rsid w:val="004D40C5"/>
    <w:rsid w:val="004D438C"/>
    <w:rsid w:val="004D462A"/>
    <w:rsid w:val="004D54A0"/>
    <w:rsid w:val="004D571A"/>
    <w:rsid w:val="004D5E2B"/>
    <w:rsid w:val="004D61D1"/>
    <w:rsid w:val="004D6CCC"/>
    <w:rsid w:val="004D6CDF"/>
    <w:rsid w:val="004D7830"/>
    <w:rsid w:val="004E0BAA"/>
    <w:rsid w:val="004E14E3"/>
    <w:rsid w:val="004E27AF"/>
    <w:rsid w:val="004E2EC6"/>
    <w:rsid w:val="004E49CE"/>
    <w:rsid w:val="004E4B43"/>
    <w:rsid w:val="004E511F"/>
    <w:rsid w:val="004E6FCA"/>
    <w:rsid w:val="004E7731"/>
    <w:rsid w:val="004E79E7"/>
    <w:rsid w:val="004F16FC"/>
    <w:rsid w:val="004F172F"/>
    <w:rsid w:val="004F2039"/>
    <w:rsid w:val="004F2CA1"/>
    <w:rsid w:val="004F3AFD"/>
    <w:rsid w:val="004F4138"/>
    <w:rsid w:val="004F53DF"/>
    <w:rsid w:val="004F5608"/>
    <w:rsid w:val="004F5D4F"/>
    <w:rsid w:val="004F625A"/>
    <w:rsid w:val="004F635C"/>
    <w:rsid w:val="004F68F0"/>
    <w:rsid w:val="00500C3D"/>
    <w:rsid w:val="00500F60"/>
    <w:rsid w:val="005015DF"/>
    <w:rsid w:val="005019B0"/>
    <w:rsid w:val="00502045"/>
    <w:rsid w:val="00502A85"/>
    <w:rsid w:val="005035B6"/>
    <w:rsid w:val="00505733"/>
    <w:rsid w:val="00505DE7"/>
    <w:rsid w:val="0050773E"/>
    <w:rsid w:val="00510D59"/>
    <w:rsid w:val="00511A40"/>
    <w:rsid w:val="00511B25"/>
    <w:rsid w:val="00511DF8"/>
    <w:rsid w:val="00511DFF"/>
    <w:rsid w:val="005128A9"/>
    <w:rsid w:val="00512BC8"/>
    <w:rsid w:val="00513064"/>
    <w:rsid w:val="005136EF"/>
    <w:rsid w:val="00514139"/>
    <w:rsid w:val="00514702"/>
    <w:rsid w:val="00514DF1"/>
    <w:rsid w:val="00517684"/>
    <w:rsid w:val="005202D3"/>
    <w:rsid w:val="005209DB"/>
    <w:rsid w:val="00521B6F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330"/>
    <w:rsid w:val="00526CDF"/>
    <w:rsid w:val="00531059"/>
    <w:rsid w:val="00531705"/>
    <w:rsid w:val="00531845"/>
    <w:rsid w:val="0053187F"/>
    <w:rsid w:val="005320DC"/>
    <w:rsid w:val="00533C91"/>
    <w:rsid w:val="00535019"/>
    <w:rsid w:val="00535022"/>
    <w:rsid w:val="00535890"/>
    <w:rsid w:val="0053704C"/>
    <w:rsid w:val="005373A8"/>
    <w:rsid w:val="00537C73"/>
    <w:rsid w:val="00540896"/>
    <w:rsid w:val="0054202D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0D48"/>
    <w:rsid w:val="00550DF4"/>
    <w:rsid w:val="005518DD"/>
    <w:rsid w:val="005528F1"/>
    <w:rsid w:val="005531E9"/>
    <w:rsid w:val="00553946"/>
    <w:rsid w:val="00553F1F"/>
    <w:rsid w:val="00554A0A"/>
    <w:rsid w:val="00556003"/>
    <w:rsid w:val="00556667"/>
    <w:rsid w:val="00556893"/>
    <w:rsid w:val="0055753F"/>
    <w:rsid w:val="005576B0"/>
    <w:rsid w:val="005600E2"/>
    <w:rsid w:val="005610EF"/>
    <w:rsid w:val="00561CFA"/>
    <w:rsid w:val="005629DD"/>
    <w:rsid w:val="00562ADA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228C"/>
    <w:rsid w:val="00572C10"/>
    <w:rsid w:val="00573796"/>
    <w:rsid w:val="00573F4B"/>
    <w:rsid w:val="005751EF"/>
    <w:rsid w:val="0057575B"/>
    <w:rsid w:val="0057625D"/>
    <w:rsid w:val="00576421"/>
    <w:rsid w:val="00576731"/>
    <w:rsid w:val="00576997"/>
    <w:rsid w:val="00576DA5"/>
    <w:rsid w:val="00577B2D"/>
    <w:rsid w:val="00580160"/>
    <w:rsid w:val="00580995"/>
    <w:rsid w:val="00580A0B"/>
    <w:rsid w:val="00580C1D"/>
    <w:rsid w:val="00581E79"/>
    <w:rsid w:val="0058254E"/>
    <w:rsid w:val="0058290F"/>
    <w:rsid w:val="00583823"/>
    <w:rsid w:val="005842F2"/>
    <w:rsid w:val="005849FB"/>
    <w:rsid w:val="00584AD4"/>
    <w:rsid w:val="00584EC9"/>
    <w:rsid w:val="00585494"/>
    <w:rsid w:val="005862F9"/>
    <w:rsid w:val="00586539"/>
    <w:rsid w:val="00587D4A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944"/>
    <w:rsid w:val="00597EF0"/>
    <w:rsid w:val="00597F5A"/>
    <w:rsid w:val="005A09BF"/>
    <w:rsid w:val="005A11F6"/>
    <w:rsid w:val="005A2A40"/>
    <w:rsid w:val="005A2C50"/>
    <w:rsid w:val="005A3531"/>
    <w:rsid w:val="005A3CAA"/>
    <w:rsid w:val="005A47E9"/>
    <w:rsid w:val="005A4C1E"/>
    <w:rsid w:val="005A595C"/>
    <w:rsid w:val="005A6276"/>
    <w:rsid w:val="005A6611"/>
    <w:rsid w:val="005A73EC"/>
    <w:rsid w:val="005B01EB"/>
    <w:rsid w:val="005B0D56"/>
    <w:rsid w:val="005B10FE"/>
    <w:rsid w:val="005B1B26"/>
    <w:rsid w:val="005B1C22"/>
    <w:rsid w:val="005B22C1"/>
    <w:rsid w:val="005B2828"/>
    <w:rsid w:val="005B293D"/>
    <w:rsid w:val="005B3B16"/>
    <w:rsid w:val="005B4D6E"/>
    <w:rsid w:val="005B4F1E"/>
    <w:rsid w:val="005B587B"/>
    <w:rsid w:val="005B7220"/>
    <w:rsid w:val="005B7897"/>
    <w:rsid w:val="005B7E3F"/>
    <w:rsid w:val="005C0CB6"/>
    <w:rsid w:val="005C0D6C"/>
    <w:rsid w:val="005C2751"/>
    <w:rsid w:val="005C2B27"/>
    <w:rsid w:val="005C2EF2"/>
    <w:rsid w:val="005C33D7"/>
    <w:rsid w:val="005C33F4"/>
    <w:rsid w:val="005C35F5"/>
    <w:rsid w:val="005C3C24"/>
    <w:rsid w:val="005C3DB0"/>
    <w:rsid w:val="005C4ECE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3E09"/>
    <w:rsid w:val="005D4221"/>
    <w:rsid w:val="005D4F3A"/>
    <w:rsid w:val="005D5037"/>
    <w:rsid w:val="005D5E40"/>
    <w:rsid w:val="005D6F0D"/>
    <w:rsid w:val="005D7244"/>
    <w:rsid w:val="005D7792"/>
    <w:rsid w:val="005E061A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5B31"/>
    <w:rsid w:val="005E65A4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3ED9"/>
    <w:rsid w:val="005F5138"/>
    <w:rsid w:val="005F541D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5970"/>
    <w:rsid w:val="006060A6"/>
    <w:rsid w:val="00606DF0"/>
    <w:rsid w:val="0060703E"/>
    <w:rsid w:val="0061011F"/>
    <w:rsid w:val="00610128"/>
    <w:rsid w:val="00610B5F"/>
    <w:rsid w:val="00610DB2"/>
    <w:rsid w:val="00610F1E"/>
    <w:rsid w:val="0061118C"/>
    <w:rsid w:val="0061120B"/>
    <w:rsid w:val="00611549"/>
    <w:rsid w:val="0061160F"/>
    <w:rsid w:val="0061172A"/>
    <w:rsid w:val="0061197A"/>
    <w:rsid w:val="00611CF6"/>
    <w:rsid w:val="00611D87"/>
    <w:rsid w:val="00611DA6"/>
    <w:rsid w:val="00613BDB"/>
    <w:rsid w:val="00615369"/>
    <w:rsid w:val="00616418"/>
    <w:rsid w:val="0061647F"/>
    <w:rsid w:val="00616C20"/>
    <w:rsid w:val="006173B9"/>
    <w:rsid w:val="006179E9"/>
    <w:rsid w:val="006200C8"/>
    <w:rsid w:val="006214DA"/>
    <w:rsid w:val="006218F8"/>
    <w:rsid w:val="0062196C"/>
    <w:rsid w:val="00621DE2"/>
    <w:rsid w:val="0062201F"/>
    <w:rsid w:val="00622440"/>
    <w:rsid w:val="00623BDC"/>
    <w:rsid w:val="00623D11"/>
    <w:rsid w:val="006243BB"/>
    <w:rsid w:val="00625543"/>
    <w:rsid w:val="00630250"/>
    <w:rsid w:val="0063050B"/>
    <w:rsid w:val="00631782"/>
    <w:rsid w:val="00631DF9"/>
    <w:rsid w:val="006324FD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1BE"/>
    <w:rsid w:val="006441D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462"/>
    <w:rsid w:val="00656C79"/>
    <w:rsid w:val="00656EB3"/>
    <w:rsid w:val="00657FD7"/>
    <w:rsid w:val="006625C6"/>
    <w:rsid w:val="0066268C"/>
    <w:rsid w:val="00662DE6"/>
    <w:rsid w:val="00663B8A"/>
    <w:rsid w:val="00663CC4"/>
    <w:rsid w:val="00664842"/>
    <w:rsid w:val="00664B94"/>
    <w:rsid w:val="00664DBA"/>
    <w:rsid w:val="00666361"/>
    <w:rsid w:val="006663E0"/>
    <w:rsid w:val="00667CAA"/>
    <w:rsid w:val="0067146E"/>
    <w:rsid w:val="00671A46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76E26"/>
    <w:rsid w:val="00677637"/>
    <w:rsid w:val="00681488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875FE"/>
    <w:rsid w:val="00690367"/>
    <w:rsid w:val="0069108D"/>
    <w:rsid w:val="0069178F"/>
    <w:rsid w:val="00691F52"/>
    <w:rsid w:val="0069269D"/>
    <w:rsid w:val="0069277A"/>
    <w:rsid w:val="00693D05"/>
    <w:rsid w:val="00695683"/>
    <w:rsid w:val="00695BFE"/>
    <w:rsid w:val="00695D56"/>
    <w:rsid w:val="0069678C"/>
    <w:rsid w:val="0069686B"/>
    <w:rsid w:val="00697308"/>
    <w:rsid w:val="00697CDC"/>
    <w:rsid w:val="006A03BF"/>
    <w:rsid w:val="006A110A"/>
    <w:rsid w:val="006A1328"/>
    <w:rsid w:val="006A139E"/>
    <w:rsid w:val="006A16FA"/>
    <w:rsid w:val="006A181C"/>
    <w:rsid w:val="006A31A6"/>
    <w:rsid w:val="006A340A"/>
    <w:rsid w:val="006A37DF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91D"/>
    <w:rsid w:val="006B2DC3"/>
    <w:rsid w:val="006B4CAF"/>
    <w:rsid w:val="006B4F34"/>
    <w:rsid w:val="006B568D"/>
    <w:rsid w:val="006B5AE0"/>
    <w:rsid w:val="006B5FFF"/>
    <w:rsid w:val="006B673E"/>
    <w:rsid w:val="006B6BB7"/>
    <w:rsid w:val="006B7148"/>
    <w:rsid w:val="006B76AF"/>
    <w:rsid w:val="006B7BEE"/>
    <w:rsid w:val="006C0108"/>
    <w:rsid w:val="006C1217"/>
    <w:rsid w:val="006C1FF1"/>
    <w:rsid w:val="006C246A"/>
    <w:rsid w:val="006C25A9"/>
    <w:rsid w:val="006C26DB"/>
    <w:rsid w:val="006C3B36"/>
    <w:rsid w:val="006C4A36"/>
    <w:rsid w:val="006C4C24"/>
    <w:rsid w:val="006C4C34"/>
    <w:rsid w:val="006C530D"/>
    <w:rsid w:val="006C57D4"/>
    <w:rsid w:val="006C5A1E"/>
    <w:rsid w:val="006C5E39"/>
    <w:rsid w:val="006C5EF0"/>
    <w:rsid w:val="006C6BA7"/>
    <w:rsid w:val="006C7695"/>
    <w:rsid w:val="006D1FF7"/>
    <w:rsid w:val="006D28F1"/>
    <w:rsid w:val="006D2AFD"/>
    <w:rsid w:val="006D2C33"/>
    <w:rsid w:val="006D2DD2"/>
    <w:rsid w:val="006D38A5"/>
    <w:rsid w:val="006D38B8"/>
    <w:rsid w:val="006D4B16"/>
    <w:rsid w:val="006D6090"/>
    <w:rsid w:val="006D64F9"/>
    <w:rsid w:val="006D7395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6F7"/>
    <w:rsid w:val="006E7B9C"/>
    <w:rsid w:val="006F055E"/>
    <w:rsid w:val="006F0705"/>
    <w:rsid w:val="006F081F"/>
    <w:rsid w:val="006F1166"/>
    <w:rsid w:val="006F171A"/>
    <w:rsid w:val="006F1722"/>
    <w:rsid w:val="006F1A8B"/>
    <w:rsid w:val="006F41CC"/>
    <w:rsid w:val="006F44D3"/>
    <w:rsid w:val="006F474E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04C5A"/>
    <w:rsid w:val="0070580C"/>
    <w:rsid w:val="007074D5"/>
    <w:rsid w:val="0071028F"/>
    <w:rsid w:val="00710C7F"/>
    <w:rsid w:val="0071149E"/>
    <w:rsid w:val="00712D07"/>
    <w:rsid w:val="007140F2"/>
    <w:rsid w:val="007145E0"/>
    <w:rsid w:val="007148CA"/>
    <w:rsid w:val="00715CB7"/>
    <w:rsid w:val="0071603E"/>
    <w:rsid w:val="00716532"/>
    <w:rsid w:val="007169AB"/>
    <w:rsid w:val="00724189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53D"/>
    <w:rsid w:val="00737A7E"/>
    <w:rsid w:val="00737EDC"/>
    <w:rsid w:val="00740D85"/>
    <w:rsid w:val="007419D7"/>
    <w:rsid w:val="00742E9E"/>
    <w:rsid w:val="007432E5"/>
    <w:rsid w:val="007445DF"/>
    <w:rsid w:val="007460CE"/>
    <w:rsid w:val="0074793C"/>
    <w:rsid w:val="00747D58"/>
    <w:rsid w:val="00750905"/>
    <w:rsid w:val="00751B79"/>
    <w:rsid w:val="00751D5E"/>
    <w:rsid w:val="00752F4A"/>
    <w:rsid w:val="007538E7"/>
    <w:rsid w:val="00753C85"/>
    <w:rsid w:val="00753DB3"/>
    <w:rsid w:val="007546B9"/>
    <w:rsid w:val="00754703"/>
    <w:rsid w:val="00754BDD"/>
    <w:rsid w:val="00754DB1"/>
    <w:rsid w:val="00754EEF"/>
    <w:rsid w:val="00757D48"/>
    <w:rsid w:val="00760188"/>
    <w:rsid w:val="00760364"/>
    <w:rsid w:val="007607E2"/>
    <w:rsid w:val="00760925"/>
    <w:rsid w:val="007609E7"/>
    <w:rsid w:val="00762728"/>
    <w:rsid w:val="00762BE4"/>
    <w:rsid w:val="00762E77"/>
    <w:rsid w:val="00763878"/>
    <w:rsid w:val="0076404C"/>
    <w:rsid w:val="007645B0"/>
    <w:rsid w:val="007667DD"/>
    <w:rsid w:val="00766AAA"/>
    <w:rsid w:val="00766AEC"/>
    <w:rsid w:val="00766D2F"/>
    <w:rsid w:val="00766D59"/>
    <w:rsid w:val="00766D6F"/>
    <w:rsid w:val="007717CB"/>
    <w:rsid w:val="007719B5"/>
    <w:rsid w:val="00773619"/>
    <w:rsid w:val="00773746"/>
    <w:rsid w:val="00774610"/>
    <w:rsid w:val="007752C4"/>
    <w:rsid w:val="007758B9"/>
    <w:rsid w:val="00775CA3"/>
    <w:rsid w:val="00775F80"/>
    <w:rsid w:val="00776995"/>
    <w:rsid w:val="00776B02"/>
    <w:rsid w:val="00776F4F"/>
    <w:rsid w:val="00777231"/>
    <w:rsid w:val="00780930"/>
    <w:rsid w:val="007809CB"/>
    <w:rsid w:val="007809EB"/>
    <w:rsid w:val="0078105A"/>
    <w:rsid w:val="00781805"/>
    <w:rsid w:val="00784364"/>
    <w:rsid w:val="007850D7"/>
    <w:rsid w:val="0078613D"/>
    <w:rsid w:val="00786651"/>
    <w:rsid w:val="0078711C"/>
    <w:rsid w:val="007872FC"/>
    <w:rsid w:val="007878FE"/>
    <w:rsid w:val="00790C7A"/>
    <w:rsid w:val="00791129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2E8F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2AD4"/>
    <w:rsid w:val="007B33F5"/>
    <w:rsid w:val="007B3BD9"/>
    <w:rsid w:val="007B4AA0"/>
    <w:rsid w:val="007B4AA4"/>
    <w:rsid w:val="007B5713"/>
    <w:rsid w:val="007B5D77"/>
    <w:rsid w:val="007B6782"/>
    <w:rsid w:val="007B678A"/>
    <w:rsid w:val="007B704F"/>
    <w:rsid w:val="007B755D"/>
    <w:rsid w:val="007B7E62"/>
    <w:rsid w:val="007C0130"/>
    <w:rsid w:val="007C15D9"/>
    <w:rsid w:val="007C16F6"/>
    <w:rsid w:val="007C1B6F"/>
    <w:rsid w:val="007C23E9"/>
    <w:rsid w:val="007C29AE"/>
    <w:rsid w:val="007C2CD8"/>
    <w:rsid w:val="007C35D7"/>
    <w:rsid w:val="007C3846"/>
    <w:rsid w:val="007C4999"/>
    <w:rsid w:val="007C4B64"/>
    <w:rsid w:val="007C580F"/>
    <w:rsid w:val="007D0C6E"/>
    <w:rsid w:val="007D0DA4"/>
    <w:rsid w:val="007D17DF"/>
    <w:rsid w:val="007D240C"/>
    <w:rsid w:val="007D2522"/>
    <w:rsid w:val="007D2D3D"/>
    <w:rsid w:val="007D32A7"/>
    <w:rsid w:val="007D3421"/>
    <w:rsid w:val="007D3486"/>
    <w:rsid w:val="007D381E"/>
    <w:rsid w:val="007D3B17"/>
    <w:rsid w:val="007D48A2"/>
    <w:rsid w:val="007D5C4B"/>
    <w:rsid w:val="007D699D"/>
    <w:rsid w:val="007D6A3C"/>
    <w:rsid w:val="007D6E91"/>
    <w:rsid w:val="007D7AE3"/>
    <w:rsid w:val="007E2090"/>
    <w:rsid w:val="007E2AC2"/>
    <w:rsid w:val="007E2B76"/>
    <w:rsid w:val="007E5A7F"/>
    <w:rsid w:val="007E5BE6"/>
    <w:rsid w:val="007E6CC4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7F7DF0"/>
    <w:rsid w:val="00800BDC"/>
    <w:rsid w:val="00801C89"/>
    <w:rsid w:val="008030B0"/>
    <w:rsid w:val="00803A8E"/>
    <w:rsid w:val="00803E81"/>
    <w:rsid w:val="00804063"/>
    <w:rsid w:val="00804376"/>
    <w:rsid w:val="008044F7"/>
    <w:rsid w:val="008045B9"/>
    <w:rsid w:val="0080523A"/>
    <w:rsid w:val="008059FB"/>
    <w:rsid w:val="00806789"/>
    <w:rsid w:val="00806D32"/>
    <w:rsid w:val="008071D0"/>
    <w:rsid w:val="00810019"/>
    <w:rsid w:val="008105EB"/>
    <w:rsid w:val="00810671"/>
    <w:rsid w:val="008110FD"/>
    <w:rsid w:val="00812600"/>
    <w:rsid w:val="00812B4D"/>
    <w:rsid w:val="00813056"/>
    <w:rsid w:val="008130F0"/>
    <w:rsid w:val="00813A46"/>
    <w:rsid w:val="00813E86"/>
    <w:rsid w:val="00814A92"/>
    <w:rsid w:val="0081508C"/>
    <w:rsid w:val="00815BAD"/>
    <w:rsid w:val="008162C2"/>
    <w:rsid w:val="00816BD7"/>
    <w:rsid w:val="00816F11"/>
    <w:rsid w:val="0081720F"/>
    <w:rsid w:val="00820244"/>
    <w:rsid w:val="0082108E"/>
    <w:rsid w:val="00822BA1"/>
    <w:rsid w:val="00823141"/>
    <w:rsid w:val="00824F8F"/>
    <w:rsid w:val="00826205"/>
    <w:rsid w:val="008262B5"/>
    <w:rsid w:val="00826734"/>
    <w:rsid w:val="00826C37"/>
    <w:rsid w:val="00826E47"/>
    <w:rsid w:val="0082715A"/>
    <w:rsid w:val="00827799"/>
    <w:rsid w:val="008279D0"/>
    <w:rsid w:val="00830CEC"/>
    <w:rsid w:val="00830F9E"/>
    <w:rsid w:val="00831A0F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03A"/>
    <w:rsid w:val="0084384B"/>
    <w:rsid w:val="0084390B"/>
    <w:rsid w:val="008445CB"/>
    <w:rsid w:val="00844650"/>
    <w:rsid w:val="0084572E"/>
    <w:rsid w:val="00846142"/>
    <w:rsid w:val="008472B0"/>
    <w:rsid w:val="00850271"/>
    <w:rsid w:val="00850318"/>
    <w:rsid w:val="00850D8A"/>
    <w:rsid w:val="0085189A"/>
    <w:rsid w:val="00851EDF"/>
    <w:rsid w:val="008522ED"/>
    <w:rsid w:val="00852888"/>
    <w:rsid w:val="00852AEB"/>
    <w:rsid w:val="00853511"/>
    <w:rsid w:val="00853826"/>
    <w:rsid w:val="00853C1F"/>
    <w:rsid w:val="008543D6"/>
    <w:rsid w:val="00854784"/>
    <w:rsid w:val="008547BF"/>
    <w:rsid w:val="00855084"/>
    <w:rsid w:val="00855E14"/>
    <w:rsid w:val="00857B3B"/>
    <w:rsid w:val="00857BB6"/>
    <w:rsid w:val="00857FD9"/>
    <w:rsid w:val="00860A0B"/>
    <w:rsid w:val="008619A1"/>
    <w:rsid w:val="00861EA2"/>
    <w:rsid w:val="008625FF"/>
    <w:rsid w:val="0086288C"/>
    <w:rsid w:val="00862F8C"/>
    <w:rsid w:val="008646C7"/>
    <w:rsid w:val="008649F1"/>
    <w:rsid w:val="00864A0D"/>
    <w:rsid w:val="00865A42"/>
    <w:rsid w:val="00865E08"/>
    <w:rsid w:val="008672DB"/>
    <w:rsid w:val="0086750D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1E85"/>
    <w:rsid w:val="00883140"/>
    <w:rsid w:val="00883CA2"/>
    <w:rsid w:val="00883E60"/>
    <w:rsid w:val="00885849"/>
    <w:rsid w:val="00885CBD"/>
    <w:rsid w:val="00886363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1F7"/>
    <w:rsid w:val="008A464E"/>
    <w:rsid w:val="008A4654"/>
    <w:rsid w:val="008A5071"/>
    <w:rsid w:val="008A6070"/>
    <w:rsid w:val="008A6F65"/>
    <w:rsid w:val="008A70A4"/>
    <w:rsid w:val="008B0556"/>
    <w:rsid w:val="008B09CF"/>
    <w:rsid w:val="008B0DEB"/>
    <w:rsid w:val="008B10C6"/>
    <w:rsid w:val="008B1979"/>
    <w:rsid w:val="008B19B1"/>
    <w:rsid w:val="008B19FE"/>
    <w:rsid w:val="008B29D0"/>
    <w:rsid w:val="008B2DEE"/>
    <w:rsid w:val="008B352C"/>
    <w:rsid w:val="008B36A7"/>
    <w:rsid w:val="008B3C73"/>
    <w:rsid w:val="008B3D29"/>
    <w:rsid w:val="008B5949"/>
    <w:rsid w:val="008B62C2"/>
    <w:rsid w:val="008B7495"/>
    <w:rsid w:val="008C04EC"/>
    <w:rsid w:val="008C1A16"/>
    <w:rsid w:val="008C29C3"/>
    <w:rsid w:val="008C2A2C"/>
    <w:rsid w:val="008C2C92"/>
    <w:rsid w:val="008C2FE2"/>
    <w:rsid w:val="008C332F"/>
    <w:rsid w:val="008C3AE3"/>
    <w:rsid w:val="008C3B4E"/>
    <w:rsid w:val="008C3F30"/>
    <w:rsid w:val="008C464F"/>
    <w:rsid w:val="008C59BB"/>
    <w:rsid w:val="008C6463"/>
    <w:rsid w:val="008C6979"/>
    <w:rsid w:val="008C6BF6"/>
    <w:rsid w:val="008C7845"/>
    <w:rsid w:val="008C7C4E"/>
    <w:rsid w:val="008C7D21"/>
    <w:rsid w:val="008D0931"/>
    <w:rsid w:val="008D105D"/>
    <w:rsid w:val="008D24C8"/>
    <w:rsid w:val="008D3884"/>
    <w:rsid w:val="008D3C2C"/>
    <w:rsid w:val="008D3DB4"/>
    <w:rsid w:val="008D5239"/>
    <w:rsid w:val="008D5539"/>
    <w:rsid w:val="008D5896"/>
    <w:rsid w:val="008D5F35"/>
    <w:rsid w:val="008D7739"/>
    <w:rsid w:val="008D7855"/>
    <w:rsid w:val="008E09E5"/>
    <w:rsid w:val="008E1994"/>
    <w:rsid w:val="008E19F1"/>
    <w:rsid w:val="008E23BB"/>
    <w:rsid w:val="008E2E78"/>
    <w:rsid w:val="008E38BA"/>
    <w:rsid w:val="008E38E6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C0A"/>
    <w:rsid w:val="008F0D40"/>
    <w:rsid w:val="008F17C7"/>
    <w:rsid w:val="008F1CEA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166"/>
    <w:rsid w:val="00904CBB"/>
    <w:rsid w:val="00906D1C"/>
    <w:rsid w:val="00906EF7"/>
    <w:rsid w:val="0090735F"/>
    <w:rsid w:val="00907657"/>
    <w:rsid w:val="009100CC"/>
    <w:rsid w:val="009102E5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5E1B"/>
    <w:rsid w:val="00916070"/>
    <w:rsid w:val="0091691B"/>
    <w:rsid w:val="0091726D"/>
    <w:rsid w:val="009208E3"/>
    <w:rsid w:val="00920C33"/>
    <w:rsid w:val="00921599"/>
    <w:rsid w:val="00921664"/>
    <w:rsid w:val="00921B0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DDE"/>
    <w:rsid w:val="00933ED9"/>
    <w:rsid w:val="00933FDA"/>
    <w:rsid w:val="0093456D"/>
    <w:rsid w:val="00934623"/>
    <w:rsid w:val="00934990"/>
    <w:rsid w:val="00935189"/>
    <w:rsid w:val="009365D8"/>
    <w:rsid w:val="009373C9"/>
    <w:rsid w:val="0094037F"/>
    <w:rsid w:val="00940D01"/>
    <w:rsid w:val="009411D7"/>
    <w:rsid w:val="0094175F"/>
    <w:rsid w:val="00941775"/>
    <w:rsid w:val="00941D24"/>
    <w:rsid w:val="00941F83"/>
    <w:rsid w:val="009437E4"/>
    <w:rsid w:val="0094392C"/>
    <w:rsid w:val="009442FD"/>
    <w:rsid w:val="0094454F"/>
    <w:rsid w:val="00944FA8"/>
    <w:rsid w:val="0094541B"/>
    <w:rsid w:val="0094552C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A96"/>
    <w:rsid w:val="00950C25"/>
    <w:rsid w:val="00951485"/>
    <w:rsid w:val="00951E1D"/>
    <w:rsid w:val="00952584"/>
    <w:rsid w:val="00952A59"/>
    <w:rsid w:val="00953518"/>
    <w:rsid w:val="00953A63"/>
    <w:rsid w:val="00953CCF"/>
    <w:rsid w:val="00953F9E"/>
    <w:rsid w:val="009544A1"/>
    <w:rsid w:val="0095459B"/>
    <w:rsid w:val="00955056"/>
    <w:rsid w:val="009556E8"/>
    <w:rsid w:val="00955AE6"/>
    <w:rsid w:val="0095617E"/>
    <w:rsid w:val="0095662B"/>
    <w:rsid w:val="00957023"/>
    <w:rsid w:val="00957309"/>
    <w:rsid w:val="009575E9"/>
    <w:rsid w:val="00957B37"/>
    <w:rsid w:val="00957CA1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22E2"/>
    <w:rsid w:val="00973271"/>
    <w:rsid w:val="009735F0"/>
    <w:rsid w:val="0097416A"/>
    <w:rsid w:val="009744BB"/>
    <w:rsid w:val="0097460C"/>
    <w:rsid w:val="0097467C"/>
    <w:rsid w:val="00974E46"/>
    <w:rsid w:val="0097637E"/>
    <w:rsid w:val="00977181"/>
    <w:rsid w:val="00977F9A"/>
    <w:rsid w:val="00980816"/>
    <w:rsid w:val="00981A7F"/>
    <w:rsid w:val="009822A2"/>
    <w:rsid w:val="009823CE"/>
    <w:rsid w:val="00982778"/>
    <w:rsid w:val="0098302B"/>
    <w:rsid w:val="00983533"/>
    <w:rsid w:val="009835CE"/>
    <w:rsid w:val="00983DCB"/>
    <w:rsid w:val="00985112"/>
    <w:rsid w:val="0098762D"/>
    <w:rsid w:val="00987BC8"/>
    <w:rsid w:val="0099014A"/>
    <w:rsid w:val="00991D2D"/>
    <w:rsid w:val="0099265E"/>
    <w:rsid w:val="009927D3"/>
    <w:rsid w:val="00994AFD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237C"/>
    <w:rsid w:val="009A253A"/>
    <w:rsid w:val="009A3444"/>
    <w:rsid w:val="009A4F17"/>
    <w:rsid w:val="009A55C4"/>
    <w:rsid w:val="009A58C3"/>
    <w:rsid w:val="009A595C"/>
    <w:rsid w:val="009A6471"/>
    <w:rsid w:val="009A6518"/>
    <w:rsid w:val="009A73A6"/>
    <w:rsid w:val="009A7430"/>
    <w:rsid w:val="009A7EB5"/>
    <w:rsid w:val="009B1000"/>
    <w:rsid w:val="009B127C"/>
    <w:rsid w:val="009B2C4A"/>
    <w:rsid w:val="009B2CF2"/>
    <w:rsid w:val="009B2F26"/>
    <w:rsid w:val="009B3AAA"/>
    <w:rsid w:val="009B4891"/>
    <w:rsid w:val="009B509B"/>
    <w:rsid w:val="009B6182"/>
    <w:rsid w:val="009B6A93"/>
    <w:rsid w:val="009B6BBD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11"/>
    <w:rsid w:val="009C462E"/>
    <w:rsid w:val="009C46DA"/>
    <w:rsid w:val="009C4EE3"/>
    <w:rsid w:val="009C5069"/>
    <w:rsid w:val="009C6493"/>
    <w:rsid w:val="009C7B96"/>
    <w:rsid w:val="009C7C70"/>
    <w:rsid w:val="009D1069"/>
    <w:rsid w:val="009D111E"/>
    <w:rsid w:val="009D1718"/>
    <w:rsid w:val="009D258C"/>
    <w:rsid w:val="009D2B3F"/>
    <w:rsid w:val="009D4971"/>
    <w:rsid w:val="009D4B39"/>
    <w:rsid w:val="009D56C8"/>
    <w:rsid w:val="009D5FAA"/>
    <w:rsid w:val="009D6011"/>
    <w:rsid w:val="009D67C1"/>
    <w:rsid w:val="009D6E00"/>
    <w:rsid w:val="009D6EDC"/>
    <w:rsid w:val="009D7ACF"/>
    <w:rsid w:val="009D7B14"/>
    <w:rsid w:val="009E05DB"/>
    <w:rsid w:val="009E16D9"/>
    <w:rsid w:val="009E17C7"/>
    <w:rsid w:val="009E18AF"/>
    <w:rsid w:val="009E194A"/>
    <w:rsid w:val="009E2441"/>
    <w:rsid w:val="009E2CAC"/>
    <w:rsid w:val="009E44B4"/>
    <w:rsid w:val="009E4CA1"/>
    <w:rsid w:val="009E4D23"/>
    <w:rsid w:val="009E4E63"/>
    <w:rsid w:val="009E62FE"/>
    <w:rsid w:val="009E692D"/>
    <w:rsid w:val="009E69D3"/>
    <w:rsid w:val="009F030D"/>
    <w:rsid w:val="009F0F2F"/>
    <w:rsid w:val="009F0FEE"/>
    <w:rsid w:val="009F11AF"/>
    <w:rsid w:val="009F16D0"/>
    <w:rsid w:val="009F27EA"/>
    <w:rsid w:val="009F292F"/>
    <w:rsid w:val="009F44D2"/>
    <w:rsid w:val="009F4BD9"/>
    <w:rsid w:val="009F6166"/>
    <w:rsid w:val="009F711F"/>
    <w:rsid w:val="009F7287"/>
    <w:rsid w:val="009F731F"/>
    <w:rsid w:val="009F7BE7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65E"/>
    <w:rsid w:val="00A05D65"/>
    <w:rsid w:val="00A060F8"/>
    <w:rsid w:val="00A07D5B"/>
    <w:rsid w:val="00A10150"/>
    <w:rsid w:val="00A10BF5"/>
    <w:rsid w:val="00A11118"/>
    <w:rsid w:val="00A114AE"/>
    <w:rsid w:val="00A11DEA"/>
    <w:rsid w:val="00A12884"/>
    <w:rsid w:val="00A12E0A"/>
    <w:rsid w:val="00A134F8"/>
    <w:rsid w:val="00A14031"/>
    <w:rsid w:val="00A15925"/>
    <w:rsid w:val="00A15E9C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1F0"/>
    <w:rsid w:val="00A33508"/>
    <w:rsid w:val="00A33680"/>
    <w:rsid w:val="00A35858"/>
    <w:rsid w:val="00A35BB5"/>
    <w:rsid w:val="00A35E10"/>
    <w:rsid w:val="00A36669"/>
    <w:rsid w:val="00A36E54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A4E"/>
    <w:rsid w:val="00A43B2F"/>
    <w:rsid w:val="00A450D7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4FFC"/>
    <w:rsid w:val="00A55123"/>
    <w:rsid w:val="00A551BA"/>
    <w:rsid w:val="00A557A1"/>
    <w:rsid w:val="00A55D3B"/>
    <w:rsid w:val="00A567B9"/>
    <w:rsid w:val="00A568EF"/>
    <w:rsid w:val="00A572CD"/>
    <w:rsid w:val="00A57C56"/>
    <w:rsid w:val="00A57F62"/>
    <w:rsid w:val="00A608CB"/>
    <w:rsid w:val="00A6137C"/>
    <w:rsid w:val="00A61C7D"/>
    <w:rsid w:val="00A61E24"/>
    <w:rsid w:val="00A62C5F"/>
    <w:rsid w:val="00A632CA"/>
    <w:rsid w:val="00A634DE"/>
    <w:rsid w:val="00A6415A"/>
    <w:rsid w:val="00A64511"/>
    <w:rsid w:val="00A6557F"/>
    <w:rsid w:val="00A65ABA"/>
    <w:rsid w:val="00A667D5"/>
    <w:rsid w:val="00A66CFD"/>
    <w:rsid w:val="00A66F2B"/>
    <w:rsid w:val="00A67073"/>
    <w:rsid w:val="00A67267"/>
    <w:rsid w:val="00A674DF"/>
    <w:rsid w:val="00A71201"/>
    <w:rsid w:val="00A714C2"/>
    <w:rsid w:val="00A71AD0"/>
    <w:rsid w:val="00A725BD"/>
    <w:rsid w:val="00A733F1"/>
    <w:rsid w:val="00A73CBD"/>
    <w:rsid w:val="00A7487B"/>
    <w:rsid w:val="00A74CFE"/>
    <w:rsid w:val="00A74E33"/>
    <w:rsid w:val="00A75D73"/>
    <w:rsid w:val="00A760E0"/>
    <w:rsid w:val="00A761F6"/>
    <w:rsid w:val="00A76918"/>
    <w:rsid w:val="00A769A9"/>
    <w:rsid w:val="00A76D42"/>
    <w:rsid w:val="00A7750D"/>
    <w:rsid w:val="00A81363"/>
    <w:rsid w:val="00A82085"/>
    <w:rsid w:val="00A82E38"/>
    <w:rsid w:val="00A831C1"/>
    <w:rsid w:val="00A846A3"/>
    <w:rsid w:val="00A846ED"/>
    <w:rsid w:val="00A84B4E"/>
    <w:rsid w:val="00A8565F"/>
    <w:rsid w:val="00A85DF6"/>
    <w:rsid w:val="00A866A7"/>
    <w:rsid w:val="00A86A23"/>
    <w:rsid w:val="00A8737D"/>
    <w:rsid w:val="00A90D9E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4F73"/>
    <w:rsid w:val="00A953ED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414E"/>
    <w:rsid w:val="00AA4B06"/>
    <w:rsid w:val="00AA5319"/>
    <w:rsid w:val="00AA6EEF"/>
    <w:rsid w:val="00AA7B1C"/>
    <w:rsid w:val="00AB07B1"/>
    <w:rsid w:val="00AB118D"/>
    <w:rsid w:val="00AB15E2"/>
    <w:rsid w:val="00AB1D59"/>
    <w:rsid w:val="00AB2426"/>
    <w:rsid w:val="00AB39C7"/>
    <w:rsid w:val="00AB3AF4"/>
    <w:rsid w:val="00AB3C19"/>
    <w:rsid w:val="00AB3C1B"/>
    <w:rsid w:val="00AB425B"/>
    <w:rsid w:val="00AB5A37"/>
    <w:rsid w:val="00AB62CB"/>
    <w:rsid w:val="00AB6AB9"/>
    <w:rsid w:val="00AB78BE"/>
    <w:rsid w:val="00AB7924"/>
    <w:rsid w:val="00AC00BF"/>
    <w:rsid w:val="00AC0119"/>
    <w:rsid w:val="00AC08D0"/>
    <w:rsid w:val="00AC0E37"/>
    <w:rsid w:val="00AC1682"/>
    <w:rsid w:val="00AC2919"/>
    <w:rsid w:val="00AC2CBD"/>
    <w:rsid w:val="00AC4CAE"/>
    <w:rsid w:val="00AC5118"/>
    <w:rsid w:val="00AC51F7"/>
    <w:rsid w:val="00AC556E"/>
    <w:rsid w:val="00AC6714"/>
    <w:rsid w:val="00AC7331"/>
    <w:rsid w:val="00AC7F77"/>
    <w:rsid w:val="00AD0933"/>
    <w:rsid w:val="00AD16C3"/>
    <w:rsid w:val="00AD21AD"/>
    <w:rsid w:val="00AD3093"/>
    <w:rsid w:val="00AD34AF"/>
    <w:rsid w:val="00AD3612"/>
    <w:rsid w:val="00AD38FF"/>
    <w:rsid w:val="00AD3B20"/>
    <w:rsid w:val="00AD3E53"/>
    <w:rsid w:val="00AD48E5"/>
    <w:rsid w:val="00AD5D3A"/>
    <w:rsid w:val="00AD70ED"/>
    <w:rsid w:val="00AD77D1"/>
    <w:rsid w:val="00AE09F1"/>
    <w:rsid w:val="00AE0DFC"/>
    <w:rsid w:val="00AE1AF8"/>
    <w:rsid w:val="00AE20A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3F3F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0CDD"/>
    <w:rsid w:val="00B11129"/>
    <w:rsid w:val="00B11B76"/>
    <w:rsid w:val="00B1435F"/>
    <w:rsid w:val="00B146A3"/>
    <w:rsid w:val="00B14F1F"/>
    <w:rsid w:val="00B1682D"/>
    <w:rsid w:val="00B204B0"/>
    <w:rsid w:val="00B2072D"/>
    <w:rsid w:val="00B2074D"/>
    <w:rsid w:val="00B21819"/>
    <w:rsid w:val="00B2193B"/>
    <w:rsid w:val="00B21BB3"/>
    <w:rsid w:val="00B22BA5"/>
    <w:rsid w:val="00B24687"/>
    <w:rsid w:val="00B25F79"/>
    <w:rsid w:val="00B25F7D"/>
    <w:rsid w:val="00B2750A"/>
    <w:rsid w:val="00B27DC0"/>
    <w:rsid w:val="00B3028D"/>
    <w:rsid w:val="00B31C7F"/>
    <w:rsid w:val="00B329C5"/>
    <w:rsid w:val="00B33526"/>
    <w:rsid w:val="00B33D9C"/>
    <w:rsid w:val="00B33E04"/>
    <w:rsid w:val="00B340BE"/>
    <w:rsid w:val="00B342EC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1E0"/>
    <w:rsid w:val="00B45636"/>
    <w:rsid w:val="00B4575E"/>
    <w:rsid w:val="00B464B6"/>
    <w:rsid w:val="00B47B08"/>
    <w:rsid w:val="00B509FA"/>
    <w:rsid w:val="00B51F24"/>
    <w:rsid w:val="00B521FD"/>
    <w:rsid w:val="00B52C27"/>
    <w:rsid w:val="00B52FE0"/>
    <w:rsid w:val="00B532D5"/>
    <w:rsid w:val="00B5338B"/>
    <w:rsid w:val="00B534DE"/>
    <w:rsid w:val="00B5377E"/>
    <w:rsid w:val="00B54497"/>
    <w:rsid w:val="00B54F39"/>
    <w:rsid w:val="00B5600E"/>
    <w:rsid w:val="00B5695D"/>
    <w:rsid w:val="00B56999"/>
    <w:rsid w:val="00B6013F"/>
    <w:rsid w:val="00B60304"/>
    <w:rsid w:val="00B60595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7330"/>
    <w:rsid w:val="00B675DD"/>
    <w:rsid w:val="00B67FF2"/>
    <w:rsid w:val="00B704E3"/>
    <w:rsid w:val="00B706C7"/>
    <w:rsid w:val="00B71107"/>
    <w:rsid w:val="00B716ED"/>
    <w:rsid w:val="00B73480"/>
    <w:rsid w:val="00B73636"/>
    <w:rsid w:val="00B74B96"/>
    <w:rsid w:val="00B762F1"/>
    <w:rsid w:val="00B7631F"/>
    <w:rsid w:val="00B76380"/>
    <w:rsid w:val="00B7652C"/>
    <w:rsid w:val="00B76F7C"/>
    <w:rsid w:val="00B7730A"/>
    <w:rsid w:val="00B77B3B"/>
    <w:rsid w:val="00B77D4C"/>
    <w:rsid w:val="00B8193D"/>
    <w:rsid w:val="00B81A7F"/>
    <w:rsid w:val="00B81F1F"/>
    <w:rsid w:val="00B82B54"/>
    <w:rsid w:val="00B8319A"/>
    <w:rsid w:val="00B836CB"/>
    <w:rsid w:val="00B83CEA"/>
    <w:rsid w:val="00B840BC"/>
    <w:rsid w:val="00B85622"/>
    <w:rsid w:val="00B86E33"/>
    <w:rsid w:val="00B902CE"/>
    <w:rsid w:val="00B9033A"/>
    <w:rsid w:val="00B90F3D"/>
    <w:rsid w:val="00B91930"/>
    <w:rsid w:val="00B93425"/>
    <w:rsid w:val="00B934DC"/>
    <w:rsid w:val="00B93792"/>
    <w:rsid w:val="00B93812"/>
    <w:rsid w:val="00B9452A"/>
    <w:rsid w:val="00B94566"/>
    <w:rsid w:val="00B9495E"/>
    <w:rsid w:val="00B94BA9"/>
    <w:rsid w:val="00B95242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AA1"/>
    <w:rsid w:val="00BA3ECA"/>
    <w:rsid w:val="00BA4595"/>
    <w:rsid w:val="00BA5017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655C"/>
    <w:rsid w:val="00BB7A20"/>
    <w:rsid w:val="00BB7A72"/>
    <w:rsid w:val="00BB7C84"/>
    <w:rsid w:val="00BB7FA0"/>
    <w:rsid w:val="00BC00E9"/>
    <w:rsid w:val="00BC03DA"/>
    <w:rsid w:val="00BC05F4"/>
    <w:rsid w:val="00BC19D9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B28"/>
    <w:rsid w:val="00BD39BC"/>
    <w:rsid w:val="00BD3A93"/>
    <w:rsid w:val="00BD3A9E"/>
    <w:rsid w:val="00BD4BD2"/>
    <w:rsid w:val="00BD7A98"/>
    <w:rsid w:val="00BE030E"/>
    <w:rsid w:val="00BE24F9"/>
    <w:rsid w:val="00BE5075"/>
    <w:rsid w:val="00BE514E"/>
    <w:rsid w:val="00BE5639"/>
    <w:rsid w:val="00BE61BE"/>
    <w:rsid w:val="00BE6675"/>
    <w:rsid w:val="00BE68C4"/>
    <w:rsid w:val="00BF01EB"/>
    <w:rsid w:val="00BF09E1"/>
    <w:rsid w:val="00BF183E"/>
    <w:rsid w:val="00BF1FE1"/>
    <w:rsid w:val="00BF2A64"/>
    <w:rsid w:val="00BF2B65"/>
    <w:rsid w:val="00BF34A8"/>
    <w:rsid w:val="00BF3831"/>
    <w:rsid w:val="00BF3859"/>
    <w:rsid w:val="00BF4790"/>
    <w:rsid w:val="00BF4855"/>
    <w:rsid w:val="00BF4B93"/>
    <w:rsid w:val="00BF4C2B"/>
    <w:rsid w:val="00BF5866"/>
    <w:rsid w:val="00BF5DEF"/>
    <w:rsid w:val="00BF7591"/>
    <w:rsid w:val="00C0080A"/>
    <w:rsid w:val="00C012E2"/>
    <w:rsid w:val="00C01598"/>
    <w:rsid w:val="00C0173F"/>
    <w:rsid w:val="00C01B31"/>
    <w:rsid w:val="00C0216F"/>
    <w:rsid w:val="00C02290"/>
    <w:rsid w:val="00C023BF"/>
    <w:rsid w:val="00C02A3D"/>
    <w:rsid w:val="00C02BF8"/>
    <w:rsid w:val="00C0360F"/>
    <w:rsid w:val="00C03DB4"/>
    <w:rsid w:val="00C05954"/>
    <w:rsid w:val="00C06ABF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3F96"/>
    <w:rsid w:val="00C14405"/>
    <w:rsid w:val="00C147E1"/>
    <w:rsid w:val="00C1588D"/>
    <w:rsid w:val="00C16EF5"/>
    <w:rsid w:val="00C16F1A"/>
    <w:rsid w:val="00C177A1"/>
    <w:rsid w:val="00C17B74"/>
    <w:rsid w:val="00C2069F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31A3"/>
    <w:rsid w:val="00C33AF2"/>
    <w:rsid w:val="00C340B0"/>
    <w:rsid w:val="00C342FB"/>
    <w:rsid w:val="00C355E2"/>
    <w:rsid w:val="00C35E71"/>
    <w:rsid w:val="00C371F4"/>
    <w:rsid w:val="00C37824"/>
    <w:rsid w:val="00C37B2E"/>
    <w:rsid w:val="00C37D18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5C3A"/>
    <w:rsid w:val="00C469CD"/>
    <w:rsid w:val="00C47560"/>
    <w:rsid w:val="00C47710"/>
    <w:rsid w:val="00C47FC5"/>
    <w:rsid w:val="00C507A1"/>
    <w:rsid w:val="00C50B95"/>
    <w:rsid w:val="00C50E81"/>
    <w:rsid w:val="00C522B5"/>
    <w:rsid w:val="00C524A7"/>
    <w:rsid w:val="00C528DB"/>
    <w:rsid w:val="00C532D4"/>
    <w:rsid w:val="00C5335D"/>
    <w:rsid w:val="00C537F0"/>
    <w:rsid w:val="00C53D29"/>
    <w:rsid w:val="00C5437C"/>
    <w:rsid w:val="00C545F7"/>
    <w:rsid w:val="00C547B9"/>
    <w:rsid w:val="00C54B09"/>
    <w:rsid w:val="00C55B7B"/>
    <w:rsid w:val="00C56490"/>
    <w:rsid w:val="00C56914"/>
    <w:rsid w:val="00C56FB1"/>
    <w:rsid w:val="00C571DE"/>
    <w:rsid w:val="00C579D9"/>
    <w:rsid w:val="00C57D5D"/>
    <w:rsid w:val="00C60D28"/>
    <w:rsid w:val="00C60FEE"/>
    <w:rsid w:val="00C61F83"/>
    <w:rsid w:val="00C62AFC"/>
    <w:rsid w:val="00C64077"/>
    <w:rsid w:val="00C64121"/>
    <w:rsid w:val="00C65126"/>
    <w:rsid w:val="00C6557A"/>
    <w:rsid w:val="00C66485"/>
    <w:rsid w:val="00C66B4A"/>
    <w:rsid w:val="00C67004"/>
    <w:rsid w:val="00C67C7E"/>
    <w:rsid w:val="00C704EF"/>
    <w:rsid w:val="00C70C0D"/>
    <w:rsid w:val="00C7120B"/>
    <w:rsid w:val="00C7167E"/>
    <w:rsid w:val="00C71E9E"/>
    <w:rsid w:val="00C72198"/>
    <w:rsid w:val="00C725A6"/>
    <w:rsid w:val="00C72E2F"/>
    <w:rsid w:val="00C72FF1"/>
    <w:rsid w:val="00C74A7E"/>
    <w:rsid w:val="00C75ABB"/>
    <w:rsid w:val="00C7604C"/>
    <w:rsid w:val="00C7660A"/>
    <w:rsid w:val="00C7668D"/>
    <w:rsid w:val="00C76A7C"/>
    <w:rsid w:val="00C77472"/>
    <w:rsid w:val="00C80A3E"/>
    <w:rsid w:val="00C81AC7"/>
    <w:rsid w:val="00C82AC2"/>
    <w:rsid w:val="00C83A42"/>
    <w:rsid w:val="00C83EAC"/>
    <w:rsid w:val="00C84302"/>
    <w:rsid w:val="00C846B1"/>
    <w:rsid w:val="00C84C7F"/>
    <w:rsid w:val="00C854DA"/>
    <w:rsid w:val="00C85AA2"/>
    <w:rsid w:val="00C879CD"/>
    <w:rsid w:val="00C87A94"/>
    <w:rsid w:val="00C90A33"/>
    <w:rsid w:val="00C915A0"/>
    <w:rsid w:val="00C91766"/>
    <w:rsid w:val="00C923A1"/>
    <w:rsid w:val="00C925A3"/>
    <w:rsid w:val="00C943CA"/>
    <w:rsid w:val="00C94D0A"/>
    <w:rsid w:val="00C951B4"/>
    <w:rsid w:val="00C95DCC"/>
    <w:rsid w:val="00C97767"/>
    <w:rsid w:val="00C979A1"/>
    <w:rsid w:val="00CA0986"/>
    <w:rsid w:val="00CA15E9"/>
    <w:rsid w:val="00CA16DA"/>
    <w:rsid w:val="00CA27B2"/>
    <w:rsid w:val="00CA3A22"/>
    <w:rsid w:val="00CA3D4F"/>
    <w:rsid w:val="00CA4886"/>
    <w:rsid w:val="00CA558F"/>
    <w:rsid w:val="00CA612D"/>
    <w:rsid w:val="00CA66B4"/>
    <w:rsid w:val="00CA768F"/>
    <w:rsid w:val="00CB0AA2"/>
    <w:rsid w:val="00CB0AA6"/>
    <w:rsid w:val="00CB1373"/>
    <w:rsid w:val="00CB1859"/>
    <w:rsid w:val="00CB19B9"/>
    <w:rsid w:val="00CB2483"/>
    <w:rsid w:val="00CB25C2"/>
    <w:rsid w:val="00CB2D94"/>
    <w:rsid w:val="00CB3478"/>
    <w:rsid w:val="00CB42FE"/>
    <w:rsid w:val="00CB43CB"/>
    <w:rsid w:val="00CB47AB"/>
    <w:rsid w:val="00CB5367"/>
    <w:rsid w:val="00CB55A3"/>
    <w:rsid w:val="00CB59AA"/>
    <w:rsid w:val="00CB72FA"/>
    <w:rsid w:val="00CB73F9"/>
    <w:rsid w:val="00CB7641"/>
    <w:rsid w:val="00CB7A95"/>
    <w:rsid w:val="00CB7CCE"/>
    <w:rsid w:val="00CC01DD"/>
    <w:rsid w:val="00CC1496"/>
    <w:rsid w:val="00CC1993"/>
    <w:rsid w:val="00CC3C78"/>
    <w:rsid w:val="00CC4258"/>
    <w:rsid w:val="00CC4345"/>
    <w:rsid w:val="00CC45D4"/>
    <w:rsid w:val="00CC5292"/>
    <w:rsid w:val="00CC5D2F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553B"/>
    <w:rsid w:val="00CE699C"/>
    <w:rsid w:val="00CE7604"/>
    <w:rsid w:val="00CF03A3"/>
    <w:rsid w:val="00CF06E8"/>
    <w:rsid w:val="00CF16D7"/>
    <w:rsid w:val="00CF17FC"/>
    <w:rsid w:val="00CF2920"/>
    <w:rsid w:val="00CF2A75"/>
    <w:rsid w:val="00CF2F58"/>
    <w:rsid w:val="00CF4668"/>
    <w:rsid w:val="00CF6417"/>
    <w:rsid w:val="00CF6A18"/>
    <w:rsid w:val="00CF6BBE"/>
    <w:rsid w:val="00CF7115"/>
    <w:rsid w:val="00CF77B3"/>
    <w:rsid w:val="00D005A4"/>
    <w:rsid w:val="00D00911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25B4"/>
    <w:rsid w:val="00D135E3"/>
    <w:rsid w:val="00D155B3"/>
    <w:rsid w:val="00D1584E"/>
    <w:rsid w:val="00D15F8C"/>
    <w:rsid w:val="00D1607B"/>
    <w:rsid w:val="00D200B6"/>
    <w:rsid w:val="00D206DA"/>
    <w:rsid w:val="00D20C21"/>
    <w:rsid w:val="00D20EC0"/>
    <w:rsid w:val="00D213EA"/>
    <w:rsid w:val="00D21AA0"/>
    <w:rsid w:val="00D22196"/>
    <w:rsid w:val="00D2251F"/>
    <w:rsid w:val="00D227F9"/>
    <w:rsid w:val="00D22A0C"/>
    <w:rsid w:val="00D22CAE"/>
    <w:rsid w:val="00D23967"/>
    <w:rsid w:val="00D23A35"/>
    <w:rsid w:val="00D23B85"/>
    <w:rsid w:val="00D23FA8"/>
    <w:rsid w:val="00D25D0E"/>
    <w:rsid w:val="00D25DF2"/>
    <w:rsid w:val="00D26462"/>
    <w:rsid w:val="00D266B8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801"/>
    <w:rsid w:val="00D35F0D"/>
    <w:rsid w:val="00D3693A"/>
    <w:rsid w:val="00D36F72"/>
    <w:rsid w:val="00D37982"/>
    <w:rsid w:val="00D40149"/>
    <w:rsid w:val="00D4050A"/>
    <w:rsid w:val="00D40514"/>
    <w:rsid w:val="00D40BB9"/>
    <w:rsid w:val="00D40F36"/>
    <w:rsid w:val="00D41619"/>
    <w:rsid w:val="00D4191F"/>
    <w:rsid w:val="00D41B60"/>
    <w:rsid w:val="00D4436C"/>
    <w:rsid w:val="00D44904"/>
    <w:rsid w:val="00D45257"/>
    <w:rsid w:val="00D4550E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28C"/>
    <w:rsid w:val="00D56B46"/>
    <w:rsid w:val="00D56BFE"/>
    <w:rsid w:val="00D56EBF"/>
    <w:rsid w:val="00D570F5"/>
    <w:rsid w:val="00D6006E"/>
    <w:rsid w:val="00D606B7"/>
    <w:rsid w:val="00D607E2"/>
    <w:rsid w:val="00D60E8D"/>
    <w:rsid w:val="00D611F7"/>
    <w:rsid w:val="00D611FB"/>
    <w:rsid w:val="00D61491"/>
    <w:rsid w:val="00D61C1C"/>
    <w:rsid w:val="00D62DE6"/>
    <w:rsid w:val="00D638EA"/>
    <w:rsid w:val="00D645C0"/>
    <w:rsid w:val="00D650D0"/>
    <w:rsid w:val="00D660DD"/>
    <w:rsid w:val="00D66353"/>
    <w:rsid w:val="00D66CCE"/>
    <w:rsid w:val="00D673BC"/>
    <w:rsid w:val="00D67FB0"/>
    <w:rsid w:val="00D70979"/>
    <w:rsid w:val="00D72845"/>
    <w:rsid w:val="00D73A7A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1F22"/>
    <w:rsid w:val="00D91F27"/>
    <w:rsid w:val="00D92828"/>
    <w:rsid w:val="00D92BBF"/>
    <w:rsid w:val="00D92FFD"/>
    <w:rsid w:val="00D94052"/>
    <w:rsid w:val="00D941BE"/>
    <w:rsid w:val="00D94498"/>
    <w:rsid w:val="00D95A38"/>
    <w:rsid w:val="00D95C1A"/>
    <w:rsid w:val="00D964CF"/>
    <w:rsid w:val="00DA063F"/>
    <w:rsid w:val="00DA135A"/>
    <w:rsid w:val="00DA2E8C"/>
    <w:rsid w:val="00DA4329"/>
    <w:rsid w:val="00DA43CF"/>
    <w:rsid w:val="00DA55A3"/>
    <w:rsid w:val="00DA65A3"/>
    <w:rsid w:val="00DA7596"/>
    <w:rsid w:val="00DA7853"/>
    <w:rsid w:val="00DA7CF6"/>
    <w:rsid w:val="00DB05CB"/>
    <w:rsid w:val="00DB09A7"/>
    <w:rsid w:val="00DB0B92"/>
    <w:rsid w:val="00DB124D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567C"/>
    <w:rsid w:val="00DC66F7"/>
    <w:rsid w:val="00DD044C"/>
    <w:rsid w:val="00DD0516"/>
    <w:rsid w:val="00DD2068"/>
    <w:rsid w:val="00DD3F30"/>
    <w:rsid w:val="00DD4A9D"/>
    <w:rsid w:val="00DD4AD7"/>
    <w:rsid w:val="00DD4B79"/>
    <w:rsid w:val="00DD4FA0"/>
    <w:rsid w:val="00DD52EF"/>
    <w:rsid w:val="00DE01B7"/>
    <w:rsid w:val="00DE0551"/>
    <w:rsid w:val="00DE1AA7"/>
    <w:rsid w:val="00DE20CB"/>
    <w:rsid w:val="00DE4D71"/>
    <w:rsid w:val="00DE4FD6"/>
    <w:rsid w:val="00DE5111"/>
    <w:rsid w:val="00DE6628"/>
    <w:rsid w:val="00DE6A7C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A5A"/>
    <w:rsid w:val="00E02BC4"/>
    <w:rsid w:val="00E02C4C"/>
    <w:rsid w:val="00E03A52"/>
    <w:rsid w:val="00E03E9F"/>
    <w:rsid w:val="00E045FB"/>
    <w:rsid w:val="00E05366"/>
    <w:rsid w:val="00E05ABC"/>
    <w:rsid w:val="00E05F64"/>
    <w:rsid w:val="00E06293"/>
    <w:rsid w:val="00E108A1"/>
    <w:rsid w:val="00E11748"/>
    <w:rsid w:val="00E11814"/>
    <w:rsid w:val="00E11870"/>
    <w:rsid w:val="00E14221"/>
    <w:rsid w:val="00E14FE1"/>
    <w:rsid w:val="00E15679"/>
    <w:rsid w:val="00E1671E"/>
    <w:rsid w:val="00E17D95"/>
    <w:rsid w:val="00E20BF6"/>
    <w:rsid w:val="00E20D6B"/>
    <w:rsid w:val="00E20E90"/>
    <w:rsid w:val="00E22DAA"/>
    <w:rsid w:val="00E23276"/>
    <w:rsid w:val="00E23C4B"/>
    <w:rsid w:val="00E23F3F"/>
    <w:rsid w:val="00E248DA"/>
    <w:rsid w:val="00E24C64"/>
    <w:rsid w:val="00E270D8"/>
    <w:rsid w:val="00E275F0"/>
    <w:rsid w:val="00E309BF"/>
    <w:rsid w:val="00E310B6"/>
    <w:rsid w:val="00E31CBE"/>
    <w:rsid w:val="00E31EAE"/>
    <w:rsid w:val="00E33C47"/>
    <w:rsid w:val="00E36143"/>
    <w:rsid w:val="00E3718F"/>
    <w:rsid w:val="00E371FB"/>
    <w:rsid w:val="00E376F9"/>
    <w:rsid w:val="00E422C0"/>
    <w:rsid w:val="00E42E83"/>
    <w:rsid w:val="00E43826"/>
    <w:rsid w:val="00E43852"/>
    <w:rsid w:val="00E43E69"/>
    <w:rsid w:val="00E44095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0D"/>
    <w:rsid w:val="00E56CB8"/>
    <w:rsid w:val="00E60117"/>
    <w:rsid w:val="00E6104F"/>
    <w:rsid w:val="00E61A77"/>
    <w:rsid w:val="00E61BDF"/>
    <w:rsid w:val="00E61D8B"/>
    <w:rsid w:val="00E62606"/>
    <w:rsid w:val="00E63CD8"/>
    <w:rsid w:val="00E642AF"/>
    <w:rsid w:val="00E64340"/>
    <w:rsid w:val="00E64589"/>
    <w:rsid w:val="00E646F4"/>
    <w:rsid w:val="00E65CEE"/>
    <w:rsid w:val="00E66065"/>
    <w:rsid w:val="00E6618C"/>
    <w:rsid w:val="00E66A41"/>
    <w:rsid w:val="00E71095"/>
    <w:rsid w:val="00E71376"/>
    <w:rsid w:val="00E7141E"/>
    <w:rsid w:val="00E714F8"/>
    <w:rsid w:val="00E71782"/>
    <w:rsid w:val="00E71E90"/>
    <w:rsid w:val="00E7263C"/>
    <w:rsid w:val="00E72A6F"/>
    <w:rsid w:val="00E7325F"/>
    <w:rsid w:val="00E73B90"/>
    <w:rsid w:val="00E73F32"/>
    <w:rsid w:val="00E7465A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C2F"/>
    <w:rsid w:val="00E83E73"/>
    <w:rsid w:val="00E84BEA"/>
    <w:rsid w:val="00E852F2"/>
    <w:rsid w:val="00E853A4"/>
    <w:rsid w:val="00E854F9"/>
    <w:rsid w:val="00E85EC9"/>
    <w:rsid w:val="00E87896"/>
    <w:rsid w:val="00E90120"/>
    <w:rsid w:val="00E90349"/>
    <w:rsid w:val="00E90C0E"/>
    <w:rsid w:val="00E91AE2"/>
    <w:rsid w:val="00E91FF7"/>
    <w:rsid w:val="00E92355"/>
    <w:rsid w:val="00E92CFB"/>
    <w:rsid w:val="00E9308B"/>
    <w:rsid w:val="00E93FDF"/>
    <w:rsid w:val="00E94A85"/>
    <w:rsid w:val="00E94F4B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4315"/>
    <w:rsid w:val="00EA4C4B"/>
    <w:rsid w:val="00EA5BBE"/>
    <w:rsid w:val="00EA5CA2"/>
    <w:rsid w:val="00EA7FE7"/>
    <w:rsid w:val="00EB051D"/>
    <w:rsid w:val="00EB0C72"/>
    <w:rsid w:val="00EB25F4"/>
    <w:rsid w:val="00EB28BF"/>
    <w:rsid w:val="00EB2E97"/>
    <w:rsid w:val="00EB3439"/>
    <w:rsid w:val="00EB385E"/>
    <w:rsid w:val="00EB4232"/>
    <w:rsid w:val="00EB4BE9"/>
    <w:rsid w:val="00EB4F92"/>
    <w:rsid w:val="00EB5239"/>
    <w:rsid w:val="00EB5915"/>
    <w:rsid w:val="00EB5E0B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49F7"/>
    <w:rsid w:val="00EC53D9"/>
    <w:rsid w:val="00EC5798"/>
    <w:rsid w:val="00ED03C2"/>
    <w:rsid w:val="00ED091F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28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561F"/>
    <w:rsid w:val="00EE605B"/>
    <w:rsid w:val="00EE612C"/>
    <w:rsid w:val="00EE63E8"/>
    <w:rsid w:val="00EE65C1"/>
    <w:rsid w:val="00EE764B"/>
    <w:rsid w:val="00EE7B52"/>
    <w:rsid w:val="00EF0526"/>
    <w:rsid w:val="00EF070D"/>
    <w:rsid w:val="00EF1D80"/>
    <w:rsid w:val="00EF2D2F"/>
    <w:rsid w:val="00EF3409"/>
    <w:rsid w:val="00EF3B16"/>
    <w:rsid w:val="00EF3FCC"/>
    <w:rsid w:val="00EF42AC"/>
    <w:rsid w:val="00EF4D93"/>
    <w:rsid w:val="00EF4F03"/>
    <w:rsid w:val="00EF509E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D5F"/>
    <w:rsid w:val="00F01062"/>
    <w:rsid w:val="00F02446"/>
    <w:rsid w:val="00F03604"/>
    <w:rsid w:val="00F046A8"/>
    <w:rsid w:val="00F04F00"/>
    <w:rsid w:val="00F04F41"/>
    <w:rsid w:val="00F060E4"/>
    <w:rsid w:val="00F061C0"/>
    <w:rsid w:val="00F06705"/>
    <w:rsid w:val="00F07404"/>
    <w:rsid w:val="00F07803"/>
    <w:rsid w:val="00F10506"/>
    <w:rsid w:val="00F1066E"/>
    <w:rsid w:val="00F114EE"/>
    <w:rsid w:val="00F12E6A"/>
    <w:rsid w:val="00F13992"/>
    <w:rsid w:val="00F14A91"/>
    <w:rsid w:val="00F14DB6"/>
    <w:rsid w:val="00F14FA9"/>
    <w:rsid w:val="00F15697"/>
    <w:rsid w:val="00F158D7"/>
    <w:rsid w:val="00F165A8"/>
    <w:rsid w:val="00F16803"/>
    <w:rsid w:val="00F170FE"/>
    <w:rsid w:val="00F17B84"/>
    <w:rsid w:val="00F20226"/>
    <w:rsid w:val="00F20DB2"/>
    <w:rsid w:val="00F210D5"/>
    <w:rsid w:val="00F2136E"/>
    <w:rsid w:val="00F21E03"/>
    <w:rsid w:val="00F21EB7"/>
    <w:rsid w:val="00F2299E"/>
    <w:rsid w:val="00F22F3B"/>
    <w:rsid w:val="00F22F54"/>
    <w:rsid w:val="00F23369"/>
    <w:rsid w:val="00F24431"/>
    <w:rsid w:val="00F25B53"/>
    <w:rsid w:val="00F25C71"/>
    <w:rsid w:val="00F26165"/>
    <w:rsid w:val="00F26352"/>
    <w:rsid w:val="00F267EF"/>
    <w:rsid w:val="00F26CF2"/>
    <w:rsid w:val="00F26F2D"/>
    <w:rsid w:val="00F27867"/>
    <w:rsid w:val="00F27F28"/>
    <w:rsid w:val="00F30550"/>
    <w:rsid w:val="00F3080C"/>
    <w:rsid w:val="00F30846"/>
    <w:rsid w:val="00F31558"/>
    <w:rsid w:val="00F31B24"/>
    <w:rsid w:val="00F32A9F"/>
    <w:rsid w:val="00F33BAA"/>
    <w:rsid w:val="00F3429E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5F22"/>
    <w:rsid w:val="00F567F2"/>
    <w:rsid w:val="00F572E9"/>
    <w:rsid w:val="00F61298"/>
    <w:rsid w:val="00F616CB"/>
    <w:rsid w:val="00F617E6"/>
    <w:rsid w:val="00F620F8"/>
    <w:rsid w:val="00F6210B"/>
    <w:rsid w:val="00F62455"/>
    <w:rsid w:val="00F632DF"/>
    <w:rsid w:val="00F63700"/>
    <w:rsid w:val="00F63D2F"/>
    <w:rsid w:val="00F641A9"/>
    <w:rsid w:val="00F65157"/>
    <w:rsid w:val="00F65862"/>
    <w:rsid w:val="00F66698"/>
    <w:rsid w:val="00F6765C"/>
    <w:rsid w:val="00F67E3F"/>
    <w:rsid w:val="00F70AA1"/>
    <w:rsid w:val="00F71F62"/>
    <w:rsid w:val="00F73011"/>
    <w:rsid w:val="00F736C2"/>
    <w:rsid w:val="00F74B8A"/>
    <w:rsid w:val="00F74BC1"/>
    <w:rsid w:val="00F74E7C"/>
    <w:rsid w:val="00F75200"/>
    <w:rsid w:val="00F763E3"/>
    <w:rsid w:val="00F768E9"/>
    <w:rsid w:val="00F76C70"/>
    <w:rsid w:val="00F76EEF"/>
    <w:rsid w:val="00F77945"/>
    <w:rsid w:val="00F80B8E"/>
    <w:rsid w:val="00F80C56"/>
    <w:rsid w:val="00F81471"/>
    <w:rsid w:val="00F815AB"/>
    <w:rsid w:val="00F815DE"/>
    <w:rsid w:val="00F81880"/>
    <w:rsid w:val="00F825C5"/>
    <w:rsid w:val="00F829DE"/>
    <w:rsid w:val="00F82EA1"/>
    <w:rsid w:val="00F84223"/>
    <w:rsid w:val="00F85612"/>
    <w:rsid w:val="00F86699"/>
    <w:rsid w:val="00F90DB8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97B5F"/>
    <w:rsid w:val="00FA1408"/>
    <w:rsid w:val="00FA1B90"/>
    <w:rsid w:val="00FA1C84"/>
    <w:rsid w:val="00FA258C"/>
    <w:rsid w:val="00FA2B81"/>
    <w:rsid w:val="00FA3CC4"/>
    <w:rsid w:val="00FA426B"/>
    <w:rsid w:val="00FA42AF"/>
    <w:rsid w:val="00FA4C2B"/>
    <w:rsid w:val="00FA5C78"/>
    <w:rsid w:val="00FA5DE3"/>
    <w:rsid w:val="00FA6F6D"/>
    <w:rsid w:val="00FA74E0"/>
    <w:rsid w:val="00FA78FD"/>
    <w:rsid w:val="00FA795F"/>
    <w:rsid w:val="00FB162F"/>
    <w:rsid w:val="00FB1B91"/>
    <w:rsid w:val="00FB2D38"/>
    <w:rsid w:val="00FB469A"/>
    <w:rsid w:val="00FB485D"/>
    <w:rsid w:val="00FB4B39"/>
    <w:rsid w:val="00FB528A"/>
    <w:rsid w:val="00FB584C"/>
    <w:rsid w:val="00FB58B0"/>
    <w:rsid w:val="00FB612F"/>
    <w:rsid w:val="00FB6DF3"/>
    <w:rsid w:val="00FC01FB"/>
    <w:rsid w:val="00FC0BD0"/>
    <w:rsid w:val="00FC0D63"/>
    <w:rsid w:val="00FC0DC3"/>
    <w:rsid w:val="00FC11FA"/>
    <w:rsid w:val="00FC1AC1"/>
    <w:rsid w:val="00FC1D21"/>
    <w:rsid w:val="00FC25ED"/>
    <w:rsid w:val="00FC2A5A"/>
    <w:rsid w:val="00FC32BD"/>
    <w:rsid w:val="00FC3944"/>
    <w:rsid w:val="00FC4776"/>
    <w:rsid w:val="00FC57D4"/>
    <w:rsid w:val="00FC5B78"/>
    <w:rsid w:val="00FC5FC3"/>
    <w:rsid w:val="00FC7486"/>
    <w:rsid w:val="00FC7B96"/>
    <w:rsid w:val="00FD49C5"/>
    <w:rsid w:val="00FD52BA"/>
    <w:rsid w:val="00FD53F6"/>
    <w:rsid w:val="00FD5D12"/>
    <w:rsid w:val="00FD651B"/>
    <w:rsid w:val="00FD6940"/>
    <w:rsid w:val="00FD70B2"/>
    <w:rsid w:val="00FD7468"/>
    <w:rsid w:val="00FD74CC"/>
    <w:rsid w:val="00FD75A5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6FAD"/>
    <w:rsid w:val="00FF74C3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DD2A1-5DE9-4ECC-A922-3B11DD03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6</cp:revision>
  <cp:lastPrinted>2024-11-28T09:13:00Z</cp:lastPrinted>
  <dcterms:created xsi:type="dcterms:W3CDTF">2024-11-27T13:15:00Z</dcterms:created>
  <dcterms:modified xsi:type="dcterms:W3CDTF">2024-11-28T09:13:00Z</dcterms:modified>
</cp:coreProperties>
</file>