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DC" w:rsidRPr="000A19EF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bookmarkStart w:id="0" w:name="_GoBack"/>
      <w:bookmarkEnd w:id="0"/>
      <w:r w:rsidRPr="000A19EF">
        <w:rPr>
          <w:noProof/>
        </w:rPr>
        <w:drawing>
          <wp:inline distT="0" distB="0" distL="0" distR="0" wp14:anchorId="4E3F0E6C" wp14:editId="64191BD9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0A19EF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Российская Федерация</w:t>
      </w:r>
    </w:p>
    <w:p w:rsidR="00737EDC" w:rsidRPr="000A19EF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Новгородская область</w:t>
      </w:r>
    </w:p>
    <w:p w:rsidR="00737EDC" w:rsidRPr="000A19EF" w:rsidRDefault="00737EDC" w:rsidP="00737EDC">
      <w:pPr>
        <w:pStyle w:val="a3"/>
        <w:ind w:firstLine="0"/>
        <w:rPr>
          <w:szCs w:val="28"/>
        </w:rPr>
      </w:pPr>
      <w:r w:rsidRPr="000A19EF">
        <w:rPr>
          <w:szCs w:val="28"/>
        </w:rPr>
        <w:t>Администрация СОЛЕЦКОГО муниципального округа</w:t>
      </w:r>
    </w:p>
    <w:p w:rsidR="00737EDC" w:rsidRPr="000A19EF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A19EF">
        <w:rPr>
          <w:sz w:val="32"/>
        </w:rPr>
        <w:t>ПОСТАНОВЛЕНИЕ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B85586" w:rsidRPr="00730C36" w:rsidRDefault="00681488" w:rsidP="00B85586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52671F">
        <w:rPr>
          <w:sz w:val="28"/>
        </w:rPr>
        <w:t>09</w:t>
      </w:r>
      <w:r w:rsidR="00737EDC" w:rsidRPr="000A19EF">
        <w:rPr>
          <w:sz w:val="28"/>
        </w:rPr>
        <w:t>.</w:t>
      </w:r>
      <w:r w:rsidR="001F5FF5">
        <w:rPr>
          <w:sz w:val="28"/>
        </w:rPr>
        <w:t>1</w:t>
      </w:r>
      <w:r w:rsidR="0052671F">
        <w:rPr>
          <w:sz w:val="28"/>
        </w:rPr>
        <w:t>2</w:t>
      </w:r>
      <w:r w:rsidR="00737EDC" w:rsidRPr="000A19EF">
        <w:rPr>
          <w:sz w:val="28"/>
        </w:rPr>
        <w:t xml:space="preserve">.2024 № </w:t>
      </w:r>
      <w:r w:rsidR="0052671F">
        <w:rPr>
          <w:sz w:val="28"/>
        </w:rPr>
        <w:t>2</w:t>
      </w:r>
      <w:r w:rsidR="006B6F5C">
        <w:rPr>
          <w:sz w:val="28"/>
        </w:rPr>
        <w:t>130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0A19EF">
        <w:rPr>
          <w:sz w:val="28"/>
        </w:rPr>
        <w:t>г. Сольцы</w:t>
      </w:r>
    </w:p>
    <w:p w:rsidR="003738D6" w:rsidRDefault="003738D6" w:rsidP="0052671F">
      <w:pPr>
        <w:spacing w:line="240" w:lineRule="exact"/>
        <w:ind w:firstLine="0"/>
        <w:rPr>
          <w:b/>
          <w:sz w:val="28"/>
          <w:szCs w:val="28"/>
        </w:rPr>
      </w:pPr>
    </w:p>
    <w:p w:rsidR="003B61F0" w:rsidRPr="003B61F0" w:rsidRDefault="003B61F0" w:rsidP="003B61F0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sz w:val="28"/>
          <w:szCs w:val="24"/>
        </w:rPr>
      </w:pPr>
      <w:r w:rsidRPr="003B61F0">
        <w:rPr>
          <w:b/>
          <w:sz w:val="28"/>
          <w:szCs w:val="24"/>
        </w:rPr>
        <w:t>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</w:t>
      </w:r>
    </w:p>
    <w:tbl>
      <w:tblPr>
        <w:tblW w:w="10076" w:type="dxa"/>
        <w:jc w:val="center"/>
        <w:tblLook w:val="01E0" w:firstRow="1" w:lastRow="1" w:firstColumn="1" w:lastColumn="1" w:noHBand="0" w:noVBand="0"/>
      </w:tblPr>
      <w:tblGrid>
        <w:gridCol w:w="10076"/>
      </w:tblGrid>
      <w:tr w:rsidR="003B61F0" w:rsidRPr="003B61F0" w:rsidTr="001A3F93">
        <w:trPr>
          <w:trHeight w:val="67"/>
          <w:jc w:val="center"/>
        </w:trPr>
        <w:tc>
          <w:tcPr>
            <w:tcW w:w="10076" w:type="dxa"/>
            <w:hideMark/>
          </w:tcPr>
          <w:p w:rsidR="003B61F0" w:rsidRPr="003B61F0" w:rsidRDefault="003B61F0" w:rsidP="003B61F0">
            <w:pPr>
              <w:spacing w:line="276" w:lineRule="auto"/>
              <w:ind w:firstLine="0"/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3B61F0" w:rsidRDefault="003B61F0" w:rsidP="003B61F0">
      <w:pPr>
        <w:tabs>
          <w:tab w:val="left" w:pos="3060"/>
        </w:tabs>
        <w:suppressAutoHyphens/>
        <w:spacing w:line="276" w:lineRule="auto"/>
        <w:ind w:firstLine="0"/>
        <w:rPr>
          <w:b/>
          <w:sz w:val="28"/>
          <w:szCs w:val="24"/>
        </w:rPr>
      </w:pPr>
    </w:p>
    <w:p w:rsidR="003B61F0" w:rsidRPr="003B61F0" w:rsidRDefault="003B61F0" w:rsidP="003B61F0">
      <w:pPr>
        <w:tabs>
          <w:tab w:val="left" w:pos="3060"/>
        </w:tabs>
        <w:suppressAutoHyphens/>
        <w:rPr>
          <w:sz w:val="28"/>
          <w:szCs w:val="24"/>
        </w:rPr>
      </w:pPr>
      <w:r w:rsidRPr="003B61F0">
        <w:rPr>
          <w:sz w:val="28"/>
          <w:szCs w:val="24"/>
        </w:rPr>
        <w:t xml:space="preserve">В соответствии со статьей  65 Федерального закона от 29 декабря 2012 года № 273-ФЗ «Об образовании в Российской Федерации» Администрация Солецкого муниципального округа  </w:t>
      </w:r>
      <w:r w:rsidRPr="003B61F0">
        <w:rPr>
          <w:b/>
          <w:sz w:val="28"/>
          <w:szCs w:val="24"/>
        </w:rPr>
        <w:t>ПОСТАНОВЛЯЕТ:</w:t>
      </w:r>
    </w:p>
    <w:p w:rsidR="003B61F0" w:rsidRPr="003B61F0" w:rsidRDefault="003B61F0" w:rsidP="003B61F0">
      <w:pPr>
        <w:tabs>
          <w:tab w:val="left" w:pos="3060"/>
        </w:tabs>
        <w:suppressAutoHyphens/>
        <w:rPr>
          <w:sz w:val="28"/>
          <w:szCs w:val="24"/>
        </w:rPr>
      </w:pPr>
      <w:r w:rsidRPr="003B61F0">
        <w:rPr>
          <w:sz w:val="28"/>
          <w:szCs w:val="24"/>
        </w:rPr>
        <w:t xml:space="preserve">1. Установить размер ежедневной платы, взимаемой с родителей (законных 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согласно приложению. </w:t>
      </w:r>
    </w:p>
    <w:p w:rsidR="003B61F0" w:rsidRPr="003B61F0" w:rsidRDefault="003B61F0" w:rsidP="003B61F0">
      <w:pPr>
        <w:tabs>
          <w:tab w:val="left" w:pos="3060"/>
        </w:tabs>
        <w:suppressAutoHyphens/>
        <w:rPr>
          <w:sz w:val="32"/>
          <w:szCs w:val="24"/>
        </w:rPr>
      </w:pPr>
      <w:r w:rsidRPr="003B61F0">
        <w:rPr>
          <w:sz w:val="28"/>
          <w:szCs w:val="24"/>
        </w:rPr>
        <w:t>2. Признать утратившим силу постановление Администрации муниципального округа от 19.12.2023 № 2369 «Об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образования»</w:t>
      </w:r>
    </w:p>
    <w:p w:rsidR="003B61F0" w:rsidRPr="003B61F0" w:rsidRDefault="003B61F0" w:rsidP="003B61F0">
      <w:pPr>
        <w:rPr>
          <w:sz w:val="28"/>
          <w:szCs w:val="24"/>
        </w:rPr>
      </w:pPr>
      <w:r w:rsidRPr="003B61F0">
        <w:rPr>
          <w:sz w:val="28"/>
          <w:szCs w:val="24"/>
        </w:rPr>
        <w:t>3. Настоящее постановление вступает в силу с 1 января 2025 года.</w:t>
      </w:r>
    </w:p>
    <w:p w:rsidR="003B61F0" w:rsidRPr="003B61F0" w:rsidRDefault="003B61F0" w:rsidP="003B61F0">
      <w:pPr>
        <w:rPr>
          <w:sz w:val="28"/>
          <w:szCs w:val="24"/>
        </w:rPr>
      </w:pPr>
      <w:r w:rsidRPr="003B61F0">
        <w:rPr>
          <w:sz w:val="28"/>
          <w:szCs w:val="24"/>
        </w:rPr>
        <w:t>4. Опубликовать настоящее постановление в периодическом печатном издании -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2663DB" w:rsidRDefault="002663DB" w:rsidP="007E1B5F">
      <w:pPr>
        <w:spacing w:line="240" w:lineRule="exact"/>
        <w:ind w:firstLine="0"/>
        <w:jc w:val="center"/>
        <w:rPr>
          <w:sz w:val="28"/>
          <w:szCs w:val="28"/>
        </w:rPr>
      </w:pPr>
    </w:p>
    <w:p w:rsidR="00BC1879" w:rsidRPr="002663DB" w:rsidRDefault="00BC1879" w:rsidP="007E1B5F">
      <w:pPr>
        <w:spacing w:line="240" w:lineRule="exact"/>
        <w:ind w:firstLine="0"/>
        <w:jc w:val="center"/>
        <w:rPr>
          <w:sz w:val="28"/>
          <w:szCs w:val="28"/>
        </w:rPr>
      </w:pPr>
    </w:p>
    <w:p w:rsidR="000E33A5" w:rsidRPr="000E33A5" w:rsidRDefault="000E33A5" w:rsidP="000E33A5">
      <w:pPr>
        <w:spacing w:line="216" w:lineRule="auto"/>
        <w:ind w:firstLine="0"/>
        <w:rPr>
          <w:sz w:val="28"/>
          <w:szCs w:val="28"/>
        </w:rPr>
      </w:pPr>
      <w:r w:rsidRPr="000E33A5">
        <w:rPr>
          <w:sz w:val="28"/>
          <w:szCs w:val="28"/>
        </w:rPr>
        <w:tab/>
      </w:r>
    </w:p>
    <w:p w:rsidR="000C2AF1" w:rsidRPr="000A19EF" w:rsidRDefault="000C2AF1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53974" w:rsidRDefault="00FA5CF6" w:rsidP="00BC1879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7E1B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72500">
        <w:rPr>
          <w:b/>
          <w:sz w:val="28"/>
          <w:szCs w:val="28"/>
        </w:rPr>
        <w:t xml:space="preserve"> </w:t>
      </w:r>
      <w:r w:rsidR="00004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Михайлова</w:t>
      </w:r>
    </w:p>
    <w:p w:rsidR="003B61F0" w:rsidRDefault="003B61F0" w:rsidP="00BC1879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B61F0" w:rsidRDefault="003B61F0" w:rsidP="00BC1879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B61F0" w:rsidRDefault="003B61F0" w:rsidP="00BC1879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B61F0" w:rsidRDefault="003B61F0" w:rsidP="00BC1879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B61F0" w:rsidRDefault="003B61F0" w:rsidP="00BC1879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B61F0" w:rsidRDefault="003B61F0" w:rsidP="00BC1879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B61F0" w:rsidRDefault="003B61F0" w:rsidP="00BC1879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B61F0" w:rsidRDefault="003B61F0" w:rsidP="00BC1879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B61F0" w:rsidRPr="003B61F0" w:rsidRDefault="003B61F0" w:rsidP="003B61F0">
      <w:pPr>
        <w:tabs>
          <w:tab w:val="left" w:pos="6800"/>
        </w:tabs>
        <w:spacing w:line="280" w:lineRule="exact"/>
        <w:ind w:firstLine="0"/>
        <w:jc w:val="right"/>
        <w:rPr>
          <w:sz w:val="24"/>
          <w:szCs w:val="24"/>
        </w:rPr>
      </w:pPr>
      <w:r w:rsidRPr="003B61F0">
        <w:rPr>
          <w:sz w:val="24"/>
          <w:szCs w:val="24"/>
        </w:rPr>
        <w:lastRenderedPageBreak/>
        <w:t>Приложение</w:t>
      </w:r>
    </w:p>
    <w:p w:rsidR="003B61F0" w:rsidRPr="003B61F0" w:rsidRDefault="003B61F0" w:rsidP="003B61F0">
      <w:pPr>
        <w:tabs>
          <w:tab w:val="left" w:pos="6800"/>
        </w:tabs>
        <w:spacing w:line="280" w:lineRule="exact"/>
        <w:ind w:firstLine="0"/>
        <w:jc w:val="right"/>
        <w:rPr>
          <w:sz w:val="24"/>
          <w:szCs w:val="24"/>
        </w:rPr>
      </w:pPr>
      <w:r w:rsidRPr="003B61F0">
        <w:rPr>
          <w:sz w:val="24"/>
          <w:szCs w:val="24"/>
        </w:rPr>
        <w:t>к постановлению Администрации</w:t>
      </w:r>
    </w:p>
    <w:p w:rsidR="003B61F0" w:rsidRPr="003B61F0" w:rsidRDefault="003B61F0" w:rsidP="003B61F0">
      <w:pPr>
        <w:tabs>
          <w:tab w:val="left" w:pos="6800"/>
        </w:tabs>
        <w:spacing w:line="280" w:lineRule="exact"/>
        <w:ind w:firstLine="0"/>
        <w:jc w:val="right"/>
        <w:rPr>
          <w:sz w:val="24"/>
          <w:szCs w:val="24"/>
        </w:rPr>
      </w:pPr>
      <w:r w:rsidRPr="003B61F0">
        <w:rPr>
          <w:sz w:val="24"/>
          <w:szCs w:val="24"/>
        </w:rPr>
        <w:t xml:space="preserve">муниципального округа </w:t>
      </w:r>
    </w:p>
    <w:p w:rsidR="006B6F5C" w:rsidRDefault="003B61F0" w:rsidP="006B6F5C">
      <w:pPr>
        <w:tabs>
          <w:tab w:val="left" w:pos="6800"/>
        </w:tabs>
        <w:spacing w:line="280" w:lineRule="exact"/>
        <w:ind w:firstLine="0"/>
        <w:jc w:val="left"/>
        <w:rPr>
          <w:sz w:val="24"/>
          <w:szCs w:val="24"/>
        </w:rPr>
      </w:pPr>
      <w:r w:rsidRPr="003B61F0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B6F5C" w:rsidRPr="006B6F5C">
        <w:rPr>
          <w:sz w:val="24"/>
          <w:szCs w:val="24"/>
        </w:rPr>
        <w:t>от 09.12.2024 № 2130</w:t>
      </w:r>
    </w:p>
    <w:p w:rsidR="003B61F0" w:rsidRPr="003B61F0" w:rsidRDefault="003B61F0" w:rsidP="006B6F5C">
      <w:pPr>
        <w:tabs>
          <w:tab w:val="left" w:pos="6800"/>
        </w:tabs>
        <w:spacing w:line="280" w:lineRule="exact"/>
        <w:ind w:firstLine="0"/>
        <w:jc w:val="left"/>
        <w:rPr>
          <w:sz w:val="24"/>
          <w:szCs w:val="24"/>
        </w:rPr>
      </w:pPr>
      <w:r w:rsidRPr="003B61F0">
        <w:rPr>
          <w:sz w:val="24"/>
          <w:szCs w:val="24"/>
        </w:rPr>
        <w:t xml:space="preserve"> </w:t>
      </w:r>
    </w:p>
    <w:p w:rsidR="003B61F0" w:rsidRPr="003B61F0" w:rsidRDefault="003B61F0" w:rsidP="003B61F0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3B61F0">
        <w:rPr>
          <w:b/>
          <w:sz w:val="24"/>
          <w:szCs w:val="24"/>
        </w:rPr>
        <w:t>Размер ежедневной платы, взимаемой с родителей (законных представителей) за присмотр и уход за детьми в муниципальных образовательных организациях, реализующих  образовательные программы дошкольного образования</w:t>
      </w:r>
    </w:p>
    <w:p w:rsidR="003B61F0" w:rsidRPr="003B61F0" w:rsidRDefault="003B61F0" w:rsidP="003B61F0">
      <w:pPr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551"/>
        <w:gridCol w:w="2552"/>
        <w:gridCol w:w="2629"/>
      </w:tblGrid>
      <w:tr w:rsidR="003B61F0" w:rsidRPr="003B61F0" w:rsidTr="001A3F93">
        <w:tc>
          <w:tcPr>
            <w:tcW w:w="1986" w:type="dxa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Наименование дня в образовательной организации</w:t>
            </w:r>
          </w:p>
        </w:tc>
        <w:tc>
          <w:tcPr>
            <w:tcW w:w="2551" w:type="dxa"/>
            <w:shd w:val="clear" w:color="auto" w:fill="auto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Родительская плата за присмотр и уход за день (руб.)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Родительская плата за присмотр и уход за детьми из семей, имеющих трех и более несовершеннолетних детей (руб.)</w:t>
            </w:r>
          </w:p>
        </w:tc>
        <w:tc>
          <w:tcPr>
            <w:tcW w:w="2629" w:type="dxa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Родительская плата за присмотр и уход за детьми с ограниченными возможностями здоровья (руб.)</w:t>
            </w:r>
          </w:p>
        </w:tc>
      </w:tr>
      <w:tr w:rsidR="003B61F0" w:rsidRPr="003B61F0" w:rsidTr="001A3F93">
        <w:tc>
          <w:tcPr>
            <w:tcW w:w="1986" w:type="dxa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4</w:t>
            </w:r>
          </w:p>
        </w:tc>
      </w:tr>
      <w:tr w:rsidR="003B61F0" w:rsidRPr="003B61F0" w:rsidTr="001A3F93">
        <w:tc>
          <w:tcPr>
            <w:tcW w:w="1986" w:type="dxa"/>
          </w:tcPr>
          <w:p w:rsidR="003B61F0" w:rsidRPr="003B61F0" w:rsidRDefault="006B6F5C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B61F0" w:rsidRPr="003B61F0">
              <w:rPr>
                <w:sz w:val="24"/>
                <w:szCs w:val="24"/>
              </w:rPr>
              <w:t xml:space="preserve">ень посещения </w:t>
            </w:r>
          </w:p>
        </w:tc>
        <w:tc>
          <w:tcPr>
            <w:tcW w:w="2551" w:type="dxa"/>
            <w:shd w:val="clear" w:color="auto" w:fill="auto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140,0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(из них 5,5 рубля на обеспечение соблюдения ребенком режима дня и личной гигиены,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3 рубля на</w:t>
            </w:r>
            <w:r w:rsidRPr="003B61F0">
              <w:t xml:space="preserve"> </w:t>
            </w:r>
            <w:r w:rsidRPr="003B61F0">
              <w:rPr>
                <w:sz w:val="24"/>
                <w:szCs w:val="24"/>
              </w:rPr>
              <w:t xml:space="preserve">расходы на заработную плату с учетом начислений на выплаты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по оплате труда для обеспечения присмотра и ухода за детьми (за исключением педагогических работников)</w:t>
            </w:r>
          </w:p>
        </w:tc>
        <w:tc>
          <w:tcPr>
            <w:tcW w:w="2552" w:type="dxa"/>
            <w:shd w:val="clear" w:color="auto" w:fill="auto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75,0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(из них 5,5 рубля на обеспечение соблюдения ребенком режима дня и личной гигиены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3 рубля на</w:t>
            </w:r>
            <w:r w:rsidRPr="003B61F0">
              <w:t xml:space="preserve"> </w:t>
            </w:r>
            <w:r w:rsidRPr="003B61F0">
              <w:rPr>
                <w:sz w:val="24"/>
                <w:szCs w:val="24"/>
              </w:rPr>
              <w:t xml:space="preserve">расходы на заработную плату с учетом начислений на выплаты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по оплате труда для обеспечения присмотра и ухода за детьми (за исключением педагогических работников)</w:t>
            </w:r>
          </w:p>
        </w:tc>
        <w:tc>
          <w:tcPr>
            <w:tcW w:w="2629" w:type="dxa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50,0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 xml:space="preserve">(из них 5,5 рубля на обеспечение соблюдения ребенком режима дня и личной гигиены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3 рубля на</w:t>
            </w:r>
            <w:r w:rsidRPr="003B61F0">
              <w:t xml:space="preserve"> </w:t>
            </w:r>
            <w:r w:rsidRPr="003B61F0">
              <w:rPr>
                <w:sz w:val="24"/>
                <w:szCs w:val="24"/>
              </w:rPr>
              <w:t xml:space="preserve">расходы на заработную плату с учетом начислений на выплаты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по оплате труда для обеспечения присмотра и ухода за детьми (за исключением педагогических работников)</w:t>
            </w:r>
          </w:p>
        </w:tc>
      </w:tr>
      <w:tr w:rsidR="003B61F0" w:rsidRPr="003B61F0" w:rsidTr="001A3F93">
        <w:tc>
          <w:tcPr>
            <w:tcW w:w="1986" w:type="dxa"/>
          </w:tcPr>
          <w:p w:rsidR="003B61F0" w:rsidRPr="003B61F0" w:rsidRDefault="003B61F0" w:rsidP="006B6F5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 xml:space="preserve"> </w:t>
            </w:r>
            <w:r w:rsidR="006B6F5C">
              <w:rPr>
                <w:sz w:val="24"/>
                <w:szCs w:val="24"/>
              </w:rPr>
              <w:t>Д</w:t>
            </w:r>
            <w:r w:rsidRPr="003B61F0">
              <w:rPr>
                <w:sz w:val="24"/>
                <w:szCs w:val="24"/>
              </w:rPr>
              <w:t xml:space="preserve">ень непосещения </w:t>
            </w:r>
          </w:p>
        </w:tc>
        <w:tc>
          <w:tcPr>
            <w:tcW w:w="2551" w:type="dxa"/>
            <w:shd w:val="clear" w:color="auto" w:fill="auto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7,5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 xml:space="preserve">(из них 4,5 рубля на обеспечение соблюдения ребенком режима дня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3 рубля на</w:t>
            </w:r>
            <w:r w:rsidRPr="003B61F0">
              <w:t xml:space="preserve"> </w:t>
            </w:r>
            <w:r w:rsidRPr="003B61F0">
              <w:rPr>
                <w:sz w:val="24"/>
                <w:szCs w:val="24"/>
              </w:rPr>
              <w:t xml:space="preserve">расходы на заработную плату с учетом начислений на выплаты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по оплате труда для обеспечения присмотра и ухода за детьми (за исключением педагогических работников)</w:t>
            </w:r>
          </w:p>
        </w:tc>
        <w:tc>
          <w:tcPr>
            <w:tcW w:w="2552" w:type="dxa"/>
            <w:shd w:val="clear" w:color="auto" w:fill="auto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7,5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 xml:space="preserve">(из них 4,5 рубля на обеспечение соблюдения ребенком режима дня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3 рубля на</w:t>
            </w:r>
            <w:r w:rsidRPr="003B61F0">
              <w:t xml:space="preserve"> </w:t>
            </w:r>
            <w:r w:rsidRPr="003B61F0">
              <w:rPr>
                <w:sz w:val="24"/>
                <w:szCs w:val="24"/>
              </w:rPr>
              <w:t xml:space="preserve">расходы на заработную плату с учетом начислений на выплаты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по оплате труда для обеспечения присмотра и ухода за детьми (за исключением педагогических работников)</w:t>
            </w:r>
          </w:p>
        </w:tc>
        <w:tc>
          <w:tcPr>
            <w:tcW w:w="2629" w:type="dxa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7,5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 xml:space="preserve">(из них 4,5 рубля на обеспечение соблюдения ребенком режима дня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3 рубля на</w:t>
            </w:r>
            <w:r w:rsidRPr="003B61F0">
              <w:t xml:space="preserve"> </w:t>
            </w:r>
            <w:r w:rsidRPr="003B61F0">
              <w:rPr>
                <w:sz w:val="24"/>
                <w:szCs w:val="24"/>
              </w:rPr>
              <w:t xml:space="preserve">расходы на заработную плату с учетом начислений на выплаты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по оплате труда для обеспечения присмотра и ухода за детьми (за исключением педагогических работников)</w:t>
            </w:r>
          </w:p>
        </w:tc>
      </w:tr>
      <w:tr w:rsidR="003B61F0" w:rsidRPr="003B61F0" w:rsidTr="001A3F93">
        <w:tc>
          <w:tcPr>
            <w:tcW w:w="1986" w:type="dxa"/>
          </w:tcPr>
          <w:p w:rsidR="003B61F0" w:rsidRPr="003B61F0" w:rsidRDefault="006B6F5C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3B61F0" w:rsidRPr="003B61F0">
              <w:rPr>
                <w:sz w:val="24"/>
                <w:szCs w:val="24"/>
              </w:rPr>
              <w:t xml:space="preserve"> посещения в режиме кратковременного пребывания </w:t>
            </w:r>
          </w:p>
        </w:tc>
        <w:tc>
          <w:tcPr>
            <w:tcW w:w="2551" w:type="dxa"/>
            <w:shd w:val="clear" w:color="auto" w:fill="auto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1,6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 xml:space="preserve">(из них 0,4 рубля на обеспечение соблюдения ребенком </w:t>
            </w:r>
            <w:r w:rsidRPr="003B61F0">
              <w:rPr>
                <w:sz w:val="24"/>
                <w:szCs w:val="24"/>
              </w:rPr>
              <w:lastRenderedPageBreak/>
              <w:t>личной гигиены,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1,2 рубля на</w:t>
            </w:r>
            <w:r w:rsidRPr="003B61F0">
              <w:t xml:space="preserve"> </w:t>
            </w:r>
            <w:r w:rsidRPr="003B61F0">
              <w:rPr>
                <w:sz w:val="24"/>
                <w:szCs w:val="24"/>
              </w:rPr>
              <w:t xml:space="preserve">расходы на заработную плату с учетом начислений на выплаты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по оплате труда для обеспечения присмотра и ухода за детьми (за исключением педагогических работников)</w:t>
            </w:r>
          </w:p>
        </w:tc>
        <w:tc>
          <w:tcPr>
            <w:tcW w:w="2552" w:type="dxa"/>
            <w:shd w:val="clear" w:color="auto" w:fill="auto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lastRenderedPageBreak/>
              <w:t>1,6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 xml:space="preserve">(из них 0,4 рубля на обеспечение соблюдения ребенком </w:t>
            </w:r>
            <w:r w:rsidRPr="003B61F0">
              <w:rPr>
                <w:sz w:val="24"/>
                <w:szCs w:val="24"/>
              </w:rPr>
              <w:lastRenderedPageBreak/>
              <w:t>личной гигиены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1,2 рубля на</w:t>
            </w:r>
            <w:r w:rsidRPr="003B61F0">
              <w:t xml:space="preserve"> </w:t>
            </w:r>
            <w:r w:rsidRPr="003B61F0">
              <w:rPr>
                <w:sz w:val="24"/>
                <w:szCs w:val="24"/>
              </w:rPr>
              <w:t xml:space="preserve">расходы на заработную плату с учетом начислений на выплаты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по оплате труда для обеспечения присмотра и ухода за детьми (за исключением педагогических работников)</w:t>
            </w:r>
          </w:p>
        </w:tc>
        <w:tc>
          <w:tcPr>
            <w:tcW w:w="2629" w:type="dxa"/>
          </w:tcPr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lastRenderedPageBreak/>
              <w:t>1,6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 xml:space="preserve">(из них 0,4 рубля на обеспечение соблюдения ребенком </w:t>
            </w:r>
            <w:r w:rsidRPr="003B61F0">
              <w:rPr>
                <w:sz w:val="24"/>
                <w:szCs w:val="24"/>
              </w:rPr>
              <w:lastRenderedPageBreak/>
              <w:t xml:space="preserve">личной гигиены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1,2 рубля на</w:t>
            </w:r>
            <w:r w:rsidRPr="003B61F0">
              <w:t xml:space="preserve"> </w:t>
            </w:r>
            <w:r w:rsidRPr="003B61F0">
              <w:rPr>
                <w:sz w:val="24"/>
                <w:szCs w:val="24"/>
              </w:rPr>
              <w:t xml:space="preserve">расходы на заработную плату с учетом начислений на выплаты </w:t>
            </w:r>
          </w:p>
          <w:p w:rsidR="003B61F0" w:rsidRPr="003B61F0" w:rsidRDefault="003B61F0" w:rsidP="003B61F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1F0">
              <w:rPr>
                <w:sz w:val="24"/>
                <w:szCs w:val="24"/>
              </w:rPr>
              <w:t>по оплате труда для обеспечения присмотра и ухода за детьми (за исключением педагогических работников)</w:t>
            </w:r>
          </w:p>
        </w:tc>
      </w:tr>
    </w:tbl>
    <w:p w:rsidR="003B61F0" w:rsidRPr="003B61F0" w:rsidRDefault="003B61F0" w:rsidP="003B61F0">
      <w:pPr>
        <w:tabs>
          <w:tab w:val="left" w:pos="6800"/>
        </w:tabs>
        <w:spacing w:line="280" w:lineRule="exact"/>
        <w:ind w:firstLine="0"/>
        <w:jc w:val="left"/>
        <w:rPr>
          <w:sz w:val="24"/>
          <w:szCs w:val="24"/>
        </w:rPr>
      </w:pPr>
    </w:p>
    <w:p w:rsidR="003B61F0" w:rsidRDefault="003B61F0" w:rsidP="00BC1879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3B61F0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57" w:rsidRDefault="00F34057" w:rsidP="00100CA2">
      <w:pPr>
        <w:spacing w:line="240" w:lineRule="auto"/>
      </w:pPr>
      <w:r>
        <w:separator/>
      </w:r>
    </w:p>
  </w:endnote>
  <w:endnote w:type="continuationSeparator" w:id="0">
    <w:p w:rsidR="00F34057" w:rsidRDefault="00F34057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57" w:rsidRDefault="00F34057" w:rsidP="00100CA2">
      <w:pPr>
        <w:spacing w:line="240" w:lineRule="auto"/>
      </w:pPr>
      <w:r>
        <w:separator/>
      </w:r>
    </w:p>
  </w:footnote>
  <w:footnote w:type="continuationSeparator" w:id="0">
    <w:p w:rsidR="00F34057" w:rsidRDefault="00F34057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 w15:restartNumberingAfterBreak="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312B043D"/>
    <w:multiLevelType w:val="hybridMultilevel"/>
    <w:tmpl w:val="AB322AA8"/>
    <w:lvl w:ilvl="0" w:tplc="BD88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6" w15:restartNumberingAfterBreak="0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 w15:restartNumberingAfterBreak="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 w15:restartNumberingAfterBreak="0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1" w15:restartNumberingAfterBreak="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4"/>
  </w:num>
  <w:num w:numId="5">
    <w:abstractNumId w:val="9"/>
  </w:num>
  <w:num w:numId="6">
    <w:abstractNumId w:val="25"/>
  </w:num>
  <w:num w:numId="7">
    <w:abstractNumId w:val="22"/>
  </w:num>
  <w:num w:numId="8">
    <w:abstractNumId w:val="7"/>
  </w:num>
  <w:num w:numId="9">
    <w:abstractNumId w:val="12"/>
  </w:num>
  <w:num w:numId="10">
    <w:abstractNumId w:val="3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  <w:num w:numId="18">
    <w:abstractNumId w:val="28"/>
  </w:num>
  <w:num w:numId="19">
    <w:abstractNumId w:val="26"/>
  </w:num>
  <w:num w:numId="20">
    <w:abstractNumId w:val="29"/>
  </w:num>
  <w:num w:numId="21">
    <w:abstractNumId w:val="18"/>
  </w:num>
  <w:num w:numId="22">
    <w:abstractNumId w:val="13"/>
  </w:num>
  <w:num w:numId="23">
    <w:abstractNumId w:val="10"/>
  </w:num>
  <w:num w:numId="24">
    <w:abstractNumId w:val="21"/>
  </w:num>
  <w:num w:numId="25">
    <w:abstractNumId w:val="23"/>
  </w:num>
  <w:num w:numId="26">
    <w:abstractNumId w:val="27"/>
  </w:num>
  <w:num w:numId="27">
    <w:abstractNumId w:val="5"/>
  </w:num>
  <w:num w:numId="28">
    <w:abstractNumId w:val="20"/>
  </w:num>
  <w:num w:numId="29">
    <w:abstractNumId w:val="11"/>
  </w:num>
  <w:num w:numId="30">
    <w:abstractNumId w:val="14"/>
  </w:num>
  <w:num w:numId="31">
    <w:abstractNumId w:val="8"/>
  </w:num>
  <w:num w:numId="32">
    <w:abstractNumId w:val="30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1E6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5782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2AF1"/>
    <w:rsid w:val="000C34A7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67D6"/>
    <w:rsid w:val="000D7DDB"/>
    <w:rsid w:val="000E12BE"/>
    <w:rsid w:val="000E2209"/>
    <w:rsid w:val="000E32ED"/>
    <w:rsid w:val="000E33A5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0B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7EE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47C9"/>
    <w:rsid w:val="001361FA"/>
    <w:rsid w:val="00136AF4"/>
    <w:rsid w:val="001377A4"/>
    <w:rsid w:val="00140A3F"/>
    <w:rsid w:val="00140B1C"/>
    <w:rsid w:val="00141905"/>
    <w:rsid w:val="00141BCF"/>
    <w:rsid w:val="0014288B"/>
    <w:rsid w:val="00142E62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0CC"/>
    <w:rsid w:val="001533E7"/>
    <w:rsid w:val="00155ACD"/>
    <w:rsid w:val="00155ADE"/>
    <w:rsid w:val="001564D5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4F8A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1F5FF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27F5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62D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63DB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13A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6BDE"/>
    <w:rsid w:val="002D71D5"/>
    <w:rsid w:val="002D75C1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CA0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00C"/>
    <w:rsid w:val="00311648"/>
    <w:rsid w:val="003126D0"/>
    <w:rsid w:val="003136B9"/>
    <w:rsid w:val="003139A9"/>
    <w:rsid w:val="003147BC"/>
    <w:rsid w:val="0031520A"/>
    <w:rsid w:val="00315DA6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85D"/>
    <w:rsid w:val="003312A3"/>
    <w:rsid w:val="0033309D"/>
    <w:rsid w:val="0033310A"/>
    <w:rsid w:val="003334BD"/>
    <w:rsid w:val="00334F3F"/>
    <w:rsid w:val="00335628"/>
    <w:rsid w:val="0033597F"/>
    <w:rsid w:val="00335A05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8D6"/>
    <w:rsid w:val="00373BD9"/>
    <w:rsid w:val="00373C91"/>
    <w:rsid w:val="00374192"/>
    <w:rsid w:val="00375AB3"/>
    <w:rsid w:val="00375B00"/>
    <w:rsid w:val="00375BE6"/>
    <w:rsid w:val="003771E9"/>
    <w:rsid w:val="003778BC"/>
    <w:rsid w:val="0038120D"/>
    <w:rsid w:val="00382548"/>
    <w:rsid w:val="003835D0"/>
    <w:rsid w:val="003837A2"/>
    <w:rsid w:val="0038388D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2EB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1F0"/>
    <w:rsid w:val="003B688E"/>
    <w:rsid w:val="003B74B8"/>
    <w:rsid w:val="003C17A4"/>
    <w:rsid w:val="003C201F"/>
    <w:rsid w:val="003C2B54"/>
    <w:rsid w:val="003C2FCE"/>
    <w:rsid w:val="003C380B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610F"/>
    <w:rsid w:val="003D7F89"/>
    <w:rsid w:val="003E02C8"/>
    <w:rsid w:val="003E049C"/>
    <w:rsid w:val="003E0ED1"/>
    <w:rsid w:val="003E1732"/>
    <w:rsid w:val="003E3B8E"/>
    <w:rsid w:val="003E468C"/>
    <w:rsid w:val="003E4A71"/>
    <w:rsid w:val="003E4E19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2948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19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894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439C"/>
    <w:rsid w:val="004C4A82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D8"/>
    <w:rsid w:val="004C7E3F"/>
    <w:rsid w:val="004D0D1B"/>
    <w:rsid w:val="004D21A4"/>
    <w:rsid w:val="004D244C"/>
    <w:rsid w:val="004D3E2D"/>
    <w:rsid w:val="004D40C5"/>
    <w:rsid w:val="004D438C"/>
    <w:rsid w:val="004D462A"/>
    <w:rsid w:val="004D54A0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182F"/>
    <w:rsid w:val="005019B0"/>
    <w:rsid w:val="00502045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71F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433D"/>
    <w:rsid w:val="005751EF"/>
    <w:rsid w:val="0057575B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7DD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47BA"/>
    <w:rsid w:val="005F5138"/>
    <w:rsid w:val="005F541D"/>
    <w:rsid w:val="005F6945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3BDB"/>
    <w:rsid w:val="00615369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D11"/>
    <w:rsid w:val="006243BB"/>
    <w:rsid w:val="0062539E"/>
    <w:rsid w:val="00625543"/>
    <w:rsid w:val="0063050B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941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363D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6F5C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0C36"/>
    <w:rsid w:val="00731DC6"/>
    <w:rsid w:val="00732ECE"/>
    <w:rsid w:val="00735538"/>
    <w:rsid w:val="007356F9"/>
    <w:rsid w:val="00737160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974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7D1"/>
    <w:rsid w:val="007809CB"/>
    <w:rsid w:val="007809EB"/>
    <w:rsid w:val="0078105A"/>
    <w:rsid w:val="00781805"/>
    <w:rsid w:val="00782AAF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1744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4AA4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1B5F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2600"/>
    <w:rsid w:val="00813056"/>
    <w:rsid w:val="00813A46"/>
    <w:rsid w:val="00813E86"/>
    <w:rsid w:val="0081427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B38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B74CF"/>
    <w:rsid w:val="008C04EC"/>
    <w:rsid w:val="008C1A16"/>
    <w:rsid w:val="008C2A2C"/>
    <w:rsid w:val="008C2C92"/>
    <w:rsid w:val="008C2FE2"/>
    <w:rsid w:val="008C332F"/>
    <w:rsid w:val="008C3AE3"/>
    <w:rsid w:val="008C3B4E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D39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1FDC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3E20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222C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6D71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5D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2B6B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48AF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42E7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7B0"/>
    <w:rsid w:val="00A95862"/>
    <w:rsid w:val="00A96788"/>
    <w:rsid w:val="00A96F80"/>
    <w:rsid w:val="00AA0504"/>
    <w:rsid w:val="00AA1233"/>
    <w:rsid w:val="00AA2B3E"/>
    <w:rsid w:val="00AA2E74"/>
    <w:rsid w:val="00AA3E41"/>
    <w:rsid w:val="00AA4B06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23A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C0F"/>
    <w:rsid w:val="00B76F7C"/>
    <w:rsid w:val="00B7730A"/>
    <w:rsid w:val="00B77B3B"/>
    <w:rsid w:val="00B77D4C"/>
    <w:rsid w:val="00B8193D"/>
    <w:rsid w:val="00B81A7F"/>
    <w:rsid w:val="00B81F1F"/>
    <w:rsid w:val="00B82937"/>
    <w:rsid w:val="00B82B54"/>
    <w:rsid w:val="00B8319A"/>
    <w:rsid w:val="00B836CB"/>
    <w:rsid w:val="00B83CEA"/>
    <w:rsid w:val="00B840BC"/>
    <w:rsid w:val="00B85586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187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A93"/>
    <w:rsid w:val="00BD3A9E"/>
    <w:rsid w:val="00BD4BD2"/>
    <w:rsid w:val="00BD7A98"/>
    <w:rsid w:val="00BD7EBB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17D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1702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57D5D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1B4"/>
    <w:rsid w:val="00C95DCC"/>
    <w:rsid w:val="00C97767"/>
    <w:rsid w:val="00C979A1"/>
    <w:rsid w:val="00CA15E9"/>
    <w:rsid w:val="00CA16DA"/>
    <w:rsid w:val="00CA3A22"/>
    <w:rsid w:val="00CA3D4F"/>
    <w:rsid w:val="00CA558F"/>
    <w:rsid w:val="00CA612D"/>
    <w:rsid w:val="00CA66B4"/>
    <w:rsid w:val="00CA7568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CF7D38"/>
    <w:rsid w:val="00D005A4"/>
    <w:rsid w:val="00D00F45"/>
    <w:rsid w:val="00D01F94"/>
    <w:rsid w:val="00D02362"/>
    <w:rsid w:val="00D0307E"/>
    <w:rsid w:val="00D04B5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353"/>
    <w:rsid w:val="00D66CCE"/>
    <w:rsid w:val="00D673BC"/>
    <w:rsid w:val="00D67FB0"/>
    <w:rsid w:val="00D70979"/>
    <w:rsid w:val="00D72845"/>
    <w:rsid w:val="00D73A64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59FC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1FA5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6A7C"/>
    <w:rsid w:val="00DE73C9"/>
    <w:rsid w:val="00DE7BFE"/>
    <w:rsid w:val="00DE7C6A"/>
    <w:rsid w:val="00DF1905"/>
    <w:rsid w:val="00DF25DB"/>
    <w:rsid w:val="00DF37A0"/>
    <w:rsid w:val="00DF3F97"/>
    <w:rsid w:val="00DF64F7"/>
    <w:rsid w:val="00DF7448"/>
    <w:rsid w:val="00E01275"/>
    <w:rsid w:val="00E017E6"/>
    <w:rsid w:val="00E02BC4"/>
    <w:rsid w:val="00E02C4C"/>
    <w:rsid w:val="00E03A52"/>
    <w:rsid w:val="00E03E9F"/>
    <w:rsid w:val="00E045FB"/>
    <w:rsid w:val="00E05ABC"/>
    <w:rsid w:val="00E108A1"/>
    <w:rsid w:val="00E11748"/>
    <w:rsid w:val="00E11814"/>
    <w:rsid w:val="00E14221"/>
    <w:rsid w:val="00E14FE1"/>
    <w:rsid w:val="00E1671E"/>
    <w:rsid w:val="00E17D95"/>
    <w:rsid w:val="00E20BF6"/>
    <w:rsid w:val="00E20D6B"/>
    <w:rsid w:val="00E20E90"/>
    <w:rsid w:val="00E223AB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6ECB"/>
    <w:rsid w:val="00E371FB"/>
    <w:rsid w:val="00E376F9"/>
    <w:rsid w:val="00E41CA8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05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66B62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206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4CC0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3B"/>
    <w:rsid w:val="00F22F54"/>
    <w:rsid w:val="00F23369"/>
    <w:rsid w:val="00F24431"/>
    <w:rsid w:val="00F25B53"/>
    <w:rsid w:val="00F26165"/>
    <w:rsid w:val="00F267EF"/>
    <w:rsid w:val="00F26F2D"/>
    <w:rsid w:val="00F2731A"/>
    <w:rsid w:val="00F27867"/>
    <w:rsid w:val="00F27F28"/>
    <w:rsid w:val="00F30550"/>
    <w:rsid w:val="00F3080C"/>
    <w:rsid w:val="00F30846"/>
    <w:rsid w:val="00F31B24"/>
    <w:rsid w:val="00F32A9F"/>
    <w:rsid w:val="00F33BAA"/>
    <w:rsid w:val="00F34057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80E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1FF1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0CF3"/>
    <w:rsid w:val="00F71F62"/>
    <w:rsid w:val="00F72500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264"/>
    <w:rsid w:val="00F81471"/>
    <w:rsid w:val="00F815AB"/>
    <w:rsid w:val="00F815DE"/>
    <w:rsid w:val="00F81880"/>
    <w:rsid w:val="00F829DE"/>
    <w:rsid w:val="00F82EA1"/>
    <w:rsid w:val="00F8319D"/>
    <w:rsid w:val="00F84223"/>
    <w:rsid w:val="00F85612"/>
    <w:rsid w:val="00F90E90"/>
    <w:rsid w:val="00F9136A"/>
    <w:rsid w:val="00F913D8"/>
    <w:rsid w:val="00F91810"/>
    <w:rsid w:val="00F91BB7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3CC4"/>
    <w:rsid w:val="00FA42AF"/>
    <w:rsid w:val="00FA4C2B"/>
    <w:rsid w:val="00FA5C78"/>
    <w:rsid w:val="00FA5CF6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12F"/>
    <w:rsid w:val="00FB6DF3"/>
    <w:rsid w:val="00FB7527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303"/>
    <w:rsid w:val="00FC7486"/>
    <w:rsid w:val="00FC7B96"/>
    <w:rsid w:val="00FD49C5"/>
    <w:rsid w:val="00FD52BA"/>
    <w:rsid w:val="00FD53F6"/>
    <w:rsid w:val="00FD59B9"/>
    <w:rsid w:val="00FD5D12"/>
    <w:rsid w:val="00FD651B"/>
    <w:rsid w:val="00FD70B2"/>
    <w:rsid w:val="00FD7468"/>
    <w:rsid w:val="00FD78E2"/>
    <w:rsid w:val="00FE1185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AB2A6-AA32-4A9E-8CA9-CAF20A7B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7EBA-4445-469C-9697-447EDC99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Виктория</cp:lastModifiedBy>
  <cp:revision>3</cp:revision>
  <cp:lastPrinted>2024-12-09T09:03:00Z</cp:lastPrinted>
  <dcterms:created xsi:type="dcterms:W3CDTF">2024-12-09T13:09:00Z</dcterms:created>
  <dcterms:modified xsi:type="dcterms:W3CDTF">2024-12-09T13:09:00Z</dcterms:modified>
</cp:coreProperties>
</file>