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DE20CB">
        <w:rPr>
          <w:sz w:val="28"/>
        </w:rPr>
        <w:t>0</w:t>
      </w:r>
      <w:r w:rsidR="00084BEA">
        <w:rPr>
          <w:sz w:val="28"/>
        </w:rPr>
        <w:t>7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642AE7">
        <w:rPr>
          <w:sz w:val="28"/>
        </w:rPr>
        <w:t>2</w:t>
      </w:r>
      <w:r w:rsidR="00E900DE">
        <w:rPr>
          <w:sz w:val="28"/>
        </w:rPr>
        <w:t>3</w:t>
      </w:r>
      <w:r w:rsidR="006F2149">
        <w:rPr>
          <w:sz w:val="28"/>
        </w:rPr>
        <w:t>1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57CBC" w:rsidRDefault="00857CBC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084BEA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84BEA" w:rsidRPr="00084BEA" w:rsidTr="00AB3FB4">
        <w:tc>
          <w:tcPr>
            <w:tcW w:w="9853" w:type="dxa"/>
            <w:shd w:val="clear" w:color="auto" w:fill="auto"/>
          </w:tcPr>
          <w:p w:rsid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4BEA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084BEA" w:rsidRP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084BEA" w:rsidRPr="00857CBC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6F2149" w:rsidRPr="006F2149" w:rsidRDefault="006F2149" w:rsidP="006F2149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6F2149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6F2149">
        <w:rPr>
          <w:sz w:val="28"/>
          <w:szCs w:val="28"/>
          <w:lang w:val="en-US" w:eastAsia="zh-CN"/>
        </w:rPr>
        <w:t>V</w:t>
      </w:r>
      <w:r w:rsidRPr="006F2149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6F2149">
        <w:rPr>
          <w:sz w:val="28"/>
          <w:szCs w:val="28"/>
          <w:lang w:eastAsia="zh-CN"/>
        </w:rPr>
        <w:t xml:space="preserve"> </w:t>
      </w:r>
      <w:proofErr w:type="gramStart"/>
      <w:r w:rsidRPr="006F2149">
        <w:rPr>
          <w:sz w:val="28"/>
          <w:szCs w:val="28"/>
          <w:lang w:eastAsia="zh-CN"/>
        </w:rPr>
        <w:t>границах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</w:t>
      </w:r>
      <w:proofErr w:type="gramEnd"/>
      <w:r w:rsidRPr="006F2149">
        <w:rPr>
          <w:sz w:val="28"/>
          <w:szCs w:val="28"/>
          <w:lang w:eastAsia="zh-CN"/>
        </w:rPr>
        <w:t xml:space="preserve"> в  реестре за № 53/60-н/53-2023-1-549, в интересах публичного акционерного общества «</w:t>
      </w:r>
      <w:proofErr w:type="spellStart"/>
      <w:r w:rsidRPr="006F2149">
        <w:rPr>
          <w:sz w:val="28"/>
          <w:szCs w:val="28"/>
          <w:lang w:eastAsia="zh-CN"/>
        </w:rPr>
        <w:t>Россети</w:t>
      </w:r>
      <w:proofErr w:type="spellEnd"/>
      <w:r w:rsidRPr="006F2149">
        <w:rPr>
          <w:sz w:val="28"/>
          <w:szCs w:val="28"/>
          <w:lang w:eastAsia="zh-CN"/>
        </w:rPr>
        <w:t xml:space="preserve"> Северо-Запад» от 29.12.2023 года, учитывая отсутствие заявлений иных правообладателей земельных участков в период публикации сообщения о возможном установлении публичного сервитута (с 19.01.2024 по 03.02.2024 г.), Администрация Солецкого муниципального округа </w:t>
      </w:r>
      <w:r w:rsidRPr="006F2149">
        <w:rPr>
          <w:b/>
          <w:sz w:val="28"/>
          <w:szCs w:val="28"/>
          <w:lang w:eastAsia="zh-CN"/>
        </w:rPr>
        <w:t>ПОСТАНОВЛЯЕТ</w:t>
      </w:r>
      <w:r w:rsidRPr="006F2149">
        <w:rPr>
          <w:sz w:val="28"/>
          <w:szCs w:val="28"/>
          <w:lang w:eastAsia="zh-CN"/>
        </w:rPr>
        <w:t>: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6F2149">
        <w:rPr>
          <w:sz w:val="28"/>
          <w:szCs w:val="28"/>
          <w:lang w:eastAsia="zh-CN"/>
        </w:rPr>
        <w:t>Россети</w:t>
      </w:r>
      <w:proofErr w:type="spellEnd"/>
      <w:r w:rsidRPr="006F2149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6F2149">
        <w:rPr>
          <w:sz w:val="28"/>
          <w:szCs w:val="28"/>
          <w:lang w:eastAsia="zh-CN"/>
        </w:rPr>
        <w:t>Россети</w:t>
      </w:r>
      <w:proofErr w:type="spellEnd"/>
      <w:r w:rsidRPr="006F2149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6F2149">
        <w:rPr>
          <w:sz w:val="28"/>
          <w:szCs w:val="28"/>
          <w:lang w:eastAsia="zh-CN"/>
        </w:rPr>
        <w:t xml:space="preserve"> А</w:t>
      </w:r>
      <w:proofErr w:type="gramEnd"/>
      <w:r w:rsidRPr="006F2149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53:16:0074501</w:t>
      </w:r>
      <w:r w:rsidRPr="006F2149">
        <w:rPr>
          <w:color w:val="FF0000"/>
          <w:sz w:val="28"/>
          <w:szCs w:val="28"/>
          <w:lang w:eastAsia="zh-CN"/>
        </w:rPr>
        <w:t xml:space="preserve"> </w:t>
      </w:r>
      <w:r w:rsidRPr="006F2149">
        <w:rPr>
          <w:sz w:val="28"/>
          <w:szCs w:val="28"/>
          <w:lang w:eastAsia="zh-CN"/>
        </w:rPr>
        <w:t>общей площадью 77 кв. м в целях размещения (эксплуатации)  существующего инженерного сооружения</w:t>
      </w:r>
      <w:r w:rsidRPr="006F2149">
        <w:rPr>
          <w:color w:val="FF0000"/>
          <w:sz w:val="28"/>
          <w:szCs w:val="28"/>
          <w:lang w:eastAsia="zh-CN"/>
        </w:rPr>
        <w:t xml:space="preserve"> </w:t>
      </w:r>
      <w:r w:rsidRPr="006F2149">
        <w:rPr>
          <w:sz w:val="28"/>
          <w:szCs w:val="28"/>
          <w:lang w:eastAsia="zh-CN"/>
        </w:rPr>
        <w:t xml:space="preserve">«ВЛИ-0,4кВ Л-3 от КТП «Велебицы-1» (отпайка от </w:t>
      </w:r>
      <w:proofErr w:type="gramStart"/>
      <w:r w:rsidRPr="006F2149">
        <w:rPr>
          <w:sz w:val="28"/>
          <w:szCs w:val="28"/>
          <w:lang w:eastAsia="zh-CN"/>
        </w:rPr>
        <w:lastRenderedPageBreak/>
        <w:t>оп</w:t>
      </w:r>
      <w:proofErr w:type="gramEnd"/>
      <w:r w:rsidRPr="006F2149">
        <w:rPr>
          <w:sz w:val="28"/>
          <w:szCs w:val="28"/>
          <w:lang w:eastAsia="zh-CN"/>
        </w:rPr>
        <w:t xml:space="preserve">. № 7/4) (ВЛ-10кВ Л-15 ПС Сольцы)», используемого для организации электроснабжения населения. 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2. Срок публичного сервитута – 49 лет.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5. ПАО «</w:t>
      </w:r>
      <w:proofErr w:type="spellStart"/>
      <w:r w:rsidRPr="006F2149">
        <w:rPr>
          <w:sz w:val="28"/>
          <w:szCs w:val="28"/>
          <w:lang w:eastAsia="zh-CN"/>
        </w:rPr>
        <w:t>Россети</w:t>
      </w:r>
      <w:proofErr w:type="spellEnd"/>
      <w:r w:rsidRPr="006F2149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6. Установить, что ПАО «</w:t>
      </w:r>
      <w:proofErr w:type="spellStart"/>
      <w:r w:rsidRPr="006F2149">
        <w:rPr>
          <w:sz w:val="28"/>
          <w:szCs w:val="28"/>
          <w:lang w:eastAsia="zh-CN"/>
        </w:rPr>
        <w:t>Россети</w:t>
      </w:r>
      <w:proofErr w:type="spellEnd"/>
      <w:r w:rsidRPr="006F2149">
        <w:rPr>
          <w:sz w:val="28"/>
          <w:szCs w:val="28"/>
          <w:lang w:eastAsia="zh-CN"/>
        </w:rPr>
        <w:t xml:space="preserve"> Северо-Запад» вправе: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  <w:lang w:eastAsia="zh-CN"/>
        </w:rPr>
      </w:pPr>
      <w:r w:rsidRPr="006F2149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6F2149" w:rsidRPr="006F2149" w:rsidRDefault="006F2149" w:rsidP="006F2149">
      <w:pPr>
        <w:suppressAutoHyphens/>
        <w:spacing w:line="360" w:lineRule="exact"/>
        <w:rPr>
          <w:sz w:val="28"/>
          <w:szCs w:val="28"/>
        </w:rPr>
      </w:pPr>
      <w:r w:rsidRPr="006F2149">
        <w:rPr>
          <w:sz w:val="28"/>
          <w:szCs w:val="28"/>
          <w:lang w:eastAsia="zh-CN"/>
        </w:rPr>
        <w:t>7.3 направление ПАО «</w:t>
      </w:r>
      <w:proofErr w:type="spellStart"/>
      <w:r w:rsidRPr="006F2149">
        <w:rPr>
          <w:sz w:val="28"/>
          <w:szCs w:val="28"/>
          <w:lang w:eastAsia="zh-CN"/>
        </w:rPr>
        <w:t>Россети</w:t>
      </w:r>
      <w:proofErr w:type="spellEnd"/>
      <w:r w:rsidRPr="006F2149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6F2149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15328F" w:rsidRDefault="0015328F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CF4668" w:rsidP="00857CBC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15328F">
        <w:rPr>
          <w:b/>
          <w:sz w:val="28"/>
          <w:szCs w:val="28"/>
        </w:rPr>
        <w:t xml:space="preserve"> </w:t>
      </w:r>
      <w:r w:rsidR="000B2D10">
        <w:rPr>
          <w:b/>
          <w:sz w:val="28"/>
          <w:szCs w:val="28"/>
        </w:rPr>
        <w:t xml:space="preserve"> </w:t>
      </w:r>
      <w:bookmarkStart w:id="0" w:name="_GoBack"/>
      <w:bookmarkEnd w:id="0"/>
      <w:r w:rsidR="00E900D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857CB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F2" w:rsidRDefault="00312AF2" w:rsidP="00100CA2">
      <w:pPr>
        <w:spacing w:line="240" w:lineRule="auto"/>
      </w:pPr>
      <w:r>
        <w:separator/>
      </w:r>
    </w:p>
  </w:endnote>
  <w:endnote w:type="continuationSeparator" w:id="0">
    <w:p w:rsidR="00312AF2" w:rsidRDefault="00312AF2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F2" w:rsidRDefault="00312AF2" w:rsidP="00100CA2">
      <w:pPr>
        <w:spacing w:line="240" w:lineRule="auto"/>
      </w:pPr>
      <w:r>
        <w:separator/>
      </w:r>
    </w:p>
  </w:footnote>
  <w:footnote w:type="continuationSeparator" w:id="0">
    <w:p w:rsidR="00312AF2" w:rsidRDefault="00312AF2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11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5"/>
  </w:num>
  <w:num w:numId="21">
    <w:abstractNumId w:val="15"/>
  </w:num>
  <w:num w:numId="22">
    <w:abstractNumId w:val="12"/>
  </w:num>
  <w:num w:numId="23">
    <w:abstractNumId w:val="9"/>
  </w:num>
  <w:num w:numId="24">
    <w:abstractNumId w:val="17"/>
  </w:num>
  <w:num w:numId="25">
    <w:abstractNumId w:val="19"/>
  </w:num>
  <w:num w:numId="26">
    <w:abstractNumId w:val="23"/>
  </w:num>
  <w:num w:numId="27">
    <w:abstractNumId w:val="5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2BD8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22E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4BEA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2D10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28F"/>
    <w:rsid w:val="001533E7"/>
    <w:rsid w:val="00155ACD"/>
    <w:rsid w:val="0015667A"/>
    <w:rsid w:val="00156793"/>
    <w:rsid w:val="001570EF"/>
    <w:rsid w:val="001575DD"/>
    <w:rsid w:val="00160618"/>
    <w:rsid w:val="00160893"/>
    <w:rsid w:val="00160A6A"/>
    <w:rsid w:val="00160FF1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4D5"/>
    <w:rsid w:val="00232621"/>
    <w:rsid w:val="00233B10"/>
    <w:rsid w:val="002340A6"/>
    <w:rsid w:val="002348C4"/>
    <w:rsid w:val="00235185"/>
    <w:rsid w:val="00235BC4"/>
    <w:rsid w:val="00237AD0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2AF2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3EDB"/>
    <w:rsid w:val="00324253"/>
    <w:rsid w:val="00324AEB"/>
    <w:rsid w:val="00326C7C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0DA0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340"/>
    <w:rsid w:val="003F0F93"/>
    <w:rsid w:val="003F111A"/>
    <w:rsid w:val="003F207E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01E8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A59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298"/>
    <w:rsid w:val="004C139C"/>
    <w:rsid w:val="004C2109"/>
    <w:rsid w:val="004C220A"/>
    <w:rsid w:val="004C24BB"/>
    <w:rsid w:val="004C439C"/>
    <w:rsid w:val="004C4DF6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2E8E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23968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292E"/>
    <w:rsid w:val="00642AE7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143C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0D2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3DEA"/>
    <w:rsid w:val="006E4800"/>
    <w:rsid w:val="006E557F"/>
    <w:rsid w:val="006E5A75"/>
    <w:rsid w:val="006E5F55"/>
    <w:rsid w:val="006E76F7"/>
    <w:rsid w:val="006F055E"/>
    <w:rsid w:val="006F0705"/>
    <w:rsid w:val="006F1166"/>
    <w:rsid w:val="006F1722"/>
    <w:rsid w:val="006F1A8B"/>
    <w:rsid w:val="006F2149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9A"/>
    <w:rsid w:val="007607E2"/>
    <w:rsid w:val="00760925"/>
    <w:rsid w:val="00762728"/>
    <w:rsid w:val="00762E77"/>
    <w:rsid w:val="00763878"/>
    <w:rsid w:val="007645B0"/>
    <w:rsid w:val="00764641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A25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1E47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4EE7"/>
    <w:rsid w:val="00855084"/>
    <w:rsid w:val="00855E14"/>
    <w:rsid w:val="00857CBC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2D2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18D"/>
    <w:rsid w:val="008E731D"/>
    <w:rsid w:val="008E7C0A"/>
    <w:rsid w:val="008F0D40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6E3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6D9A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3F51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4924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9A7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2A65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7"/>
    <w:rsid w:val="00D92828"/>
    <w:rsid w:val="00D92FFD"/>
    <w:rsid w:val="00D94052"/>
    <w:rsid w:val="00D95A38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06EC7"/>
    <w:rsid w:val="00E07280"/>
    <w:rsid w:val="00E108A1"/>
    <w:rsid w:val="00E11748"/>
    <w:rsid w:val="00E11814"/>
    <w:rsid w:val="00E12BCE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9BA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0DE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4C9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AFD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45A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A31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E353-5CD3-4558-BC41-4DD1D8FB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2024-02-07T07:51:00Z</cp:lastPrinted>
  <dcterms:created xsi:type="dcterms:W3CDTF">2024-02-07T07:51:00Z</dcterms:created>
  <dcterms:modified xsi:type="dcterms:W3CDTF">2024-02-07T07:52:00Z</dcterms:modified>
</cp:coreProperties>
</file>