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86" w:rsidRPr="002C7108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C7108">
        <w:rPr>
          <w:noProof/>
        </w:rPr>
        <w:drawing>
          <wp:inline distT="0" distB="0" distL="0" distR="0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2C7108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Российская Федерация</w:t>
      </w:r>
    </w:p>
    <w:p w:rsidR="00CA4886" w:rsidRPr="002C7108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Новгородская область</w:t>
      </w:r>
    </w:p>
    <w:p w:rsidR="00CA4886" w:rsidRPr="002C7108" w:rsidRDefault="00CA4886" w:rsidP="00CA4886">
      <w:pPr>
        <w:pStyle w:val="a3"/>
        <w:ind w:firstLine="0"/>
        <w:rPr>
          <w:szCs w:val="28"/>
        </w:rPr>
      </w:pPr>
      <w:r w:rsidRPr="002C7108">
        <w:rPr>
          <w:szCs w:val="28"/>
        </w:rPr>
        <w:t>Администрация СОЛЕЦКОГО муниципального округа</w:t>
      </w:r>
    </w:p>
    <w:p w:rsidR="00CA4886" w:rsidRPr="002C7108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C7108">
        <w:rPr>
          <w:sz w:val="32"/>
        </w:rPr>
        <w:t>ПОСТАНОВЛЕНИЕ</w:t>
      </w:r>
    </w:p>
    <w:p w:rsidR="00CA4886" w:rsidRPr="002C7108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CA4886" w:rsidRPr="002C7108" w:rsidRDefault="00A632CA" w:rsidP="001D54E9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 xml:space="preserve">от </w:t>
      </w:r>
      <w:r w:rsidR="00EC6A5E">
        <w:rPr>
          <w:sz w:val="28"/>
        </w:rPr>
        <w:t>20</w:t>
      </w:r>
      <w:r w:rsidR="00CA4886" w:rsidRPr="002C7108">
        <w:rPr>
          <w:sz w:val="28"/>
        </w:rPr>
        <w:t>.</w:t>
      </w:r>
      <w:r w:rsidRPr="002C7108">
        <w:rPr>
          <w:sz w:val="28"/>
        </w:rPr>
        <w:t>1</w:t>
      </w:r>
      <w:r w:rsidR="00AC77DE" w:rsidRPr="002C7108">
        <w:rPr>
          <w:sz w:val="28"/>
        </w:rPr>
        <w:t>2</w:t>
      </w:r>
      <w:r w:rsidR="00CA4886" w:rsidRPr="002C7108">
        <w:rPr>
          <w:sz w:val="28"/>
        </w:rPr>
        <w:t xml:space="preserve">.2024 № </w:t>
      </w:r>
      <w:r w:rsidR="005F1A9E" w:rsidRPr="002C7108">
        <w:rPr>
          <w:sz w:val="28"/>
        </w:rPr>
        <w:t>2</w:t>
      </w:r>
      <w:r w:rsidR="00EC6A5E">
        <w:rPr>
          <w:sz w:val="28"/>
        </w:rPr>
        <w:t>32</w:t>
      </w:r>
      <w:r w:rsidR="00067F62">
        <w:rPr>
          <w:sz w:val="28"/>
        </w:rPr>
        <w:t>4</w:t>
      </w:r>
    </w:p>
    <w:p w:rsidR="00CA4886" w:rsidRPr="002C7108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>г. Сольцы</w:t>
      </w:r>
    </w:p>
    <w:p w:rsidR="00CC31A1" w:rsidRDefault="00CC31A1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932CDB" w:rsidRPr="002C7108" w:rsidRDefault="00932CDB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067F62" w:rsidRPr="00067F62" w:rsidRDefault="00067F62" w:rsidP="00067F62">
      <w:pPr>
        <w:widowControl w:val="0"/>
        <w:autoSpaceDE w:val="0"/>
        <w:autoSpaceDN w:val="0"/>
        <w:spacing w:line="240" w:lineRule="exact"/>
        <w:ind w:firstLine="0"/>
        <w:jc w:val="center"/>
        <w:rPr>
          <w:b/>
          <w:sz w:val="28"/>
          <w:szCs w:val="28"/>
        </w:rPr>
      </w:pPr>
      <w:r w:rsidRPr="00067F62">
        <w:rPr>
          <w:b/>
          <w:bCs/>
          <w:sz w:val="28"/>
          <w:szCs w:val="28"/>
        </w:rPr>
        <w:t xml:space="preserve">О внесении изменения в Порядок </w:t>
      </w:r>
      <w:r w:rsidRPr="00067F62">
        <w:rPr>
          <w:b/>
          <w:sz w:val="28"/>
          <w:szCs w:val="28"/>
        </w:rPr>
        <w:t xml:space="preserve">исполнения бюджета Солецкого муниципального округа  по расходам и санкционирования оплаты </w:t>
      </w:r>
    </w:p>
    <w:p w:rsidR="00067F62" w:rsidRPr="00067F62" w:rsidRDefault="00067F62" w:rsidP="00067F62">
      <w:pPr>
        <w:widowControl w:val="0"/>
        <w:autoSpaceDE w:val="0"/>
        <w:autoSpaceDN w:val="0"/>
        <w:spacing w:line="240" w:lineRule="exact"/>
        <w:ind w:firstLine="0"/>
        <w:jc w:val="center"/>
        <w:rPr>
          <w:b/>
          <w:sz w:val="28"/>
          <w:szCs w:val="28"/>
        </w:rPr>
      </w:pPr>
      <w:r w:rsidRPr="00067F62">
        <w:rPr>
          <w:b/>
          <w:sz w:val="28"/>
          <w:szCs w:val="28"/>
        </w:rPr>
        <w:t>денежных обязательств получателей средств бюджета Солецкого муниципального округа</w:t>
      </w:r>
    </w:p>
    <w:p w:rsidR="00067F62" w:rsidRPr="00067F62" w:rsidRDefault="00067F62" w:rsidP="00067F62">
      <w:pPr>
        <w:widowControl w:val="0"/>
        <w:suppressAutoHyphens/>
        <w:autoSpaceDE w:val="0"/>
        <w:autoSpaceDN w:val="0"/>
        <w:rPr>
          <w:b/>
          <w:sz w:val="28"/>
          <w:szCs w:val="28"/>
        </w:rPr>
      </w:pPr>
    </w:p>
    <w:p w:rsidR="00067F62" w:rsidRPr="00067F62" w:rsidRDefault="00067F62" w:rsidP="00067F62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067F62" w:rsidRPr="00067F62" w:rsidRDefault="00067F62" w:rsidP="00067F62">
      <w:pPr>
        <w:widowControl w:val="0"/>
        <w:suppressAutoHyphens/>
        <w:autoSpaceDE w:val="0"/>
        <w:autoSpaceDN w:val="0"/>
        <w:rPr>
          <w:b/>
          <w:sz w:val="28"/>
          <w:szCs w:val="28"/>
        </w:rPr>
      </w:pPr>
      <w:r w:rsidRPr="00067F62">
        <w:rPr>
          <w:sz w:val="28"/>
          <w:szCs w:val="28"/>
        </w:rPr>
        <w:t xml:space="preserve">В соответствии со </w:t>
      </w:r>
      <w:hyperlink r:id="rId9" w:tooltip="&quot;Бюджетный кодекс Российской Федерации&quot; от 31.07.1998 N 145-ФЗ (ред. от 03.11.2015){КонсультантПлюс}" w:history="1">
        <w:r w:rsidRPr="00067F62">
          <w:rPr>
            <w:sz w:val="28"/>
            <w:szCs w:val="28"/>
          </w:rPr>
          <w:t>статьей 219</w:t>
        </w:r>
      </w:hyperlink>
      <w:r w:rsidRPr="00067F62">
        <w:rPr>
          <w:sz w:val="28"/>
          <w:szCs w:val="28"/>
        </w:rPr>
        <w:t xml:space="preserve"> Бюджетного кодекса Российской Федерации, приказом Федерального казначейства от 14 мая 2022 г. № 21н «О порядке казначейского обслуживания», Администрация Солецкого муниципального округа </w:t>
      </w:r>
      <w:r w:rsidRPr="00067F62">
        <w:rPr>
          <w:b/>
          <w:sz w:val="28"/>
          <w:szCs w:val="28"/>
        </w:rPr>
        <w:t>ПОСТАНОВЛЯЕТ:</w:t>
      </w:r>
    </w:p>
    <w:p w:rsidR="00067F62" w:rsidRPr="00067F62" w:rsidRDefault="00067F62" w:rsidP="00067F62">
      <w:pPr>
        <w:keepNext/>
        <w:outlineLvl w:val="0"/>
        <w:rPr>
          <w:sz w:val="28"/>
          <w:szCs w:val="28"/>
        </w:rPr>
      </w:pPr>
      <w:r w:rsidRPr="00067F62">
        <w:rPr>
          <w:sz w:val="28"/>
          <w:szCs w:val="28"/>
        </w:rPr>
        <w:t>1. Внести изменение в Порядок исполнения бюджета Солецкого муниципального округа по расходам и санкционирования оплаты денежных обязательств получателей средств бюджета Солецкого муниципального округа, утвержденный постановлением Администрации  муниципально</w:t>
      </w:r>
      <w:r>
        <w:rPr>
          <w:sz w:val="28"/>
          <w:szCs w:val="28"/>
        </w:rPr>
        <w:t>го округа от 11.11.2021 № 1681 (</w:t>
      </w:r>
      <w:bookmarkStart w:id="0" w:name="_GoBack"/>
      <w:bookmarkEnd w:id="0"/>
      <w:r w:rsidRPr="00067F62">
        <w:rPr>
          <w:sz w:val="28"/>
          <w:szCs w:val="28"/>
        </w:rPr>
        <w:t>в редакции постановлений от 30.12.2021 № 1975, от 07.02.2022 № 249, от 23.08.2022 № 1474, от 11.11.2022 № 1989),заменив в сноске 1 к пункту 10 слова «до 1 января 2025 года» на «до 1 января 2028 года».</w:t>
      </w:r>
    </w:p>
    <w:p w:rsidR="00067F62" w:rsidRPr="00067F62" w:rsidRDefault="00067F62" w:rsidP="00067F62">
      <w:pPr>
        <w:widowControl w:val="0"/>
        <w:autoSpaceDE w:val="0"/>
        <w:autoSpaceDN w:val="0"/>
        <w:rPr>
          <w:b/>
          <w:sz w:val="28"/>
          <w:szCs w:val="28"/>
        </w:rPr>
      </w:pPr>
      <w:r w:rsidRPr="00067F62">
        <w:rPr>
          <w:sz w:val="28"/>
          <w:szCs w:val="28"/>
        </w:rPr>
        <w:t xml:space="preserve">2.  Опубликовать </w:t>
      </w:r>
      <w:r w:rsidRPr="00067F62">
        <w:rPr>
          <w:sz w:val="28"/>
          <w:szCs w:val="28"/>
          <w:lang w:eastAsia="zh-CN"/>
        </w:rPr>
        <w:t xml:space="preserve">настоящее постановление в периодическом печатном издании «Бюллетень Солецкого муниципального округа» </w:t>
      </w:r>
      <w:r w:rsidRPr="00067F62">
        <w:rPr>
          <w:sz w:val="28"/>
          <w:szCs w:val="28"/>
        </w:rPr>
        <w:t>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434473" w:rsidRPr="00434473" w:rsidRDefault="00434473" w:rsidP="00434473">
      <w:pPr>
        <w:suppressAutoHyphens/>
        <w:rPr>
          <w:color w:val="000000"/>
          <w:sz w:val="28"/>
          <w:szCs w:val="28"/>
          <w:lang w:eastAsia="zh-CN"/>
        </w:rPr>
      </w:pPr>
    </w:p>
    <w:p w:rsidR="00504FF0" w:rsidRDefault="00504FF0" w:rsidP="00890FF7">
      <w:pPr>
        <w:tabs>
          <w:tab w:val="left" w:pos="3060"/>
        </w:tabs>
        <w:suppressAutoHyphens/>
        <w:spacing w:line="320" w:lineRule="exact"/>
        <w:rPr>
          <w:sz w:val="28"/>
          <w:szCs w:val="28"/>
        </w:rPr>
      </w:pPr>
    </w:p>
    <w:p w:rsidR="00350CF9" w:rsidRPr="002C7108" w:rsidRDefault="00350CF9" w:rsidP="00890FF7">
      <w:pPr>
        <w:tabs>
          <w:tab w:val="left" w:pos="3060"/>
        </w:tabs>
        <w:suppressAutoHyphens/>
        <w:spacing w:line="320" w:lineRule="exact"/>
        <w:rPr>
          <w:sz w:val="28"/>
          <w:szCs w:val="28"/>
        </w:rPr>
      </w:pPr>
    </w:p>
    <w:p w:rsidR="00F06338" w:rsidRPr="004F6AA6" w:rsidRDefault="00F06338" w:rsidP="00F06338">
      <w:pPr>
        <w:ind w:firstLine="0"/>
        <w:jc w:val="left"/>
        <w:rPr>
          <w:b/>
          <w:sz w:val="28"/>
          <w:szCs w:val="28"/>
        </w:rPr>
      </w:pPr>
      <w:r w:rsidRPr="004F6AA6">
        <w:rPr>
          <w:b/>
          <w:sz w:val="28"/>
          <w:szCs w:val="28"/>
        </w:rPr>
        <w:t>Заместитель Главы администрации     П.Л. Нилов</w:t>
      </w:r>
    </w:p>
    <w:p w:rsidR="00DF048E" w:rsidRDefault="00DF048E" w:rsidP="00BF2A30">
      <w:pPr>
        <w:ind w:firstLine="0"/>
        <w:jc w:val="left"/>
        <w:rPr>
          <w:b/>
          <w:sz w:val="28"/>
          <w:szCs w:val="28"/>
        </w:rPr>
      </w:pPr>
    </w:p>
    <w:p w:rsidR="00DF048E" w:rsidRDefault="00DF048E" w:rsidP="00BF2A30">
      <w:pPr>
        <w:ind w:firstLine="0"/>
        <w:jc w:val="left"/>
        <w:rPr>
          <w:b/>
          <w:sz w:val="28"/>
          <w:szCs w:val="28"/>
        </w:rPr>
      </w:pPr>
    </w:p>
    <w:p w:rsidR="00DF048E" w:rsidRDefault="00DF048E" w:rsidP="00BF2A30">
      <w:pPr>
        <w:ind w:firstLine="0"/>
        <w:jc w:val="left"/>
        <w:rPr>
          <w:b/>
          <w:sz w:val="28"/>
          <w:szCs w:val="28"/>
        </w:rPr>
      </w:pPr>
    </w:p>
    <w:p w:rsidR="00DF048E" w:rsidRDefault="00DF048E" w:rsidP="00BF2A30">
      <w:pPr>
        <w:ind w:firstLine="0"/>
        <w:jc w:val="left"/>
        <w:rPr>
          <w:b/>
          <w:sz w:val="28"/>
          <w:szCs w:val="28"/>
        </w:rPr>
      </w:pPr>
    </w:p>
    <w:sectPr w:rsidR="00DF048E" w:rsidSect="00BC7789">
      <w:pgSz w:w="11906" w:h="16838"/>
      <w:pgMar w:top="737" w:right="567" w:bottom="73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362" w:rsidRDefault="00A37362" w:rsidP="00100CA2">
      <w:pPr>
        <w:spacing w:line="240" w:lineRule="auto"/>
      </w:pPr>
      <w:r>
        <w:separator/>
      </w:r>
    </w:p>
  </w:endnote>
  <w:endnote w:type="continuationSeparator" w:id="1">
    <w:p w:rsidR="00A37362" w:rsidRDefault="00A37362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362" w:rsidRDefault="00A37362" w:rsidP="00100CA2">
      <w:pPr>
        <w:spacing w:line="240" w:lineRule="auto"/>
      </w:pPr>
      <w:r>
        <w:separator/>
      </w:r>
    </w:p>
  </w:footnote>
  <w:footnote w:type="continuationSeparator" w:id="1">
    <w:p w:rsidR="00A37362" w:rsidRDefault="00A37362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805D12"/>
    <w:multiLevelType w:val="multilevel"/>
    <w:tmpl w:val="A11427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02732F33"/>
    <w:multiLevelType w:val="multilevel"/>
    <w:tmpl w:val="011C0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8A35D5"/>
    <w:multiLevelType w:val="multilevel"/>
    <w:tmpl w:val="DB444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12724C38"/>
    <w:multiLevelType w:val="hybridMultilevel"/>
    <w:tmpl w:val="21401056"/>
    <w:lvl w:ilvl="0" w:tplc="776CCA66">
      <w:start w:val="1"/>
      <w:numFmt w:val="decimal"/>
      <w:lvlText w:val="%1."/>
      <w:lvlJc w:val="left"/>
      <w:pPr>
        <w:ind w:left="870" w:hanging="540"/>
      </w:pPr>
      <w:rPr>
        <w:rFonts w:ascii="Courier New" w:hAnsi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4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F676096"/>
    <w:multiLevelType w:val="multilevel"/>
    <w:tmpl w:val="43544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22612C17"/>
    <w:multiLevelType w:val="multilevel"/>
    <w:tmpl w:val="3CEEC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26FA04D5"/>
    <w:multiLevelType w:val="hybridMultilevel"/>
    <w:tmpl w:val="F4AE82F2"/>
    <w:lvl w:ilvl="0" w:tplc="C5641EF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8C00A17"/>
    <w:multiLevelType w:val="multilevel"/>
    <w:tmpl w:val="A39AC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2A9718A3"/>
    <w:multiLevelType w:val="multilevel"/>
    <w:tmpl w:val="9DE2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2CE8732D"/>
    <w:multiLevelType w:val="multilevel"/>
    <w:tmpl w:val="A4F86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8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0">
    <w:nsid w:val="3CE4292C"/>
    <w:multiLevelType w:val="hybridMultilevel"/>
    <w:tmpl w:val="1702FAEC"/>
    <w:lvl w:ilvl="0" w:tplc="07E2C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E5630B0"/>
    <w:multiLevelType w:val="multilevel"/>
    <w:tmpl w:val="1688B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2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4">
    <w:nsid w:val="42B1304F"/>
    <w:multiLevelType w:val="multilevel"/>
    <w:tmpl w:val="160A0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5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FE2C26"/>
    <w:multiLevelType w:val="multilevel"/>
    <w:tmpl w:val="C3924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7">
    <w:nsid w:val="5DE030E0"/>
    <w:multiLevelType w:val="multilevel"/>
    <w:tmpl w:val="44ACCE5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38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39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0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1A816B5"/>
    <w:multiLevelType w:val="multilevel"/>
    <w:tmpl w:val="DEEED9D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42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3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4">
    <w:nsid w:val="78AB0E28"/>
    <w:multiLevelType w:val="multilevel"/>
    <w:tmpl w:val="7C32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5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2C610D"/>
    <w:multiLevelType w:val="multilevel"/>
    <w:tmpl w:val="D0C6C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7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8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5"/>
  </w:num>
  <w:num w:numId="5">
    <w:abstractNumId w:val="13"/>
  </w:num>
  <w:num w:numId="6">
    <w:abstractNumId w:val="38"/>
  </w:num>
  <w:num w:numId="7">
    <w:abstractNumId w:val="32"/>
  </w:num>
  <w:num w:numId="8">
    <w:abstractNumId w:val="10"/>
  </w:num>
  <w:num w:numId="9">
    <w:abstractNumId w:val="16"/>
  </w:num>
  <w:num w:numId="10">
    <w:abstractNumId w:val="4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7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24"/>
  </w:num>
  <w:num w:numId="18">
    <w:abstractNumId w:val="42"/>
  </w:num>
  <w:num w:numId="19">
    <w:abstractNumId w:val="39"/>
  </w:num>
  <w:num w:numId="20">
    <w:abstractNumId w:val="43"/>
  </w:num>
  <w:num w:numId="21">
    <w:abstractNumId w:val="27"/>
  </w:num>
  <w:num w:numId="22">
    <w:abstractNumId w:val="18"/>
  </w:num>
  <w:num w:numId="23">
    <w:abstractNumId w:val="14"/>
  </w:num>
  <w:num w:numId="24">
    <w:abstractNumId w:val="29"/>
  </w:num>
  <w:num w:numId="25">
    <w:abstractNumId w:val="33"/>
  </w:num>
  <w:num w:numId="26">
    <w:abstractNumId w:val="40"/>
  </w:num>
  <w:num w:numId="27">
    <w:abstractNumId w:val="7"/>
  </w:num>
  <w:num w:numId="28">
    <w:abstractNumId w:val="28"/>
  </w:num>
  <w:num w:numId="29">
    <w:abstractNumId w:val="15"/>
  </w:num>
  <w:num w:numId="30">
    <w:abstractNumId w:val="21"/>
  </w:num>
  <w:num w:numId="31">
    <w:abstractNumId w:val="11"/>
  </w:num>
  <w:num w:numId="32">
    <w:abstractNumId w:val="44"/>
  </w:num>
  <w:num w:numId="33">
    <w:abstractNumId w:val="22"/>
  </w:num>
  <w:num w:numId="34">
    <w:abstractNumId w:val="6"/>
  </w:num>
  <w:num w:numId="35">
    <w:abstractNumId w:val="5"/>
  </w:num>
  <w:num w:numId="36">
    <w:abstractNumId w:val="37"/>
  </w:num>
  <w:num w:numId="37">
    <w:abstractNumId w:val="20"/>
  </w:num>
  <w:num w:numId="38">
    <w:abstractNumId w:val="25"/>
  </w:num>
  <w:num w:numId="39">
    <w:abstractNumId w:val="41"/>
  </w:num>
  <w:num w:numId="40">
    <w:abstractNumId w:val="30"/>
  </w:num>
  <w:num w:numId="41">
    <w:abstractNumId w:val="9"/>
  </w:num>
  <w:num w:numId="42">
    <w:abstractNumId w:val="23"/>
  </w:num>
  <w:num w:numId="43">
    <w:abstractNumId w:val="36"/>
  </w:num>
  <w:num w:numId="44">
    <w:abstractNumId w:val="31"/>
  </w:num>
  <w:num w:numId="45">
    <w:abstractNumId w:val="34"/>
  </w:num>
  <w:num w:numId="46">
    <w:abstractNumId w:val="46"/>
  </w:num>
  <w:num w:numId="47">
    <w:abstractNumId w:val="17"/>
  </w:num>
  <w:num w:numId="48">
    <w:abstractNumId w:val="19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622A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752"/>
    <w:rsid w:val="00026A09"/>
    <w:rsid w:val="00026A9D"/>
    <w:rsid w:val="00026D96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3DBC"/>
    <w:rsid w:val="000341A0"/>
    <w:rsid w:val="00034E61"/>
    <w:rsid w:val="000367E9"/>
    <w:rsid w:val="000369FF"/>
    <w:rsid w:val="00036CC7"/>
    <w:rsid w:val="000407E8"/>
    <w:rsid w:val="000419EB"/>
    <w:rsid w:val="00041BB3"/>
    <w:rsid w:val="00042B88"/>
    <w:rsid w:val="00043457"/>
    <w:rsid w:val="000437F8"/>
    <w:rsid w:val="000441B8"/>
    <w:rsid w:val="0004463B"/>
    <w:rsid w:val="00044855"/>
    <w:rsid w:val="00045B85"/>
    <w:rsid w:val="000463E5"/>
    <w:rsid w:val="000466A6"/>
    <w:rsid w:val="00046764"/>
    <w:rsid w:val="00047091"/>
    <w:rsid w:val="00047819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971"/>
    <w:rsid w:val="00060C25"/>
    <w:rsid w:val="0006158A"/>
    <w:rsid w:val="00061B3F"/>
    <w:rsid w:val="00062A51"/>
    <w:rsid w:val="00063446"/>
    <w:rsid w:val="000637F7"/>
    <w:rsid w:val="0006495C"/>
    <w:rsid w:val="000649B1"/>
    <w:rsid w:val="00065711"/>
    <w:rsid w:val="00065E3B"/>
    <w:rsid w:val="00066331"/>
    <w:rsid w:val="000665D0"/>
    <w:rsid w:val="00067456"/>
    <w:rsid w:val="00067F62"/>
    <w:rsid w:val="0007145C"/>
    <w:rsid w:val="00071486"/>
    <w:rsid w:val="00072CA9"/>
    <w:rsid w:val="00073893"/>
    <w:rsid w:val="00073A1C"/>
    <w:rsid w:val="00073B4D"/>
    <w:rsid w:val="000761BB"/>
    <w:rsid w:val="000762AB"/>
    <w:rsid w:val="00076A09"/>
    <w:rsid w:val="00076ED6"/>
    <w:rsid w:val="0007752D"/>
    <w:rsid w:val="000802D8"/>
    <w:rsid w:val="00080949"/>
    <w:rsid w:val="00081204"/>
    <w:rsid w:val="00082044"/>
    <w:rsid w:val="000824CC"/>
    <w:rsid w:val="00082656"/>
    <w:rsid w:val="00082D44"/>
    <w:rsid w:val="00082D5E"/>
    <w:rsid w:val="00082D7B"/>
    <w:rsid w:val="00084927"/>
    <w:rsid w:val="00084A54"/>
    <w:rsid w:val="00085D30"/>
    <w:rsid w:val="000860BB"/>
    <w:rsid w:val="00086792"/>
    <w:rsid w:val="00086C27"/>
    <w:rsid w:val="000876E6"/>
    <w:rsid w:val="00087DC2"/>
    <w:rsid w:val="000903E9"/>
    <w:rsid w:val="00090BDF"/>
    <w:rsid w:val="00092160"/>
    <w:rsid w:val="000924C8"/>
    <w:rsid w:val="00092C2B"/>
    <w:rsid w:val="00092C2D"/>
    <w:rsid w:val="00092DFF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0BDB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260B"/>
    <w:rsid w:val="000E32ED"/>
    <w:rsid w:val="000E374B"/>
    <w:rsid w:val="000E3926"/>
    <w:rsid w:val="000E39CF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EC0"/>
    <w:rsid w:val="00105115"/>
    <w:rsid w:val="0010554E"/>
    <w:rsid w:val="0010558F"/>
    <w:rsid w:val="00105AD4"/>
    <w:rsid w:val="00106F41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680"/>
    <w:rsid w:val="00117A0C"/>
    <w:rsid w:val="0012064C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BEA"/>
    <w:rsid w:val="00127169"/>
    <w:rsid w:val="001273C7"/>
    <w:rsid w:val="00130513"/>
    <w:rsid w:val="0013094D"/>
    <w:rsid w:val="00131255"/>
    <w:rsid w:val="00131528"/>
    <w:rsid w:val="00131CE4"/>
    <w:rsid w:val="001361FA"/>
    <w:rsid w:val="00136AF4"/>
    <w:rsid w:val="001373FE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44E2"/>
    <w:rsid w:val="001650D1"/>
    <w:rsid w:val="00165249"/>
    <w:rsid w:val="0016593F"/>
    <w:rsid w:val="00165CD8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B43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5D7"/>
    <w:rsid w:val="0018571A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33E6"/>
    <w:rsid w:val="001A3CF4"/>
    <w:rsid w:val="001A49FE"/>
    <w:rsid w:val="001A5335"/>
    <w:rsid w:val="001A53ED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442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2E59"/>
    <w:rsid w:val="001D4123"/>
    <w:rsid w:val="001D4127"/>
    <w:rsid w:val="001D4A55"/>
    <w:rsid w:val="001D54E9"/>
    <w:rsid w:val="001D6296"/>
    <w:rsid w:val="001D650A"/>
    <w:rsid w:val="001D6E36"/>
    <w:rsid w:val="001D7224"/>
    <w:rsid w:val="001D7227"/>
    <w:rsid w:val="001D7545"/>
    <w:rsid w:val="001E0947"/>
    <w:rsid w:val="001E1819"/>
    <w:rsid w:val="001E19A9"/>
    <w:rsid w:val="001E1BAD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5F6D"/>
    <w:rsid w:val="001E6110"/>
    <w:rsid w:val="001E6240"/>
    <w:rsid w:val="001E66EA"/>
    <w:rsid w:val="001E7BB4"/>
    <w:rsid w:val="001F03E4"/>
    <w:rsid w:val="001F07EE"/>
    <w:rsid w:val="001F0BE1"/>
    <w:rsid w:val="001F302D"/>
    <w:rsid w:val="001F3182"/>
    <w:rsid w:val="001F395E"/>
    <w:rsid w:val="001F43D0"/>
    <w:rsid w:val="001F4782"/>
    <w:rsid w:val="001F6A35"/>
    <w:rsid w:val="002003DE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4C1"/>
    <w:rsid w:val="002146E1"/>
    <w:rsid w:val="00214C06"/>
    <w:rsid w:val="00214D88"/>
    <w:rsid w:val="00215F7B"/>
    <w:rsid w:val="00216138"/>
    <w:rsid w:val="0021647B"/>
    <w:rsid w:val="00216726"/>
    <w:rsid w:val="002169BF"/>
    <w:rsid w:val="0021777F"/>
    <w:rsid w:val="00217DB7"/>
    <w:rsid w:val="00220232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4260"/>
    <w:rsid w:val="002548C2"/>
    <w:rsid w:val="00254A06"/>
    <w:rsid w:val="00254B92"/>
    <w:rsid w:val="0025595D"/>
    <w:rsid w:val="00256154"/>
    <w:rsid w:val="0025627E"/>
    <w:rsid w:val="00256A53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4971"/>
    <w:rsid w:val="00265FE1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795D"/>
    <w:rsid w:val="00281601"/>
    <w:rsid w:val="00282974"/>
    <w:rsid w:val="00282B28"/>
    <w:rsid w:val="00282B43"/>
    <w:rsid w:val="00282EC7"/>
    <w:rsid w:val="00283567"/>
    <w:rsid w:val="002847C9"/>
    <w:rsid w:val="00285B17"/>
    <w:rsid w:val="0028648D"/>
    <w:rsid w:val="00286565"/>
    <w:rsid w:val="002866F7"/>
    <w:rsid w:val="00287005"/>
    <w:rsid w:val="002871C4"/>
    <w:rsid w:val="00287493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420"/>
    <w:rsid w:val="00293655"/>
    <w:rsid w:val="0029457C"/>
    <w:rsid w:val="002949FA"/>
    <w:rsid w:val="00294AB7"/>
    <w:rsid w:val="0029665B"/>
    <w:rsid w:val="00297333"/>
    <w:rsid w:val="00297792"/>
    <w:rsid w:val="00297EB1"/>
    <w:rsid w:val="002A0773"/>
    <w:rsid w:val="002A1007"/>
    <w:rsid w:val="002A1259"/>
    <w:rsid w:val="002A12FF"/>
    <w:rsid w:val="002A1985"/>
    <w:rsid w:val="002A32DD"/>
    <w:rsid w:val="002A4A85"/>
    <w:rsid w:val="002A54C8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37A"/>
    <w:rsid w:val="002B4925"/>
    <w:rsid w:val="002B4D04"/>
    <w:rsid w:val="002B54DE"/>
    <w:rsid w:val="002B6177"/>
    <w:rsid w:val="002B62B6"/>
    <w:rsid w:val="002B6C16"/>
    <w:rsid w:val="002B6ED5"/>
    <w:rsid w:val="002C0BC5"/>
    <w:rsid w:val="002C136E"/>
    <w:rsid w:val="002C2097"/>
    <w:rsid w:val="002C21A3"/>
    <w:rsid w:val="002C2205"/>
    <w:rsid w:val="002C2981"/>
    <w:rsid w:val="002C33E2"/>
    <w:rsid w:val="002C5946"/>
    <w:rsid w:val="002C5B39"/>
    <w:rsid w:val="002C7108"/>
    <w:rsid w:val="002C71AC"/>
    <w:rsid w:val="002C7398"/>
    <w:rsid w:val="002D1922"/>
    <w:rsid w:val="002D19AB"/>
    <w:rsid w:val="002D2F99"/>
    <w:rsid w:val="002D349A"/>
    <w:rsid w:val="002D3F53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217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301ED1"/>
    <w:rsid w:val="0030216D"/>
    <w:rsid w:val="003036A1"/>
    <w:rsid w:val="003044B7"/>
    <w:rsid w:val="00304706"/>
    <w:rsid w:val="00304A22"/>
    <w:rsid w:val="003059C7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78F"/>
    <w:rsid w:val="00347EB1"/>
    <w:rsid w:val="00350CCB"/>
    <w:rsid w:val="00350CF9"/>
    <w:rsid w:val="00351651"/>
    <w:rsid w:val="00351D56"/>
    <w:rsid w:val="0035320E"/>
    <w:rsid w:val="00353ED0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33F5"/>
    <w:rsid w:val="0036441B"/>
    <w:rsid w:val="00364A9C"/>
    <w:rsid w:val="003652BF"/>
    <w:rsid w:val="003652F0"/>
    <w:rsid w:val="0036559F"/>
    <w:rsid w:val="003667F3"/>
    <w:rsid w:val="00366E3A"/>
    <w:rsid w:val="00367CAE"/>
    <w:rsid w:val="00370B5D"/>
    <w:rsid w:val="00371535"/>
    <w:rsid w:val="00371C3C"/>
    <w:rsid w:val="003720BE"/>
    <w:rsid w:val="00372335"/>
    <w:rsid w:val="00373528"/>
    <w:rsid w:val="00373C91"/>
    <w:rsid w:val="00374192"/>
    <w:rsid w:val="00375AB3"/>
    <w:rsid w:val="00375B00"/>
    <w:rsid w:val="00375BE6"/>
    <w:rsid w:val="003778BC"/>
    <w:rsid w:val="00380699"/>
    <w:rsid w:val="0038120D"/>
    <w:rsid w:val="00382548"/>
    <w:rsid w:val="003837A2"/>
    <w:rsid w:val="0038388D"/>
    <w:rsid w:val="00383F16"/>
    <w:rsid w:val="003849EC"/>
    <w:rsid w:val="003854B9"/>
    <w:rsid w:val="003872BF"/>
    <w:rsid w:val="00387AD8"/>
    <w:rsid w:val="00387BB8"/>
    <w:rsid w:val="0039097B"/>
    <w:rsid w:val="0039110D"/>
    <w:rsid w:val="003913AB"/>
    <w:rsid w:val="003914D9"/>
    <w:rsid w:val="003916E2"/>
    <w:rsid w:val="00392BEF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666C"/>
    <w:rsid w:val="003A723F"/>
    <w:rsid w:val="003A7CD2"/>
    <w:rsid w:val="003B0637"/>
    <w:rsid w:val="003B0903"/>
    <w:rsid w:val="003B1082"/>
    <w:rsid w:val="003B29CB"/>
    <w:rsid w:val="003B4FCD"/>
    <w:rsid w:val="003B51BB"/>
    <w:rsid w:val="003B5733"/>
    <w:rsid w:val="003B589A"/>
    <w:rsid w:val="003B5C1B"/>
    <w:rsid w:val="003B61B6"/>
    <w:rsid w:val="003B688E"/>
    <w:rsid w:val="003B74B8"/>
    <w:rsid w:val="003B7563"/>
    <w:rsid w:val="003C17A4"/>
    <w:rsid w:val="003C201F"/>
    <w:rsid w:val="003C2B54"/>
    <w:rsid w:val="003C2FCE"/>
    <w:rsid w:val="003C5034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35AB"/>
    <w:rsid w:val="003F4D93"/>
    <w:rsid w:val="003F599B"/>
    <w:rsid w:val="003F5AE9"/>
    <w:rsid w:val="003F5B35"/>
    <w:rsid w:val="003F7826"/>
    <w:rsid w:val="003F7A04"/>
    <w:rsid w:val="00400D12"/>
    <w:rsid w:val="0040160B"/>
    <w:rsid w:val="00401F1A"/>
    <w:rsid w:val="00402948"/>
    <w:rsid w:val="0040334A"/>
    <w:rsid w:val="00403DDE"/>
    <w:rsid w:val="00404CC9"/>
    <w:rsid w:val="00404FEF"/>
    <w:rsid w:val="00405522"/>
    <w:rsid w:val="00405B1C"/>
    <w:rsid w:val="00405D25"/>
    <w:rsid w:val="00405E82"/>
    <w:rsid w:val="00406520"/>
    <w:rsid w:val="00407317"/>
    <w:rsid w:val="00407937"/>
    <w:rsid w:val="00407CB5"/>
    <w:rsid w:val="00410161"/>
    <w:rsid w:val="00410548"/>
    <w:rsid w:val="00411C7B"/>
    <w:rsid w:val="00413E2C"/>
    <w:rsid w:val="00414EA3"/>
    <w:rsid w:val="004158AF"/>
    <w:rsid w:val="00415CC7"/>
    <w:rsid w:val="0041613C"/>
    <w:rsid w:val="00416336"/>
    <w:rsid w:val="00416DB4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B64"/>
    <w:rsid w:val="00427E74"/>
    <w:rsid w:val="00430002"/>
    <w:rsid w:val="004307D8"/>
    <w:rsid w:val="00430D3C"/>
    <w:rsid w:val="004319D1"/>
    <w:rsid w:val="00432F71"/>
    <w:rsid w:val="00434186"/>
    <w:rsid w:val="00434464"/>
    <w:rsid w:val="00434473"/>
    <w:rsid w:val="00435058"/>
    <w:rsid w:val="004363FD"/>
    <w:rsid w:val="00437A73"/>
    <w:rsid w:val="00440F36"/>
    <w:rsid w:val="0044144B"/>
    <w:rsid w:val="004418CD"/>
    <w:rsid w:val="00441934"/>
    <w:rsid w:val="004421E4"/>
    <w:rsid w:val="00443095"/>
    <w:rsid w:val="00443371"/>
    <w:rsid w:val="00444B55"/>
    <w:rsid w:val="00445AA2"/>
    <w:rsid w:val="00446777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507E"/>
    <w:rsid w:val="00455AD5"/>
    <w:rsid w:val="004566AA"/>
    <w:rsid w:val="00456912"/>
    <w:rsid w:val="00456A7B"/>
    <w:rsid w:val="00456BDA"/>
    <w:rsid w:val="00456F13"/>
    <w:rsid w:val="0045724B"/>
    <w:rsid w:val="004577CE"/>
    <w:rsid w:val="00457A73"/>
    <w:rsid w:val="00457CEB"/>
    <w:rsid w:val="00460FD1"/>
    <w:rsid w:val="004614C2"/>
    <w:rsid w:val="00461E72"/>
    <w:rsid w:val="00462BA5"/>
    <w:rsid w:val="00462F1A"/>
    <w:rsid w:val="004630EA"/>
    <w:rsid w:val="0046398F"/>
    <w:rsid w:val="00464B80"/>
    <w:rsid w:val="00464D3A"/>
    <w:rsid w:val="00467023"/>
    <w:rsid w:val="00467222"/>
    <w:rsid w:val="00467333"/>
    <w:rsid w:val="0046744A"/>
    <w:rsid w:val="00467894"/>
    <w:rsid w:val="00470259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812EE"/>
    <w:rsid w:val="0048172E"/>
    <w:rsid w:val="00481A0F"/>
    <w:rsid w:val="00481BCA"/>
    <w:rsid w:val="00482A91"/>
    <w:rsid w:val="00482C5E"/>
    <w:rsid w:val="00483F76"/>
    <w:rsid w:val="004847E7"/>
    <w:rsid w:val="00484CFB"/>
    <w:rsid w:val="004853AC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6F6D"/>
    <w:rsid w:val="00497071"/>
    <w:rsid w:val="0049728B"/>
    <w:rsid w:val="004979AB"/>
    <w:rsid w:val="004A190C"/>
    <w:rsid w:val="004A3A66"/>
    <w:rsid w:val="004A3E81"/>
    <w:rsid w:val="004A4206"/>
    <w:rsid w:val="004A46A7"/>
    <w:rsid w:val="004A5339"/>
    <w:rsid w:val="004A5E57"/>
    <w:rsid w:val="004A7552"/>
    <w:rsid w:val="004A7589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3E2D"/>
    <w:rsid w:val="004D40C5"/>
    <w:rsid w:val="004D438C"/>
    <w:rsid w:val="004D462A"/>
    <w:rsid w:val="004D54A0"/>
    <w:rsid w:val="004D571A"/>
    <w:rsid w:val="004D5E2B"/>
    <w:rsid w:val="004D61D1"/>
    <w:rsid w:val="004D6CCC"/>
    <w:rsid w:val="004D6CDF"/>
    <w:rsid w:val="004D7830"/>
    <w:rsid w:val="004E0BAA"/>
    <w:rsid w:val="004E14E3"/>
    <w:rsid w:val="004E27AF"/>
    <w:rsid w:val="004E2EC6"/>
    <w:rsid w:val="004E49CE"/>
    <w:rsid w:val="004E4B43"/>
    <w:rsid w:val="004E511F"/>
    <w:rsid w:val="004E6FCA"/>
    <w:rsid w:val="004E7731"/>
    <w:rsid w:val="004E79E7"/>
    <w:rsid w:val="004F16FC"/>
    <w:rsid w:val="004F172F"/>
    <w:rsid w:val="004F2039"/>
    <w:rsid w:val="004F2CA1"/>
    <w:rsid w:val="004F3AFD"/>
    <w:rsid w:val="004F4138"/>
    <w:rsid w:val="004F53DF"/>
    <w:rsid w:val="004F5608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FF0"/>
    <w:rsid w:val="00505733"/>
    <w:rsid w:val="00505DE7"/>
    <w:rsid w:val="0050773E"/>
    <w:rsid w:val="00510D59"/>
    <w:rsid w:val="00511A40"/>
    <w:rsid w:val="00511B25"/>
    <w:rsid w:val="00511DF8"/>
    <w:rsid w:val="00511DFF"/>
    <w:rsid w:val="005128A9"/>
    <w:rsid w:val="00512BC8"/>
    <w:rsid w:val="00513064"/>
    <w:rsid w:val="005136EF"/>
    <w:rsid w:val="00514139"/>
    <w:rsid w:val="00514702"/>
    <w:rsid w:val="00514DF1"/>
    <w:rsid w:val="00517684"/>
    <w:rsid w:val="005202D3"/>
    <w:rsid w:val="005209DB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4669"/>
    <w:rsid w:val="00535019"/>
    <w:rsid w:val="00535022"/>
    <w:rsid w:val="00535890"/>
    <w:rsid w:val="0053704C"/>
    <w:rsid w:val="005373A8"/>
    <w:rsid w:val="00537C73"/>
    <w:rsid w:val="00540896"/>
    <w:rsid w:val="0054202D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6003"/>
    <w:rsid w:val="00556667"/>
    <w:rsid w:val="00556893"/>
    <w:rsid w:val="0055727E"/>
    <w:rsid w:val="0055753F"/>
    <w:rsid w:val="005576B0"/>
    <w:rsid w:val="005600E2"/>
    <w:rsid w:val="005610EF"/>
    <w:rsid w:val="00561CFA"/>
    <w:rsid w:val="005629DD"/>
    <w:rsid w:val="00562ADA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2124"/>
    <w:rsid w:val="0057228C"/>
    <w:rsid w:val="00572C10"/>
    <w:rsid w:val="00573796"/>
    <w:rsid w:val="00573F4B"/>
    <w:rsid w:val="005751EF"/>
    <w:rsid w:val="0057575B"/>
    <w:rsid w:val="0057625D"/>
    <w:rsid w:val="00576421"/>
    <w:rsid w:val="00576731"/>
    <w:rsid w:val="00576997"/>
    <w:rsid w:val="00576DA5"/>
    <w:rsid w:val="00577B2D"/>
    <w:rsid w:val="00580160"/>
    <w:rsid w:val="00580995"/>
    <w:rsid w:val="00580A0B"/>
    <w:rsid w:val="00580C1D"/>
    <w:rsid w:val="00581E79"/>
    <w:rsid w:val="0058254E"/>
    <w:rsid w:val="0058290F"/>
    <w:rsid w:val="00583823"/>
    <w:rsid w:val="005842F2"/>
    <w:rsid w:val="005849FB"/>
    <w:rsid w:val="00584AD4"/>
    <w:rsid w:val="00584EC9"/>
    <w:rsid w:val="00585494"/>
    <w:rsid w:val="005862F9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2C50"/>
    <w:rsid w:val="005A3531"/>
    <w:rsid w:val="005A3CAA"/>
    <w:rsid w:val="005A47E9"/>
    <w:rsid w:val="005A4C1E"/>
    <w:rsid w:val="005A595C"/>
    <w:rsid w:val="005A6276"/>
    <w:rsid w:val="005A6611"/>
    <w:rsid w:val="005A73EC"/>
    <w:rsid w:val="005A7D71"/>
    <w:rsid w:val="005B01EB"/>
    <w:rsid w:val="005B0D56"/>
    <w:rsid w:val="005B10FE"/>
    <w:rsid w:val="005B1B26"/>
    <w:rsid w:val="005B1C22"/>
    <w:rsid w:val="005B22C1"/>
    <w:rsid w:val="005B2828"/>
    <w:rsid w:val="005B293D"/>
    <w:rsid w:val="005B3187"/>
    <w:rsid w:val="005B3B16"/>
    <w:rsid w:val="005B4D6E"/>
    <w:rsid w:val="005B4F1E"/>
    <w:rsid w:val="005B587B"/>
    <w:rsid w:val="005B7220"/>
    <w:rsid w:val="005B7897"/>
    <w:rsid w:val="005B7E3F"/>
    <w:rsid w:val="005C0CB6"/>
    <w:rsid w:val="005C0D6C"/>
    <w:rsid w:val="005C2751"/>
    <w:rsid w:val="005C2B27"/>
    <w:rsid w:val="005C2EF2"/>
    <w:rsid w:val="005C3246"/>
    <w:rsid w:val="005C33D7"/>
    <w:rsid w:val="005C33F4"/>
    <w:rsid w:val="005C35F5"/>
    <w:rsid w:val="005C3C24"/>
    <w:rsid w:val="005C3DB0"/>
    <w:rsid w:val="005C4ECE"/>
    <w:rsid w:val="005C58B4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221"/>
    <w:rsid w:val="005D4F3A"/>
    <w:rsid w:val="005D5037"/>
    <w:rsid w:val="005D5B54"/>
    <w:rsid w:val="005D5E40"/>
    <w:rsid w:val="005D6F0D"/>
    <w:rsid w:val="005D7244"/>
    <w:rsid w:val="005D7792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F22"/>
    <w:rsid w:val="005F0B65"/>
    <w:rsid w:val="005F0E76"/>
    <w:rsid w:val="005F10EF"/>
    <w:rsid w:val="005F11AA"/>
    <w:rsid w:val="005F1A9E"/>
    <w:rsid w:val="005F1B80"/>
    <w:rsid w:val="005F2C64"/>
    <w:rsid w:val="005F2D50"/>
    <w:rsid w:val="005F2E9C"/>
    <w:rsid w:val="005F3027"/>
    <w:rsid w:val="005F3ED9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3BDC"/>
    <w:rsid w:val="00623D11"/>
    <w:rsid w:val="006243BB"/>
    <w:rsid w:val="00625543"/>
    <w:rsid w:val="00626F84"/>
    <w:rsid w:val="00630250"/>
    <w:rsid w:val="0063050B"/>
    <w:rsid w:val="00631782"/>
    <w:rsid w:val="00631DF9"/>
    <w:rsid w:val="006324FD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3FC8"/>
    <w:rsid w:val="006441B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C79"/>
    <w:rsid w:val="00656EB3"/>
    <w:rsid w:val="00657FD7"/>
    <w:rsid w:val="006625C6"/>
    <w:rsid w:val="0066268C"/>
    <w:rsid w:val="00662DE6"/>
    <w:rsid w:val="00663B8A"/>
    <w:rsid w:val="00663CC4"/>
    <w:rsid w:val="00664842"/>
    <w:rsid w:val="00664B94"/>
    <w:rsid w:val="00664DBA"/>
    <w:rsid w:val="00666361"/>
    <w:rsid w:val="006663E0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6E26"/>
    <w:rsid w:val="00677637"/>
    <w:rsid w:val="0068074D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875FE"/>
    <w:rsid w:val="00690367"/>
    <w:rsid w:val="0069108D"/>
    <w:rsid w:val="0069178F"/>
    <w:rsid w:val="00691B03"/>
    <w:rsid w:val="00691F52"/>
    <w:rsid w:val="0069269D"/>
    <w:rsid w:val="0069277A"/>
    <w:rsid w:val="00693D05"/>
    <w:rsid w:val="00695683"/>
    <w:rsid w:val="00695BFE"/>
    <w:rsid w:val="00695D56"/>
    <w:rsid w:val="0069678C"/>
    <w:rsid w:val="0069686B"/>
    <w:rsid w:val="00697308"/>
    <w:rsid w:val="00697CDC"/>
    <w:rsid w:val="006A03BF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91D"/>
    <w:rsid w:val="006B2DC3"/>
    <w:rsid w:val="006B4CAF"/>
    <w:rsid w:val="006B4F34"/>
    <w:rsid w:val="006B568D"/>
    <w:rsid w:val="006B5AE0"/>
    <w:rsid w:val="006B5FFF"/>
    <w:rsid w:val="006B673E"/>
    <w:rsid w:val="006B6BB7"/>
    <w:rsid w:val="006B7148"/>
    <w:rsid w:val="006B76AF"/>
    <w:rsid w:val="006B7BEE"/>
    <w:rsid w:val="006C0108"/>
    <w:rsid w:val="006C1217"/>
    <w:rsid w:val="006C1FF1"/>
    <w:rsid w:val="006C246A"/>
    <w:rsid w:val="006C25A9"/>
    <w:rsid w:val="006C26DB"/>
    <w:rsid w:val="006C3B36"/>
    <w:rsid w:val="006C4A36"/>
    <w:rsid w:val="006C4C24"/>
    <w:rsid w:val="006C4C34"/>
    <w:rsid w:val="006C530D"/>
    <w:rsid w:val="006C57D4"/>
    <w:rsid w:val="006C5A1E"/>
    <w:rsid w:val="006C5E39"/>
    <w:rsid w:val="006C5EF0"/>
    <w:rsid w:val="006C6BA7"/>
    <w:rsid w:val="006D1FF7"/>
    <w:rsid w:val="006D28F1"/>
    <w:rsid w:val="006D2AFD"/>
    <w:rsid w:val="006D2C33"/>
    <w:rsid w:val="006D2DD2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E7B9C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488B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0580C"/>
    <w:rsid w:val="007074D5"/>
    <w:rsid w:val="0071028F"/>
    <w:rsid w:val="00710C7F"/>
    <w:rsid w:val="0071149E"/>
    <w:rsid w:val="00712D07"/>
    <w:rsid w:val="007140F2"/>
    <w:rsid w:val="007145E0"/>
    <w:rsid w:val="007148CA"/>
    <w:rsid w:val="00715CB7"/>
    <w:rsid w:val="0071603E"/>
    <w:rsid w:val="00716532"/>
    <w:rsid w:val="007169AB"/>
    <w:rsid w:val="00724189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53D"/>
    <w:rsid w:val="00737A7E"/>
    <w:rsid w:val="00737EDC"/>
    <w:rsid w:val="00740D85"/>
    <w:rsid w:val="007419D7"/>
    <w:rsid w:val="00742E9E"/>
    <w:rsid w:val="007432E5"/>
    <w:rsid w:val="007445DF"/>
    <w:rsid w:val="00744FC6"/>
    <w:rsid w:val="007460CE"/>
    <w:rsid w:val="0074793C"/>
    <w:rsid w:val="00747D58"/>
    <w:rsid w:val="00750905"/>
    <w:rsid w:val="00751192"/>
    <w:rsid w:val="00751B79"/>
    <w:rsid w:val="00751D5E"/>
    <w:rsid w:val="00752F4A"/>
    <w:rsid w:val="007538E7"/>
    <w:rsid w:val="00753C85"/>
    <w:rsid w:val="00753DB3"/>
    <w:rsid w:val="007546B9"/>
    <w:rsid w:val="00754703"/>
    <w:rsid w:val="0075496D"/>
    <w:rsid w:val="00754BDD"/>
    <w:rsid w:val="00754DB1"/>
    <w:rsid w:val="00754EEF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7CB"/>
    <w:rsid w:val="007719B5"/>
    <w:rsid w:val="00772766"/>
    <w:rsid w:val="00773619"/>
    <w:rsid w:val="00773746"/>
    <w:rsid w:val="00774610"/>
    <w:rsid w:val="007752C4"/>
    <w:rsid w:val="007758B9"/>
    <w:rsid w:val="00775CA3"/>
    <w:rsid w:val="00775F80"/>
    <w:rsid w:val="00776995"/>
    <w:rsid w:val="00776B02"/>
    <w:rsid w:val="00776F4F"/>
    <w:rsid w:val="00777231"/>
    <w:rsid w:val="00780930"/>
    <w:rsid w:val="007809CB"/>
    <w:rsid w:val="007809EB"/>
    <w:rsid w:val="0078105A"/>
    <w:rsid w:val="00781805"/>
    <w:rsid w:val="00784364"/>
    <w:rsid w:val="007850D7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4CE"/>
    <w:rsid w:val="007956BB"/>
    <w:rsid w:val="0079577C"/>
    <w:rsid w:val="0079584B"/>
    <w:rsid w:val="0079595F"/>
    <w:rsid w:val="007959E1"/>
    <w:rsid w:val="00795A2E"/>
    <w:rsid w:val="00795A83"/>
    <w:rsid w:val="00795C78"/>
    <w:rsid w:val="00796E81"/>
    <w:rsid w:val="007A0E6D"/>
    <w:rsid w:val="007A259C"/>
    <w:rsid w:val="007A2E8F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5D7"/>
    <w:rsid w:val="007C3846"/>
    <w:rsid w:val="007C4999"/>
    <w:rsid w:val="007C4B64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5A7F"/>
    <w:rsid w:val="007E5BE6"/>
    <w:rsid w:val="007E6CC4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9A8"/>
    <w:rsid w:val="00803A8E"/>
    <w:rsid w:val="00803E81"/>
    <w:rsid w:val="00804063"/>
    <w:rsid w:val="00804376"/>
    <w:rsid w:val="008045B9"/>
    <w:rsid w:val="0080523A"/>
    <w:rsid w:val="008059FB"/>
    <w:rsid w:val="00806789"/>
    <w:rsid w:val="00806D32"/>
    <w:rsid w:val="008071D0"/>
    <w:rsid w:val="00810019"/>
    <w:rsid w:val="008105EB"/>
    <w:rsid w:val="00810671"/>
    <w:rsid w:val="008110FD"/>
    <w:rsid w:val="00812600"/>
    <w:rsid w:val="00812B4D"/>
    <w:rsid w:val="00813056"/>
    <w:rsid w:val="008130F0"/>
    <w:rsid w:val="00813A46"/>
    <w:rsid w:val="00813E86"/>
    <w:rsid w:val="00814A92"/>
    <w:rsid w:val="0081508C"/>
    <w:rsid w:val="00815BAD"/>
    <w:rsid w:val="008162C2"/>
    <w:rsid w:val="00816BD7"/>
    <w:rsid w:val="00816CB3"/>
    <w:rsid w:val="00816F11"/>
    <w:rsid w:val="0081720F"/>
    <w:rsid w:val="00820244"/>
    <w:rsid w:val="0082108E"/>
    <w:rsid w:val="00822BA1"/>
    <w:rsid w:val="00823141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CEC"/>
    <w:rsid w:val="00830F9E"/>
    <w:rsid w:val="00831A0F"/>
    <w:rsid w:val="00831A76"/>
    <w:rsid w:val="00832414"/>
    <w:rsid w:val="00834083"/>
    <w:rsid w:val="00835044"/>
    <w:rsid w:val="008350E0"/>
    <w:rsid w:val="0083517C"/>
    <w:rsid w:val="008360E7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572E"/>
    <w:rsid w:val="00846142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46C7"/>
    <w:rsid w:val="008649F1"/>
    <w:rsid w:val="00864A0D"/>
    <w:rsid w:val="00865A42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4DA8"/>
    <w:rsid w:val="00877011"/>
    <w:rsid w:val="008811E4"/>
    <w:rsid w:val="008812E8"/>
    <w:rsid w:val="00881E85"/>
    <w:rsid w:val="00883140"/>
    <w:rsid w:val="00883CA2"/>
    <w:rsid w:val="00883E60"/>
    <w:rsid w:val="00885849"/>
    <w:rsid w:val="00885CBD"/>
    <w:rsid w:val="00886363"/>
    <w:rsid w:val="00887B6E"/>
    <w:rsid w:val="008900A6"/>
    <w:rsid w:val="00890509"/>
    <w:rsid w:val="00890F91"/>
    <w:rsid w:val="00890FF7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1F7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4EC"/>
    <w:rsid w:val="008C1A16"/>
    <w:rsid w:val="008C1FB4"/>
    <w:rsid w:val="008C29C3"/>
    <w:rsid w:val="008C2A2C"/>
    <w:rsid w:val="008C2C92"/>
    <w:rsid w:val="008C2FE2"/>
    <w:rsid w:val="008C332F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84"/>
    <w:rsid w:val="008D3C2C"/>
    <w:rsid w:val="008D3DB4"/>
    <w:rsid w:val="008D5239"/>
    <w:rsid w:val="008D5539"/>
    <w:rsid w:val="008D5896"/>
    <w:rsid w:val="008D5F35"/>
    <w:rsid w:val="008D7739"/>
    <w:rsid w:val="008D7855"/>
    <w:rsid w:val="008E09E5"/>
    <w:rsid w:val="008E10A0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77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2CDB"/>
    <w:rsid w:val="00933367"/>
    <w:rsid w:val="00933DDE"/>
    <w:rsid w:val="00933ED9"/>
    <w:rsid w:val="00933FDA"/>
    <w:rsid w:val="0093456D"/>
    <w:rsid w:val="00934623"/>
    <w:rsid w:val="00934990"/>
    <w:rsid w:val="00935189"/>
    <w:rsid w:val="009365D8"/>
    <w:rsid w:val="009373C9"/>
    <w:rsid w:val="0094037F"/>
    <w:rsid w:val="00940D01"/>
    <w:rsid w:val="009411D7"/>
    <w:rsid w:val="0094175F"/>
    <w:rsid w:val="00941775"/>
    <w:rsid w:val="00941D24"/>
    <w:rsid w:val="00941F83"/>
    <w:rsid w:val="009437E4"/>
    <w:rsid w:val="0094392C"/>
    <w:rsid w:val="009442FD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A96"/>
    <w:rsid w:val="00950C25"/>
    <w:rsid w:val="00951485"/>
    <w:rsid w:val="00951E1D"/>
    <w:rsid w:val="00952584"/>
    <w:rsid w:val="00952A59"/>
    <w:rsid w:val="00953518"/>
    <w:rsid w:val="009535F8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271"/>
    <w:rsid w:val="009735F0"/>
    <w:rsid w:val="0097416A"/>
    <w:rsid w:val="009744BB"/>
    <w:rsid w:val="0097460C"/>
    <w:rsid w:val="0097467C"/>
    <w:rsid w:val="00974E46"/>
    <w:rsid w:val="0097637E"/>
    <w:rsid w:val="00977181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762D"/>
    <w:rsid w:val="00987BC8"/>
    <w:rsid w:val="0099014A"/>
    <w:rsid w:val="00991D2D"/>
    <w:rsid w:val="0099265E"/>
    <w:rsid w:val="009927D3"/>
    <w:rsid w:val="00994AFD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253A"/>
    <w:rsid w:val="009A3444"/>
    <w:rsid w:val="009A4F17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1000"/>
    <w:rsid w:val="009B127C"/>
    <w:rsid w:val="009B2C0E"/>
    <w:rsid w:val="009B2C4A"/>
    <w:rsid w:val="009B2CF2"/>
    <w:rsid w:val="009B2F26"/>
    <w:rsid w:val="009B3AAA"/>
    <w:rsid w:val="009B4891"/>
    <w:rsid w:val="009B509B"/>
    <w:rsid w:val="009B6182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6493"/>
    <w:rsid w:val="009C66AA"/>
    <w:rsid w:val="009C7692"/>
    <w:rsid w:val="009C7B96"/>
    <w:rsid w:val="009C7C70"/>
    <w:rsid w:val="009D1069"/>
    <w:rsid w:val="009D111E"/>
    <w:rsid w:val="009D1718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6D9"/>
    <w:rsid w:val="009E17C7"/>
    <w:rsid w:val="009E18AF"/>
    <w:rsid w:val="009E194A"/>
    <w:rsid w:val="009E2441"/>
    <w:rsid w:val="009E2775"/>
    <w:rsid w:val="009E2CAC"/>
    <w:rsid w:val="009E44B4"/>
    <w:rsid w:val="009E4CA1"/>
    <w:rsid w:val="009E4D23"/>
    <w:rsid w:val="009E4E63"/>
    <w:rsid w:val="009E62FE"/>
    <w:rsid w:val="009E692D"/>
    <w:rsid w:val="009E69D3"/>
    <w:rsid w:val="009F030D"/>
    <w:rsid w:val="009F0F2F"/>
    <w:rsid w:val="009F0FEE"/>
    <w:rsid w:val="009F11AF"/>
    <w:rsid w:val="009F16D0"/>
    <w:rsid w:val="009F27EA"/>
    <w:rsid w:val="009F292F"/>
    <w:rsid w:val="009F44D2"/>
    <w:rsid w:val="009F4BD9"/>
    <w:rsid w:val="009F6166"/>
    <w:rsid w:val="009F711F"/>
    <w:rsid w:val="009F7287"/>
    <w:rsid w:val="009F731F"/>
    <w:rsid w:val="009F7A81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E54"/>
    <w:rsid w:val="00A37242"/>
    <w:rsid w:val="00A3736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3A4E"/>
    <w:rsid w:val="00A43B2F"/>
    <w:rsid w:val="00A450D7"/>
    <w:rsid w:val="00A469A8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A20"/>
    <w:rsid w:val="00A61C7D"/>
    <w:rsid w:val="00A61E24"/>
    <w:rsid w:val="00A62C5F"/>
    <w:rsid w:val="00A632CA"/>
    <w:rsid w:val="00A634DE"/>
    <w:rsid w:val="00A6415A"/>
    <w:rsid w:val="00A64511"/>
    <w:rsid w:val="00A6557F"/>
    <w:rsid w:val="00A65ABA"/>
    <w:rsid w:val="00A667D5"/>
    <w:rsid w:val="00A66CFD"/>
    <w:rsid w:val="00A66F2B"/>
    <w:rsid w:val="00A67073"/>
    <w:rsid w:val="00A67267"/>
    <w:rsid w:val="00A674DF"/>
    <w:rsid w:val="00A71201"/>
    <w:rsid w:val="00A714C2"/>
    <w:rsid w:val="00A71AD0"/>
    <w:rsid w:val="00A725BD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7750D"/>
    <w:rsid w:val="00A81363"/>
    <w:rsid w:val="00A82085"/>
    <w:rsid w:val="00A831C1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118D"/>
    <w:rsid w:val="00AB15E2"/>
    <w:rsid w:val="00AB1D59"/>
    <w:rsid w:val="00AB2426"/>
    <w:rsid w:val="00AB39C7"/>
    <w:rsid w:val="00AB3AF4"/>
    <w:rsid w:val="00AB3C19"/>
    <w:rsid w:val="00AB3C1B"/>
    <w:rsid w:val="00AB425B"/>
    <w:rsid w:val="00AB5A37"/>
    <w:rsid w:val="00AB62CB"/>
    <w:rsid w:val="00AB6AB9"/>
    <w:rsid w:val="00AB7578"/>
    <w:rsid w:val="00AB78BE"/>
    <w:rsid w:val="00AB7924"/>
    <w:rsid w:val="00AC00BF"/>
    <w:rsid w:val="00AC0119"/>
    <w:rsid w:val="00AC08D0"/>
    <w:rsid w:val="00AC0E37"/>
    <w:rsid w:val="00AC1682"/>
    <w:rsid w:val="00AC2919"/>
    <w:rsid w:val="00AC2CBD"/>
    <w:rsid w:val="00AC4CAE"/>
    <w:rsid w:val="00AC5118"/>
    <w:rsid w:val="00AC51F7"/>
    <w:rsid w:val="00AC556E"/>
    <w:rsid w:val="00AC6714"/>
    <w:rsid w:val="00AC7331"/>
    <w:rsid w:val="00AC77DE"/>
    <w:rsid w:val="00AC7F77"/>
    <w:rsid w:val="00AD0933"/>
    <w:rsid w:val="00AD16C3"/>
    <w:rsid w:val="00AD21AD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DFC"/>
    <w:rsid w:val="00AE0EB7"/>
    <w:rsid w:val="00AE1AF8"/>
    <w:rsid w:val="00AE20A8"/>
    <w:rsid w:val="00AE218B"/>
    <w:rsid w:val="00AE2A56"/>
    <w:rsid w:val="00AE2D43"/>
    <w:rsid w:val="00AE34AF"/>
    <w:rsid w:val="00AE34DA"/>
    <w:rsid w:val="00AE468A"/>
    <w:rsid w:val="00AE527E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3F3F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0CDD"/>
    <w:rsid w:val="00B11129"/>
    <w:rsid w:val="00B11B76"/>
    <w:rsid w:val="00B1435F"/>
    <w:rsid w:val="00B146A3"/>
    <w:rsid w:val="00B14F1F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27DC0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1E0"/>
    <w:rsid w:val="00B45636"/>
    <w:rsid w:val="00B4575E"/>
    <w:rsid w:val="00B464B6"/>
    <w:rsid w:val="00B47B08"/>
    <w:rsid w:val="00B509FA"/>
    <w:rsid w:val="00B51F24"/>
    <w:rsid w:val="00B521FD"/>
    <w:rsid w:val="00B52C27"/>
    <w:rsid w:val="00B52FE0"/>
    <w:rsid w:val="00B532D5"/>
    <w:rsid w:val="00B5338B"/>
    <w:rsid w:val="00B534DE"/>
    <w:rsid w:val="00B5377E"/>
    <w:rsid w:val="00B54497"/>
    <w:rsid w:val="00B54F39"/>
    <w:rsid w:val="00B5600E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6BD5"/>
    <w:rsid w:val="00B67330"/>
    <w:rsid w:val="00B675DD"/>
    <w:rsid w:val="00B67FF2"/>
    <w:rsid w:val="00B704E3"/>
    <w:rsid w:val="00B706C7"/>
    <w:rsid w:val="00B71107"/>
    <w:rsid w:val="00B716ED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6E33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AA1"/>
    <w:rsid w:val="00BA3ECA"/>
    <w:rsid w:val="00BA4595"/>
    <w:rsid w:val="00BA5017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655C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789"/>
    <w:rsid w:val="00BC7B28"/>
    <w:rsid w:val="00BD03FB"/>
    <w:rsid w:val="00BD39BC"/>
    <w:rsid w:val="00BD3A93"/>
    <w:rsid w:val="00BD3A9E"/>
    <w:rsid w:val="00BD4BD2"/>
    <w:rsid w:val="00BD7A98"/>
    <w:rsid w:val="00BE0182"/>
    <w:rsid w:val="00BE030E"/>
    <w:rsid w:val="00BE24F9"/>
    <w:rsid w:val="00BE5075"/>
    <w:rsid w:val="00BE514E"/>
    <w:rsid w:val="00BE5639"/>
    <w:rsid w:val="00BE61BE"/>
    <w:rsid w:val="00BE6675"/>
    <w:rsid w:val="00BE68C4"/>
    <w:rsid w:val="00BF01EB"/>
    <w:rsid w:val="00BF09E1"/>
    <w:rsid w:val="00BF183E"/>
    <w:rsid w:val="00BF1FE1"/>
    <w:rsid w:val="00BF2A30"/>
    <w:rsid w:val="00BF2A64"/>
    <w:rsid w:val="00BF2B65"/>
    <w:rsid w:val="00BF34A8"/>
    <w:rsid w:val="00BF3831"/>
    <w:rsid w:val="00BF3859"/>
    <w:rsid w:val="00BF4790"/>
    <w:rsid w:val="00BF4855"/>
    <w:rsid w:val="00BF4B93"/>
    <w:rsid w:val="00BF4C2B"/>
    <w:rsid w:val="00BF5866"/>
    <w:rsid w:val="00BF5DEF"/>
    <w:rsid w:val="00BF7591"/>
    <w:rsid w:val="00C0080A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595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1ADB"/>
    <w:rsid w:val="00C120D7"/>
    <w:rsid w:val="00C12498"/>
    <w:rsid w:val="00C129BC"/>
    <w:rsid w:val="00C13982"/>
    <w:rsid w:val="00C13EBA"/>
    <w:rsid w:val="00C13F96"/>
    <w:rsid w:val="00C14405"/>
    <w:rsid w:val="00C147E1"/>
    <w:rsid w:val="00C1588D"/>
    <w:rsid w:val="00C16EF5"/>
    <w:rsid w:val="00C16F1A"/>
    <w:rsid w:val="00C17B74"/>
    <w:rsid w:val="00C2069F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2A75"/>
    <w:rsid w:val="00C331A3"/>
    <w:rsid w:val="00C33842"/>
    <w:rsid w:val="00C33AF2"/>
    <w:rsid w:val="00C340B0"/>
    <w:rsid w:val="00C342FB"/>
    <w:rsid w:val="00C355E2"/>
    <w:rsid w:val="00C35E71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B95"/>
    <w:rsid w:val="00C50E81"/>
    <w:rsid w:val="00C522B5"/>
    <w:rsid w:val="00C524A7"/>
    <w:rsid w:val="00C528DB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0FEE"/>
    <w:rsid w:val="00C61F83"/>
    <w:rsid w:val="00C62AFC"/>
    <w:rsid w:val="00C64077"/>
    <w:rsid w:val="00C64121"/>
    <w:rsid w:val="00C65126"/>
    <w:rsid w:val="00C6557A"/>
    <w:rsid w:val="00C66485"/>
    <w:rsid w:val="00C66B4A"/>
    <w:rsid w:val="00C67004"/>
    <w:rsid w:val="00C67C7E"/>
    <w:rsid w:val="00C704EF"/>
    <w:rsid w:val="00C70C0D"/>
    <w:rsid w:val="00C7120B"/>
    <w:rsid w:val="00C7167E"/>
    <w:rsid w:val="00C71E9E"/>
    <w:rsid w:val="00C72198"/>
    <w:rsid w:val="00C725A6"/>
    <w:rsid w:val="00C72E2F"/>
    <w:rsid w:val="00C72FF1"/>
    <w:rsid w:val="00C74A7E"/>
    <w:rsid w:val="00C75ABB"/>
    <w:rsid w:val="00C7604C"/>
    <w:rsid w:val="00C76207"/>
    <w:rsid w:val="00C7660A"/>
    <w:rsid w:val="00C7668D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D0A"/>
    <w:rsid w:val="00C951B4"/>
    <w:rsid w:val="00C95DCC"/>
    <w:rsid w:val="00C972FC"/>
    <w:rsid w:val="00C97767"/>
    <w:rsid w:val="00C979A1"/>
    <w:rsid w:val="00CA15E9"/>
    <w:rsid w:val="00CA16DA"/>
    <w:rsid w:val="00CA27B2"/>
    <w:rsid w:val="00CA3A22"/>
    <w:rsid w:val="00CA3D4F"/>
    <w:rsid w:val="00CA4886"/>
    <w:rsid w:val="00CA558F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483"/>
    <w:rsid w:val="00CB25C2"/>
    <w:rsid w:val="00CB28B1"/>
    <w:rsid w:val="00CB2D94"/>
    <w:rsid w:val="00CB3478"/>
    <w:rsid w:val="00CB42FE"/>
    <w:rsid w:val="00CB43CB"/>
    <w:rsid w:val="00CB47AB"/>
    <w:rsid w:val="00CB5367"/>
    <w:rsid w:val="00CB55A3"/>
    <w:rsid w:val="00CB59AA"/>
    <w:rsid w:val="00CB72FA"/>
    <w:rsid w:val="00CB73F9"/>
    <w:rsid w:val="00CB7641"/>
    <w:rsid w:val="00CB7A95"/>
    <w:rsid w:val="00CB7CCE"/>
    <w:rsid w:val="00CC01DD"/>
    <w:rsid w:val="00CC1496"/>
    <w:rsid w:val="00CC1993"/>
    <w:rsid w:val="00CC31A1"/>
    <w:rsid w:val="00CC3C78"/>
    <w:rsid w:val="00CC4258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43F0"/>
    <w:rsid w:val="00CD5C59"/>
    <w:rsid w:val="00CD6AEB"/>
    <w:rsid w:val="00CE05A9"/>
    <w:rsid w:val="00CE1B7E"/>
    <w:rsid w:val="00CE2087"/>
    <w:rsid w:val="00CE3EE0"/>
    <w:rsid w:val="00CE4E2E"/>
    <w:rsid w:val="00CE553B"/>
    <w:rsid w:val="00CE699C"/>
    <w:rsid w:val="00CE7604"/>
    <w:rsid w:val="00CF03A3"/>
    <w:rsid w:val="00CF06E8"/>
    <w:rsid w:val="00CF16D7"/>
    <w:rsid w:val="00CF17FC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911"/>
    <w:rsid w:val="00D00F45"/>
    <w:rsid w:val="00D02362"/>
    <w:rsid w:val="00D0307E"/>
    <w:rsid w:val="00D064EC"/>
    <w:rsid w:val="00D06548"/>
    <w:rsid w:val="00D07B96"/>
    <w:rsid w:val="00D100A0"/>
    <w:rsid w:val="00D10801"/>
    <w:rsid w:val="00D10E68"/>
    <w:rsid w:val="00D11AF7"/>
    <w:rsid w:val="00D125B4"/>
    <w:rsid w:val="00D135E3"/>
    <w:rsid w:val="00D1516C"/>
    <w:rsid w:val="00D155B3"/>
    <w:rsid w:val="00D1584E"/>
    <w:rsid w:val="00D15F8C"/>
    <w:rsid w:val="00D1607B"/>
    <w:rsid w:val="00D200B6"/>
    <w:rsid w:val="00D206DA"/>
    <w:rsid w:val="00D20C21"/>
    <w:rsid w:val="00D20EC0"/>
    <w:rsid w:val="00D213EA"/>
    <w:rsid w:val="00D21AA0"/>
    <w:rsid w:val="00D22196"/>
    <w:rsid w:val="00D2251F"/>
    <w:rsid w:val="00D227F9"/>
    <w:rsid w:val="00D22A0C"/>
    <w:rsid w:val="00D22CAE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801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436C"/>
    <w:rsid w:val="00D44904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B46"/>
    <w:rsid w:val="00D56BFE"/>
    <w:rsid w:val="00D56EBF"/>
    <w:rsid w:val="00D570F5"/>
    <w:rsid w:val="00D6006E"/>
    <w:rsid w:val="00D606B7"/>
    <w:rsid w:val="00D607E2"/>
    <w:rsid w:val="00D60E8D"/>
    <w:rsid w:val="00D611F7"/>
    <w:rsid w:val="00D611FB"/>
    <w:rsid w:val="00D61491"/>
    <w:rsid w:val="00D61C1C"/>
    <w:rsid w:val="00D62DE6"/>
    <w:rsid w:val="00D638EA"/>
    <w:rsid w:val="00D645C0"/>
    <w:rsid w:val="00D650D0"/>
    <w:rsid w:val="00D660DD"/>
    <w:rsid w:val="00D66353"/>
    <w:rsid w:val="00D66CCE"/>
    <w:rsid w:val="00D673BC"/>
    <w:rsid w:val="00D67FB0"/>
    <w:rsid w:val="00D70979"/>
    <w:rsid w:val="00D72845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5A0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41BE"/>
    <w:rsid w:val="00D94498"/>
    <w:rsid w:val="00D95A38"/>
    <w:rsid w:val="00D95C1A"/>
    <w:rsid w:val="00D964CF"/>
    <w:rsid w:val="00DA063F"/>
    <w:rsid w:val="00DA135A"/>
    <w:rsid w:val="00DA2E8C"/>
    <w:rsid w:val="00DA4329"/>
    <w:rsid w:val="00DA43CF"/>
    <w:rsid w:val="00DA55A3"/>
    <w:rsid w:val="00DA65A3"/>
    <w:rsid w:val="00DA7596"/>
    <w:rsid w:val="00DA7853"/>
    <w:rsid w:val="00DA7CF6"/>
    <w:rsid w:val="00DB05CB"/>
    <w:rsid w:val="00DB09A7"/>
    <w:rsid w:val="00DB0AAE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3F30"/>
    <w:rsid w:val="00DD4A9D"/>
    <w:rsid w:val="00DD4AD7"/>
    <w:rsid w:val="00DD4B79"/>
    <w:rsid w:val="00DD4FA0"/>
    <w:rsid w:val="00DD52EF"/>
    <w:rsid w:val="00DD7938"/>
    <w:rsid w:val="00DE01B7"/>
    <w:rsid w:val="00DE0551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048E"/>
    <w:rsid w:val="00DF1905"/>
    <w:rsid w:val="00DF25DB"/>
    <w:rsid w:val="00DF37A0"/>
    <w:rsid w:val="00DF46CC"/>
    <w:rsid w:val="00DF64F7"/>
    <w:rsid w:val="00DF7448"/>
    <w:rsid w:val="00E01275"/>
    <w:rsid w:val="00E017E6"/>
    <w:rsid w:val="00E02A5A"/>
    <w:rsid w:val="00E02BC4"/>
    <w:rsid w:val="00E02C4C"/>
    <w:rsid w:val="00E03A52"/>
    <w:rsid w:val="00E03E9F"/>
    <w:rsid w:val="00E045FB"/>
    <w:rsid w:val="00E05366"/>
    <w:rsid w:val="00E05ABC"/>
    <w:rsid w:val="00E05F64"/>
    <w:rsid w:val="00E06293"/>
    <w:rsid w:val="00E108A1"/>
    <w:rsid w:val="00E11748"/>
    <w:rsid w:val="00E11814"/>
    <w:rsid w:val="00E11870"/>
    <w:rsid w:val="00E1347D"/>
    <w:rsid w:val="00E14221"/>
    <w:rsid w:val="00E14B78"/>
    <w:rsid w:val="00E14FE1"/>
    <w:rsid w:val="00E15679"/>
    <w:rsid w:val="00E1671E"/>
    <w:rsid w:val="00E17D95"/>
    <w:rsid w:val="00E20BF6"/>
    <w:rsid w:val="00E20D6B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0B6"/>
    <w:rsid w:val="00E31CBE"/>
    <w:rsid w:val="00E31EAE"/>
    <w:rsid w:val="00E33C47"/>
    <w:rsid w:val="00E36143"/>
    <w:rsid w:val="00E3718F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A77"/>
    <w:rsid w:val="00E61BDF"/>
    <w:rsid w:val="00E61D8B"/>
    <w:rsid w:val="00E62606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325F"/>
    <w:rsid w:val="00E73B90"/>
    <w:rsid w:val="00E73F32"/>
    <w:rsid w:val="00E7465A"/>
    <w:rsid w:val="00E75442"/>
    <w:rsid w:val="00E76345"/>
    <w:rsid w:val="00E7646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C2F"/>
    <w:rsid w:val="00E83E73"/>
    <w:rsid w:val="00E84BEA"/>
    <w:rsid w:val="00E852F2"/>
    <w:rsid w:val="00E853A4"/>
    <w:rsid w:val="00E854F9"/>
    <w:rsid w:val="00E85EC9"/>
    <w:rsid w:val="00E87896"/>
    <w:rsid w:val="00E90120"/>
    <w:rsid w:val="00E90349"/>
    <w:rsid w:val="00E90C0E"/>
    <w:rsid w:val="00E91AE2"/>
    <w:rsid w:val="00E91FF7"/>
    <w:rsid w:val="00E92355"/>
    <w:rsid w:val="00E92CFB"/>
    <w:rsid w:val="00E9308B"/>
    <w:rsid w:val="00E931A4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BBE"/>
    <w:rsid w:val="00EA5CA2"/>
    <w:rsid w:val="00EA7FE7"/>
    <w:rsid w:val="00EB051D"/>
    <w:rsid w:val="00EB0C72"/>
    <w:rsid w:val="00EB2205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C6A5E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D1A"/>
    <w:rsid w:val="00EE05F5"/>
    <w:rsid w:val="00EE0ABA"/>
    <w:rsid w:val="00EE0F85"/>
    <w:rsid w:val="00EE15FC"/>
    <w:rsid w:val="00EE1CCC"/>
    <w:rsid w:val="00EE214C"/>
    <w:rsid w:val="00EE4A0D"/>
    <w:rsid w:val="00EE561F"/>
    <w:rsid w:val="00EE605B"/>
    <w:rsid w:val="00EE612C"/>
    <w:rsid w:val="00EE63E8"/>
    <w:rsid w:val="00EE65C1"/>
    <w:rsid w:val="00EE764B"/>
    <w:rsid w:val="00EE7B52"/>
    <w:rsid w:val="00EF0526"/>
    <w:rsid w:val="00EF070D"/>
    <w:rsid w:val="00EF1D80"/>
    <w:rsid w:val="00EF2D2F"/>
    <w:rsid w:val="00EF3409"/>
    <w:rsid w:val="00EF3B16"/>
    <w:rsid w:val="00EF3FCC"/>
    <w:rsid w:val="00EF42AC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3604"/>
    <w:rsid w:val="00F03DAA"/>
    <w:rsid w:val="00F046A8"/>
    <w:rsid w:val="00F04F00"/>
    <w:rsid w:val="00F04F41"/>
    <w:rsid w:val="00F060E4"/>
    <w:rsid w:val="00F0614C"/>
    <w:rsid w:val="00F061C0"/>
    <w:rsid w:val="00F06338"/>
    <w:rsid w:val="00F06705"/>
    <w:rsid w:val="00F07404"/>
    <w:rsid w:val="00F07803"/>
    <w:rsid w:val="00F10506"/>
    <w:rsid w:val="00F1066E"/>
    <w:rsid w:val="00F114EE"/>
    <w:rsid w:val="00F12E6A"/>
    <w:rsid w:val="00F13992"/>
    <w:rsid w:val="00F14A91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20226"/>
    <w:rsid w:val="00F20C3A"/>
    <w:rsid w:val="00F20DB2"/>
    <w:rsid w:val="00F210D5"/>
    <w:rsid w:val="00F2136E"/>
    <w:rsid w:val="00F21E03"/>
    <w:rsid w:val="00F21EB7"/>
    <w:rsid w:val="00F2299E"/>
    <w:rsid w:val="00F22F3B"/>
    <w:rsid w:val="00F22F54"/>
    <w:rsid w:val="00F23369"/>
    <w:rsid w:val="00F24431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550"/>
    <w:rsid w:val="00F3080C"/>
    <w:rsid w:val="00F30846"/>
    <w:rsid w:val="00F31558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2DF"/>
    <w:rsid w:val="00F63700"/>
    <w:rsid w:val="00F63D2F"/>
    <w:rsid w:val="00F641A9"/>
    <w:rsid w:val="00F65157"/>
    <w:rsid w:val="00F65862"/>
    <w:rsid w:val="00F66698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6EEF"/>
    <w:rsid w:val="00F77945"/>
    <w:rsid w:val="00F80B8E"/>
    <w:rsid w:val="00F80C56"/>
    <w:rsid w:val="00F81471"/>
    <w:rsid w:val="00F815AB"/>
    <w:rsid w:val="00F815DE"/>
    <w:rsid w:val="00F81880"/>
    <w:rsid w:val="00F825C5"/>
    <w:rsid w:val="00F829DE"/>
    <w:rsid w:val="00F82EA1"/>
    <w:rsid w:val="00F84223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97B5F"/>
    <w:rsid w:val="00FA1408"/>
    <w:rsid w:val="00FA185F"/>
    <w:rsid w:val="00FA1B90"/>
    <w:rsid w:val="00FA1C84"/>
    <w:rsid w:val="00FA258C"/>
    <w:rsid w:val="00FA2B81"/>
    <w:rsid w:val="00FA3CC4"/>
    <w:rsid w:val="00FA426B"/>
    <w:rsid w:val="00FA42AF"/>
    <w:rsid w:val="00FA4C2B"/>
    <w:rsid w:val="00FA518C"/>
    <w:rsid w:val="00FA5C78"/>
    <w:rsid w:val="00FA5DE3"/>
    <w:rsid w:val="00FA6F6D"/>
    <w:rsid w:val="00FA74E0"/>
    <w:rsid w:val="00FA78FD"/>
    <w:rsid w:val="00FA795F"/>
    <w:rsid w:val="00FB162F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BD0"/>
    <w:rsid w:val="00FC0D63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7486"/>
    <w:rsid w:val="00FC7B96"/>
    <w:rsid w:val="00FD49C5"/>
    <w:rsid w:val="00FD52BA"/>
    <w:rsid w:val="00FD53F6"/>
    <w:rsid w:val="00FD5D12"/>
    <w:rsid w:val="00FD651B"/>
    <w:rsid w:val="00FD6940"/>
    <w:rsid w:val="00FD70B2"/>
    <w:rsid w:val="00FD7468"/>
    <w:rsid w:val="00FD74CC"/>
    <w:rsid w:val="00FD75A5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5002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9F3E397B5754E47A5EC316F065596FE27CE01A8C9532BB3A8E14E79A4A62E63A64E24E3A66YE0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39149-0D82-4D6D-B25B-0075B44ED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2</cp:revision>
  <cp:lastPrinted>2024-12-20T11:30:00Z</cp:lastPrinted>
  <dcterms:created xsi:type="dcterms:W3CDTF">2024-12-24T12:29:00Z</dcterms:created>
  <dcterms:modified xsi:type="dcterms:W3CDTF">2024-12-24T12:29:00Z</dcterms:modified>
</cp:coreProperties>
</file>