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68" w:rsidRPr="00F85612" w:rsidRDefault="00CF4668" w:rsidP="00CF4668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441E65FC" wp14:editId="5D3B52BB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68" w:rsidRPr="00F85612" w:rsidRDefault="00CF4668" w:rsidP="00CF4668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CF4668" w:rsidRPr="00F85612" w:rsidRDefault="00CF4668" w:rsidP="00CF4668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CF4668" w:rsidRPr="00F85612" w:rsidRDefault="00CF4668" w:rsidP="00CF4668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CF4668" w:rsidRPr="00F85612" w:rsidRDefault="00CF4668" w:rsidP="00CF4668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CF4668" w:rsidRPr="00F85612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CF4668" w:rsidRDefault="003136B9" w:rsidP="00CF4668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DE20CB">
        <w:rPr>
          <w:sz w:val="28"/>
        </w:rPr>
        <w:t>0</w:t>
      </w:r>
      <w:r w:rsidR="00084BEA">
        <w:rPr>
          <w:sz w:val="28"/>
        </w:rPr>
        <w:t>7</w:t>
      </w:r>
      <w:r w:rsidR="00CF4668">
        <w:rPr>
          <w:sz w:val="28"/>
        </w:rPr>
        <w:t>.0</w:t>
      </w:r>
      <w:r w:rsidR="00DE20CB">
        <w:rPr>
          <w:sz w:val="28"/>
        </w:rPr>
        <w:t>2</w:t>
      </w:r>
      <w:r w:rsidR="00CF4668" w:rsidRPr="00F85612">
        <w:rPr>
          <w:sz w:val="28"/>
        </w:rPr>
        <w:t>.202</w:t>
      </w:r>
      <w:r w:rsidR="00CF4668">
        <w:rPr>
          <w:sz w:val="28"/>
        </w:rPr>
        <w:t>4</w:t>
      </w:r>
      <w:r w:rsidR="00CF4668" w:rsidRPr="00F85612">
        <w:rPr>
          <w:sz w:val="28"/>
        </w:rPr>
        <w:t xml:space="preserve"> № </w:t>
      </w:r>
      <w:r w:rsidR="00642AE7">
        <w:rPr>
          <w:sz w:val="28"/>
        </w:rPr>
        <w:t>2</w:t>
      </w:r>
      <w:r w:rsidR="00E900DE">
        <w:rPr>
          <w:sz w:val="28"/>
        </w:rPr>
        <w:t>3</w:t>
      </w:r>
      <w:r w:rsidR="002564BD">
        <w:rPr>
          <w:sz w:val="28"/>
        </w:rPr>
        <w:t>8</w:t>
      </w:r>
    </w:p>
    <w:p w:rsidR="00CF4668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857CBC" w:rsidRDefault="00857CBC" w:rsidP="00857CBC">
      <w:pPr>
        <w:spacing w:line="240" w:lineRule="exact"/>
        <w:ind w:firstLine="0"/>
        <w:jc w:val="left"/>
        <w:rPr>
          <w:color w:val="000000"/>
          <w:sz w:val="28"/>
        </w:rPr>
      </w:pPr>
    </w:p>
    <w:p w:rsidR="00084BEA" w:rsidRDefault="00084BEA" w:rsidP="00857CBC">
      <w:pPr>
        <w:spacing w:line="240" w:lineRule="exact"/>
        <w:ind w:firstLine="0"/>
        <w:jc w:val="left"/>
        <w:rPr>
          <w:color w:val="00000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084BEA" w:rsidRPr="00084BEA" w:rsidTr="00AB3FB4">
        <w:tc>
          <w:tcPr>
            <w:tcW w:w="9853" w:type="dxa"/>
            <w:shd w:val="clear" w:color="auto" w:fill="auto"/>
          </w:tcPr>
          <w:p w:rsidR="00084BEA" w:rsidRDefault="00084BEA" w:rsidP="00084BEA">
            <w:pPr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4BEA">
              <w:rPr>
                <w:b/>
                <w:sz w:val="28"/>
                <w:szCs w:val="28"/>
                <w:lang w:eastAsia="zh-CN"/>
              </w:rPr>
              <w:t>Об установлении публичного сервитута</w:t>
            </w:r>
          </w:p>
          <w:p w:rsidR="00084BEA" w:rsidRPr="00084BEA" w:rsidRDefault="00084BEA" w:rsidP="00084BEA">
            <w:pPr>
              <w:suppressAutoHyphens/>
              <w:spacing w:line="240" w:lineRule="auto"/>
              <w:ind w:firstLine="0"/>
              <w:jc w:val="center"/>
              <w:rPr>
                <w:sz w:val="26"/>
                <w:szCs w:val="26"/>
                <w:lang w:eastAsia="zh-CN"/>
              </w:rPr>
            </w:pPr>
          </w:p>
        </w:tc>
      </w:tr>
    </w:tbl>
    <w:p w:rsidR="00084BEA" w:rsidRPr="00857CBC" w:rsidRDefault="00084BEA" w:rsidP="00857CBC">
      <w:pPr>
        <w:spacing w:line="240" w:lineRule="exact"/>
        <w:ind w:firstLine="0"/>
        <w:jc w:val="left"/>
        <w:rPr>
          <w:color w:val="000000"/>
          <w:sz w:val="28"/>
        </w:rPr>
      </w:pPr>
    </w:p>
    <w:p w:rsidR="00857CBC" w:rsidRDefault="00857CBC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2564BD" w:rsidRPr="002564BD" w:rsidRDefault="002564BD" w:rsidP="002564BD">
      <w:pPr>
        <w:autoSpaceDE w:val="0"/>
        <w:autoSpaceDN w:val="0"/>
        <w:adjustRightInd w:val="0"/>
        <w:spacing w:line="360" w:lineRule="exact"/>
        <w:rPr>
          <w:color w:val="FF0000"/>
          <w:sz w:val="28"/>
          <w:szCs w:val="28"/>
          <w:lang w:eastAsia="zh-CN"/>
        </w:rPr>
      </w:pPr>
      <w:proofErr w:type="gramStart"/>
      <w:r w:rsidRPr="002564BD">
        <w:rPr>
          <w:sz w:val="28"/>
          <w:szCs w:val="28"/>
          <w:lang w:eastAsia="zh-CN"/>
        </w:rPr>
        <w:t xml:space="preserve">В соответствии с пунктом 2 статьи 3.3 Федерального закона от 25 октября 2001 года № 137-ФЗ «О введении в действие Земельного кодекса Российской Федерации», пунктом 18 статьи 23, главой </w:t>
      </w:r>
      <w:r w:rsidRPr="002564BD">
        <w:rPr>
          <w:sz w:val="28"/>
          <w:szCs w:val="28"/>
          <w:lang w:val="en-US" w:eastAsia="zh-CN"/>
        </w:rPr>
        <w:t>V</w:t>
      </w:r>
      <w:r w:rsidRPr="002564BD">
        <w:rPr>
          <w:sz w:val="28"/>
          <w:szCs w:val="28"/>
          <w:lang w:eastAsia="zh-CN"/>
        </w:rPr>
        <w:t>.7 Земельного кодекса Российской Федерации,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</w:t>
      </w:r>
      <w:proofErr w:type="gramEnd"/>
      <w:r w:rsidRPr="002564BD">
        <w:rPr>
          <w:sz w:val="28"/>
          <w:szCs w:val="28"/>
          <w:lang w:eastAsia="zh-CN"/>
        </w:rPr>
        <w:t xml:space="preserve"> </w:t>
      </w:r>
      <w:proofErr w:type="gramStart"/>
      <w:r w:rsidRPr="002564BD">
        <w:rPr>
          <w:sz w:val="28"/>
          <w:szCs w:val="28"/>
          <w:lang w:eastAsia="zh-CN"/>
        </w:rPr>
        <w:t>границах таких зон», административным регламентом предоставления муниципальной услуги «Установление публичного сервитута в отношении земель и (или) земельных участков, расположенных на территории Солецкого муниципального округа, в отдельных целях», утвержденным постановлением Администрации муниципального округа от 09.03.2022 № 420 (в редакции постановления от 27.02.2023 № 264), на основании ходатайства Лукьянова С.И., действующего на основании доверенности в порядке передоверия от 20 февраля 2023 года, зарегистрированной</w:t>
      </w:r>
      <w:proofErr w:type="gramEnd"/>
      <w:r w:rsidRPr="002564BD">
        <w:rPr>
          <w:sz w:val="28"/>
          <w:szCs w:val="28"/>
          <w:lang w:eastAsia="zh-CN"/>
        </w:rPr>
        <w:t xml:space="preserve"> в  реестре за № 53/60-н/53-2023-1-549, в интересах публичного акционерного общества «</w:t>
      </w:r>
      <w:proofErr w:type="spellStart"/>
      <w:r w:rsidRPr="002564BD">
        <w:rPr>
          <w:sz w:val="28"/>
          <w:szCs w:val="28"/>
          <w:lang w:eastAsia="zh-CN"/>
        </w:rPr>
        <w:t>Россети</w:t>
      </w:r>
      <w:proofErr w:type="spellEnd"/>
      <w:r w:rsidRPr="002564BD">
        <w:rPr>
          <w:sz w:val="28"/>
          <w:szCs w:val="28"/>
          <w:lang w:eastAsia="zh-CN"/>
        </w:rPr>
        <w:t xml:space="preserve"> Северо-Запад» от 29.12.2023 года, учитывая отсутствие заявлений иных правообладателей земельных участков в период публикации сообщения о возможном установлении публичного сервитута (с 19.01.2024 по 03.02.2024 г.), Администрация Солецкого муниципального округа </w:t>
      </w:r>
      <w:r w:rsidRPr="002564BD">
        <w:rPr>
          <w:b/>
          <w:sz w:val="28"/>
          <w:szCs w:val="28"/>
          <w:lang w:eastAsia="zh-CN"/>
        </w:rPr>
        <w:t>ПОСТАНОВЛЯЕТ</w:t>
      </w:r>
      <w:r w:rsidRPr="002564BD">
        <w:rPr>
          <w:sz w:val="28"/>
          <w:szCs w:val="28"/>
          <w:lang w:eastAsia="zh-CN"/>
        </w:rPr>
        <w:t>:</w:t>
      </w:r>
    </w:p>
    <w:p w:rsidR="002564BD" w:rsidRPr="002564BD" w:rsidRDefault="002564BD" w:rsidP="002564BD">
      <w:pPr>
        <w:suppressAutoHyphens/>
        <w:spacing w:line="360" w:lineRule="exact"/>
        <w:rPr>
          <w:sz w:val="28"/>
          <w:szCs w:val="28"/>
          <w:lang w:eastAsia="zh-CN"/>
        </w:rPr>
      </w:pPr>
      <w:r w:rsidRPr="002564BD">
        <w:rPr>
          <w:sz w:val="28"/>
          <w:szCs w:val="28"/>
          <w:lang w:eastAsia="zh-CN"/>
        </w:rPr>
        <w:t>1. Установить публичный сервитут для осуществления деятельности публичного акционерного общества «</w:t>
      </w:r>
      <w:proofErr w:type="spellStart"/>
      <w:r w:rsidRPr="002564BD">
        <w:rPr>
          <w:sz w:val="28"/>
          <w:szCs w:val="28"/>
          <w:lang w:eastAsia="zh-CN"/>
        </w:rPr>
        <w:t>Россети</w:t>
      </w:r>
      <w:proofErr w:type="spellEnd"/>
      <w:r w:rsidRPr="002564BD">
        <w:rPr>
          <w:sz w:val="28"/>
          <w:szCs w:val="28"/>
          <w:lang w:eastAsia="zh-CN"/>
        </w:rPr>
        <w:t xml:space="preserve"> Северо-Запад» (далее – ПАО «</w:t>
      </w:r>
      <w:proofErr w:type="spellStart"/>
      <w:r w:rsidRPr="002564BD">
        <w:rPr>
          <w:sz w:val="28"/>
          <w:szCs w:val="28"/>
          <w:lang w:eastAsia="zh-CN"/>
        </w:rPr>
        <w:t>Россети</w:t>
      </w:r>
      <w:proofErr w:type="spellEnd"/>
      <w:r w:rsidRPr="002564BD">
        <w:rPr>
          <w:sz w:val="28"/>
          <w:szCs w:val="28"/>
          <w:lang w:eastAsia="zh-CN"/>
        </w:rPr>
        <w:t xml:space="preserve"> Северо-Запад»), ОГРН 1047855175785, ИНН 7802312751, место нахождения юридического лица: г. Санкт-Петербург, пл. Конституции, д. 3, литер</w:t>
      </w:r>
      <w:proofErr w:type="gramStart"/>
      <w:r w:rsidRPr="002564BD">
        <w:rPr>
          <w:sz w:val="28"/>
          <w:szCs w:val="28"/>
          <w:lang w:eastAsia="zh-CN"/>
        </w:rPr>
        <w:t xml:space="preserve"> А</w:t>
      </w:r>
      <w:proofErr w:type="gramEnd"/>
      <w:r w:rsidRPr="002564BD">
        <w:rPr>
          <w:sz w:val="28"/>
          <w:szCs w:val="28"/>
          <w:lang w:eastAsia="zh-CN"/>
        </w:rPr>
        <w:t>, помещение 16Н,  на землях, государственная собственность на которые не разграничена в кадастровом квартале 53:16:0073703</w:t>
      </w:r>
      <w:r w:rsidRPr="002564BD">
        <w:rPr>
          <w:color w:val="FF0000"/>
          <w:sz w:val="28"/>
          <w:szCs w:val="28"/>
          <w:lang w:eastAsia="zh-CN"/>
        </w:rPr>
        <w:t xml:space="preserve"> </w:t>
      </w:r>
      <w:r w:rsidRPr="002564BD">
        <w:rPr>
          <w:sz w:val="28"/>
          <w:szCs w:val="28"/>
          <w:lang w:eastAsia="zh-CN"/>
        </w:rPr>
        <w:t>общей площадью 67 кв. м в целях размещения (эксплуатации)  существующего инженерного сооружения</w:t>
      </w:r>
      <w:r w:rsidRPr="002564BD">
        <w:rPr>
          <w:color w:val="FF0000"/>
          <w:sz w:val="28"/>
          <w:szCs w:val="28"/>
          <w:lang w:eastAsia="zh-CN"/>
        </w:rPr>
        <w:t xml:space="preserve"> </w:t>
      </w:r>
      <w:r w:rsidRPr="002564BD">
        <w:rPr>
          <w:sz w:val="28"/>
          <w:szCs w:val="28"/>
          <w:lang w:eastAsia="zh-CN"/>
        </w:rPr>
        <w:t xml:space="preserve">«ВЛ-10кВ Л-15 ПС Сольцы (отпайка на МТП </w:t>
      </w:r>
      <w:r w:rsidRPr="002564BD">
        <w:rPr>
          <w:sz w:val="28"/>
          <w:szCs w:val="28"/>
          <w:lang w:eastAsia="zh-CN"/>
        </w:rPr>
        <w:lastRenderedPageBreak/>
        <w:t xml:space="preserve">Песочки-7) от </w:t>
      </w:r>
      <w:proofErr w:type="gramStart"/>
      <w:r w:rsidRPr="002564BD">
        <w:rPr>
          <w:sz w:val="28"/>
          <w:szCs w:val="28"/>
          <w:lang w:eastAsia="zh-CN"/>
        </w:rPr>
        <w:t>оп</w:t>
      </w:r>
      <w:proofErr w:type="gramEnd"/>
      <w:r w:rsidRPr="002564BD">
        <w:rPr>
          <w:sz w:val="28"/>
          <w:szCs w:val="28"/>
          <w:lang w:eastAsia="zh-CN"/>
        </w:rPr>
        <w:t xml:space="preserve">. № 256», используемого для организации электроснабжения населения. </w:t>
      </w:r>
    </w:p>
    <w:p w:rsidR="002564BD" w:rsidRPr="002564BD" w:rsidRDefault="002564BD" w:rsidP="002564BD">
      <w:pPr>
        <w:suppressAutoHyphens/>
        <w:spacing w:line="360" w:lineRule="exact"/>
        <w:rPr>
          <w:sz w:val="28"/>
          <w:szCs w:val="28"/>
          <w:lang w:eastAsia="zh-CN"/>
        </w:rPr>
      </w:pPr>
      <w:r w:rsidRPr="002564BD">
        <w:rPr>
          <w:sz w:val="28"/>
          <w:szCs w:val="28"/>
          <w:lang w:eastAsia="zh-CN"/>
        </w:rPr>
        <w:t>2. Срок публичного сервитута – 49 лет.</w:t>
      </w:r>
    </w:p>
    <w:p w:rsidR="002564BD" w:rsidRPr="002564BD" w:rsidRDefault="002564BD" w:rsidP="002564BD">
      <w:pPr>
        <w:suppressAutoHyphens/>
        <w:spacing w:line="360" w:lineRule="exact"/>
        <w:rPr>
          <w:sz w:val="28"/>
          <w:szCs w:val="28"/>
          <w:lang w:eastAsia="zh-CN"/>
        </w:rPr>
      </w:pPr>
      <w:r w:rsidRPr="002564BD">
        <w:rPr>
          <w:sz w:val="28"/>
          <w:szCs w:val="28"/>
          <w:lang w:eastAsia="zh-CN"/>
        </w:rPr>
        <w:t>3. Утвердить границы публичного сервитута согласно приложению № 1 к настоящему постановлению.</w:t>
      </w:r>
    </w:p>
    <w:p w:rsidR="002564BD" w:rsidRPr="002564BD" w:rsidRDefault="002564BD" w:rsidP="002564BD">
      <w:pPr>
        <w:suppressAutoHyphens/>
        <w:spacing w:line="360" w:lineRule="exact"/>
        <w:rPr>
          <w:sz w:val="28"/>
          <w:szCs w:val="28"/>
          <w:lang w:eastAsia="zh-CN"/>
        </w:rPr>
      </w:pPr>
      <w:r w:rsidRPr="002564BD">
        <w:rPr>
          <w:sz w:val="28"/>
          <w:szCs w:val="28"/>
          <w:lang w:eastAsia="zh-CN"/>
        </w:rPr>
        <w:t>4. Определить порядок расчета и внесения платы за публичный сервитут согласно приложению № 2 к настоящему постановлению.</w:t>
      </w:r>
    </w:p>
    <w:p w:rsidR="002564BD" w:rsidRPr="002564BD" w:rsidRDefault="002564BD" w:rsidP="002564BD">
      <w:pPr>
        <w:suppressAutoHyphens/>
        <w:spacing w:line="360" w:lineRule="exact"/>
        <w:rPr>
          <w:sz w:val="28"/>
          <w:szCs w:val="28"/>
          <w:lang w:eastAsia="zh-CN"/>
        </w:rPr>
      </w:pPr>
      <w:r w:rsidRPr="002564BD">
        <w:rPr>
          <w:sz w:val="28"/>
          <w:szCs w:val="28"/>
          <w:lang w:eastAsia="zh-CN"/>
        </w:rPr>
        <w:t>5. ПАО «</w:t>
      </w:r>
      <w:proofErr w:type="spellStart"/>
      <w:r w:rsidRPr="002564BD">
        <w:rPr>
          <w:sz w:val="28"/>
          <w:szCs w:val="28"/>
          <w:lang w:eastAsia="zh-CN"/>
        </w:rPr>
        <w:t>Россети</w:t>
      </w:r>
      <w:proofErr w:type="spellEnd"/>
      <w:r w:rsidRPr="002564BD">
        <w:rPr>
          <w:sz w:val="28"/>
          <w:szCs w:val="28"/>
          <w:lang w:eastAsia="zh-CN"/>
        </w:rPr>
        <w:t xml:space="preserve"> Северо-Запад» в установленном законом порядке обеспечить:</w:t>
      </w:r>
    </w:p>
    <w:p w:rsidR="002564BD" w:rsidRPr="002564BD" w:rsidRDefault="002564BD" w:rsidP="002564BD">
      <w:pPr>
        <w:suppressAutoHyphens/>
        <w:spacing w:line="360" w:lineRule="exact"/>
        <w:rPr>
          <w:sz w:val="28"/>
          <w:szCs w:val="28"/>
          <w:lang w:eastAsia="zh-CN"/>
        </w:rPr>
      </w:pPr>
      <w:r w:rsidRPr="002564BD">
        <w:rPr>
          <w:sz w:val="28"/>
          <w:szCs w:val="28"/>
          <w:lang w:eastAsia="zh-CN"/>
        </w:rPr>
        <w:t>5.1 внесение платы за публичный сервитут единовременным платежом не позднее шести месяцев со дня издания настоящего постановления по платежным реквизитам, указанным в приложении № 2 к настоящему постановлению;</w:t>
      </w:r>
    </w:p>
    <w:p w:rsidR="002564BD" w:rsidRPr="002564BD" w:rsidRDefault="002564BD" w:rsidP="002564BD">
      <w:pPr>
        <w:suppressAutoHyphens/>
        <w:spacing w:line="360" w:lineRule="exact"/>
        <w:rPr>
          <w:sz w:val="28"/>
          <w:szCs w:val="28"/>
          <w:lang w:eastAsia="zh-CN"/>
        </w:rPr>
      </w:pPr>
      <w:r w:rsidRPr="002564BD">
        <w:rPr>
          <w:sz w:val="28"/>
          <w:szCs w:val="28"/>
          <w:lang w:eastAsia="zh-CN"/>
        </w:rPr>
        <w:t>5.2 после прекращения действия публичного сервитута привести земли, обремененные публичным сервитутом, согласно приложению к настоящему постановлению, в состояние, пригодное для их использования в соответствии с видами разрешенного использования.</w:t>
      </w:r>
    </w:p>
    <w:p w:rsidR="002564BD" w:rsidRPr="002564BD" w:rsidRDefault="002564BD" w:rsidP="002564BD">
      <w:pPr>
        <w:suppressAutoHyphens/>
        <w:spacing w:line="360" w:lineRule="exact"/>
        <w:rPr>
          <w:sz w:val="28"/>
          <w:szCs w:val="28"/>
          <w:lang w:eastAsia="zh-CN"/>
        </w:rPr>
      </w:pPr>
      <w:r w:rsidRPr="002564BD">
        <w:rPr>
          <w:sz w:val="28"/>
          <w:szCs w:val="28"/>
          <w:lang w:eastAsia="zh-CN"/>
        </w:rPr>
        <w:t>6. Установить, что ПАО «</w:t>
      </w:r>
      <w:proofErr w:type="spellStart"/>
      <w:r w:rsidRPr="002564BD">
        <w:rPr>
          <w:sz w:val="28"/>
          <w:szCs w:val="28"/>
          <w:lang w:eastAsia="zh-CN"/>
        </w:rPr>
        <w:t>Россети</w:t>
      </w:r>
      <w:proofErr w:type="spellEnd"/>
      <w:r w:rsidRPr="002564BD">
        <w:rPr>
          <w:sz w:val="28"/>
          <w:szCs w:val="28"/>
          <w:lang w:eastAsia="zh-CN"/>
        </w:rPr>
        <w:t xml:space="preserve"> Северо-Запад» вправе:</w:t>
      </w:r>
    </w:p>
    <w:p w:rsidR="002564BD" w:rsidRPr="002564BD" w:rsidRDefault="002564BD" w:rsidP="002564BD">
      <w:pPr>
        <w:suppressAutoHyphens/>
        <w:spacing w:line="360" w:lineRule="exact"/>
        <w:rPr>
          <w:sz w:val="28"/>
          <w:szCs w:val="28"/>
          <w:lang w:eastAsia="zh-CN"/>
        </w:rPr>
      </w:pPr>
      <w:r w:rsidRPr="002564BD">
        <w:rPr>
          <w:sz w:val="28"/>
          <w:szCs w:val="28"/>
          <w:lang w:eastAsia="zh-CN"/>
        </w:rPr>
        <w:t>6.1 приступить к осуществлению публичного сервитута со дня внесения сведений о нем в Единый государственный реестр недвижимости;</w:t>
      </w:r>
    </w:p>
    <w:p w:rsidR="002564BD" w:rsidRPr="002564BD" w:rsidRDefault="002564BD" w:rsidP="002564BD">
      <w:pPr>
        <w:suppressAutoHyphens/>
        <w:spacing w:line="360" w:lineRule="exact"/>
        <w:rPr>
          <w:sz w:val="28"/>
          <w:szCs w:val="28"/>
          <w:lang w:eastAsia="zh-CN"/>
        </w:rPr>
      </w:pPr>
      <w:r w:rsidRPr="002564BD">
        <w:rPr>
          <w:sz w:val="28"/>
          <w:szCs w:val="28"/>
          <w:lang w:eastAsia="zh-CN"/>
        </w:rPr>
        <w:t>6.2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2564BD" w:rsidRPr="002564BD" w:rsidRDefault="002564BD" w:rsidP="002564BD">
      <w:pPr>
        <w:suppressAutoHyphens/>
        <w:spacing w:line="360" w:lineRule="exact"/>
        <w:rPr>
          <w:sz w:val="28"/>
          <w:szCs w:val="28"/>
          <w:lang w:eastAsia="zh-CN"/>
        </w:rPr>
      </w:pPr>
      <w:r w:rsidRPr="002564BD">
        <w:rPr>
          <w:sz w:val="28"/>
          <w:szCs w:val="28"/>
          <w:lang w:eastAsia="zh-CN"/>
        </w:rPr>
        <w:t>6.3 до окончания срока публичного сервитута обратиться с ходатайством об установлении публичного сервитута на новый срок.</w:t>
      </w:r>
    </w:p>
    <w:p w:rsidR="002564BD" w:rsidRPr="002564BD" w:rsidRDefault="002564BD" w:rsidP="002564BD">
      <w:pPr>
        <w:suppressAutoHyphens/>
        <w:spacing w:line="360" w:lineRule="exact"/>
        <w:rPr>
          <w:sz w:val="28"/>
          <w:szCs w:val="28"/>
          <w:lang w:eastAsia="zh-CN"/>
        </w:rPr>
      </w:pPr>
      <w:r w:rsidRPr="002564BD">
        <w:rPr>
          <w:sz w:val="28"/>
          <w:szCs w:val="28"/>
          <w:lang w:eastAsia="zh-CN"/>
        </w:rPr>
        <w:t>7. Управлению имущественных и земельных отношений Администрации муниципального округа обеспечить:</w:t>
      </w:r>
    </w:p>
    <w:p w:rsidR="002564BD" w:rsidRPr="002564BD" w:rsidRDefault="002564BD" w:rsidP="002564BD">
      <w:pPr>
        <w:suppressAutoHyphens/>
        <w:spacing w:line="360" w:lineRule="exact"/>
        <w:rPr>
          <w:sz w:val="28"/>
          <w:szCs w:val="28"/>
          <w:lang w:eastAsia="zh-CN"/>
        </w:rPr>
      </w:pPr>
      <w:r w:rsidRPr="002564BD">
        <w:rPr>
          <w:sz w:val="28"/>
          <w:szCs w:val="28"/>
          <w:lang w:eastAsia="zh-CN"/>
        </w:rPr>
        <w:t>7.1 размещение настоящего постановления (за исключением приложения к нему) на официальном сайте Администрации муниципального округа в информационно-телекоммуникационной сети «Интернет;</w:t>
      </w:r>
    </w:p>
    <w:p w:rsidR="002564BD" w:rsidRPr="002564BD" w:rsidRDefault="002564BD" w:rsidP="002564BD">
      <w:pPr>
        <w:suppressAutoHyphens/>
        <w:spacing w:line="360" w:lineRule="exact"/>
        <w:rPr>
          <w:sz w:val="28"/>
          <w:szCs w:val="28"/>
          <w:lang w:eastAsia="zh-CN"/>
        </w:rPr>
      </w:pPr>
      <w:r w:rsidRPr="002564BD">
        <w:rPr>
          <w:sz w:val="28"/>
          <w:szCs w:val="28"/>
          <w:lang w:eastAsia="zh-CN"/>
        </w:rPr>
        <w:t>7.2 направление копии настоящего постановления в орган регистрации прав;</w:t>
      </w:r>
    </w:p>
    <w:p w:rsidR="002564BD" w:rsidRPr="002564BD" w:rsidRDefault="002564BD" w:rsidP="002564BD">
      <w:pPr>
        <w:suppressAutoHyphens/>
        <w:spacing w:line="360" w:lineRule="exact"/>
        <w:rPr>
          <w:sz w:val="28"/>
          <w:szCs w:val="28"/>
        </w:rPr>
      </w:pPr>
      <w:r w:rsidRPr="002564BD">
        <w:rPr>
          <w:sz w:val="28"/>
          <w:szCs w:val="28"/>
          <w:lang w:eastAsia="zh-CN"/>
        </w:rPr>
        <w:t>7.3 направление ПАО «</w:t>
      </w:r>
      <w:proofErr w:type="spellStart"/>
      <w:r w:rsidRPr="002564BD">
        <w:rPr>
          <w:sz w:val="28"/>
          <w:szCs w:val="28"/>
          <w:lang w:eastAsia="zh-CN"/>
        </w:rPr>
        <w:t>Россети</w:t>
      </w:r>
      <w:proofErr w:type="spellEnd"/>
      <w:r w:rsidRPr="002564BD">
        <w:rPr>
          <w:sz w:val="28"/>
          <w:szCs w:val="28"/>
          <w:lang w:eastAsia="zh-CN"/>
        </w:rPr>
        <w:t xml:space="preserve"> Северо-Запад» копии настоящего постановления, </w:t>
      </w:r>
      <w:r w:rsidRPr="002564BD">
        <w:rPr>
          <w:sz w:val="28"/>
          <w:szCs w:val="28"/>
        </w:rPr>
        <w:t>сведений о лицах, являющихся правообладателями земельных участков, сведений о лицах, подавших заявления об учете их прав (обременений прав) на земельные участки, способах связи с ними, копий документов, подтверждающих права указанных лиц на земельные участки.</w:t>
      </w:r>
    </w:p>
    <w:p w:rsidR="009B70C4" w:rsidRDefault="009B70C4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15328F" w:rsidRDefault="0015328F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857CBC" w:rsidRDefault="00857CBC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857CBC" w:rsidRDefault="00CF4668" w:rsidP="00857CBC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>и</w:t>
      </w:r>
      <w:r w:rsidR="0015328F">
        <w:rPr>
          <w:b/>
          <w:sz w:val="28"/>
          <w:szCs w:val="28"/>
        </w:rPr>
        <w:t xml:space="preserve"> </w:t>
      </w:r>
      <w:r w:rsidR="002564BD">
        <w:rPr>
          <w:b/>
          <w:sz w:val="28"/>
          <w:szCs w:val="28"/>
        </w:rPr>
        <w:t xml:space="preserve">                                        </w:t>
      </w:r>
      <w:bookmarkStart w:id="0" w:name="_GoBack"/>
      <w:bookmarkEnd w:id="0"/>
      <w:r w:rsidR="009B70C4">
        <w:rPr>
          <w:b/>
          <w:sz w:val="28"/>
          <w:szCs w:val="28"/>
        </w:rPr>
        <w:t xml:space="preserve"> </w:t>
      </w:r>
      <w:r w:rsidR="008314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П.</w:t>
      </w:r>
      <w:r w:rsidRPr="00D40C4C">
        <w:rPr>
          <w:b/>
          <w:sz w:val="28"/>
          <w:szCs w:val="28"/>
        </w:rPr>
        <w:t>Л. Нилов</w:t>
      </w:r>
    </w:p>
    <w:sectPr w:rsidR="00857CBC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659" w:rsidRDefault="00964659" w:rsidP="00100CA2">
      <w:pPr>
        <w:spacing w:line="240" w:lineRule="auto"/>
      </w:pPr>
      <w:r>
        <w:separator/>
      </w:r>
    </w:p>
  </w:endnote>
  <w:endnote w:type="continuationSeparator" w:id="0">
    <w:p w:rsidR="00964659" w:rsidRDefault="00964659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659" w:rsidRDefault="00964659" w:rsidP="00100CA2">
      <w:pPr>
        <w:spacing w:line="240" w:lineRule="auto"/>
      </w:pPr>
      <w:r>
        <w:separator/>
      </w:r>
    </w:p>
  </w:footnote>
  <w:footnote w:type="continuationSeparator" w:id="0">
    <w:p w:rsidR="00964659" w:rsidRDefault="00964659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9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2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0"/>
  </w:num>
  <w:num w:numId="5">
    <w:abstractNumId w:val="8"/>
  </w:num>
  <w:num w:numId="6">
    <w:abstractNumId w:val="21"/>
  </w:num>
  <w:num w:numId="7">
    <w:abstractNumId w:val="18"/>
  </w:num>
  <w:num w:numId="8">
    <w:abstractNumId w:val="7"/>
  </w:num>
  <w:num w:numId="9">
    <w:abstractNumId w:val="11"/>
  </w:num>
  <w:num w:numId="10">
    <w:abstractNumId w:val="2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3"/>
  </w:num>
  <w:num w:numId="18">
    <w:abstractNumId w:val="24"/>
  </w:num>
  <w:num w:numId="19">
    <w:abstractNumId w:val="22"/>
  </w:num>
  <w:num w:numId="20">
    <w:abstractNumId w:val="25"/>
  </w:num>
  <w:num w:numId="21">
    <w:abstractNumId w:val="15"/>
  </w:num>
  <w:num w:numId="22">
    <w:abstractNumId w:val="12"/>
  </w:num>
  <w:num w:numId="23">
    <w:abstractNumId w:val="9"/>
  </w:num>
  <w:num w:numId="24">
    <w:abstractNumId w:val="17"/>
  </w:num>
  <w:num w:numId="25">
    <w:abstractNumId w:val="19"/>
  </w:num>
  <w:num w:numId="26">
    <w:abstractNumId w:val="23"/>
  </w:num>
  <w:num w:numId="27">
    <w:abstractNumId w:val="5"/>
  </w:num>
  <w:num w:numId="28">
    <w:abstractNumId w:val="1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8FF"/>
    <w:rsid w:val="0003205B"/>
    <w:rsid w:val="000320B1"/>
    <w:rsid w:val="00032BD8"/>
    <w:rsid w:val="00033205"/>
    <w:rsid w:val="0003320B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22E"/>
    <w:rsid w:val="00050398"/>
    <w:rsid w:val="00050743"/>
    <w:rsid w:val="00050A1D"/>
    <w:rsid w:val="00050AD4"/>
    <w:rsid w:val="00050E2C"/>
    <w:rsid w:val="00051597"/>
    <w:rsid w:val="000517A5"/>
    <w:rsid w:val="000534EF"/>
    <w:rsid w:val="000544B6"/>
    <w:rsid w:val="00055513"/>
    <w:rsid w:val="00055C94"/>
    <w:rsid w:val="0005625F"/>
    <w:rsid w:val="000566B3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4BEA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2D10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34E0"/>
    <w:rsid w:val="000D4FF0"/>
    <w:rsid w:val="000E12BE"/>
    <w:rsid w:val="000E2209"/>
    <w:rsid w:val="000E32ED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1905"/>
    <w:rsid w:val="00143981"/>
    <w:rsid w:val="0014488C"/>
    <w:rsid w:val="00144954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28F"/>
    <w:rsid w:val="001533E7"/>
    <w:rsid w:val="00155ACD"/>
    <w:rsid w:val="0015667A"/>
    <w:rsid w:val="00156793"/>
    <w:rsid w:val="001570EF"/>
    <w:rsid w:val="001575DD"/>
    <w:rsid w:val="00160618"/>
    <w:rsid w:val="00160893"/>
    <w:rsid w:val="00160A6A"/>
    <w:rsid w:val="00160FF1"/>
    <w:rsid w:val="001621CC"/>
    <w:rsid w:val="001627DB"/>
    <w:rsid w:val="00163357"/>
    <w:rsid w:val="001636D1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67B"/>
    <w:rsid w:val="001C75B8"/>
    <w:rsid w:val="001C7E4E"/>
    <w:rsid w:val="001D06F0"/>
    <w:rsid w:val="001D17EA"/>
    <w:rsid w:val="001D4123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3CE3"/>
    <w:rsid w:val="001E43C7"/>
    <w:rsid w:val="001E5F37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1436"/>
    <w:rsid w:val="002014C0"/>
    <w:rsid w:val="002017E5"/>
    <w:rsid w:val="002022A8"/>
    <w:rsid w:val="002032CB"/>
    <w:rsid w:val="0020446A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E5C"/>
    <w:rsid w:val="0023225A"/>
    <w:rsid w:val="002324D5"/>
    <w:rsid w:val="00232621"/>
    <w:rsid w:val="00233B10"/>
    <w:rsid w:val="002340A6"/>
    <w:rsid w:val="002348C4"/>
    <w:rsid w:val="00235185"/>
    <w:rsid w:val="00235BC4"/>
    <w:rsid w:val="00237AD0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4BD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3D2"/>
    <w:rsid w:val="00290F52"/>
    <w:rsid w:val="00290FF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4A85"/>
    <w:rsid w:val="002A57B7"/>
    <w:rsid w:val="002A644C"/>
    <w:rsid w:val="002A6B49"/>
    <w:rsid w:val="002A6EEA"/>
    <w:rsid w:val="002A7976"/>
    <w:rsid w:val="002B0525"/>
    <w:rsid w:val="002B3B45"/>
    <w:rsid w:val="002B3DF2"/>
    <w:rsid w:val="002B4925"/>
    <w:rsid w:val="002B4D04"/>
    <w:rsid w:val="002B62B6"/>
    <w:rsid w:val="002B6C16"/>
    <w:rsid w:val="002B6ED5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1FC2"/>
    <w:rsid w:val="002E3ABE"/>
    <w:rsid w:val="002E407B"/>
    <w:rsid w:val="002E42E3"/>
    <w:rsid w:val="002E46AF"/>
    <w:rsid w:val="002E49E3"/>
    <w:rsid w:val="002E4A55"/>
    <w:rsid w:val="002E564F"/>
    <w:rsid w:val="002E6D07"/>
    <w:rsid w:val="002F047B"/>
    <w:rsid w:val="002F21BF"/>
    <w:rsid w:val="002F2D54"/>
    <w:rsid w:val="002F2FB7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3EDB"/>
    <w:rsid w:val="00324253"/>
    <w:rsid w:val="00324AEB"/>
    <w:rsid w:val="00326C7C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7CAE"/>
    <w:rsid w:val="00370B5D"/>
    <w:rsid w:val="00371C3C"/>
    <w:rsid w:val="003720BE"/>
    <w:rsid w:val="00373C91"/>
    <w:rsid w:val="00374192"/>
    <w:rsid w:val="00375AB3"/>
    <w:rsid w:val="00375BE6"/>
    <w:rsid w:val="003778BC"/>
    <w:rsid w:val="0038120D"/>
    <w:rsid w:val="003837A2"/>
    <w:rsid w:val="00383F16"/>
    <w:rsid w:val="003849EC"/>
    <w:rsid w:val="003854B9"/>
    <w:rsid w:val="003872BF"/>
    <w:rsid w:val="00387AD8"/>
    <w:rsid w:val="0039097B"/>
    <w:rsid w:val="00390DA0"/>
    <w:rsid w:val="0039110D"/>
    <w:rsid w:val="003916E2"/>
    <w:rsid w:val="00392BEF"/>
    <w:rsid w:val="00393CE6"/>
    <w:rsid w:val="00393FFB"/>
    <w:rsid w:val="00394C0B"/>
    <w:rsid w:val="00397918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88E"/>
    <w:rsid w:val="003B74B8"/>
    <w:rsid w:val="003C17A4"/>
    <w:rsid w:val="003C201F"/>
    <w:rsid w:val="003C2B54"/>
    <w:rsid w:val="003C2FCE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20B8"/>
    <w:rsid w:val="003E468C"/>
    <w:rsid w:val="003E4A71"/>
    <w:rsid w:val="003E71D5"/>
    <w:rsid w:val="003F0195"/>
    <w:rsid w:val="003F0340"/>
    <w:rsid w:val="003F0F93"/>
    <w:rsid w:val="003F111A"/>
    <w:rsid w:val="003F207E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522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01E8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67A59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411C"/>
    <w:rsid w:val="00494232"/>
    <w:rsid w:val="004946B0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9FF"/>
    <w:rsid w:val="004B3353"/>
    <w:rsid w:val="004B6B4B"/>
    <w:rsid w:val="004B6B75"/>
    <w:rsid w:val="004B6D0C"/>
    <w:rsid w:val="004B6FC6"/>
    <w:rsid w:val="004B7187"/>
    <w:rsid w:val="004B748B"/>
    <w:rsid w:val="004B784A"/>
    <w:rsid w:val="004C0D7F"/>
    <w:rsid w:val="004C1298"/>
    <w:rsid w:val="004C139C"/>
    <w:rsid w:val="004C2109"/>
    <w:rsid w:val="004C220A"/>
    <w:rsid w:val="004C24BB"/>
    <w:rsid w:val="004C439C"/>
    <w:rsid w:val="004C4DF6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2CA1"/>
    <w:rsid w:val="004F3AFD"/>
    <w:rsid w:val="004F53DF"/>
    <w:rsid w:val="004F5608"/>
    <w:rsid w:val="004F625A"/>
    <w:rsid w:val="004F635C"/>
    <w:rsid w:val="004F68F0"/>
    <w:rsid w:val="00500C3D"/>
    <w:rsid w:val="00500F60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5F5"/>
    <w:rsid w:val="005C3C24"/>
    <w:rsid w:val="005C4ECE"/>
    <w:rsid w:val="005C5B18"/>
    <w:rsid w:val="005C5B4F"/>
    <w:rsid w:val="005C6159"/>
    <w:rsid w:val="005C6AD3"/>
    <w:rsid w:val="005C6D75"/>
    <w:rsid w:val="005C7D44"/>
    <w:rsid w:val="005D2548"/>
    <w:rsid w:val="005D270E"/>
    <w:rsid w:val="005D2E32"/>
    <w:rsid w:val="005D3415"/>
    <w:rsid w:val="005D3700"/>
    <w:rsid w:val="005D384C"/>
    <w:rsid w:val="005D4F3A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28"/>
    <w:rsid w:val="00610F1E"/>
    <w:rsid w:val="0061118C"/>
    <w:rsid w:val="0061120B"/>
    <w:rsid w:val="00611549"/>
    <w:rsid w:val="0061160F"/>
    <w:rsid w:val="0061172A"/>
    <w:rsid w:val="00611D87"/>
    <w:rsid w:val="00612E8E"/>
    <w:rsid w:val="00615369"/>
    <w:rsid w:val="0061647F"/>
    <w:rsid w:val="00616C20"/>
    <w:rsid w:val="006200C8"/>
    <w:rsid w:val="006214DA"/>
    <w:rsid w:val="006218F8"/>
    <w:rsid w:val="0062196C"/>
    <w:rsid w:val="0062201F"/>
    <w:rsid w:val="00622440"/>
    <w:rsid w:val="00623968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292E"/>
    <w:rsid w:val="00642AE7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EB3"/>
    <w:rsid w:val="00657FD7"/>
    <w:rsid w:val="0066143C"/>
    <w:rsid w:val="006625C6"/>
    <w:rsid w:val="0066268C"/>
    <w:rsid w:val="00662DE6"/>
    <w:rsid w:val="00663B8A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0D2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30D"/>
    <w:rsid w:val="006E291E"/>
    <w:rsid w:val="006E36A4"/>
    <w:rsid w:val="006E3CAF"/>
    <w:rsid w:val="006E3DEA"/>
    <w:rsid w:val="006E4800"/>
    <w:rsid w:val="006E557F"/>
    <w:rsid w:val="006E5A75"/>
    <w:rsid w:val="006E5F55"/>
    <w:rsid w:val="006E76F7"/>
    <w:rsid w:val="006F055E"/>
    <w:rsid w:val="006F0705"/>
    <w:rsid w:val="006F1166"/>
    <w:rsid w:val="006F1722"/>
    <w:rsid w:val="006F1A8B"/>
    <w:rsid w:val="006F2149"/>
    <w:rsid w:val="006F41CC"/>
    <w:rsid w:val="006F44D3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419D7"/>
    <w:rsid w:val="00742E9E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9A"/>
    <w:rsid w:val="007607E2"/>
    <w:rsid w:val="00760925"/>
    <w:rsid w:val="00762728"/>
    <w:rsid w:val="00762E77"/>
    <w:rsid w:val="00763878"/>
    <w:rsid w:val="007645B0"/>
    <w:rsid w:val="00764641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A41"/>
    <w:rsid w:val="00775F80"/>
    <w:rsid w:val="00776B02"/>
    <w:rsid w:val="00776F4F"/>
    <w:rsid w:val="00777231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2A25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1E47"/>
    <w:rsid w:val="007C23E9"/>
    <w:rsid w:val="007C2CD8"/>
    <w:rsid w:val="007C35D7"/>
    <w:rsid w:val="007C3846"/>
    <w:rsid w:val="007C4999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20244"/>
    <w:rsid w:val="0082108E"/>
    <w:rsid w:val="00822BA1"/>
    <w:rsid w:val="00824F8F"/>
    <w:rsid w:val="008262B5"/>
    <w:rsid w:val="00826734"/>
    <w:rsid w:val="00826C37"/>
    <w:rsid w:val="0082715A"/>
    <w:rsid w:val="00827799"/>
    <w:rsid w:val="00830CEC"/>
    <w:rsid w:val="008314CF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4EE7"/>
    <w:rsid w:val="00855084"/>
    <w:rsid w:val="00855E14"/>
    <w:rsid w:val="00857CBC"/>
    <w:rsid w:val="00857FD9"/>
    <w:rsid w:val="00860A0B"/>
    <w:rsid w:val="008619A1"/>
    <w:rsid w:val="00861EA2"/>
    <w:rsid w:val="008625FF"/>
    <w:rsid w:val="0086288C"/>
    <w:rsid w:val="008646C7"/>
    <w:rsid w:val="008649F1"/>
    <w:rsid w:val="00864A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F65"/>
    <w:rsid w:val="008A70A4"/>
    <w:rsid w:val="008B0556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F30"/>
    <w:rsid w:val="008C464F"/>
    <w:rsid w:val="008C6463"/>
    <w:rsid w:val="008C6979"/>
    <w:rsid w:val="008C6BF6"/>
    <w:rsid w:val="008C7D21"/>
    <w:rsid w:val="008D0931"/>
    <w:rsid w:val="008D12D2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66D"/>
    <w:rsid w:val="008E68F3"/>
    <w:rsid w:val="008E6ABC"/>
    <w:rsid w:val="008E718D"/>
    <w:rsid w:val="008E731D"/>
    <w:rsid w:val="008E7C0A"/>
    <w:rsid w:val="008F0D40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6070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6175"/>
    <w:rsid w:val="00946489"/>
    <w:rsid w:val="009466A6"/>
    <w:rsid w:val="009470FB"/>
    <w:rsid w:val="0094715D"/>
    <w:rsid w:val="0094754F"/>
    <w:rsid w:val="009500D9"/>
    <w:rsid w:val="0095076A"/>
    <w:rsid w:val="00951485"/>
    <w:rsid w:val="00952584"/>
    <w:rsid w:val="00952A59"/>
    <w:rsid w:val="00953518"/>
    <w:rsid w:val="00953CCF"/>
    <w:rsid w:val="00953F9E"/>
    <w:rsid w:val="009544A1"/>
    <w:rsid w:val="0095459B"/>
    <w:rsid w:val="00955056"/>
    <w:rsid w:val="00955AE6"/>
    <w:rsid w:val="0095617E"/>
    <w:rsid w:val="0095662B"/>
    <w:rsid w:val="00957023"/>
    <w:rsid w:val="00957309"/>
    <w:rsid w:val="009575E9"/>
    <w:rsid w:val="00957B37"/>
    <w:rsid w:val="0096148E"/>
    <w:rsid w:val="00961C76"/>
    <w:rsid w:val="00961D2C"/>
    <w:rsid w:val="00963714"/>
    <w:rsid w:val="009640BC"/>
    <w:rsid w:val="00964659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3444"/>
    <w:rsid w:val="009A55C4"/>
    <w:rsid w:val="009A58C3"/>
    <w:rsid w:val="009A595C"/>
    <w:rsid w:val="009A6471"/>
    <w:rsid w:val="009A6518"/>
    <w:rsid w:val="009A73A6"/>
    <w:rsid w:val="009A7EB5"/>
    <w:rsid w:val="009B1000"/>
    <w:rsid w:val="009B2CF2"/>
    <w:rsid w:val="009B2F26"/>
    <w:rsid w:val="009B509B"/>
    <w:rsid w:val="009B6182"/>
    <w:rsid w:val="009B6A93"/>
    <w:rsid w:val="009B70C4"/>
    <w:rsid w:val="009B7188"/>
    <w:rsid w:val="009B71E6"/>
    <w:rsid w:val="009B735B"/>
    <w:rsid w:val="009C022B"/>
    <w:rsid w:val="009C1565"/>
    <w:rsid w:val="009C1E90"/>
    <w:rsid w:val="009C229E"/>
    <w:rsid w:val="009C2795"/>
    <w:rsid w:val="009C3A1D"/>
    <w:rsid w:val="009C46DA"/>
    <w:rsid w:val="009C4EE3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2D"/>
    <w:rsid w:val="009E69D3"/>
    <w:rsid w:val="009F0F2F"/>
    <w:rsid w:val="009F0FEE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37C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67E81"/>
    <w:rsid w:val="00A71201"/>
    <w:rsid w:val="00A714C2"/>
    <w:rsid w:val="00A725BD"/>
    <w:rsid w:val="00A733F1"/>
    <w:rsid w:val="00A73CBD"/>
    <w:rsid w:val="00A74CFE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C0A"/>
    <w:rsid w:val="00A91EA5"/>
    <w:rsid w:val="00A92661"/>
    <w:rsid w:val="00A92724"/>
    <w:rsid w:val="00A92994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6E3"/>
    <w:rsid w:val="00AA6EEF"/>
    <w:rsid w:val="00AA7B1C"/>
    <w:rsid w:val="00AB07B1"/>
    <w:rsid w:val="00AB15E2"/>
    <w:rsid w:val="00AB2426"/>
    <w:rsid w:val="00AB39C7"/>
    <w:rsid w:val="00AB3AF4"/>
    <w:rsid w:val="00AB3C19"/>
    <w:rsid w:val="00AB425B"/>
    <w:rsid w:val="00AB5A3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6D9A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2074D"/>
    <w:rsid w:val="00B21819"/>
    <w:rsid w:val="00B2193B"/>
    <w:rsid w:val="00B21BB3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2B54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452F"/>
    <w:rsid w:val="00C077A4"/>
    <w:rsid w:val="00C103B3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5163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2617F"/>
    <w:rsid w:val="00C306F1"/>
    <w:rsid w:val="00C30F49"/>
    <w:rsid w:val="00C32688"/>
    <w:rsid w:val="00C3294B"/>
    <w:rsid w:val="00C331A3"/>
    <w:rsid w:val="00C33AF2"/>
    <w:rsid w:val="00C340B0"/>
    <w:rsid w:val="00C342FB"/>
    <w:rsid w:val="00C371F4"/>
    <w:rsid w:val="00C37824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72C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5A6"/>
    <w:rsid w:val="00C72FF1"/>
    <w:rsid w:val="00C74A7E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302"/>
    <w:rsid w:val="00C846B1"/>
    <w:rsid w:val="00C84C7F"/>
    <w:rsid w:val="00C879CD"/>
    <w:rsid w:val="00C87A94"/>
    <w:rsid w:val="00C90A33"/>
    <w:rsid w:val="00C915A0"/>
    <w:rsid w:val="00C91766"/>
    <w:rsid w:val="00C923A1"/>
    <w:rsid w:val="00C925A3"/>
    <w:rsid w:val="00C93F51"/>
    <w:rsid w:val="00C94D0A"/>
    <w:rsid w:val="00C96781"/>
    <w:rsid w:val="00C97767"/>
    <w:rsid w:val="00C979A1"/>
    <w:rsid w:val="00CA15E9"/>
    <w:rsid w:val="00CA16DA"/>
    <w:rsid w:val="00CA3D4F"/>
    <w:rsid w:val="00CA558F"/>
    <w:rsid w:val="00CA612D"/>
    <w:rsid w:val="00CA66B4"/>
    <w:rsid w:val="00CA6A6E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4924"/>
    <w:rsid w:val="00CB55A3"/>
    <w:rsid w:val="00CB59AA"/>
    <w:rsid w:val="00CB73F9"/>
    <w:rsid w:val="00CB7641"/>
    <w:rsid w:val="00CB7CCE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59A7"/>
    <w:rsid w:val="00CE699C"/>
    <w:rsid w:val="00CE7604"/>
    <w:rsid w:val="00CF03A3"/>
    <w:rsid w:val="00CF16D7"/>
    <w:rsid w:val="00CF2920"/>
    <w:rsid w:val="00CF2A75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967"/>
    <w:rsid w:val="00D23A35"/>
    <w:rsid w:val="00D23FA8"/>
    <w:rsid w:val="00D25D0E"/>
    <w:rsid w:val="00D25DF2"/>
    <w:rsid w:val="00D26462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353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A5A"/>
    <w:rsid w:val="00D81706"/>
    <w:rsid w:val="00D82A65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7"/>
    <w:rsid w:val="00D92828"/>
    <w:rsid w:val="00D92FFD"/>
    <w:rsid w:val="00D94052"/>
    <w:rsid w:val="00D95A38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06EC7"/>
    <w:rsid w:val="00E07280"/>
    <w:rsid w:val="00E108A1"/>
    <w:rsid w:val="00E11748"/>
    <w:rsid w:val="00E11814"/>
    <w:rsid w:val="00E12BCE"/>
    <w:rsid w:val="00E14221"/>
    <w:rsid w:val="00E14FE1"/>
    <w:rsid w:val="00E17D95"/>
    <w:rsid w:val="00E20BF6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9BA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3CD8"/>
    <w:rsid w:val="00E642AF"/>
    <w:rsid w:val="00E64589"/>
    <w:rsid w:val="00E66065"/>
    <w:rsid w:val="00E66A41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2F30"/>
    <w:rsid w:val="00E836C5"/>
    <w:rsid w:val="00E83811"/>
    <w:rsid w:val="00E83E73"/>
    <w:rsid w:val="00E84BEA"/>
    <w:rsid w:val="00E852F2"/>
    <w:rsid w:val="00E853A4"/>
    <w:rsid w:val="00E854F9"/>
    <w:rsid w:val="00E85EC9"/>
    <w:rsid w:val="00E900DE"/>
    <w:rsid w:val="00E90120"/>
    <w:rsid w:val="00E90C0E"/>
    <w:rsid w:val="00E91AE2"/>
    <w:rsid w:val="00E91FF7"/>
    <w:rsid w:val="00E92CFB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53D9"/>
    <w:rsid w:val="00EC5798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2446"/>
    <w:rsid w:val="00F03604"/>
    <w:rsid w:val="00F044C9"/>
    <w:rsid w:val="00F04F00"/>
    <w:rsid w:val="00F04F41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20226"/>
    <w:rsid w:val="00F20DB2"/>
    <w:rsid w:val="00F210D5"/>
    <w:rsid w:val="00F2299E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AFD"/>
    <w:rsid w:val="00F34B37"/>
    <w:rsid w:val="00F35400"/>
    <w:rsid w:val="00F3611E"/>
    <w:rsid w:val="00F40593"/>
    <w:rsid w:val="00F415C5"/>
    <w:rsid w:val="00F42593"/>
    <w:rsid w:val="00F42AE4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67F2"/>
    <w:rsid w:val="00F572E9"/>
    <w:rsid w:val="00F61298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DE3"/>
    <w:rsid w:val="00FA645A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25ED"/>
    <w:rsid w:val="00FC2A5A"/>
    <w:rsid w:val="00FC3944"/>
    <w:rsid w:val="00FC4776"/>
    <w:rsid w:val="00FC57D4"/>
    <w:rsid w:val="00FC5B78"/>
    <w:rsid w:val="00FC5FC3"/>
    <w:rsid w:val="00FC7A31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76079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76079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5C6FE-93D5-4146-AABD-88E897A9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2024-02-07T08:02:00Z</cp:lastPrinted>
  <dcterms:created xsi:type="dcterms:W3CDTF">2024-02-07T08:02:00Z</dcterms:created>
  <dcterms:modified xsi:type="dcterms:W3CDTF">2024-02-07T08:02:00Z</dcterms:modified>
</cp:coreProperties>
</file>