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7F3C0E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от 0</w:t>
      </w:r>
      <w:r w:rsidR="00B7675E">
        <w:rPr>
          <w:sz w:val="28"/>
        </w:rPr>
        <w:t>8</w:t>
      </w:r>
      <w:r w:rsidR="00CF4668">
        <w:rPr>
          <w:sz w:val="28"/>
        </w:rPr>
        <w:t>.0</w:t>
      </w:r>
      <w:r>
        <w:rPr>
          <w:sz w:val="28"/>
        </w:rPr>
        <w:t>2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B7675E">
        <w:rPr>
          <w:sz w:val="28"/>
        </w:rPr>
        <w:t>2</w:t>
      </w:r>
      <w:r>
        <w:rPr>
          <w:sz w:val="28"/>
        </w:rPr>
        <w:t>4</w:t>
      </w:r>
      <w:r w:rsidR="00B7675E">
        <w:rPr>
          <w:sz w:val="28"/>
        </w:rPr>
        <w:t>8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141905" w:rsidRDefault="00141905" w:rsidP="00CF466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B96DCE" w:rsidRPr="00B96DCE" w:rsidRDefault="00B96DCE" w:rsidP="00B96DCE">
      <w:pPr>
        <w:suppressAutoHyphens/>
        <w:spacing w:line="240" w:lineRule="exact"/>
        <w:ind w:firstLine="0"/>
        <w:jc w:val="left"/>
        <w:rPr>
          <w:b/>
          <w:sz w:val="28"/>
          <w:szCs w:val="28"/>
        </w:rPr>
      </w:pPr>
    </w:p>
    <w:p w:rsidR="005546D8" w:rsidRPr="005546D8" w:rsidRDefault="005546D8" w:rsidP="005546D8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5546D8">
        <w:rPr>
          <w:b/>
          <w:sz w:val="28"/>
          <w:szCs w:val="28"/>
        </w:rPr>
        <w:t xml:space="preserve">О внесении изменения в Перечень получателей субсидий, предоставляемых из бюджета муниципального округа </w:t>
      </w:r>
    </w:p>
    <w:p w:rsidR="005546D8" w:rsidRPr="005546D8" w:rsidRDefault="005546D8" w:rsidP="005546D8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5546D8">
        <w:rPr>
          <w:b/>
          <w:sz w:val="28"/>
          <w:szCs w:val="28"/>
        </w:rPr>
        <w:t>муниципальным бюджетным и автономным учреждениям, в соответствии со вторым абзацем пункта 1 статьи 78.1 Бюджетного кодекса Российской Федерации на 2024 год</w:t>
      </w:r>
    </w:p>
    <w:p w:rsidR="005546D8" w:rsidRPr="005546D8" w:rsidRDefault="005546D8" w:rsidP="005546D8">
      <w:pPr>
        <w:suppressAutoHyphens/>
        <w:spacing w:line="240" w:lineRule="auto"/>
        <w:ind w:firstLine="0"/>
        <w:rPr>
          <w:sz w:val="28"/>
          <w:szCs w:val="28"/>
        </w:rPr>
      </w:pPr>
      <w:r w:rsidRPr="005546D8">
        <w:rPr>
          <w:sz w:val="28"/>
          <w:szCs w:val="28"/>
        </w:rPr>
        <w:t xml:space="preserve">                             </w:t>
      </w:r>
    </w:p>
    <w:p w:rsidR="005546D8" w:rsidRPr="005546D8" w:rsidRDefault="005546D8" w:rsidP="005546D8">
      <w:pPr>
        <w:suppressAutoHyphens/>
        <w:ind w:firstLine="708"/>
        <w:rPr>
          <w:b/>
          <w:sz w:val="28"/>
          <w:szCs w:val="28"/>
        </w:rPr>
      </w:pPr>
      <w:r w:rsidRPr="005546D8">
        <w:rPr>
          <w:sz w:val="28"/>
          <w:szCs w:val="28"/>
        </w:rPr>
        <w:t>В соответствии с постановлением Администрации муниципального округа от 07.02.2024 № 242 «О предоставлении целевой субсидии», в целях присвоения аналитических кодов для учета операций с целевыми субсидиями Администрация Солецкого муниципального округа</w:t>
      </w:r>
      <w:r>
        <w:rPr>
          <w:sz w:val="28"/>
          <w:szCs w:val="28"/>
        </w:rPr>
        <w:t xml:space="preserve"> </w:t>
      </w:r>
      <w:r w:rsidRPr="005546D8">
        <w:rPr>
          <w:b/>
          <w:sz w:val="28"/>
          <w:szCs w:val="28"/>
        </w:rPr>
        <w:t>ПОСТАНОВЛЯЕТ:</w:t>
      </w:r>
    </w:p>
    <w:p w:rsidR="005546D8" w:rsidRPr="005546D8" w:rsidRDefault="005546D8" w:rsidP="005546D8">
      <w:pPr>
        <w:suppressAutoHyphens/>
        <w:rPr>
          <w:sz w:val="28"/>
          <w:szCs w:val="28"/>
        </w:rPr>
      </w:pPr>
      <w:r w:rsidRPr="005546D8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Pr="005546D8">
        <w:rPr>
          <w:sz w:val="28"/>
          <w:szCs w:val="28"/>
        </w:rPr>
        <w:t>Внести изменение в Перечень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2024 год, утвержденный постановлением Администрации муниципального округа от 02.02.2024 № 194, дополнив строкой 2 следующего содержания:</w:t>
      </w:r>
    </w:p>
    <w:p w:rsidR="005546D8" w:rsidRPr="005546D8" w:rsidRDefault="005546D8" w:rsidP="005546D8">
      <w:pPr>
        <w:ind w:firstLine="0"/>
        <w:rPr>
          <w:sz w:val="28"/>
          <w:szCs w:val="28"/>
        </w:rPr>
      </w:pPr>
      <w:r w:rsidRPr="005546D8">
        <w:rPr>
          <w:sz w:val="28"/>
          <w:szCs w:val="28"/>
        </w:rPr>
        <w:t>«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3685"/>
        <w:gridCol w:w="1418"/>
      </w:tblGrid>
      <w:tr w:rsidR="005546D8" w:rsidRPr="005546D8" w:rsidTr="005546D8">
        <w:tc>
          <w:tcPr>
            <w:tcW w:w="709" w:type="dxa"/>
          </w:tcPr>
          <w:p w:rsidR="005546D8" w:rsidRPr="005546D8" w:rsidRDefault="005546D8" w:rsidP="005546D8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46D8">
              <w:rPr>
                <w:sz w:val="22"/>
                <w:szCs w:val="22"/>
              </w:rPr>
              <w:t xml:space="preserve">№№ </w:t>
            </w:r>
            <w:proofErr w:type="gramStart"/>
            <w:r w:rsidRPr="005546D8">
              <w:rPr>
                <w:sz w:val="22"/>
                <w:szCs w:val="22"/>
              </w:rPr>
              <w:t>п</w:t>
            </w:r>
            <w:proofErr w:type="gramEnd"/>
            <w:r w:rsidRPr="005546D8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</w:tcPr>
          <w:p w:rsidR="005546D8" w:rsidRPr="005546D8" w:rsidRDefault="005546D8" w:rsidP="005546D8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46D8">
              <w:rPr>
                <w:sz w:val="22"/>
                <w:szCs w:val="22"/>
              </w:rPr>
              <w:t>Наименование получателя целевой субсидии</w:t>
            </w:r>
          </w:p>
        </w:tc>
        <w:tc>
          <w:tcPr>
            <w:tcW w:w="1134" w:type="dxa"/>
          </w:tcPr>
          <w:p w:rsidR="005546D8" w:rsidRPr="005546D8" w:rsidRDefault="005546D8" w:rsidP="005546D8">
            <w:pPr>
              <w:suppressAutoHyphen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546D8">
              <w:rPr>
                <w:sz w:val="18"/>
                <w:szCs w:val="18"/>
              </w:rPr>
              <w:t>Код целевой субсидии</w:t>
            </w:r>
          </w:p>
        </w:tc>
        <w:tc>
          <w:tcPr>
            <w:tcW w:w="3685" w:type="dxa"/>
          </w:tcPr>
          <w:p w:rsidR="005546D8" w:rsidRPr="005546D8" w:rsidRDefault="005546D8" w:rsidP="005546D8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46D8">
              <w:rPr>
                <w:sz w:val="22"/>
                <w:szCs w:val="22"/>
              </w:rPr>
              <w:t xml:space="preserve">Наименование целевой субсидии </w:t>
            </w:r>
          </w:p>
        </w:tc>
        <w:tc>
          <w:tcPr>
            <w:tcW w:w="1418" w:type="dxa"/>
          </w:tcPr>
          <w:p w:rsidR="005546D8" w:rsidRPr="005546D8" w:rsidRDefault="005546D8" w:rsidP="005546D8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46D8">
              <w:rPr>
                <w:sz w:val="22"/>
                <w:szCs w:val="22"/>
              </w:rPr>
              <w:t>Объем целевой субсидии</w:t>
            </w:r>
          </w:p>
          <w:p w:rsidR="005546D8" w:rsidRPr="005546D8" w:rsidRDefault="005546D8" w:rsidP="005546D8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546D8">
              <w:rPr>
                <w:sz w:val="22"/>
                <w:szCs w:val="22"/>
              </w:rPr>
              <w:t xml:space="preserve">( </w:t>
            </w:r>
            <w:proofErr w:type="spellStart"/>
            <w:r w:rsidRPr="005546D8">
              <w:rPr>
                <w:sz w:val="22"/>
                <w:szCs w:val="22"/>
              </w:rPr>
              <w:t>руб</w:t>
            </w:r>
            <w:proofErr w:type="gramStart"/>
            <w:r w:rsidRPr="005546D8">
              <w:rPr>
                <w:sz w:val="22"/>
                <w:szCs w:val="22"/>
              </w:rPr>
              <w:t>.к</w:t>
            </w:r>
            <w:proofErr w:type="gramEnd"/>
            <w:r w:rsidRPr="005546D8">
              <w:rPr>
                <w:sz w:val="22"/>
                <w:szCs w:val="22"/>
              </w:rPr>
              <w:t>оп</w:t>
            </w:r>
            <w:proofErr w:type="spellEnd"/>
            <w:r w:rsidRPr="005546D8">
              <w:rPr>
                <w:sz w:val="22"/>
                <w:szCs w:val="22"/>
              </w:rPr>
              <w:t>.)</w:t>
            </w:r>
          </w:p>
        </w:tc>
      </w:tr>
      <w:tr w:rsidR="005546D8" w:rsidRPr="005546D8" w:rsidTr="005546D8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D8" w:rsidRPr="005546D8" w:rsidRDefault="005546D8" w:rsidP="005546D8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6D8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D8" w:rsidRPr="005546D8" w:rsidRDefault="005546D8" w:rsidP="005546D8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6D8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D8" w:rsidRPr="005546D8" w:rsidRDefault="005546D8" w:rsidP="005546D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6D8">
              <w:rPr>
                <w:sz w:val="24"/>
                <w:szCs w:val="24"/>
              </w:rPr>
              <w:t>002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D8" w:rsidRPr="005546D8" w:rsidRDefault="005546D8" w:rsidP="005546D8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6D8">
              <w:rPr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D8" w:rsidRPr="005546D8" w:rsidRDefault="005546D8" w:rsidP="005546D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6D8">
              <w:rPr>
                <w:sz w:val="24"/>
                <w:szCs w:val="24"/>
              </w:rPr>
              <w:t> 2 336 325,00</w:t>
            </w:r>
          </w:p>
        </w:tc>
      </w:tr>
    </w:tbl>
    <w:p w:rsidR="005546D8" w:rsidRPr="005546D8" w:rsidRDefault="005546D8" w:rsidP="005546D8">
      <w:pPr>
        <w:suppressAutoHyphens/>
        <w:spacing w:line="276" w:lineRule="auto"/>
        <w:rPr>
          <w:sz w:val="28"/>
          <w:szCs w:val="28"/>
        </w:rPr>
      </w:pPr>
      <w:r w:rsidRPr="005546D8">
        <w:rPr>
          <w:sz w:val="28"/>
          <w:szCs w:val="28"/>
        </w:rPr>
        <w:t xml:space="preserve"> ».</w:t>
      </w:r>
    </w:p>
    <w:p w:rsidR="005546D8" w:rsidRPr="005546D8" w:rsidRDefault="005546D8" w:rsidP="005546D8">
      <w:pPr>
        <w:spacing w:line="276" w:lineRule="auto"/>
        <w:rPr>
          <w:spacing w:val="2"/>
          <w:sz w:val="28"/>
          <w:szCs w:val="28"/>
        </w:rPr>
      </w:pPr>
      <w:r w:rsidRPr="005546D8">
        <w:rPr>
          <w:sz w:val="28"/>
          <w:szCs w:val="28"/>
        </w:rPr>
        <w:t xml:space="preserve"> </w:t>
      </w:r>
      <w:r w:rsidRPr="005546D8">
        <w:rPr>
          <w:spacing w:val="2"/>
          <w:sz w:val="28"/>
          <w:szCs w:val="28"/>
        </w:rPr>
        <w:t xml:space="preserve"> 2. </w:t>
      </w:r>
      <w:proofErr w:type="gramStart"/>
      <w:r w:rsidRPr="005546D8">
        <w:rPr>
          <w:spacing w:val="2"/>
          <w:sz w:val="28"/>
          <w:szCs w:val="28"/>
        </w:rPr>
        <w:t>Разместить</w:t>
      </w:r>
      <w:proofErr w:type="gramEnd"/>
      <w:r w:rsidRPr="005546D8">
        <w:rPr>
          <w:spacing w:val="2"/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 – телекоммуникационной сети «Интернет». </w:t>
      </w:r>
    </w:p>
    <w:p w:rsidR="00B96DCE" w:rsidRDefault="00B96DCE" w:rsidP="00CF4668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</w:p>
    <w:p w:rsidR="00154CEC" w:rsidRDefault="00154CEC" w:rsidP="00CF4668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</w:p>
    <w:p w:rsidR="00B7675E" w:rsidRDefault="0037285A" w:rsidP="00B7675E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0A4597">
        <w:rPr>
          <w:b/>
          <w:sz w:val="28"/>
          <w:szCs w:val="28"/>
        </w:rPr>
        <w:t>Глава муниципального округа</w:t>
      </w:r>
      <w:r>
        <w:rPr>
          <w:b/>
          <w:sz w:val="28"/>
          <w:szCs w:val="28"/>
        </w:rPr>
        <w:t xml:space="preserve"> </w:t>
      </w:r>
      <w:r w:rsidRPr="000A4597">
        <w:rPr>
          <w:b/>
          <w:sz w:val="28"/>
          <w:szCs w:val="28"/>
        </w:rPr>
        <w:t xml:space="preserve"> М.В. Тимофеев</w:t>
      </w:r>
      <w:bookmarkStart w:id="0" w:name="_GoBack"/>
      <w:bookmarkEnd w:id="0"/>
    </w:p>
    <w:sectPr w:rsidR="00B7675E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08F" w:rsidRDefault="004E208F" w:rsidP="00100CA2">
      <w:pPr>
        <w:spacing w:line="240" w:lineRule="auto"/>
      </w:pPr>
      <w:r>
        <w:separator/>
      </w:r>
    </w:p>
  </w:endnote>
  <w:endnote w:type="continuationSeparator" w:id="0">
    <w:p w:rsidR="004E208F" w:rsidRDefault="004E208F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08F" w:rsidRDefault="004E208F" w:rsidP="00100CA2">
      <w:pPr>
        <w:spacing w:line="240" w:lineRule="auto"/>
      </w:pPr>
      <w:r>
        <w:separator/>
      </w:r>
    </w:p>
  </w:footnote>
  <w:footnote w:type="continuationSeparator" w:id="0">
    <w:p w:rsidR="004E208F" w:rsidRDefault="004E208F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9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0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8"/>
  </w:num>
  <w:num w:numId="5">
    <w:abstractNumId w:val="8"/>
  </w:num>
  <w:num w:numId="6">
    <w:abstractNumId w:val="19"/>
  </w:num>
  <w:num w:numId="7">
    <w:abstractNumId w:val="16"/>
  </w:num>
  <w:num w:numId="8">
    <w:abstractNumId w:val="7"/>
  </w:num>
  <w:num w:numId="9">
    <w:abstractNumId w:val="10"/>
  </w:num>
  <w:num w:numId="10">
    <w:abstractNumId w:val="2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  <w:num w:numId="18">
    <w:abstractNumId w:val="22"/>
  </w:num>
  <w:num w:numId="19">
    <w:abstractNumId w:val="20"/>
  </w:num>
  <w:num w:numId="20">
    <w:abstractNumId w:val="23"/>
  </w:num>
  <w:num w:numId="21">
    <w:abstractNumId w:val="14"/>
  </w:num>
  <w:num w:numId="22">
    <w:abstractNumId w:val="11"/>
  </w:num>
  <w:num w:numId="23">
    <w:abstractNumId w:val="9"/>
  </w:num>
  <w:num w:numId="24">
    <w:abstractNumId w:val="15"/>
  </w:num>
  <w:num w:numId="25">
    <w:abstractNumId w:val="17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D7A"/>
    <w:rsid w:val="00022752"/>
    <w:rsid w:val="00023684"/>
    <w:rsid w:val="000243CF"/>
    <w:rsid w:val="00024968"/>
    <w:rsid w:val="0002522F"/>
    <w:rsid w:val="00026A09"/>
    <w:rsid w:val="00026F32"/>
    <w:rsid w:val="000276AE"/>
    <w:rsid w:val="00030765"/>
    <w:rsid w:val="00030B6B"/>
    <w:rsid w:val="00030CA9"/>
    <w:rsid w:val="000318FF"/>
    <w:rsid w:val="0003205B"/>
    <w:rsid w:val="000320B1"/>
    <w:rsid w:val="00033205"/>
    <w:rsid w:val="0003320B"/>
    <w:rsid w:val="00034E61"/>
    <w:rsid w:val="000367E9"/>
    <w:rsid w:val="00036CC7"/>
    <w:rsid w:val="000407E8"/>
    <w:rsid w:val="00042B88"/>
    <w:rsid w:val="00042C39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4DF3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E0"/>
    <w:rsid w:val="000D4FF0"/>
    <w:rsid w:val="000E12BE"/>
    <w:rsid w:val="000E2209"/>
    <w:rsid w:val="000E32ED"/>
    <w:rsid w:val="000E56E5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872"/>
    <w:rsid w:val="000F64B6"/>
    <w:rsid w:val="000F6909"/>
    <w:rsid w:val="000F6C3B"/>
    <w:rsid w:val="000F6C8A"/>
    <w:rsid w:val="000F6D9D"/>
    <w:rsid w:val="000F6DF6"/>
    <w:rsid w:val="000F74CC"/>
    <w:rsid w:val="000F79C4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1905"/>
    <w:rsid w:val="00143981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4CEC"/>
    <w:rsid w:val="00155ACD"/>
    <w:rsid w:val="0015667A"/>
    <w:rsid w:val="00156793"/>
    <w:rsid w:val="001570EF"/>
    <w:rsid w:val="001575DD"/>
    <w:rsid w:val="00160893"/>
    <w:rsid w:val="00160A6A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344B"/>
    <w:rsid w:val="00244A66"/>
    <w:rsid w:val="00245140"/>
    <w:rsid w:val="0024545D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57B7"/>
    <w:rsid w:val="002A644C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B7B94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3ABE"/>
    <w:rsid w:val="002E407B"/>
    <w:rsid w:val="002E42E3"/>
    <w:rsid w:val="002E46AF"/>
    <w:rsid w:val="002E49E3"/>
    <w:rsid w:val="002E4A55"/>
    <w:rsid w:val="002E5269"/>
    <w:rsid w:val="002E564F"/>
    <w:rsid w:val="002E6D07"/>
    <w:rsid w:val="002F047B"/>
    <w:rsid w:val="002F21BF"/>
    <w:rsid w:val="002F2D54"/>
    <w:rsid w:val="002F2FB7"/>
    <w:rsid w:val="002F4FF5"/>
    <w:rsid w:val="002F54FD"/>
    <w:rsid w:val="002F589C"/>
    <w:rsid w:val="002F643B"/>
    <w:rsid w:val="002F6D45"/>
    <w:rsid w:val="0030108E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2F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70B5D"/>
    <w:rsid w:val="00371C3C"/>
    <w:rsid w:val="003720BE"/>
    <w:rsid w:val="0037285A"/>
    <w:rsid w:val="00373C91"/>
    <w:rsid w:val="00374192"/>
    <w:rsid w:val="00375AB3"/>
    <w:rsid w:val="00375BE6"/>
    <w:rsid w:val="003778BC"/>
    <w:rsid w:val="0038120D"/>
    <w:rsid w:val="0038186D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CE6"/>
    <w:rsid w:val="00393FFB"/>
    <w:rsid w:val="00394C0B"/>
    <w:rsid w:val="003961FC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1890"/>
    <w:rsid w:val="003E468C"/>
    <w:rsid w:val="003E4A71"/>
    <w:rsid w:val="003E71D5"/>
    <w:rsid w:val="003F0195"/>
    <w:rsid w:val="003F0F93"/>
    <w:rsid w:val="003F111A"/>
    <w:rsid w:val="003F2CC6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66D"/>
    <w:rsid w:val="00487ED3"/>
    <w:rsid w:val="00490742"/>
    <w:rsid w:val="00490B0B"/>
    <w:rsid w:val="00491BEC"/>
    <w:rsid w:val="00491D82"/>
    <w:rsid w:val="00492EB0"/>
    <w:rsid w:val="00492FC6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7187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08F"/>
    <w:rsid w:val="004E27AF"/>
    <w:rsid w:val="004E511F"/>
    <w:rsid w:val="004E7731"/>
    <w:rsid w:val="004E79E7"/>
    <w:rsid w:val="004F16FC"/>
    <w:rsid w:val="004F2039"/>
    <w:rsid w:val="004F2CA1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5F98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E14"/>
    <w:rsid w:val="005528F1"/>
    <w:rsid w:val="005531E9"/>
    <w:rsid w:val="00553F1F"/>
    <w:rsid w:val="005546D8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55D5"/>
    <w:rsid w:val="00586539"/>
    <w:rsid w:val="005909F1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D2548"/>
    <w:rsid w:val="005D270E"/>
    <w:rsid w:val="005D2E32"/>
    <w:rsid w:val="005D3700"/>
    <w:rsid w:val="005D384C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703E"/>
    <w:rsid w:val="00610128"/>
    <w:rsid w:val="00610F1E"/>
    <w:rsid w:val="0061118C"/>
    <w:rsid w:val="0061120B"/>
    <w:rsid w:val="00611549"/>
    <w:rsid w:val="0061160F"/>
    <w:rsid w:val="0061172A"/>
    <w:rsid w:val="00611D87"/>
    <w:rsid w:val="00615369"/>
    <w:rsid w:val="0061647F"/>
    <w:rsid w:val="00616C20"/>
    <w:rsid w:val="006200C8"/>
    <w:rsid w:val="006214DA"/>
    <w:rsid w:val="006218F8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3D6C"/>
    <w:rsid w:val="00654469"/>
    <w:rsid w:val="006544BF"/>
    <w:rsid w:val="0065515E"/>
    <w:rsid w:val="00655792"/>
    <w:rsid w:val="006560C0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722"/>
    <w:rsid w:val="006F1A8B"/>
    <w:rsid w:val="006F41CC"/>
    <w:rsid w:val="006F44D3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0510"/>
    <w:rsid w:val="00731DC6"/>
    <w:rsid w:val="00732ECE"/>
    <w:rsid w:val="007344A0"/>
    <w:rsid w:val="00735538"/>
    <w:rsid w:val="007356F9"/>
    <w:rsid w:val="00737160"/>
    <w:rsid w:val="00737A7E"/>
    <w:rsid w:val="007419D7"/>
    <w:rsid w:val="00742E9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3C0E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2E0E"/>
    <w:rsid w:val="008646C7"/>
    <w:rsid w:val="008649F1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31D"/>
    <w:rsid w:val="008E7C0A"/>
    <w:rsid w:val="008F0D40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393"/>
    <w:rsid w:val="009A1C5A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229E"/>
    <w:rsid w:val="009C2795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D3"/>
    <w:rsid w:val="009F0F2F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B07B1"/>
    <w:rsid w:val="00AB15E2"/>
    <w:rsid w:val="00AB2426"/>
    <w:rsid w:val="00AB39C7"/>
    <w:rsid w:val="00AB3AF4"/>
    <w:rsid w:val="00AB425B"/>
    <w:rsid w:val="00AB6AB9"/>
    <w:rsid w:val="00AC00BF"/>
    <w:rsid w:val="00AC0119"/>
    <w:rsid w:val="00AC08D0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516C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2929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421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7330"/>
    <w:rsid w:val="00B675DD"/>
    <w:rsid w:val="00B67FF2"/>
    <w:rsid w:val="00B71107"/>
    <w:rsid w:val="00B716ED"/>
    <w:rsid w:val="00B73480"/>
    <w:rsid w:val="00B762F1"/>
    <w:rsid w:val="00B7675E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2FC6"/>
    <w:rsid w:val="00B93425"/>
    <w:rsid w:val="00B934DC"/>
    <w:rsid w:val="00B93812"/>
    <w:rsid w:val="00B9452A"/>
    <w:rsid w:val="00B94566"/>
    <w:rsid w:val="00B94BA9"/>
    <w:rsid w:val="00B95269"/>
    <w:rsid w:val="00B95F5C"/>
    <w:rsid w:val="00B96DCE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16D7"/>
    <w:rsid w:val="00CF2920"/>
    <w:rsid w:val="00CF2A75"/>
    <w:rsid w:val="00CF4668"/>
    <w:rsid w:val="00CF6417"/>
    <w:rsid w:val="00CF6A18"/>
    <w:rsid w:val="00CF6BBE"/>
    <w:rsid w:val="00CF7115"/>
    <w:rsid w:val="00CF77B3"/>
    <w:rsid w:val="00D005A4"/>
    <w:rsid w:val="00D00F45"/>
    <w:rsid w:val="00D0137D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4EDE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9F0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6355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D0CC8"/>
    <w:rsid w:val="00ED1559"/>
    <w:rsid w:val="00ED3B03"/>
    <w:rsid w:val="00ED409D"/>
    <w:rsid w:val="00ED40AC"/>
    <w:rsid w:val="00ED47DA"/>
    <w:rsid w:val="00ED4A3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8D7"/>
    <w:rsid w:val="00F165A8"/>
    <w:rsid w:val="00F16803"/>
    <w:rsid w:val="00F170FE"/>
    <w:rsid w:val="00F20226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3611E"/>
    <w:rsid w:val="00F40593"/>
    <w:rsid w:val="00F415C5"/>
    <w:rsid w:val="00F42AE4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67F2"/>
    <w:rsid w:val="00F572E9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85F05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25ED"/>
    <w:rsid w:val="00FC2A5A"/>
    <w:rsid w:val="00FC3944"/>
    <w:rsid w:val="00FC4776"/>
    <w:rsid w:val="00FC57D4"/>
    <w:rsid w:val="00FC5B78"/>
    <w:rsid w:val="00FC5FC3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BE23E-5E0A-43B9-AAFE-2C36C6D5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2024-02-08T07:25:00Z</cp:lastPrinted>
  <dcterms:created xsi:type="dcterms:W3CDTF">2024-02-07T12:26:00Z</dcterms:created>
  <dcterms:modified xsi:type="dcterms:W3CDTF">2024-02-08T07:25:00Z</dcterms:modified>
</cp:coreProperties>
</file>