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68" w:rsidRPr="00F85612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441E65FC" wp14:editId="5D3B52BB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F85612" w:rsidRDefault="00CF4668" w:rsidP="00CF4668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CF4668" w:rsidRPr="00F85612" w:rsidRDefault="00CF4668" w:rsidP="00CF4668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CF4668" w:rsidRPr="00F85612" w:rsidRDefault="00CF4668" w:rsidP="00CF4668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CF4668" w:rsidRPr="00F85612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CF4668" w:rsidRPr="00F85612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CF4668" w:rsidRDefault="00452CAD" w:rsidP="00CF4668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>от 1</w:t>
      </w:r>
      <w:r w:rsidR="00117986">
        <w:rPr>
          <w:sz w:val="28"/>
        </w:rPr>
        <w:t>4</w:t>
      </w:r>
      <w:r w:rsidR="00CF4668">
        <w:rPr>
          <w:sz w:val="28"/>
        </w:rPr>
        <w:t>.0</w:t>
      </w:r>
      <w:r w:rsidR="007F3C0E">
        <w:rPr>
          <w:sz w:val="28"/>
        </w:rPr>
        <w:t>2</w:t>
      </w:r>
      <w:r w:rsidR="00CF4668" w:rsidRPr="00F85612">
        <w:rPr>
          <w:sz w:val="28"/>
        </w:rPr>
        <w:t>.202</w:t>
      </w:r>
      <w:r w:rsidR="00CF4668">
        <w:rPr>
          <w:sz w:val="28"/>
        </w:rPr>
        <w:t>4</w:t>
      </w:r>
      <w:r w:rsidR="00CF4668" w:rsidRPr="00F85612">
        <w:rPr>
          <w:sz w:val="28"/>
        </w:rPr>
        <w:t xml:space="preserve"> № </w:t>
      </w:r>
      <w:r w:rsidR="007F3C0E">
        <w:rPr>
          <w:sz w:val="28"/>
        </w:rPr>
        <w:t>2</w:t>
      </w:r>
      <w:r w:rsidR="00117986">
        <w:rPr>
          <w:sz w:val="28"/>
        </w:rPr>
        <w:t>98</w:t>
      </w:r>
    </w:p>
    <w:p w:rsidR="00CF4668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141905" w:rsidRDefault="00141905" w:rsidP="00CF4668">
      <w:pPr>
        <w:suppressAutoHyphens/>
        <w:spacing w:line="240" w:lineRule="exact"/>
        <w:ind w:firstLine="0"/>
        <w:jc w:val="left"/>
        <w:rPr>
          <w:sz w:val="26"/>
          <w:szCs w:val="26"/>
          <w:lang w:eastAsia="zh-CN"/>
        </w:rPr>
      </w:pPr>
    </w:p>
    <w:p w:rsidR="00B96DCE" w:rsidRDefault="00B96DCE" w:rsidP="00CF4668">
      <w:pPr>
        <w:tabs>
          <w:tab w:val="left" w:pos="3060"/>
        </w:tabs>
        <w:suppressAutoHyphens/>
        <w:spacing w:line="360" w:lineRule="exact"/>
        <w:rPr>
          <w:sz w:val="28"/>
          <w:szCs w:val="28"/>
        </w:rPr>
      </w:pPr>
    </w:p>
    <w:p w:rsidR="00117986" w:rsidRPr="00117986" w:rsidRDefault="00117986" w:rsidP="00117986">
      <w:pPr>
        <w:tabs>
          <w:tab w:val="left" w:pos="4536"/>
        </w:tabs>
        <w:spacing w:line="240" w:lineRule="exact"/>
        <w:ind w:firstLine="0"/>
        <w:jc w:val="center"/>
        <w:rPr>
          <w:b/>
          <w:sz w:val="28"/>
          <w:szCs w:val="28"/>
        </w:rPr>
      </w:pPr>
      <w:bookmarkStart w:id="0" w:name="_GoBack"/>
      <w:r w:rsidRPr="00117986">
        <w:rPr>
          <w:b/>
          <w:sz w:val="28"/>
          <w:szCs w:val="28"/>
        </w:rPr>
        <w:t xml:space="preserve">О внесении изменения в постановление Администрации муниципального округа от 01.02.2021 № 152 </w:t>
      </w:r>
    </w:p>
    <w:bookmarkEnd w:id="0"/>
    <w:p w:rsidR="00117986" w:rsidRPr="00117986" w:rsidRDefault="00117986" w:rsidP="00117986">
      <w:pPr>
        <w:shd w:val="clear" w:color="auto" w:fill="FAFCFC"/>
        <w:spacing w:after="150" w:line="240" w:lineRule="auto"/>
        <w:ind w:firstLine="0"/>
        <w:rPr>
          <w:sz w:val="28"/>
          <w:szCs w:val="28"/>
        </w:rPr>
      </w:pPr>
    </w:p>
    <w:p w:rsidR="00117986" w:rsidRPr="00117986" w:rsidRDefault="00117986" w:rsidP="00117986">
      <w:pPr>
        <w:suppressAutoHyphens/>
        <w:rPr>
          <w:color w:val="000000"/>
          <w:sz w:val="28"/>
          <w:szCs w:val="28"/>
        </w:rPr>
      </w:pPr>
      <w:proofErr w:type="gramStart"/>
      <w:r w:rsidRPr="00117986">
        <w:rPr>
          <w:sz w:val="28"/>
          <w:szCs w:val="28"/>
        </w:rPr>
        <w:t>В соответствии со статьей 2 областного закона от 31.08.2009 № 595-ОЗ «О реализации федеральных законов о противодействии коррупции на территории Новгородской области», пунктами 3.1.7., 3.1.19 положение об отделе Администрации Губернатора Новгородской области по профилактике коррупционных и иных правонарушений, утвержденного указом Губернатора Новгородской области от 31.05.2021 № 231, рассмотрев предложение Администрации Губернатора Новгородской области от 01.02.2024 № АГ-01-22/344-и</w:t>
      </w:r>
      <w:r w:rsidRPr="00117986">
        <w:rPr>
          <w:color w:val="000000"/>
          <w:sz w:val="28"/>
          <w:szCs w:val="28"/>
          <w:shd w:val="clear" w:color="auto" w:fill="FFFFFF"/>
        </w:rPr>
        <w:t xml:space="preserve">, </w:t>
      </w:r>
      <w:r w:rsidRPr="00117986">
        <w:rPr>
          <w:sz w:val="28"/>
          <w:szCs w:val="28"/>
        </w:rPr>
        <w:t xml:space="preserve">Администрация Солецкого муниципального округа </w:t>
      </w:r>
      <w:r w:rsidRPr="00117986">
        <w:rPr>
          <w:b/>
          <w:caps/>
          <w:sz w:val="28"/>
          <w:szCs w:val="28"/>
        </w:rPr>
        <w:t>постановляет</w:t>
      </w:r>
      <w:r w:rsidRPr="00117986">
        <w:rPr>
          <w:sz w:val="28"/>
          <w:szCs w:val="28"/>
        </w:rPr>
        <w:t>:</w:t>
      </w:r>
      <w:proofErr w:type="gramEnd"/>
    </w:p>
    <w:p w:rsidR="00117986" w:rsidRPr="00117986" w:rsidRDefault="00117986" w:rsidP="0011798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17986">
        <w:rPr>
          <w:sz w:val="28"/>
          <w:szCs w:val="28"/>
        </w:rPr>
        <w:t xml:space="preserve">1. </w:t>
      </w:r>
      <w:proofErr w:type="gramStart"/>
      <w:r w:rsidRPr="00117986">
        <w:rPr>
          <w:sz w:val="28"/>
          <w:szCs w:val="28"/>
        </w:rPr>
        <w:t xml:space="preserve">Внести изменение в постановление Администрации муниципального округа от 01.02.2021 № 152 «О комиссии по соблюдению требований к служебному поведению муниципальных служащих, замещающих должности муниципальной службы в Администрации Солецкого муниципального округа, и урегулированию конфликта интересов», включив в состав комиссии в качестве члена представителя отдела Администрации Губернатора Новгородской области по профилактике коррупционных и иных правонарушений (по согласованию). </w:t>
      </w:r>
      <w:proofErr w:type="gramEnd"/>
    </w:p>
    <w:p w:rsidR="00117986" w:rsidRPr="00117986" w:rsidRDefault="00117986" w:rsidP="00117986">
      <w:pPr>
        <w:tabs>
          <w:tab w:val="left" w:pos="4536"/>
        </w:tabs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</w:pPr>
      <w:r w:rsidRPr="00117986">
        <w:rPr>
          <w:sz w:val="28"/>
          <w:szCs w:val="28"/>
        </w:rPr>
        <w:t xml:space="preserve">2. </w:t>
      </w:r>
      <w:r w:rsidRPr="0011798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Внести изменение в Порядок работы комиссии по соблюдению </w:t>
      </w:r>
      <w:r w:rsidRPr="00117986">
        <w:rPr>
          <w:color w:val="000000"/>
          <w:sz w:val="28"/>
          <w:szCs w:val="28"/>
          <w:shd w:val="clear" w:color="auto" w:fill="FFFFFF"/>
        </w:rPr>
        <w:t xml:space="preserve">требований </w:t>
      </w:r>
      <w:r w:rsidRPr="00117986">
        <w:rPr>
          <w:sz w:val="28"/>
          <w:szCs w:val="28"/>
        </w:rPr>
        <w:t>к служебному поведению муниципальных служащих, замещающих должности муниципальной службы в Администрации Солецкого муниципального округа, и урегулированию конфликта интересов</w:t>
      </w:r>
      <w:r w:rsidRPr="0011798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, утвержденный данным постановлением:</w:t>
      </w:r>
    </w:p>
    <w:p w:rsidR="00117986" w:rsidRPr="00117986" w:rsidRDefault="00117986" w:rsidP="0011798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17986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2.1.</w:t>
      </w:r>
      <w:r w:rsidRPr="00117986">
        <w:rPr>
          <w:sz w:val="28"/>
          <w:szCs w:val="28"/>
        </w:rPr>
        <w:t xml:space="preserve"> Заменить в пункте 6 слово «девяти» на «десяти»;</w:t>
      </w:r>
    </w:p>
    <w:p w:rsidR="00117986" w:rsidRPr="00117986" w:rsidRDefault="00117986" w:rsidP="0011798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17986">
        <w:rPr>
          <w:sz w:val="28"/>
          <w:szCs w:val="28"/>
        </w:rPr>
        <w:t xml:space="preserve">2.2. дополнив пункт 7  подпунктом «в» в редакции: </w:t>
      </w:r>
    </w:p>
    <w:p w:rsidR="00117986" w:rsidRPr="00117986" w:rsidRDefault="00117986" w:rsidP="0011798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17986">
        <w:rPr>
          <w:sz w:val="28"/>
          <w:szCs w:val="28"/>
        </w:rPr>
        <w:t>« в) представитель отдела Администрации Губернатора Новгородской области по профилактике коррупционных и иных правонарушений (включается в состав комиссии по согласованию)</w:t>
      </w:r>
      <w:proofErr w:type="gramStart"/>
      <w:r w:rsidRPr="00117986">
        <w:rPr>
          <w:sz w:val="28"/>
          <w:szCs w:val="28"/>
        </w:rPr>
        <w:t>.»</w:t>
      </w:r>
      <w:proofErr w:type="gramEnd"/>
      <w:r w:rsidRPr="00117986">
        <w:rPr>
          <w:sz w:val="28"/>
          <w:szCs w:val="28"/>
        </w:rPr>
        <w:t xml:space="preserve">.        </w:t>
      </w:r>
    </w:p>
    <w:p w:rsidR="00117986" w:rsidRPr="00117986" w:rsidRDefault="00117986" w:rsidP="0011798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17986">
        <w:rPr>
          <w:sz w:val="28"/>
          <w:szCs w:val="28"/>
        </w:rPr>
        <w:t xml:space="preserve">3. </w:t>
      </w:r>
      <w:bookmarkStart w:id="1" w:name="_Toc341963764"/>
      <w:r w:rsidRPr="00117986">
        <w:rPr>
          <w:sz w:val="28"/>
          <w:szCs w:val="28"/>
        </w:rPr>
        <w:t xml:space="preserve">Опубликовать настоящее постановление в периодическом печатном </w:t>
      </w:r>
      <w:r w:rsidRPr="00117986">
        <w:rPr>
          <w:sz w:val="28"/>
          <w:szCs w:val="28"/>
        </w:rPr>
        <w:lastRenderedPageBreak/>
        <w:t>издании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  <w:bookmarkEnd w:id="1"/>
    </w:p>
    <w:p w:rsidR="00117986" w:rsidRDefault="00117986" w:rsidP="00CF4668">
      <w:pPr>
        <w:tabs>
          <w:tab w:val="left" w:pos="3060"/>
        </w:tabs>
        <w:suppressAutoHyphens/>
        <w:spacing w:line="360" w:lineRule="exact"/>
        <w:rPr>
          <w:sz w:val="28"/>
          <w:szCs w:val="28"/>
        </w:rPr>
      </w:pPr>
    </w:p>
    <w:p w:rsidR="00117986" w:rsidRDefault="00117986" w:rsidP="00CF4668">
      <w:pPr>
        <w:tabs>
          <w:tab w:val="left" w:pos="3060"/>
        </w:tabs>
        <w:suppressAutoHyphens/>
        <w:spacing w:line="360" w:lineRule="exact"/>
        <w:rPr>
          <w:sz w:val="28"/>
          <w:szCs w:val="28"/>
        </w:rPr>
      </w:pPr>
    </w:p>
    <w:p w:rsidR="002F38F6" w:rsidRDefault="002F38F6" w:rsidP="00CF4668">
      <w:pPr>
        <w:tabs>
          <w:tab w:val="left" w:pos="3060"/>
        </w:tabs>
        <w:suppressAutoHyphens/>
        <w:spacing w:line="360" w:lineRule="exact"/>
        <w:rPr>
          <w:sz w:val="28"/>
          <w:szCs w:val="28"/>
        </w:rPr>
      </w:pPr>
    </w:p>
    <w:p w:rsidR="003E1890" w:rsidRDefault="0037285A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0A4597">
        <w:rPr>
          <w:b/>
          <w:sz w:val="28"/>
          <w:szCs w:val="28"/>
        </w:rPr>
        <w:t>Глава муниципального округа</w:t>
      </w:r>
      <w:r>
        <w:rPr>
          <w:b/>
          <w:sz w:val="28"/>
          <w:szCs w:val="28"/>
        </w:rPr>
        <w:t xml:space="preserve"> </w:t>
      </w:r>
      <w:r w:rsidR="0078176E">
        <w:rPr>
          <w:b/>
          <w:sz w:val="28"/>
          <w:szCs w:val="28"/>
        </w:rPr>
        <w:t xml:space="preserve"> </w:t>
      </w:r>
      <w:r w:rsidR="00117986">
        <w:rPr>
          <w:b/>
          <w:sz w:val="28"/>
          <w:szCs w:val="28"/>
        </w:rPr>
        <w:t xml:space="preserve">                                          </w:t>
      </w:r>
      <w:r w:rsidR="0078176E">
        <w:rPr>
          <w:b/>
          <w:sz w:val="28"/>
          <w:szCs w:val="28"/>
        </w:rPr>
        <w:t xml:space="preserve"> </w:t>
      </w:r>
      <w:r w:rsidRPr="000A4597">
        <w:rPr>
          <w:b/>
          <w:sz w:val="28"/>
          <w:szCs w:val="28"/>
        </w:rPr>
        <w:t>М.В. Тимофеев</w:t>
      </w:r>
    </w:p>
    <w:sectPr w:rsidR="003E1890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B4" w:rsidRDefault="00FC5DB4" w:rsidP="00100CA2">
      <w:pPr>
        <w:spacing w:line="240" w:lineRule="auto"/>
      </w:pPr>
      <w:r>
        <w:separator/>
      </w:r>
    </w:p>
  </w:endnote>
  <w:endnote w:type="continuationSeparator" w:id="0">
    <w:p w:rsidR="00FC5DB4" w:rsidRDefault="00FC5DB4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B4" w:rsidRDefault="00FC5DB4" w:rsidP="00100CA2">
      <w:pPr>
        <w:spacing w:line="240" w:lineRule="auto"/>
      </w:pPr>
      <w:r>
        <w:separator/>
      </w:r>
    </w:p>
  </w:footnote>
  <w:footnote w:type="continuationSeparator" w:id="0">
    <w:p w:rsidR="00FC5DB4" w:rsidRDefault="00FC5DB4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2884469"/>
    <w:multiLevelType w:val="hybridMultilevel"/>
    <w:tmpl w:val="B7748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0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33E815C1"/>
    <w:multiLevelType w:val="hybridMultilevel"/>
    <w:tmpl w:val="2042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2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75202948"/>
    <w:multiLevelType w:val="hybridMultilevel"/>
    <w:tmpl w:val="FC5CE51E"/>
    <w:lvl w:ilvl="0" w:tplc="F03CF7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7">
    <w:nsid w:val="799C2BD2"/>
    <w:multiLevelType w:val="hybridMultilevel"/>
    <w:tmpl w:val="0650A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0"/>
  </w:num>
  <w:num w:numId="5">
    <w:abstractNumId w:val="9"/>
  </w:num>
  <w:num w:numId="6">
    <w:abstractNumId w:val="21"/>
  </w:num>
  <w:num w:numId="7">
    <w:abstractNumId w:val="18"/>
  </w:num>
  <w:num w:numId="8">
    <w:abstractNumId w:val="8"/>
  </w:num>
  <w:num w:numId="9">
    <w:abstractNumId w:val="11"/>
  </w:num>
  <w:num w:numId="10">
    <w:abstractNumId w:val="3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3"/>
  </w:num>
  <w:num w:numId="18">
    <w:abstractNumId w:val="24"/>
  </w:num>
  <w:num w:numId="19">
    <w:abstractNumId w:val="22"/>
  </w:num>
  <w:num w:numId="20">
    <w:abstractNumId w:val="26"/>
  </w:num>
  <w:num w:numId="21">
    <w:abstractNumId w:val="15"/>
  </w:num>
  <w:num w:numId="22">
    <w:abstractNumId w:val="12"/>
  </w:num>
  <w:num w:numId="23">
    <w:abstractNumId w:val="10"/>
  </w:num>
  <w:num w:numId="24">
    <w:abstractNumId w:val="17"/>
  </w:num>
  <w:num w:numId="25">
    <w:abstractNumId w:val="19"/>
  </w:num>
  <w:num w:numId="26">
    <w:abstractNumId w:val="23"/>
  </w:num>
  <w:num w:numId="27">
    <w:abstractNumId w:val="6"/>
  </w:num>
  <w:num w:numId="28">
    <w:abstractNumId w:val="5"/>
  </w:num>
  <w:num w:numId="29">
    <w:abstractNumId w:val="16"/>
  </w:num>
  <w:num w:numId="30">
    <w:abstractNumId w:val="2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C0E"/>
    <w:rsid w:val="00000E3A"/>
    <w:rsid w:val="000010DB"/>
    <w:rsid w:val="00001339"/>
    <w:rsid w:val="000013FF"/>
    <w:rsid w:val="00002081"/>
    <w:rsid w:val="0000209B"/>
    <w:rsid w:val="00003EB3"/>
    <w:rsid w:val="0000405C"/>
    <w:rsid w:val="00004C5B"/>
    <w:rsid w:val="000050EB"/>
    <w:rsid w:val="000064FE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D7A"/>
    <w:rsid w:val="00022752"/>
    <w:rsid w:val="00023684"/>
    <w:rsid w:val="000243CF"/>
    <w:rsid w:val="00024968"/>
    <w:rsid w:val="0002522F"/>
    <w:rsid w:val="00026A09"/>
    <w:rsid w:val="00026F32"/>
    <w:rsid w:val="000276AE"/>
    <w:rsid w:val="00030765"/>
    <w:rsid w:val="00030B6B"/>
    <w:rsid w:val="00030CA9"/>
    <w:rsid w:val="000318FF"/>
    <w:rsid w:val="0003205B"/>
    <w:rsid w:val="000320B1"/>
    <w:rsid w:val="00033205"/>
    <w:rsid w:val="0003320B"/>
    <w:rsid w:val="00034E61"/>
    <w:rsid w:val="000367E9"/>
    <w:rsid w:val="00036CC7"/>
    <w:rsid w:val="000407E8"/>
    <w:rsid w:val="00042B88"/>
    <w:rsid w:val="00042C39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34EF"/>
    <w:rsid w:val="000544B6"/>
    <w:rsid w:val="00055513"/>
    <w:rsid w:val="0005625F"/>
    <w:rsid w:val="000566B3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4DF3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50C0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34E0"/>
    <w:rsid w:val="000D4FF0"/>
    <w:rsid w:val="000E12BE"/>
    <w:rsid w:val="000E170D"/>
    <w:rsid w:val="000E2209"/>
    <w:rsid w:val="000E32ED"/>
    <w:rsid w:val="000E56E5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872"/>
    <w:rsid w:val="000F64B6"/>
    <w:rsid w:val="000F6909"/>
    <w:rsid w:val="000F6C3B"/>
    <w:rsid w:val="000F6C8A"/>
    <w:rsid w:val="000F6D9D"/>
    <w:rsid w:val="000F6DF6"/>
    <w:rsid w:val="000F74CC"/>
    <w:rsid w:val="000F79C4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849"/>
    <w:rsid w:val="00117986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1905"/>
    <w:rsid w:val="00143981"/>
    <w:rsid w:val="00144954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3E7"/>
    <w:rsid w:val="00154CEC"/>
    <w:rsid w:val="00155ACD"/>
    <w:rsid w:val="0015667A"/>
    <w:rsid w:val="00156793"/>
    <w:rsid w:val="001570EF"/>
    <w:rsid w:val="001575DD"/>
    <w:rsid w:val="00160893"/>
    <w:rsid w:val="00160A6A"/>
    <w:rsid w:val="001621CC"/>
    <w:rsid w:val="001627DB"/>
    <w:rsid w:val="00163357"/>
    <w:rsid w:val="001636D1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D99"/>
    <w:rsid w:val="001C0F7E"/>
    <w:rsid w:val="001C314D"/>
    <w:rsid w:val="001C3525"/>
    <w:rsid w:val="001C4DC0"/>
    <w:rsid w:val="001C504A"/>
    <w:rsid w:val="001C513B"/>
    <w:rsid w:val="001C5E5C"/>
    <w:rsid w:val="001C667B"/>
    <w:rsid w:val="001C75B8"/>
    <w:rsid w:val="001C7E4E"/>
    <w:rsid w:val="001D06F0"/>
    <w:rsid w:val="001D17EA"/>
    <w:rsid w:val="001D4123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1436"/>
    <w:rsid w:val="002014C0"/>
    <w:rsid w:val="002017E5"/>
    <w:rsid w:val="002022A8"/>
    <w:rsid w:val="002032CB"/>
    <w:rsid w:val="0020446A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882"/>
    <w:rsid w:val="00231E5C"/>
    <w:rsid w:val="0023225A"/>
    <w:rsid w:val="00232621"/>
    <w:rsid w:val="00233B10"/>
    <w:rsid w:val="002348C4"/>
    <w:rsid w:val="00235185"/>
    <w:rsid w:val="00235BC4"/>
    <w:rsid w:val="00240AC5"/>
    <w:rsid w:val="00242101"/>
    <w:rsid w:val="0024344B"/>
    <w:rsid w:val="00244A66"/>
    <w:rsid w:val="00245140"/>
    <w:rsid w:val="0024545D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57B7"/>
    <w:rsid w:val="002A644C"/>
    <w:rsid w:val="002A6B49"/>
    <w:rsid w:val="002A6EEA"/>
    <w:rsid w:val="002A7976"/>
    <w:rsid w:val="002B0525"/>
    <w:rsid w:val="002B3B45"/>
    <w:rsid w:val="002B3DF2"/>
    <w:rsid w:val="002B4925"/>
    <w:rsid w:val="002B4D04"/>
    <w:rsid w:val="002B62B6"/>
    <w:rsid w:val="002B6C16"/>
    <w:rsid w:val="002B6ED5"/>
    <w:rsid w:val="002B7B94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3ABE"/>
    <w:rsid w:val="002E407B"/>
    <w:rsid w:val="002E42E3"/>
    <w:rsid w:val="002E46AF"/>
    <w:rsid w:val="002E49E3"/>
    <w:rsid w:val="002E4A55"/>
    <w:rsid w:val="002E5269"/>
    <w:rsid w:val="002E564F"/>
    <w:rsid w:val="002E6D07"/>
    <w:rsid w:val="002F047B"/>
    <w:rsid w:val="002F21BF"/>
    <w:rsid w:val="002F2D54"/>
    <w:rsid w:val="002F2FB7"/>
    <w:rsid w:val="002F38F6"/>
    <w:rsid w:val="002F4FF5"/>
    <w:rsid w:val="002F54FD"/>
    <w:rsid w:val="002F589C"/>
    <w:rsid w:val="002F643B"/>
    <w:rsid w:val="002F6D45"/>
    <w:rsid w:val="0030108E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26D0"/>
    <w:rsid w:val="003136B9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2F"/>
    <w:rsid w:val="00324253"/>
    <w:rsid w:val="00324AEB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70B5D"/>
    <w:rsid w:val="00371C3C"/>
    <w:rsid w:val="003720BE"/>
    <w:rsid w:val="0037285A"/>
    <w:rsid w:val="00373C91"/>
    <w:rsid w:val="00374192"/>
    <w:rsid w:val="00375AB3"/>
    <w:rsid w:val="00375BE6"/>
    <w:rsid w:val="003778BC"/>
    <w:rsid w:val="0038120D"/>
    <w:rsid w:val="0038186D"/>
    <w:rsid w:val="003837A2"/>
    <w:rsid w:val="00383F16"/>
    <w:rsid w:val="003849EC"/>
    <w:rsid w:val="003854B9"/>
    <w:rsid w:val="003872BF"/>
    <w:rsid w:val="00387AD8"/>
    <w:rsid w:val="00390362"/>
    <w:rsid w:val="0039097B"/>
    <w:rsid w:val="0039110D"/>
    <w:rsid w:val="003916E2"/>
    <w:rsid w:val="00392BEF"/>
    <w:rsid w:val="00393CE6"/>
    <w:rsid w:val="00393FFB"/>
    <w:rsid w:val="00394C0B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88E"/>
    <w:rsid w:val="003B74B8"/>
    <w:rsid w:val="003C17A4"/>
    <w:rsid w:val="003C2B54"/>
    <w:rsid w:val="003C2FCE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1890"/>
    <w:rsid w:val="003E468C"/>
    <w:rsid w:val="003E4A71"/>
    <w:rsid w:val="003E71D5"/>
    <w:rsid w:val="003F0195"/>
    <w:rsid w:val="003F0F93"/>
    <w:rsid w:val="003F111A"/>
    <w:rsid w:val="003F2CC6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2CAD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66D"/>
    <w:rsid w:val="00487ED3"/>
    <w:rsid w:val="00490742"/>
    <w:rsid w:val="00490B0B"/>
    <w:rsid w:val="00491BEC"/>
    <w:rsid w:val="00491D82"/>
    <w:rsid w:val="00492EB0"/>
    <w:rsid w:val="00492FC6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3353"/>
    <w:rsid w:val="004B6B4B"/>
    <w:rsid w:val="004B6B75"/>
    <w:rsid w:val="004B6D0C"/>
    <w:rsid w:val="004B7187"/>
    <w:rsid w:val="004B784A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2CA1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5F98"/>
    <w:rsid w:val="005373A8"/>
    <w:rsid w:val="00537C73"/>
    <w:rsid w:val="00540896"/>
    <w:rsid w:val="0054272F"/>
    <w:rsid w:val="00543790"/>
    <w:rsid w:val="00543994"/>
    <w:rsid w:val="00543C24"/>
    <w:rsid w:val="00543DBA"/>
    <w:rsid w:val="00543E7D"/>
    <w:rsid w:val="00544B36"/>
    <w:rsid w:val="00544C9A"/>
    <w:rsid w:val="0054514B"/>
    <w:rsid w:val="0054579D"/>
    <w:rsid w:val="00545DB3"/>
    <w:rsid w:val="00546166"/>
    <w:rsid w:val="00547E14"/>
    <w:rsid w:val="005528F1"/>
    <w:rsid w:val="005531E9"/>
    <w:rsid w:val="00553F1F"/>
    <w:rsid w:val="005546D8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55D5"/>
    <w:rsid w:val="00586539"/>
    <w:rsid w:val="005909F1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6276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5F5"/>
    <w:rsid w:val="005C3C24"/>
    <w:rsid w:val="005C4ECE"/>
    <w:rsid w:val="005C5B4F"/>
    <w:rsid w:val="005C6159"/>
    <w:rsid w:val="005C6D75"/>
    <w:rsid w:val="005D2548"/>
    <w:rsid w:val="005D270E"/>
    <w:rsid w:val="005D2E32"/>
    <w:rsid w:val="005D3700"/>
    <w:rsid w:val="005D384C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E9D"/>
    <w:rsid w:val="0060703E"/>
    <w:rsid w:val="00610128"/>
    <w:rsid w:val="00610F1E"/>
    <w:rsid w:val="0061118C"/>
    <w:rsid w:val="0061120B"/>
    <w:rsid w:val="00611549"/>
    <w:rsid w:val="0061160F"/>
    <w:rsid w:val="0061172A"/>
    <w:rsid w:val="00611D87"/>
    <w:rsid w:val="00615369"/>
    <w:rsid w:val="0061647F"/>
    <w:rsid w:val="00616C20"/>
    <w:rsid w:val="006200C8"/>
    <w:rsid w:val="006214DA"/>
    <w:rsid w:val="006218F8"/>
    <w:rsid w:val="0062201F"/>
    <w:rsid w:val="00622440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3D6C"/>
    <w:rsid w:val="00654469"/>
    <w:rsid w:val="006544BF"/>
    <w:rsid w:val="0065515E"/>
    <w:rsid w:val="00655792"/>
    <w:rsid w:val="006560C0"/>
    <w:rsid w:val="00656EB3"/>
    <w:rsid w:val="00657FD7"/>
    <w:rsid w:val="006625C6"/>
    <w:rsid w:val="0066268C"/>
    <w:rsid w:val="00662DE6"/>
    <w:rsid w:val="00663B8A"/>
    <w:rsid w:val="00664B94"/>
    <w:rsid w:val="00664DBA"/>
    <w:rsid w:val="00666361"/>
    <w:rsid w:val="006663E0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1722"/>
    <w:rsid w:val="006F1A8B"/>
    <w:rsid w:val="006F41CC"/>
    <w:rsid w:val="006F44D3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0510"/>
    <w:rsid w:val="00731DC6"/>
    <w:rsid w:val="00732ECE"/>
    <w:rsid w:val="007344A0"/>
    <w:rsid w:val="00735538"/>
    <w:rsid w:val="007356F9"/>
    <w:rsid w:val="00737160"/>
    <w:rsid w:val="00737A7E"/>
    <w:rsid w:val="007419D7"/>
    <w:rsid w:val="00742E9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E2"/>
    <w:rsid w:val="00760925"/>
    <w:rsid w:val="00762728"/>
    <w:rsid w:val="00762E77"/>
    <w:rsid w:val="00763878"/>
    <w:rsid w:val="007645B0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F80"/>
    <w:rsid w:val="00776B02"/>
    <w:rsid w:val="00776F4F"/>
    <w:rsid w:val="00777231"/>
    <w:rsid w:val="007809CB"/>
    <w:rsid w:val="007809EB"/>
    <w:rsid w:val="0078105A"/>
    <w:rsid w:val="0078176E"/>
    <w:rsid w:val="00781805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3C0E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0334"/>
    <w:rsid w:val="0082108E"/>
    <w:rsid w:val="00822BA1"/>
    <w:rsid w:val="00824F8F"/>
    <w:rsid w:val="008262B5"/>
    <w:rsid w:val="00826734"/>
    <w:rsid w:val="00826C3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2E0E"/>
    <w:rsid w:val="008646C7"/>
    <w:rsid w:val="008649F1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3140"/>
    <w:rsid w:val="00883CA2"/>
    <w:rsid w:val="00883E60"/>
    <w:rsid w:val="00885849"/>
    <w:rsid w:val="00885CBD"/>
    <w:rsid w:val="00887B6E"/>
    <w:rsid w:val="00887C2A"/>
    <w:rsid w:val="00887E19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F65"/>
    <w:rsid w:val="008A70A4"/>
    <w:rsid w:val="008B0556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7495"/>
    <w:rsid w:val="008C04EC"/>
    <w:rsid w:val="008C1A16"/>
    <w:rsid w:val="008C2A2C"/>
    <w:rsid w:val="008C2C92"/>
    <w:rsid w:val="008C2FE2"/>
    <w:rsid w:val="008C332F"/>
    <w:rsid w:val="008C3F30"/>
    <w:rsid w:val="008C464F"/>
    <w:rsid w:val="008C6463"/>
    <w:rsid w:val="008C6979"/>
    <w:rsid w:val="008C6BF6"/>
    <w:rsid w:val="008C7D21"/>
    <w:rsid w:val="008D0931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66D"/>
    <w:rsid w:val="008E68F3"/>
    <w:rsid w:val="008E6ABC"/>
    <w:rsid w:val="008E731D"/>
    <w:rsid w:val="008E77C0"/>
    <w:rsid w:val="008E7C0A"/>
    <w:rsid w:val="008F0D40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691B"/>
    <w:rsid w:val="0091726D"/>
    <w:rsid w:val="009208E3"/>
    <w:rsid w:val="00920907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6175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7AB"/>
    <w:rsid w:val="00980816"/>
    <w:rsid w:val="00981A7F"/>
    <w:rsid w:val="009822A2"/>
    <w:rsid w:val="009823CE"/>
    <w:rsid w:val="00983533"/>
    <w:rsid w:val="009835CE"/>
    <w:rsid w:val="00983DCB"/>
    <w:rsid w:val="0098762D"/>
    <w:rsid w:val="00987BC8"/>
    <w:rsid w:val="0099014A"/>
    <w:rsid w:val="00991426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393"/>
    <w:rsid w:val="009A1C5A"/>
    <w:rsid w:val="009A55C4"/>
    <w:rsid w:val="009A58C3"/>
    <w:rsid w:val="009A595C"/>
    <w:rsid w:val="009A6471"/>
    <w:rsid w:val="009A6518"/>
    <w:rsid w:val="009A73A6"/>
    <w:rsid w:val="009A7EB5"/>
    <w:rsid w:val="009B1000"/>
    <w:rsid w:val="009B2CF2"/>
    <w:rsid w:val="009B2F26"/>
    <w:rsid w:val="009B509B"/>
    <w:rsid w:val="009B6182"/>
    <w:rsid w:val="009B6A93"/>
    <w:rsid w:val="009B7188"/>
    <w:rsid w:val="009B71E6"/>
    <w:rsid w:val="009B735B"/>
    <w:rsid w:val="009C022B"/>
    <w:rsid w:val="009C1565"/>
    <w:rsid w:val="009C229E"/>
    <w:rsid w:val="009C2795"/>
    <w:rsid w:val="009C3A1D"/>
    <w:rsid w:val="009C46DA"/>
    <w:rsid w:val="009C4EE3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D3"/>
    <w:rsid w:val="009F0F2F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37C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FE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EA5"/>
    <w:rsid w:val="00A92661"/>
    <w:rsid w:val="00A92724"/>
    <w:rsid w:val="00A92994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40D"/>
    <w:rsid w:val="00AA0504"/>
    <w:rsid w:val="00AA1233"/>
    <w:rsid w:val="00AA2B3E"/>
    <w:rsid w:val="00AA2E74"/>
    <w:rsid w:val="00AA3E41"/>
    <w:rsid w:val="00AA6EEF"/>
    <w:rsid w:val="00AB07B1"/>
    <w:rsid w:val="00AB15E2"/>
    <w:rsid w:val="00AB2426"/>
    <w:rsid w:val="00AB39C7"/>
    <w:rsid w:val="00AB3AF4"/>
    <w:rsid w:val="00AB425B"/>
    <w:rsid w:val="00AB6AB9"/>
    <w:rsid w:val="00AB6D70"/>
    <w:rsid w:val="00AC00BF"/>
    <w:rsid w:val="00AC0119"/>
    <w:rsid w:val="00AC08D0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516C"/>
    <w:rsid w:val="00B2074D"/>
    <w:rsid w:val="00B21819"/>
    <w:rsid w:val="00B2193B"/>
    <w:rsid w:val="00B21BB3"/>
    <w:rsid w:val="00B22BA5"/>
    <w:rsid w:val="00B24687"/>
    <w:rsid w:val="00B25F7D"/>
    <w:rsid w:val="00B2750A"/>
    <w:rsid w:val="00B3028D"/>
    <w:rsid w:val="00B31C7F"/>
    <w:rsid w:val="00B32929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64B6"/>
    <w:rsid w:val="00B47421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7B3"/>
    <w:rsid w:val="00B6357C"/>
    <w:rsid w:val="00B63FBB"/>
    <w:rsid w:val="00B658C8"/>
    <w:rsid w:val="00B658F0"/>
    <w:rsid w:val="00B67330"/>
    <w:rsid w:val="00B675DD"/>
    <w:rsid w:val="00B67FF2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2B54"/>
    <w:rsid w:val="00B83CEA"/>
    <w:rsid w:val="00B840BC"/>
    <w:rsid w:val="00B85622"/>
    <w:rsid w:val="00B86E33"/>
    <w:rsid w:val="00B902CE"/>
    <w:rsid w:val="00B90F3D"/>
    <w:rsid w:val="00B91930"/>
    <w:rsid w:val="00B92FC6"/>
    <w:rsid w:val="00B93425"/>
    <w:rsid w:val="00B934DC"/>
    <w:rsid w:val="00B93812"/>
    <w:rsid w:val="00B9452A"/>
    <w:rsid w:val="00B94566"/>
    <w:rsid w:val="00B94BA9"/>
    <w:rsid w:val="00B95269"/>
    <w:rsid w:val="00B95F5C"/>
    <w:rsid w:val="00B96DCE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13F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31A3"/>
    <w:rsid w:val="00C33AF2"/>
    <w:rsid w:val="00C340B0"/>
    <w:rsid w:val="00C342FB"/>
    <w:rsid w:val="00C371F4"/>
    <w:rsid w:val="00C37824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72C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302"/>
    <w:rsid w:val="00C846B1"/>
    <w:rsid w:val="00C84C7F"/>
    <w:rsid w:val="00C879CD"/>
    <w:rsid w:val="00C87A94"/>
    <w:rsid w:val="00C90A33"/>
    <w:rsid w:val="00C915A0"/>
    <w:rsid w:val="00C91766"/>
    <w:rsid w:val="00C923A1"/>
    <w:rsid w:val="00C925A3"/>
    <w:rsid w:val="00C94D0A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55A3"/>
    <w:rsid w:val="00CB59AA"/>
    <w:rsid w:val="00CB73F9"/>
    <w:rsid w:val="00CB7641"/>
    <w:rsid w:val="00CB7CCE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16D7"/>
    <w:rsid w:val="00CF2920"/>
    <w:rsid w:val="00CF2A75"/>
    <w:rsid w:val="00CF4668"/>
    <w:rsid w:val="00CF6417"/>
    <w:rsid w:val="00CF6A18"/>
    <w:rsid w:val="00CF6BBE"/>
    <w:rsid w:val="00CF7115"/>
    <w:rsid w:val="00CF77B3"/>
    <w:rsid w:val="00D005A4"/>
    <w:rsid w:val="00D00F45"/>
    <w:rsid w:val="00D0137D"/>
    <w:rsid w:val="00D02362"/>
    <w:rsid w:val="00D0307E"/>
    <w:rsid w:val="00D06548"/>
    <w:rsid w:val="00D07B96"/>
    <w:rsid w:val="00D100A0"/>
    <w:rsid w:val="00D10801"/>
    <w:rsid w:val="00D10E68"/>
    <w:rsid w:val="00D11AF7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4EDE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2828"/>
    <w:rsid w:val="00D92FFD"/>
    <w:rsid w:val="00D94052"/>
    <w:rsid w:val="00D95A38"/>
    <w:rsid w:val="00D964CF"/>
    <w:rsid w:val="00DA063F"/>
    <w:rsid w:val="00DA135A"/>
    <w:rsid w:val="00DA2E8C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9F0"/>
    <w:rsid w:val="00DC4D3D"/>
    <w:rsid w:val="00DC66F7"/>
    <w:rsid w:val="00DD044C"/>
    <w:rsid w:val="00DD0516"/>
    <w:rsid w:val="00DD2068"/>
    <w:rsid w:val="00DD2521"/>
    <w:rsid w:val="00DD4AD7"/>
    <w:rsid w:val="00DD4FA0"/>
    <w:rsid w:val="00DD52EF"/>
    <w:rsid w:val="00DD56B6"/>
    <w:rsid w:val="00DE01B7"/>
    <w:rsid w:val="00DE231C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E90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6355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CD8"/>
    <w:rsid w:val="00E642AF"/>
    <w:rsid w:val="00E64589"/>
    <w:rsid w:val="00E66065"/>
    <w:rsid w:val="00E66A41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C0E"/>
    <w:rsid w:val="00E91AE2"/>
    <w:rsid w:val="00E91FF7"/>
    <w:rsid w:val="00E92CFB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53D9"/>
    <w:rsid w:val="00EC5798"/>
    <w:rsid w:val="00ED0CC8"/>
    <w:rsid w:val="00ED1559"/>
    <w:rsid w:val="00ED3B03"/>
    <w:rsid w:val="00ED409D"/>
    <w:rsid w:val="00ED40AC"/>
    <w:rsid w:val="00ED47DA"/>
    <w:rsid w:val="00ED4A3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446"/>
    <w:rsid w:val="00F03604"/>
    <w:rsid w:val="00F04F00"/>
    <w:rsid w:val="00F04F41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8D7"/>
    <w:rsid w:val="00F165A8"/>
    <w:rsid w:val="00F16803"/>
    <w:rsid w:val="00F170FE"/>
    <w:rsid w:val="00F20226"/>
    <w:rsid w:val="00F20DB2"/>
    <w:rsid w:val="00F210D5"/>
    <w:rsid w:val="00F2299E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B37"/>
    <w:rsid w:val="00F35400"/>
    <w:rsid w:val="00F3611E"/>
    <w:rsid w:val="00F40593"/>
    <w:rsid w:val="00F415C5"/>
    <w:rsid w:val="00F42AE4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67F2"/>
    <w:rsid w:val="00F572E9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85F05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25ED"/>
    <w:rsid w:val="00FC2A5A"/>
    <w:rsid w:val="00FC3944"/>
    <w:rsid w:val="00FC4776"/>
    <w:rsid w:val="00FC57D4"/>
    <w:rsid w:val="00FC5B78"/>
    <w:rsid w:val="00FC5DB4"/>
    <w:rsid w:val="00FC5FC3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613F"/>
    <w:pPr>
      <w:keepNext/>
      <w:keepLines/>
      <w:spacing w:before="20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6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BA613F"/>
  </w:style>
  <w:style w:type="table" w:customStyle="1" w:styleId="45">
    <w:name w:val="Сетка таблицы45"/>
    <w:basedOn w:val="a1"/>
    <w:next w:val="ae"/>
    <w:rsid w:val="00BA613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basedOn w:val="a0"/>
    <w:rsid w:val="00BA613F"/>
  </w:style>
  <w:style w:type="paragraph" w:styleId="afc">
    <w:name w:val="Normal (Web)"/>
    <w:basedOn w:val="a"/>
    <w:unhideWhenUsed/>
    <w:rsid w:val="00BA613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3">
    <w:name w:val="s_3"/>
    <w:basedOn w:val="a"/>
    <w:rsid w:val="00BA613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customStyle="1" w:styleId="46">
    <w:name w:val="Сетка таблицы46"/>
    <w:basedOn w:val="a1"/>
    <w:next w:val="ae"/>
    <w:uiPriority w:val="59"/>
    <w:rsid w:val="0099142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613F"/>
    <w:pPr>
      <w:keepNext/>
      <w:keepLines/>
      <w:spacing w:before="20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6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BA613F"/>
  </w:style>
  <w:style w:type="table" w:customStyle="1" w:styleId="45">
    <w:name w:val="Сетка таблицы45"/>
    <w:basedOn w:val="a1"/>
    <w:next w:val="ae"/>
    <w:rsid w:val="00BA613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basedOn w:val="a0"/>
    <w:rsid w:val="00BA613F"/>
  </w:style>
  <w:style w:type="paragraph" w:styleId="afc">
    <w:name w:val="Normal (Web)"/>
    <w:basedOn w:val="a"/>
    <w:unhideWhenUsed/>
    <w:rsid w:val="00BA613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3">
    <w:name w:val="s_3"/>
    <w:basedOn w:val="a"/>
    <w:rsid w:val="00BA613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customStyle="1" w:styleId="46">
    <w:name w:val="Сетка таблицы46"/>
    <w:basedOn w:val="a1"/>
    <w:next w:val="ae"/>
    <w:uiPriority w:val="59"/>
    <w:rsid w:val="0099142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0B81E-C538-4FEC-B44E-408AB5BF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2024-02-14T13:16:00Z</cp:lastPrinted>
  <dcterms:created xsi:type="dcterms:W3CDTF">2024-02-14T13:13:00Z</dcterms:created>
  <dcterms:modified xsi:type="dcterms:W3CDTF">2024-02-14T13:16:00Z</dcterms:modified>
</cp:coreProperties>
</file>