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E731F1">
        <w:rPr>
          <w:sz w:val="28"/>
        </w:rPr>
        <w:t>1</w:t>
      </w:r>
      <w:r w:rsidR="00252084">
        <w:rPr>
          <w:sz w:val="28"/>
        </w:rPr>
        <w:t>4</w:t>
      </w:r>
      <w:r w:rsidR="00CF4668">
        <w:rPr>
          <w:sz w:val="28"/>
        </w:rPr>
        <w:t>.0</w:t>
      </w:r>
      <w:r w:rsidR="00010952">
        <w:rPr>
          <w:sz w:val="28"/>
        </w:rPr>
        <w:t>3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010952">
        <w:rPr>
          <w:sz w:val="28"/>
        </w:rPr>
        <w:t>4</w:t>
      </w:r>
      <w:r w:rsidR="00252084">
        <w:rPr>
          <w:sz w:val="28"/>
        </w:rPr>
        <w:t>96</w:t>
      </w:r>
      <w:bookmarkStart w:id="0" w:name="_GoBack"/>
      <w:bookmarkEnd w:id="0"/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FF4469" w:rsidRDefault="00FF4469" w:rsidP="00FF4469">
      <w:pPr>
        <w:spacing w:line="240" w:lineRule="auto"/>
        <w:ind w:firstLine="0"/>
        <w:rPr>
          <w:sz w:val="28"/>
          <w:szCs w:val="28"/>
        </w:rPr>
      </w:pPr>
    </w:p>
    <w:p w:rsidR="00147752" w:rsidRPr="00147752" w:rsidRDefault="00147752" w:rsidP="00147752">
      <w:pPr>
        <w:widowControl w:val="0"/>
        <w:shd w:val="clear" w:color="auto" w:fill="FFFFFF"/>
        <w:spacing w:line="240" w:lineRule="exact"/>
        <w:ind w:firstLine="0"/>
        <w:jc w:val="center"/>
        <w:rPr>
          <w:b/>
          <w:sz w:val="28"/>
          <w:szCs w:val="28"/>
        </w:rPr>
      </w:pPr>
      <w:r w:rsidRPr="00147752">
        <w:rPr>
          <w:b/>
          <w:sz w:val="28"/>
          <w:szCs w:val="28"/>
        </w:rPr>
        <w:t>О внесении изменения в Положение о порядке принятия лицами, замещающими должности муниципальной службы в Администрации Солецкого муниципального округа,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147752" w:rsidRPr="00147752" w:rsidRDefault="00147752" w:rsidP="00147752">
      <w:pPr>
        <w:widowControl w:val="0"/>
        <w:shd w:val="clear" w:color="auto" w:fill="FFFFFF"/>
        <w:spacing w:line="340" w:lineRule="atLeast"/>
        <w:rPr>
          <w:b/>
          <w:sz w:val="28"/>
          <w:szCs w:val="28"/>
        </w:rPr>
      </w:pPr>
    </w:p>
    <w:p w:rsidR="00147752" w:rsidRPr="00147752" w:rsidRDefault="00147752" w:rsidP="00147752">
      <w:pPr>
        <w:widowControl w:val="0"/>
        <w:shd w:val="clear" w:color="auto" w:fill="FFFFFF"/>
        <w:spacing w:line="340" w:lineRule="atLeast"/>
        <w:rPr>
          <w:b/>
          <w:sz w:val="28"/>
          <w:szCs w:val="28"/>
        </w:rPr>
      </w:pPr>
    </w:p>
    <w:p w:rsidR="00147752" w:rsidRPr="00147752" w:rsidRDefault="00147752" w:rsidP="00147752">
      <w:pPr>
        <w:widowControl w:val="0"/>
        <w:shd w:val="clear" w:color="auto" w:fill="FFFFFF"/>
        <w:rPr>
          <w:b/>
          <w:sz w:val="28"/>
          <w:szCs w:val="28"/>
        </w:rPr>
      </w:pPr>
      <w:r w:rsidRPr="00147752">
        <w:rPr>
          <w:sz w:val="28"/>
          <w:szCs w:val="28"/>
        </w:rPr>
        <w:t>Рассмотрев требование прокурора Солецкого района от 01.03.2024 № 7-07-2024/97-24-20490016 об изменении нормативного правового акта с целью исключения выявленного коррупциогенного фактора, Администрация Солецкого муниципального округа</w:t>
      </w:r>
      <w:r w:rsidRPr="00147752">
        <w:rPr>
          <w:b/>
          <w:sz w:val="28"/>
          <w:szCs w:val="28"/>
        </w:rPr>
        <w:t xml:space="preserve"> ПОСТАНОВЛЯЕТ:</w:t>
      </w:r>
    </w:p>
    <w:p w:rsidR="00147752" w:rsidRPr="00147752" w:rsidRDefault="00147752" w:rsidP="00147752">
      <w:pPr>
        <w:widowControl w:val="0"/>
        <w:shd w:val="clear" w:color="auto" w:fill="FFFFFF"/>
        <w:rPr>
          <w:sz w:val="28"/>
          <w:szCs w:val="28"/>
        </w:rPr>
      </w:pPr>
      <w:r w:rsidRPr="00147752">
        <w:rPr>
          <w:sz w:val="28"/>
          <w:szCs w:val="28"/>
        </w:rPr>
        <w:t>1.</w:t>
      </w:r>
      <w:r w:rsidRPr="00147752">
        <w:rPr>
          <w:sz w:val="28"/>
          <w:szCs w:val="28"/>
        </w:rPr>
        <w:tab/>
        <w:t>Требование прокурора Солецкого района удовлетворить полностью.</w:t>
      </w:r>
    </w:p>
    <w:p w:rsidR="00147752" w:rsidRPr="00147752" w:rsidRDefault="00147752" w:rsidP="00147752">
      <w:pPr>
        <w:widowControl w:val="0"/>
        <w:shd w:val="clear" w:color="auto" w:fill="FFFFFF"/>
        <w:rPr>
          <w:sz w:val="28"/>
          <w:szCs w:val="28"/>
        </w:rPr>
      </w:pPr>
      <w:r w:rsidRPr="00147752">
        <w:rPr>
          <w:sz w:val="28"/>
          <w:szCs w:val="28"/>
        </w:rPr>
        <w:t>2.</w:t>
      </w:r>
      <w:r w:rsidRPr="00147752">
        <w:rPr>
          <w:sz w:val="28"/>
          <w:szCs w:val="28"/>
        </w:rPr>
        <w:tab/>
      </w:r>
      <w:proofErr w:type="gramStart"/>
      <w:r w:rsidRPr="00147752">
        <w:rPr>
          <w:sz w:val="28"/>
          <w:szCs w:val="28"/>
        </w:rPr>
        <w:t xml:space="preserve">Внести изменение в Положение о порядке принятия лицами, замещающими должности муниципальной службы в Администрации Солецкого муниципального округа,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утвержденное постановлением Администрации муниципального округа от 09.11.2021 № 1652 (в редакции постановления от 26.09.2023 № 1828), дополнив Положение пунктом 5.1 в редакции: </w:t>
      </w:r>
      <w:proofErr w:type="gramEnd"/>
    </w:p>
    <w:p w:rsidR="00147752" w:rsidRPr="00147752" w:rsidRDefault="00147752" w:rsidP="00147752">
      <w:pPr>
        <w:widowControl w:val="0"/>
        <w:shd w:val="clear" w:color="auto" w:fill="FFFFFF"/>
        <w:rPr>
          <w:sz w:val="28"/>
          <w:szCs w:val="28"/>
        </w:rPr>
      </w:pPr>
      <w:r w:rsidRPr="00147752">
        <w:rPr>
          <w:sz w:val="28"/>
          <w:szCs w:val="28"/>
        </w:rPr>
        <w:t>«5.1. В течение 10 рабочих дней со дня получения ходатайства Глава Солецкого муниципального округа рассматривает представленное ходатайство и принимает решение об его удовлетворении или отказе путем проставления соответствующей резолюции на ходатайстве».</w:t>
      </w:r>
    </w:p>
    <w:p w:rsidR="00E731F1" w:rsidRPr="00147752" w:rsidRDefault="00147752" w:rsidP="00147752">
      <w:pPr>
        <w:widowControl w:val="0"/>
        <w:shd w:val="clear" w:color="auto" w:fill="FFFFFF"/>
        <w:rPr>
          <w:bCs/>
          <w:sz w:val="28"/>
          <w:szCs w:val="28"/>
        </w:rPr>
      </w:pPr>
      <w:r w:rsidRPr="00147752">
        <w:rPr>
          <w:sz w:val="28"/>
          <w:szCs w:val="28"/>
        </w:rPr>
        <w:t>3.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E731F1" w:rsidRDefault="00E731F1" w:rsidP="00010952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147752" w:rsidRDefault="00147752" w:rsidP="00010952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87005" w:rsidRPr="00EF4D93" w:rsidRDefault="00010952" w:rsidP="00E731F1">
      <w:pPr>
        <w:autoSpaceDE w:val="0"/>
        <w:spacing w:line="240" w:lineRule="atLeast"/>
        <w:ind w:firstLine="0"/>
        <w:rPr>
          <w:sz w:val="28"/>
          <w:szCs w:val="28"/>
        </w:rPr>
      </w:pPr>
      <w:r w:rsidRPr="000A4597">
        <w:rPr>
          <w:b/>
          <w:sz w:val="28"/>
          <w:szCs w:val="28"/>
        </w:rPr>
        <w:t>Глава муниципального округа</w:t>
      </w:r>
      <w:r>
        <w:rPr>
          <w:b/>
          <w:sz w:val="28"/>
          <w:szCs w:val="28"/>
        </w:rPr>
        <w:t xml:space="preserve"> </w:t>
      </w:r>
      <w:r w:rsidRPr="000A45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A4597">
        <w:rPr>
          <w:b/>
          <w:sz w:val="28"/>
          <w:szCs w:val="28"/>
        </w:rPr>
        <w:t>М.В. Тимофеев</w:t>
      </w:r>
    </w:p>
    <w:sectPr w:rsidR="00287005" w:rsidRPr="00EF4D93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36" w:rsidRDefault="00B22836" w:rsidP="00100CA2">
      <w:pPr>
        <w:spacing w:line="240" w:lineRule="auto"/>
      </w:pPr>
      <w:r>
        <w:separator/>
      </w:r>
    </w:p>
  </w:endnote>
  <w:endnote w:type="continuationSeparator" w:id="0">
    <w:p w:rsidR="00B22836" w:rsidRDefault="00B22836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36" w:rsidRDefault="00B22836" w:rsidP="00100CA2">
      <w:pPr>
        <w:spacing w:line="240" w:lineRule="auto"/>
      </w:pPr>
      <w:r>
        <w:separator/>
      </w:r>
    </w:p>
  </w:footnote>
  <w:footnote w:type="continuationSeparator" w:id="0">
    <w:p w:rsidR="00B22836" w:rsidRDefault="00B22836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04F2A62"/>
    <w:multiLevelType w:val="hybridMultilevel"/>
    <w:tmpl w:val="C7C430D8"/>
    <w:lvl w:ilvl="0" w:tplc="17C652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5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9"/>
  </w:num>
  <w:num w:numId="6">
    <w:abstractNumId w:val="24"/>
  </w:num>
  <w:num w:numId="7">
    <w:abstractNumId w:val="21"/>
  </w:num>
  <w:num w:numId="8">
    <w:abstractNumId w:val="7"/>
  </w:num>
  <w:num w:numId="9">
    <w:abstractNumId w:val="12"/>
  </w:num>
  <w:num w:numId="10">
    <w:abstractNumId w:val="3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6"/>
  </w:num>
  <w:num w:numId="18">
    <w:abstractNumId w:val="27"/>
  </w:num>
  <w:num w:numId="19">
    <w:abstractNumId w:val="25"/>
  </w:num>
  <w:num w:numId="20">
    <w:abstractNumId w:val="28"/>
  </w:num>
  <w:num w:numId="21">
    <w:abstractNumId w:val="18"/>
  </w:num>
  <w:num w:numId="22">
    <w:abstractNumId w:val="13"/>
  </w:num>
  <w:num w:numId="23">
    <w:abstractNumId w:val="10"/>
  </w:num>
  <w:num w:numId="24">
    <w:abstractNumId w:val="20"/>
  </w:num>
  <w:num w:numId="25">
    <w:abstractNumId w:val="22"/>
  </w:num>
  <w:num w:numId="26">
    <w:abstractNumId w:val="26"/>
  </w:num>
  <w:num w:numId="27">
    <w:abstractNumId w:val="5"/>
  </w:num>
  <w:num w:numId="28">
    <w:abstractNumId w:val="19"/>
  </w:num>
  <w:num w:numId="29">
    <w:abstractNumId w:val="11"/>
  </w:num>
  <w:num w:numId="30">
    <w:abstractNumId w:val="15"/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0952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6FB6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7B6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A3F"/>
    <w:rsid w:val="00140B1C"/>
    <w:rsid w:val="00141905"/>
    <w:rsid w:val="0014288B"/>
    <w:rsid w:val="00143981"/>
    <w:rsid w:val="0014488C"/>
    <w:rsid w:val="00144954"/>
    <w:rsid w:val="00145FC0"/>
    <w:rsid w:val="001467AE"/>
    <w:rsid w:val="00146D76"/>
    <w:rsid w:val="001472D2"/>
    <w:rsid w:val="0014775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514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08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2EF7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2C1F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33F"/>
    <w:rsid w:val="008E666D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74D"/>
    <w:rsid w:val="00B21819"/>
    <w:rsid w:val="00B2193B"/>
    <w:rsid w:val="00B21BB3"/>
    <w:rsid w:val="00B22836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4B32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1F1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B2E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2606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1F1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299E"/>
    <w:rsid w:val="00F23369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AB4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50A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3180-C1D2-4090-9654-2C109EA4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2024-03-11T09:23:00Z</cp:lastPrinted>
  <dcterms:created xsi:type="dcterms:W3CDTF">2024-03-12T06:50:00Z</dcterms:created>
  <dcterms:modified xsi:type="dcterms:W3CDTF">2024-03-14T11:52:00Z</dcterms:modified>
</cp:coreProperties>
</file>