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472F14">
        <w:rPr>
          <w:sz w:val="28"/>
        </w:rPr>
        <w:t>2</w:t>
      </w:r>
      <w:r w:rsidR="0036080B">
        <w:rPr>
          <w:sz w:val="28"/>
        </w:rPr>
        <w:t>8</w:t>
      </w:r>
      <w:r w:rsidR="00CF4668">
        <w:rPr>
          <w:sz w:val="28"/>
        </w:rPr>
        <w:t>.0</w:t>
      </w:r>
      <w:r w:rsidR="006441BE">
        <w:rPr>
          <w:sz w:val="28"/>
        </w:rPr>
        <w:t>3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8E5672">
        <w:rPr>
          <w:sz w:val="28"/>
        </w:rPr>
        <w:t>5</w:t>
      </w:r>
      <w:r w:rsidR="00390FE7">
        <w:rPr>
          <w:sz w:val="28"/>
        </w:rPr>
        <w:t>71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9A237C" w:rsidRDefault="009A237C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8B0DEB" w:rsidRPr="008B0DEB" w:rsidRDefault="008B0DEB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390FE7" w:rsidRPr="00390FE7" w:rsidRDefault="00390FE7" w:rsidP="00390FE7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390FE7">
        <w:rPr>
          <w:b/>
          <w:sz w:val="28"/>
          <w:szCs w:val="28"/>
        </w:rPr>
        <w:t>О направлении экономии сложившейся при проведении закупки выполнения работ по благоустройству общественной территории</w:t>
      </w:r>
    </w:p>
    <w:p w:rsidR="00390FE7" w:rsidRPr="00390FE7" w:rsidRDefault="00390FE7" w:rsidP="00390FE7">
      <w:pPr>
        <w:suppressAutoHyphens/>
        <w:ind w:firstLine="0"/>
        <w:rPr>
          <w:sz w:val="28"/>
          <w:szCs w:val="28"/>
        </w:rPr>
      </w:pPr>
    </w:p>
    <w:p w:rsidR="00390FE7" w:rsidRPr="00390FE7" w:rsidRDefault="00390FE7" w:rsidP="00390FE7">
      <w:pPr>
        <w:suppressAutoHyphens/>
        <w:rPr>
          <w:sz w:val="28"/>
          <w:szCs w:val="28"/>
        </w:rPr>
      </w:pPr>
      <w:r w:rsidRPr="00390FE7">
        <w:rPr>
          <w:sz w:val="28"/>
          <w:szCs w:val="28"/>
        </w:rPr>
        <w:t>В целях реализации федерального проекта «Формирование комфортной городской среды» национального проекта «Жилье и городская среда», в связи со сложившейся экономией при проведении закупки выполнения работ по благоустройству общественной территории (сквер) по адресу: Новгородская область, г. Сольцы, ул. Новгородская около д. 4</w:t>
      </w:r>
      <w:r>
        <w:rPr>
          <w:sz w:val="28"/>
          <w:szCs w:val="28"/>
        </w:rPr>
        <w:t xml:space="preserve"> </w:t>
      </w:r>
      <w:r w:rsidRPr="00390FE7">
        <w:rPr>
          <w:sz w:val="28"/>
          <w:szCs w:val="28"/>
        </w:rPr>
        <w:t xml:space="preserve">Администрация Солецкого муниципального округа </w:t>
      </w:r>
      <w:r w:rsidRPr="00390FE7">
        <w:rPr>
          <w:b/>
          <w:sz w:val="28"/>
          <w:szCs w:val="28"/>
        </w:rPr>
        <w:t>ПОСТАНОВЛЯЕТ:</w:t>
      </w:r>
    </w:p>
    <w:p w:rsidR="00390FE7" w:rsidRPr="00390FE7" w:rsidRDefault="00390FE7" w:rsidP="00390FE7">
      <w:pPr>
        <w:suppressAutoHyphens/>
        <w:rPr>
          <w:sz w:val="28"/>
          <w:szCs w:val="28"/>
        </w:rPr>
      </w:pPr>
      <w:r w:rsidRPr="00390FE7">
        <w:rPr>
          <w:sz w:val="28"/>
          <w:szCs w:val="28"/>
        </w:rPr>
        <w:t>1.</w:t>
      </w:r>
      <w:r w:rsidRPr="00390FE7">
        <w:rPr>
          <w:sz w:val="28"/>
          <w:szCs w:val="28"/>
        </w:rPr>
        <w:tab/>
        <w:t>Направить экономию в сумме 1 110 427,00 рублей, сложившуюся при проведении закупки выполнения работ по благоустройству общественной территории (сквер) по адресу: Новгородская область, г. Сольцы, ул. Новгородская около д. 4 на благоустройство общественной территории по адресу: Новгородская область, г. Сольцы, ул. Новгородская около д. 4.</w:t>
      </w:r>
    </w:p>
    <w:p w:rsidR="00390FE7" w:rsidRPr="00390FE7" w:rsidRDefault="00390FE7" w:rsidP="00390FE7">
      <w:pPr>
        <w:suppressAutoHyphens/>
        <w:rPr>
          <w:sz w:val="28"/>
          <w:szCs w:val="28"/>
        </w:rPr>
      </w:pPr>
      <w:r w:rsidRPr="00390FE7">
        <w:rPr>
          <w:sz w:val="28"/>
          <w:szCs w:val="28"/>
        </w:rPr>
        <w:t>2.</w:t>
      </w:r>
      <w:r w:rsidRPr="00390FE7">
        <w:rPr>
          <w:sz w:val="28"/>
          <w:szCs w:val="28"/>
        </w:rPr>
        <w:tab/>
        <w:t>В пределах средств экономии в сумме 1 110 427,00 рублей наделить муниципальное бюджетное учреждение «Солецкое городское хозяйство» (далее - Учреждение) полномочиями заказчика на реализацию проекта «Выполнение работ по благоустройству общественной территории (сквер) по адресу: Новгородская область, г. Сольцы, ул. Новгородская около д. 4».</w:t>
      </w:r>
    </w:p>
    <w:p w:rsidR="0081508C" w:rsidRPr="0081508C" w:rsidRDefault="00390FE7" w:rsidP="00390FE7">
      <w:pPr>
        <w:suppressAutoHyphens/>
        <w:rPr>
          <w:sz w:val="28"/>
          <w:szCs w:val="28"/>
        </w:rPr>
      </w:pPr>
      <w:r w:rsidRPr="00390FE7">
        <w:rPr>
          <w:sz w:val="28"/>
          <w:szCs w:val="28"/>
        </w:rPr>
        <w:t xml:space="preserve">3. </w:t>
      </w:r>
      <w:proofErr w:type="gramStart"/>
      <w:r w:rsidRPr="00390FE7">
        <w:rPr>
          <w:sz w:val="28"/>
          <w:szCs w:val="28"/>
        </w:rPr>
        <w:t>Разместить</w:t>
      </w:r>
      <w:proofErr w:type="gramEnd"/>
      <w:r w:rsidRPr="00390FE7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- телекоммуникационной системе «Интернет».</w:t>
      </w:r>
    </w:p>
    <w:p w:rsidR="00390FE7" w:rsidRDefault="00C77472" w:rsidP="00472F14">
      <w:pPr>
        <w:ind w:firstLine="708"/>
        <w:rPr>
          <w:b/>
          <w:color w:val="000000"/>
          <w:sz w:val="28"/>
        </w:rPr>
      </w:pPr>
      <w:r w:rsidRPr="00C77472">
        <w:rPr>
          <w:b/>
          <w:color w:val="000000"/>
          <w:sz w:val="28"/>
        </w:rPr>
        <w:t xml:space="preserve">          </w:t>
      </w:r>
    </w:p>
    <w:p w:rsidR="00390FE7" w:rsidRPr="00F74B8A" w:rsidRDefault="00390FE7" w:rsidP="00472F14">
      <w:pPr>
        <w:ind w:firstLine="708"/>
        <w:rPr>
          <w:sz w:val="28"/>
          <w:szCs w:val="28"/>
          <w:lang w:eastAsia="zh-CN"/>
        </w:rPr>
      </w:pPr>
    </w:p>
    <w:p w:rsidR="006441BE" w:rsidRDefault="00CF4668" w:rsidP="006441B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7D240C">
        <w:rPr>
          <w:b/>
          <w:sz w:val="28"/>
          <w:szCs w:val="28"/>
        </w:rPr>
        <w:t xml:space="preserve"> </w:t>
      </w:r>
      <w:r w:rsidR="00051937">
        <w:rPr>
          <w:b/>
          <w:sz w:val="28"/>
          <w:szCs w:val="28"/>
        </w:rPr>
        <w:t xml:space="preserve"> </w:t>
      </w:r>
      <w:bookmarkStart w:id="0" w:name="_GoBack"/>
      <w:bookmarkEnd w:id="0"/>
      <w:r w:rsidR="00360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390FE7" w:rsidRDefault="00390FE7" w:rsidP="006441BE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90FE7" w:rsidRDefault="00390FE7" w:rsidP="006441BE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390FE7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0A" w:rsidRDefault="00743C0A" w:rsidP="00100CA2">
      <w:pPr>
        <w:spacing w:line="240" w:lineRule="auto"/>
      </w:pPr>
      <w:r>
        <w:separator/>
      </w:r>
    </w:p>
  </w:endnote>
  <w:endnote w:type="continuationSeparator" w:id="0">
    <w:p w:rsidR="00743C0A" w:rsidRDefault="00743C0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0A" w:rsidRDefault="00743C0A" w:rsidP="00100CA2">
      <w:pPr>
        <w:spacing w:line="240" w:lineRule="auto"/>
      </w:pPr>
      <w:r>
        <w:separator/>
      </w:r>
    </w:p>
  </w:footnote>
  <w:footnote w:type="continuationSeparator" w:id="0">
    <w:p w:rsidR="00743C0A" w:rsidRDefault="00743C0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080B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0FE7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3C0A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4B4A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86D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091F-7096-4522-850F-27215DDC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2024-03-29T06:29:00Z</cp:lastPrinted>
  <dcterms:created xsi:type="dcterms:W3CDTF">2024-03-29T06:20:00Z</dcterms:created>
  <dcterms:modified xsi:type="dcterms:W3CDTF">2024-03-29T06:30:00Z</dcterms:modified>
</cp:coreProperties>
</file>