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68" w:rsidRPr="00F85612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F85612" w:rsidRDefault="00CF4668" w:rsidP="00CF4668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CF4668" w:rsidRPr="00F85612" w:rsidRDefault="00CF4668" w:rsidP="00CF4668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CF4668" w:rsidRPr="00F85612" w:rsidRDefault="00CF4668" w:rsidP="00CF4668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CF4668" w:rsidRPr="00F85612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CF4668" w:rsidRPr="00F85612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CF4668" w:rsidRDefault="003136B9" w:rsidP="00CF4668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472F14">
        <w:rPr>
          <w:sz w:val="28"/>
        </w:rPr>
        <w:t>2</w:t>
      </w:r>
      <w:r w:rsidR="00CD0E19">
        <w:rPr>
          <w:sz w:val="28"/>
        </w:rPr>
        <w:t>8</w:t>
      </w:r>
      <w:r w:rsidR="00CF4668">
        <w:rPr>
          <w:sz w:val="28"/>
        </w:rPr>
        <w:t>.0</w:t>
      </w:r>
      <w:r w:rsidR="006441BE">
        <w:rPr>
          <w:sz w:val="28"/>
        </w:rPr>
        <w:t>3</w:t>
      </w:r>
      <w:r w:rsidR="00CF4668" w:rsidRPr="00F85612">
        <w:rPr>
          <w:sz w:val="28"/>
        </w:rPr>
        <w:t>.202</w:t>
      </w:r>
      <w:r w:rsidR="00CF4668">
        <w:rPr>
          <w:sz w:val="28"/>
        </w:rPr>
        <w:t>4</w:t>
      </w:r>
      <w:r w:rsidR="00CF4668" w:rsidRPr="00F85612">
        <w:rPr>
          <w:sz w:val="28"/>
        </w:rPr>
        <w:t xml:space="preserve"> № </w:t>
      </w:r>
      <w:r w:rsidR="008E5672">
        <w:rPr>
          <w:sz w:val="28"/>
        </w:rPr>
        <w:t>5</w:t>
      </w:r>
      <w:r w:rsidR="00AD60AD">
        <w:rPr>
          <w:sz w:val="28"/>
        </w:rPr>
        <w:t>7</w:t>
      </w:r>
      <w:r w:rsidR="00CD0E19">
        <w:rPr>
          <w:sz w:val="28"/>
        </w:rPr>
        <w:t>3</w:t>
      </w:r>
    </w:p>
    <w:p w:rsidR="00CF4668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8B0DEB" w:rsidRDefault="008B0DEB" w:rsidP="008B0DEB">
      <w:pPr>
        <w:suppressAutoHyphens/>
        <w:spacing w:line="240" w:lineRule="exact"/>
        <w:ind w:firstLine="0"/>
        <w:jc w:val="left"/>
        <w:rPr>
          <w:b/>
          <w:sz w:val="28"/>
          <w:szCs w:val="28"/>
        </w:rPr>
      </w:pPr>
    </w:p>
    <w:p w:rsidR="00CD0E19" w:rsidRPr="00CD0E19" w:rsidRDefault="00CD0E19" w:rsidP="00CD0E19">
      <w:pPr>
        <w:suppressAutoHyphens/>
        <w:spacing w:line="240" w:lineRule="exact"/>
        <w:ind w:firstLine="0"/>
        <w:jc w:val="center"/>
        <w:rPr>
          <w:b/>
          <w:sz w:val="28"/>
          <w:szCs w:val="24"/>
        </w:rPr>
      </w:pPr>
      <w:r w:rsidRPr="00CD0E19">
        <w:rPr>
          <w:b/>
          <w:sz w:val="28"/>
          <w:szCs w:val="24"/>
        </w:rPr>
        <w:t xml:space="preserve">О внесении изменения в Перечень получателей субсидий, </w:t>
      </w:r>
    </w:p>
    <w:p w:rsidR="00CD0E19" w:rsidRPr="00CD0E19" w:rsidRDefault="00CD0E19" w:rsidP="00CD0E19">
      <w:pPr>
        <w:suppressAutoHyphens/>
        <w:spacing w:line="240" w:lineRule="exact"/>
        <w:ind w:firstLine="0"/>
        <w:jc w:val="center"/>
        <w:rPr>
          <w:b/>
          <w:sz w:val="28"/>
          <w:szCs w:val="24"/>
        </w:rPr>
      </w:pPr>
      <w:proofErr w:type="gramStart"/>
      <w:r w:rsidRPr="00CD0E19">
        <w:rPr>
          <w:b/>
          <w:sz w:val="28"/>
          <w:szCs w:val="24"/>
        </w:rPr>
        <w:t>предоставляемых</w:t>
      </w:r>
      <w:proofErr w:type="gramEnd"/>
      <w:r w:rsidRPr="00CD0E19">
        <w:rPr>
          <w:b/>
          <w:sz w:val="28"/>
          <w:szCs w:val="24"/>
        </w:rPr>
        <w:t xml:space="preserve"> из бюджета муниципального округа </w:t>
      </w:r>
    </w:p>
    <w:p w:rsidR="00CD0E19" w:rsidRPr="00CD0E19" w:rsidRDefault="00CD0E19" w:rsidP="00CD0E19">
      <w:pPr>
        <w:suppressAutoHyphens/>
        <w:spacing w:line="240" w:lineRule="exact"/>
        <w:ind w:firstLine="0"/>
        <w:jc w:val="center"/>
        <w:rPr>
          <w:b/>
          <w:sz w:val="28"/>
          <w:szCs w:val="24"/>
        </w:rPr>
      </w:pPr>
      <w:r w:rsidRPr="00CD0E19">
        <w:rPr>
          <w:b/>
          <w:sz w:val="28"/>
          <w:szCs w:val="24"/>
        </w:rPr>
        <w:t>муниципальным бюджетным и автономным учреждениям, в соответствии со вторым абзацем пункта 1 статьи 78.1 Бюджетного кодекса Российской Федерации на 2024 год</w:t>
      </w:r>
    </w:p>
    <w:p w:rsidR="00CD0E19" w:rsidRPr="00CD0E19" w:rsidRDefault="00CD0E19" w:rsidP="00CD0E19">
      <w:pPr>
        <w:suppressAutoHyphens/>
        <w:spacing w:line="240" w:lineRule="auto"/>
        <w:ind w:firstLine="0"/>
        <w:rPr>
          <w:sz w:val="28"/>
          <w:szCs w:val="28"/>
        </w:rPr>
      </w:pPr>
    </w:p>
    <w:p w:rsidR="00CD0E19" w:rsidRPr="00CD0E19" w:rsidRDefault="00CD0E19" w:rsidP="00CD0E19">
      <w:pPr>
        <w:suppressAutoHyphens/>
        <w:rPr>
          <w:b/>
          <w:sz w:val="28"/>
          <w:szCs w:val="28"/>
        </w:rPr>
      </w:pPr>
      <w:r w:rsidRPr="00CD0E19">
        <w:rPr>
          <w:sz w:val="28"/>
          <w:szCs w:val="28"/>
        </w:rPr>
        <w:t>В соответствии с постановлением Администрации муниципального округа от 28.03.2024 № 572 «О предоставлении целевой субсидии», в целях присвоения аналитических кодов для учета операций с целевыми субсидиями Администрация Солецкого муниципального округа</w:t>
      </w:r>
      <w:r w:rsidRPr="00CD0E19">
        <w:rPr>
          <w:b/>
          <w:sz w:val="28"/>
          <w:szCs w:val="28"/>
        </w:rPr>
        <w:t>ПОСТАНОВЛЯЕТ:</w:t>
      </w:r>
    </w:p>
    <w:p w:rsidR="00CD0E19" w:rsidRPr="00CD0E19" w:rsidRDefault="00CD0E19" w:rsidP="00CD0E19">
      <w:pPr>
        <w:outlineLvl w:val="0"/>
        <w:rPr>
          <w:sz w:val="28"/>
          <w:szCs w:val="28"/>
        </w:rPr>
      </w:pPr>
      <w:r w:rsidRPr="00CD0E19">
        <w:rPr>
          <w:sz w:val="28"/>
          <w:szCs w:val="28"/>
        </w:rPr>
        <w:t xml:space="preserve"> </w:t>
      </w:r>
      <w:proofErr w:type="gramStart"/>
      <w:r w:rsidRPr="00CD0E19">
        <w:rPr>
          <w:sz w:val="28"/>
          <w:szCs w:val="28"/>
        </w:rPr>
        <w:t>1.Внести изменение в Перечень получателей субсидий, предоставляемых из бюджета муниципального округа муниципальным  бюджетным и автономным учреждениям, в соответствии со вторым абзацем пункта 1 статьи 78.1 Бюджетного кодекса Российской Федерации на 2024 год, утвержденный постановлением Администрации муниципального округа от 02.02.2024 № 194 (в редакции постановлений от 08.02.2024 № 248, от 20.02.2024 № 338, от 25.03.2024 № 544), дополнив строкой 5 следующего содержания:</w:t>
      </w:r>
      <w:proofErr w:type="gramEnd"/>
    </w:p>
    <w:p w:rsidR="00CD0E19" w:rsidRPr="00CD0E19" w:rsidRDefault="00CD0E19" w:rsidP="00CD0E19">
      <w:pPr>
        <w:rPr>
          <w:sz w:val="28"/>
          <w:szCs w:val="28"/>
        </w:rPr>
      </w:pPr>
      <w:r w:rsidRPr="00CD0E19">
        <w:rPr>
          <w:sz w:val="28"/>
          <w:szCs w:val="28"/>
        </w:rPr>
        <w:t>«</w:t>
      </w: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8"/>
        <w:gridCol w:w="1134"/>
        <w:gridCol w:w="3685"/>
        <w:gridCol w:w="1843"/>
      </w:tblGrid>
      <w:tr w:rsidR="00CD0E19" w:rsidRPr="00CD0E19" w:rsidTr="00CD0E19">
        <w:tc>
          <w:tcPr>
            <w:tcW w:w="709" w:type="dxa"/>
          </w:tcPr>
          <w:p w:rsidR="00CD0E19" w:rsidRPr="00CD0E19" w:rsidRDefault="00CD0E19" w:rsidP="00CD0E19">
            <w:pPr>
              <w:suppressAutoHyphens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0E19">
              <w:rPr>
                <w:sz w:val="24"/>
                <w:szCs w:val="24"/>
              </w:rPr>
              <w:t xml:space="preserve">№№ </w:t>
            </w:r>
            <w:proofErr w:type="gramStart"/>
            <w:r w:rsidRPr="00CD0E19">
              <w:rPr>
                <w:sz w:val="24"/>
                <w:szCs w:val="24"/>
              </w:rPr>
              <w:t>п</w:t>
            </w:r>
            <w:proofErr w:type="gramEnd"/>
            <w:r w:rsidRPr="00CD0E19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CD0E19" w:rsidRPr="00CD0E19" w:rsidRDefault="00CD0E19" w:rsidP="00CD0E19">
            <w:pPr>
              <w:suppressAutoHyphens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0E19">
              <w:rPr>
                <w:sz w:val="24"/>
                <w:szCs w:val="24"/>
              </w:rPr>
              <w:t>Наименование получателя целевой субсидии</w:t>
            </w:r>
          </w:p>
        </w:tc>
        <w:tc>
          <w:tcPr>
            <w:tcW w:w="1134" w:type="dxa"/>
          </w:tcPr>
          <w:p w:rsidR="00CD0E19" w:rsidRPr="00CD0E19" w:rsidRDefault="00CD0E19" w:rsidP="00CD0E19">
            <w:pPr>
              <w:suppressAutoHyphens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0E19">
              <w:rPr>
                <w:sz w:val="24"/>
                <w:szCs w:val="24"/>
              </w:rPr>
              <w:t>Код целевой субсидии</w:t>
            </w:r>
          </w:p>
        </w:tc>
        <w:tc>
          <w:tcPr>
            <w:tcW w:w="3685" w:type="dxa"/>
          </w:tcPr>
          <w:p w:rsidR="00CD0E19" w:rsidRPr="00CD0E19" w:rsidRDefault="00CD0E19" w:rsidP="00CD0E19">
            <w:pPr>
              <w:suppressAutoHyphens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0E19">
              <w:rPr>
                <w:sz w:val="24"/>
                <w:szCs w:val="24"/>
              </w:rPr>
              <w:t xml:space="preserve">Наименование целевой субсидии </w:t>
            </w:r>
          </w:p>
        </w:tc>
        <w:tc>
          <w:tcPr>
            <w:tcW w:w="1843" w:type="dxa"/>
          </w:tcPr>
          <w:p w:rsidR="00CD0E19" w:rsidRPr="00CD0E19" w:rsidRDefault="00CD0E19" w:rsidP="00CD0E19">
            <w:pPr>
              <w:suppressAutoHyphens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0E19">
              <w:rPr>
                <w:sz w:val="24"/>
                <w:szCs w:val="24"/>
              </w:rPr>
              <w:t>Объем целевой субсидии</w:t>
            </w:r>
          </w:p>
          <w:p w:rsidR="00CD0E19" w:rsidRPr="00CD0E19" w:rsidRDefault="00CD0E19" w:rsidP="00CD0E19">
            <w:pPr>
              <w:suppressAutoHyphens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0E19">
              <w:rPr>
                <w:sz w:val="24"/>
                <w:szCs w:val="24"/>
              </w:rPr>
              <w:t>( руб</w:t>
            </w:r>
            <w:proofErr w:type="gramStart"/>
            <w:r w:rsidRPr="00CD0E19">
              <w:rPr>
                <w:sz w:val="24"/>
                <w:szCs w:val="24"/>
              </w:rPr>
              <w:t>.к</w:t>
            </w:r>
            <w:proofErr w:type="gramEnd"/>
            <w:r w:rsidRPr="00CD0E19">
              <w:rPr>
                <w:sz w:val="24"/>
                <w:szCs w:val="24"/>
              </w:rPr>
              <w:t>оп.)</w:t>
            </w:r>
          </w:p>
        </w:tc>
      </w:tr>
      <w:tr w:rsidR="00CD0E19" w:rsidRPr="00CD0E19" w:rsidTr="00CD0E19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19" w:rsidRPr="00CD0E19" w:rsidRDefault="00CE3D14" w:rsidP="00CD0E19">
            <w:pPr>
              <w:suppressAutoHyphens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D0E19" w:rsidRPr="00CD0E1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19" w:rsidRPr="00CD0E19" w:rsidRDefault="00CD0E19" w:rsidP="00CD0E19">
            <w:pPr>
              <w:suppressAutoHyphens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D0E19">
              <w:rPr>
                <w:sz w:val="24"/>
                <w:szCs w:val="24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19" w:rsidRPr="00CD0E19" w:rsidRDefault="00CD0E19" w:rsidP="00CD0E19">
            <w:pPr>
              <w:suppressAutoHyphens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0E19">
              <w:rPr>
                <w:sz w:val="24"/>
                <w:szCs w:val="24"/>
              </w:rPr>
              <w:t>005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19" w:rsidRPr="00CD0E19" w:rsidRDefault="00CD0E19" w:rsidP="00CD0E19">
            <w:pPr>
              <w:suppressAutoHyphens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D0E19">
              <w:rPr>
                <w:sz w:val="24"/>
                <w:szCs w:val="24"/>
              </w:rPr>
              <w:t xml:space="preserve">субсидия на реализацию проекта «Выполнение работ по благоустройству </w:t>
            </w:r>
            <w:r w:rsidRPr="00CD0E19">
              <w:rPr>
                <w:sz w:val="24"/>
                <w:szCs w:val="24"/>
                <w:lang w:eastAsia="zh-CN"/>
              </w:rPr>
              <w:t>общественной территории (сквер) по адресу: Новгородская область, г. Сольцы, ул. Новгородская около д. 4»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19" w:rsidRPr="00CD0E19" w:rsidRDefault="00CD0E19" w:rsidP="00CE3D14">
            <w:pPr>
              <w:suppressAutoHyphens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0E19">
              <w:rPr>
                <w:sz w:val="24"/>
                <w:szCs w:val="24"/>
              </w:rPr>
              <w:t>1 110 42</w:t>
            </w:r>
            <w:r w:rsidR="00CE3D14">
              <w:rPr>
                <w:sz w:val="24"/>
                <w:szCs w:val="24"/>
              </w:rPr>
              <w:t>6</w:t>
            </w:r>
            <w:r w:rsidRPr="00CD0E19">
              <w:rPr>
                <w:sz w:val="24"/>
                <w:szCs w:val="24"/>
              </w:rPr>
              <w:t>,</w:t>
            </w:r>
            <w:r w:rsidR="00CE3D14">
              <w:rPr>
                <w:sz w:val="24"/>
                <w:szCs w:val="24"/>
              </w:rPr>
              <w:t>9</w:t>
            </w:r>
            <w:r w:rsidRPr="00CD0E19">
              <w:rPr>
                <w:sz w:val="24"/>
                <w:szCs w:val="24"/>
              </w:rPr>
              <w:t>0</w:t>
            </w:r>
          </w:p>
        </w:tc>
      </w:tr>
    </w:tbl>
    <w:p w:rsidR="00CD0E19" w:rsidRPr="00CD0E19" w:rsidRDefault="00CD0E19" w:rsidP="00CD0E19">
      <w:pPr>
        <w:suppressAutoHyphens/>
        <w:spacing w:line="276" w:lineRule="auto"/>
        <w:rPr>
          <w:sz w:val="28"/>
          <w:szCs w:val="28"/>
        </w:rPr>
      </w:pPr>
      <w:r w:rsidRPr="00CD0E19">
        <w:rPr>
          <w:sz w:val="28"/>
          <w:szCs w:val="28"/>
        </w:rPr>
        <w:t xml:space="preserve"> ».</w:t>
      </w:r>
    </w:p>
    <w:p w:rsidR="00CD0E19" w:rsidRPr="00CD0E19" w:rsidRDefault="00CD0E19" w:rsidP="00CD0E19">
      <w:pPr>
        <w:spacing w:line="276" w:lineRule="auto"/>
        <w:rPr>
          <w:spacing w:val="2"/>
          <w:sz w:val="28"/>
          <w:szCs w:val="28"/>
        </w:rPr>
      </w:pPr>
      <w:r w:rsidRPr="00CD0E19">
        <w:rPr>
          <w:spacing w:val="2"/>
          <w:sz w:val="28"/>
          <w:szCs w:val="28"/>
        </w:rPr>
        <w:t xml:space="preserve"> 2. </w:t>
      </w:r>
      <w:proofErr w:type="gramStart"/>
      <w:r w:rsidRPr="00CD0E19">
        <w:rPr>
          <w:spacing w:val="2"/>
          <w:sz w:val="28"/>
          <w:szCs w:val="28"/>
        </w:rPr>
        <w:t>Разместить</w:t>
      </w:r>
      <w:proofErr w:type="gramEnd"/>
      <w:r w:rsidRPr="00CD0E19">
        <w:rPr>
          <w:spacing w:val="2"/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 – телекоммуникационной сети «Интернет». </w:t>
      </w:r>
    </w:p>
    <w:p w:rsidR="00AD60AD" w:rsidRDefault="00AD60AD" w:rsidP="008B0DEB">
      <w:pPr>
        <w:suppressAutoHyphens/>
        <w:spacing w:line="240" w:lineRule="exact"/>
        <w:ind w:firstLine="0"/>
        <w:jc w:val="left"/>
        <w:rPr>
          <w:b/>
          <w:sz w:val="28"/>
          <w:szCs w:val="28"/>
        </w:rPr>
      </w:pPr>
    </w:p>
    <w:p w:rsidR="00CD0E19" w:rsidRPr="008B0DEB" w:rsidRDefault="00CD0E19" w:rsidP="008B0DEB">
      <w:pPr>
        <w:suppressAutoHyphens/>
        <w:spacing w:line="240" w:lineRule="exact"/>
        <w:ind w:firstLine="0"/>
        <w:jc w:val="left"/>
        <w:rPr>
          <w:b/>
          <w:sz w:val="28"/>
          <w:szCs w:val="28"/>
        </w:rPr>
      </w:pPr>
    </w:p>
    <w:p w:rsidR="00390FE7" w:rsidRPr="00F74B8A" w:rsidRDefault="00390FE7" w:rsidP="00472F14">
      <w:pPr>
        <w:ind w:firstLine="708"/>
        <w:rPr>
          <w:sz w:val="28"/>
          <w:szCs w:val="28"/>
          <w:lang w:eastAsia="zh-CN"/>
        </w:rPr>
      </w:pPr>
    </w:p>
    <w:p w:rsidR="00CD0E19" w:rsidRDefault="00CF4668" w:rsidP="00CD0E19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иП.</w:t>
      </w:r>
      <w:r w:rsidRPr="00D40C4C">
        <w:rPr>
          <w:b/>
          <w:sz w:val="28"/>
          <w:szCs w:val="28"/>
        </w:rPr>
        <w:t>Л. Нилов</w:t>
      </w:r>
      <w:bookmarkStart w:id="0" w:name="_GoBack"/>
      <w:bookmarkEnd w:id="0"/>
    </w:p>
    <w:sectPr w:rsidR="00CD0E19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B2D" w:rsidRDefault="006E1B2D" w:rsidP="00100CA2">
      <w:pPr>
        <w:spacing w:line="240" w:lineRule="auto"/>
      </w:pPr>
      <w:r>
        <w:separator/>
      </w:r>
    </w:p>
  </w:endnote>
  <w:endnote w:type="continuationSeparator" w:id="1">
    <w:p w:rsidR="006E1B2D" w:rsidRDefault="006E1B2D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B2D" w:rsidRDefault="006E1B2D" w:rsidP="00100CA2">
      <w:pPr>
        <w:spacing w:line="240" w:lineRule="auto"/>
      </w:pPr>
      <w:r>
        <w:separator/>
      </w:r>
    </w:p>
  </w:footnote>
  <w:footnote w:type="continuationSeparator" w:id="1">
    <w:p w:rsidR="006E1B2D" w:rsidRDefault="006E1B2D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0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4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5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8">
    <w:nsid w:val="78AB0E28"/>
    <w:multiLevelType w:val="multilevel"/>
    <w:tmpl w:val="7C32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9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2"/>
  </w:num>
  <w:num w:numId="5">
    <w:abstractNumId w:val="9"/>
  </w:num>
  <w:num w:numId="6">
    <w:abstractNumId w:val="23"/>
  </w:num>
  <w:num w:numId="7">
    <w:abstractNumId w:val="20"/>
  </w:num>
  <w:num w:numId="8">
    <w:abstractNumId w:val="7"/>
  </w:num>
  <w:num w:numId="9">
    <w:abstractNumId w:val="12"/>
  </w:num>
  <w:num w:numId="10">
    <w:abstractNumId w:val="3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5"/>
  </w:num>
  <w:num w:numId="18">
    <w:abstractNumId w:val="26"/>
  </w:num>
  <w:num w:numId="19">
    <w:abstractNumId w:val="24"/>
  </w:num>
  <w:num w:numId="20">
    <w:abstractNumId w:val="27"/>
  </w:num>
  <w:num w:numId="21">
    <w:abstractNumId w:val="17"/>
  </w:num>
  <w:num w:numId="22">
    <w:abstractNumId w:val="13"/>
  </w:num>
  <w:num w:numId="23">
    <w:abstractNumId w:val="10"/>
  </w:num>
  <w:num w:numId="24">
    <w:abstractNumId w:val="19"/>
  </w:num>
  <w:num w:numId="25">
    <w:abstractNumId w:val="21"/>
  </w:num>
  <w:num w:numId="26">
    <w:abstractNumId w:val="25"/>
  </w:num>
  <w:num w:numId="27">
    <w:abstractNumId w:val="5"/>
  </w:num>
  <w:num w:numId="28">
    <w:abstractNumId w:val="18"/>
  </w:num>
  <w:num w:numId="29">
    <w:abstractNumId w:val="11"/>
  </w:num>
  <w:num w:numId="30">
    <w:abstractNumId w:val="14"/>
  </w:num>
  <w:num w:numId="31">
    <w:abstractNumId w:val="8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180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41A0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4A09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27B6"/>
    <w:rsid w:val="000D27B8"/>
    <w:rsid w:val="000D3482"/>
    <w:rsid w:val="000D34E0"/>
    <w:rsid w:val="000D4626"/>
    <w:rsid w:val="000D4FF0"/>
    <w:rsid w:val="000E12BE"/>
    <w:rsid w:val="000E2209"/>
    <w:rsid w:val="000E32ED"/>
    <w:rsid w:val="000E374B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0F7C27"/>
    <w:rsid w:val="00100CA2"/>
    <w:rsid w:val="0010192C"/>
    <w:rsid w:val="0010320F"/>
    <w:rsid w:val="00103ED6"/>
    <w:rsid w:val="001042A5"/>
    <w:rsid w:val="001044A1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02FC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6CAD"/>
    <w:rsid w:val="001377A4"/>
    <w:rsid w:val="00140A3F"/>
    <w:rsid w:val="00140B1C"/>
    <w:rsid w:val="00141905"/>
    <w:rsid w:val="0014288B"/>
    <w:rsid w:val="00143981"/>
    <w:rsid w:val="0014488C"/>
    <w:rsid w:val="00144954"/>
    <w:rsid w:val="00145AC7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57D9F"/>
    <w:rsid w:val="00160618"/>
    <w:rsid w:val="00160893"/>
    <w:rsid w:val="00160A6A"/>
    <w:rsid w:val="001621CC"/>
    <w:rsid w:val="001627DB"/>
    <w:rsid w:val="00163357"/>
    <w:rsid w:val="001636D1"/>
    <w:rsid w:val="001644E2"/>
    <w:rsid w:val="001650D1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33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1ACA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4123"/>
    <w:rsid w:val="001D4127"/>
    <w:rsid w:val="001D4A55"/>
    <w:rsid w:val="001D650A"/>
    <w:rsid w:val="001D6E36"/>
    <w:rsid w:val="001D7224"/>
    <w:rsid w:val="001D7227"/>
    <w:rsid w:val="001D7545"/>
    <w:rsid w:val="001E0947"/>
    <w:rsid w:val="001E1819"/>
    <w:rsid w:val="001E19A9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03DE"/>
    <w:rsid w:val="00201436"/>
    <w:rsid w:val="002014C0"/>
    <w:rsid w:val="002017E5"/>
    <w:rsid w:val="002022A8"/>
    <w:rsid w:val="002032CB"/>
    <w:rsid w:val="0020446A"/>
    <w:rsid w:val="00204821"/>
    <w:rsid w:val="00204ACA"/>
    <w:rsid w:val="0020503A"/>
    <w:rsid w:val="0020593A"/>
    <w:rsid w:val="002069D7"/>
    <w:rsid w:val="002116AE"/>
    <w:rsid w:val="00211743"/>
    <w:rsid w:val="00211F57"/>
    <w:rsid w:val="002122FA"/>
    <w:rsid w:val="002125EF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005"/>
    <w:rsid w:val="002871C4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59"/>
    <w:rsid w:val="002A12FF"/>
    <w:rsid w:val="002A1985"/>
    <w:rsid w:val="002A4A85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C2097"/>
    <w:rsid w:val="002C21A3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4FF8"/>
    <w:rsid w:val="002D5BB3"/>
    <w:rsid w:val="002D71D5"/>
    <w:rsid w:val="002D75C1"/>
    <w:rsid w:val="002E1BCF"/>
    <w:rsid w:val="002E1F7F"/>
    <w:rsid w:val="002E1FC2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099E"/>
    <w:rsid w:val="002F1364"/>
    <w:rsid w:val="002F21BF"/>
    <w:rsid w:val="002F2D54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53"/>
    <w:rsid w:val="00324AEB"/>
    <w:rsid w:val="00326755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0CCB"/>
    <w:rsid w:val="00351D56"/>
    <w:rsid w:val="003563F0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6E3A"/>
    <w:rsid w:val="00367CAE"/>
    <w:rsid w:val="00370B5D"/>
    <w:rsid w:val="00371C3C"/>
    <w:rsid w:val="003720BE"/>
    <w:rsid w:val="00373C91"/>
    <w:rsid w:val="00374192"/>
    <w:rsid w:val="00375AB3"/>
    <w:rsid w:val="00375B00"/>
    <w:rsid w:val="00375BE6"/>
    <w:rsid w:val="003778BC"/>
    <w:rsid w:val="0038120D"/>
    <w:rsid w:val="00382548"/>
    <w:rsid w:val="003837A2"/>
    <w:rsid w:val="00383F16"/>
    <w:rsid w:val="003849EC"/>
    <w:rsid w:val="003854B9"/>
    <w:rsid w:val="003872BF"/>
    <w:rsid w:val="00387AD8"/>
    <w:rsid w:val="0039097B"/>
    <w:rsid w:val="00390FE7"/>
    <w:rsid w:val="0039110D"/>
    <w:rsid w:val="003916E2"/>
    <w:rsid w:val="00392BEF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1B6"/>
    <w:rsid w:val="003B688E"/>
    <w:rsid w:val="003B74B8"/>
    <w:rsid w:val="003C17A4"/>
    <w:rsid w:val="003C201F"/>
    <w:rsid w:val="003C2B54"/>
    <w:rsid w:val="003C2FCE"/>
    <w:rsid w:val="003C5034"/>
    <w:rsid w:val="003C73BC"/>
    <w:rsid w:val="003D0AF3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522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5CC7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3371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A73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27C"/>
    <w:rsid w:val="004B29FF"/>
    <w:rsid w:val="004B3353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2EC6"/>
    <w:rsid w:val="004E511F"/>
    <w:rsid w:val="004E7731"/>
    <w:rsid w:val="004E79E7"/>
    <w:rsid w:val="004F16FC"/>
    <w:rsid w:val="004F2039"/>
    <w:rsid w:val="004F2CA1"/>
    <w:rsid w:val="004F3AFD"/>
    <w:rsid w:val="004F4138"/>
    <w:rsid w:val="004F53DF"/>
    <w:rsid w:val="004F5608"/>
    <w:rsid w:val="004F625A"/>
    <w:rsid w:val="004F635C"/>
    <w:rsid w:val="004F68F0"/>
    <w:rsid w:val="00500C3D"/>
    <w:rsid w:val="00500F60"/>
    <w:rsid w:val="00502045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139"/>
    <w:rsid w:val="00514702"/>
    <w:rsid w:val="00514DF1"/>
    <w:rsid w:val="00517684"/>
    <w:rsid w:val="005209DB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705"/>
    <w:rsid w:val="00531845"/>
    <w:rsid w:val="0053187F"/>
    <w:rsid w:val="005320DC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F4"/>
    <w:rsid w:val="005518DD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731"/>
    <w:rsid w:val="00576997"/>
    <w:rsid w:val="00580160"/>
    <w:rsid w:val="00580995"/>
    <w:rsid w:val="00580A0B"/>
    <w:rsid w:val="00580C1D"/>
    <w:rsid w:val="00581E79"/>
    <w:rsid w:val="0058254E"/>
    <w:rsid w:val="0058290F"/>
    <w:rsid w:val="00583823"/>
    <w:rsid w:val="005842F2"/>
    <w:rsid w:val="00584AD4"/>
    <w:rsid w:val="00584EC9"/>
    <w:rsid w:val="00585494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4C1E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751"/>
    <w:rsid w:val="005C2B27"/>
    <w:rsid w:val="005C2EF2"/>
    <w:rsid w:val="005C33D7"/>
    <w:rsid w:val="005C33F4"/>
    <w:rsid w:val="005C35F5"/>
    <w:rsid w:val="005C3C24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F3A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5138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CF6"/>
    <w:rsid w:val="00611D87"/>
    <w:rsid w:val="00615369"/>
    <w:rsid w:val="0061647F"/>
    <w:rsid w:val="00616C20"/>
    <w:rsid w:val="006200C8"/>
    <w:rsid w:val="006214DA"/>
    <w:rsid w:val="006218F8"/>
    <w:rsid w:val="0062196C"/>
    <w:rsid w:val="0062201F"/>
    <w:rsid w:val="00622440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1B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EB3"/>
    <w:rsid w:val="00657FD7"/>
    <w:rsid w:val="006625C6"/>
    <w:rsid w:val="0066268C"/>
    <w:rsid w:val="00662DE6"/>
    <w:rsid w:val="00663B8A"/>
    <w:rsid w:val="00664842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6E26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90367"/>
    <w:rsid w:val="0069108D"/>
    <w:rsid w:val="0069178F"/>
    <w:rsid w:val="0069277A"/>
    <w:rsid w:val="00695683"/>
    <w:rsid w:val="00695BFE"/>
    <w:rsid w:val="00695D56"/>
    <w:rsid w:val="006966FB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68D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1B2D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1028F"/>
    <w:rsid w:val="00710C7F"/>
    <w:rsid w:val="0071149E"/>
    <w:rsid w:val="00712D07"/>
    <w:rsid w:val="007140F2"/>
    <w:rsid w:val="007145E0"/>
    <w:rsid w:val="00715CB7"/>
    <w:rsid w:val="0071603E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57D48"/>
    <w:rsid w:val="00760188"/>
    <w:rsid w:val="00760364"/>
    <w:rsid w:val="007607E2"/>
    <w:rsid w:val="00760925"/>
    <w:rsid w:val="00762728"/>
    <w:rsid w:val="00762BE4"/>
    <w:rsid w:val="00762E77"/>
    <w:rsid w:val="00763878"/>
    <w:rsid w:val="0076404C"/>
    <w:rsid w:val="007645B0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CA3"/>
    <w:rsid w:val="00775F80"/>
    <w:rsid w:val="00776995"/>
    <w:rsid w:val="00776B02"/>
    <w:rsid w:val="00776F4F"/>
    <w:rsid w:val="00777231"/>
    <w:rsid w:val="007809CB"/>
    <w:rsid w:val="007809EB"/>
    <w:rsid w:val="0078105A"/>
    <w:rsid w:val="00781805"/>
    <w:rsid w:val="00784364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D0C6E"/>
    <w:rsid w:val="007D0DA4"/>
    <w:rsid w:val="007D240C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59FB"/>
    <w:rsid w:val="00806789"/>
    <w:rsid w:val="008071D0"/>
    <w:rsid w:val="00810019"/>
    <w:rsid w:val="008105EB"/>
    <w:rsid w:val="00813056"/>
    <w:rsid w:val="00813A46"/>
    <w:rsid w:val="00813E86"/>
    <w:rsid w:val="00814A92"/>
    <w:rsid w:val="0081508C"/>
    <w:rsid w:val="008162C2"/>
    <w:rsid w:val="00816BD7"/>
    <w:rsid w:val="00816F11"/>
    <w:rsid w:val="0081720F"/>
    <w:rsid w:val="00820244"/>
    <w:rsid w:val="0082108E"/>
    <w:rsid w:val="00822BA1"/>
    <w:rsid w:val="00823141"/>
    <w:rsid w:val="00824F8F"/>
    <w:rsid w:val="008262B5"/>
    <w:rsid w:val="00826734"/>
    <w:rsid w:val="00826C37"/>
    <w:rsid w:val="00826E4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46C7"/>
    <w:rsid w:val="008649F1"/>
    <w:rsid w:val="00864A0D"/>
    <w:rsid w:val="00865E08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1E85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AE3"/>
    <w:rsid w:val="008C3F30"/>
    <w:rsid w:val="008C464F"/>
    <w:rsid w:val="008C6463"/>
    <w:rsid w:val="008C6979"/>
    <w:rsid w:val="008C6BF6"/>
    <w:rsid w:val="008C7D21"/>
    <w:rsid w:val="008D0931"/>
    <w:rsid w:val="008D105D"/>
    <w:rsid w:val="008D24C8"/>
    <w:rsid w:val="008D3884"/>
    <w:rsid w:val="008D3DB4"/>
    <w:rsid w:val="008D5539"/>
    <w:rsid w:val="008D5896"/>
    <w:rsid w:val="008D5F35"/>
    <w:rsid w:val="008D7739"/>
    <w:rsid w:val="008D7855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365D8"/>
    <w:rsid w:val="009373C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C25"/>
    <w:rsid w:val="00951485"/>
    <w:rsid w:val="00951E1D"/>
    <w:rsid w:val="00952584"/>
    <w:rsid w:val="00952A59"/>
    <w:rsid w:val="00953518"/>
    <w:rsid w:val="00953A63"/>
    <w:rsid w:val="00953CCF"/>
    <w:rsid w:val="00953F9E"/>
    <w:rsid w:val="009544A1"/>
    <w:rsid w:val="0095459B"/>
    <w:rsid w:val="00955056"/>
    <w:rsid w:val="009556E8"/>
    <w:rsid w:val="00955AE6"/>
    <w:rsid w:val="0095617E"/>
    <w:rsid w:val="0095662B"/>
    <w:rsid w:val="00957023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02B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3444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127C"/>
    <w:rsid w:val="009B2CF2"/>
    <w:rsid w:val="009B2F26"/>
    <w:rsid w:val="009B4891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A1D"/>
    <w:rsid w:val="009C462E"/>
    <w:rsid w:val="009C46DA"/>
    <w:rsid w:val="009C4EE3"/>
    <w:rsid w:val="009C5069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4B4A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2D"/>
    <w:rsid w:val="009E69D3"/>
    <w:rsid w:val="009F0F2F"/>
    <w:rsid w:val="009F0FEE"/>
    <w:rsid w:val="009F11AF"/>
    <w:rsid w:val="009F16D0"/>
    <w:rsid w:val="009F27EA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50D7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C7D"/>
    <w:rsid w:val="00A61E24"/>
    <w:rsid w:val="00A62C5F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1AD0"/>
    <w:rsid w:val="00A725BD"/>
    <w:rsid w:val="00A733F1"/>
    <w:rsid w:val="00A73CBD"/>
    <w:rsid w:val="00A74CFE"/>
    <w:rsid w:val="00A74E33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EEF"/>
    <w:rsid w:val="00AA7B1C"/>
    <w:rsid w:val="00AB07B1"/>
    <w:rsid w:val="00AB118D"/>
    <w:rsid w:val="00AB15E2"/>
    <w:rsid w:val="00AB2426"/>
    <w:rsid w:val="00AB39C7"/>
    <w:rsid w:val="00AB3AF4"/>
    <w:rsid w:val="00AB3C19"/>
    <w:rsid w:val="00AB425B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60AD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46A3"/>
    <w:rsid w:val="00B204B0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3028D"/>
    <w:rsid w:val="00B31C7F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575E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62F1"/>
    <w:rsid w:val="00B76380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20"/>
    <w:rsid w:val="00BB7A72"/>
    <w:rsid w:val="00BB7C84"/>
    <w:rsid w:val="00BB7FA0"/>
    <w:rsid w:val="00BC00E9"/>
    <w:rsid w:val="00BC03DA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16F"/>
    <w:rsid w:val="00C02290"/>
    <w:rsid w:val="00C023BF"/>
    <w:rsid w:val="00C02A3D"/>
    <w:rsid w:val="00C02BF8"/>
    <w:rsid w:val="00C0360F"/>
    <w:rsid w:val="00C03DB4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1F83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198"/>
    <w:rsid w:val="00C725A6"/>
    <w:rsid w:val="00C72FF1"/>
    <w:rsid w:val="00C74A7E"/>
    <w:rsid w:val="00C75ABB"/>
    <w:rsid w:val="00C7604C"/>
    <w:rsid w:val="00C7660A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AA2"/>
    <w:rsid w:val="00C879CD"/>
    <w:rsid w:val="00C87A94"/>
    <w:rsid w:val="00C90A33"/>
    <w:rsid w:val="00C915A0"/>
    <w:rsid w:val="00C91766"/>
    <w:rsid w:val="00C923A1"/>
    <w:rsid w:val="00C925A3"/>
    <w:rsid w:val="00C94D0A"/>
    <w:rsid w:val="00C95DCC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3478"/>
    <w:rsid w:val="00CB42FE"/>
    <w:rsid w:val="00CB43CB"/>
    <w:rsid w:val="00CB47AB"/>
    <w:rsid w:val="00CB55A3"/>
    <w:rsid w:val="00CB59AA"/>
    <w:rsid w:val="00CB72FA"/>
    <w:rsid w:val="00CB73F9"/>
    <w:rsid w:val="00CB7641"/>
    <w:rsid w:val="00CB7CCE"/>
    <w:rsid w:val="00CC1496"/>
    <w:rsid w:val="00CC1993"/>
    <w:rsid w:val="00CC4345"/>
    <w:rsid w:val="00CC5292"/>
    <w:rsid w:val="00CC5D2F"/>
    <w:rsid w:val="00CC68AD"/>
    <w:rsid w:val="00CC7601"/>
    <w:rsid w:val="00CD05AE"/>
    <w:rsid w:val="00CD07C7"/>
    <w:rsid w:val="00CD0CDA"/>
    <w:rsid w:val="00CD0E19"/>
    <w:rsid w:val="00CD17AB"/>
    <w:rsid w:val="00CD37E1"/>
    <w:rsid w:val="00CD5C59"/>
    <w:rsid w:val="00CD6AEB"/>
    <w:rsid w:val="00CE05A9"/>
    <w:rsid w:val="00CE1B7E"/>
    <w:rsid w:val="00CE2087"/>
    <w:rsid w:val="00CE3D14"/>
    <w:rsid w:val="00CE3EE0"/>
    <w:rsid w:val="00CE4E2E"/>
    <w:rsid w:val="00CE699C"/>
    <w:rsid w:val="00CE7604"/>
    <w:rsid w:val="00CF03A3"/>
    <w:rsid w:val="00CF06E8"/>
    <w:rsid w:val="00CF16D7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25B4"/>
    <w:rsid w:val="00D155B3"/>
    <w:rsid w:val="00D1584E"/>
    <w:rsid w:val="00D15F8C"/>
    <w:rsid w:val="00D200B6"/>
    <w:rsid w:val="00D206DA"/>
    <w:rsid w:val="00D20C21"/>
    <w:rsid w:val="00D213EA"/>
    <w:rsid w:val="00D21AA0"/>
    <w:rsid w:val="00D22196"/>
    <w:rsid w:val="00D2251F"/>
    <w:rsid w:val="00D227F9"/>
    <w:rsid w:val="00D23967"/>
    <w:rsid w:val="00D23A35"/>
    <w:rsid w:val="00D23B85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93A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6B7"/>
    <w:rsid w:val="00D60E8D"/>
    <w:rsid w:val="00D611F7"/>
    <w:rsid w:val="00D611FB"/>
    <w:rsid w:val="00D61491"/>
    <w:rsid w:val="00D61C1C"/>
    <w:rsid w:val="00D62DE6"/>
    <w:rsid w:val="00D645C0"/>
    <w:rsid w:val="00D650D0"/>
    <w:rsid w:val="00D66353"/>
    <w:rsid w:val="00D66CCE"/>
    <w:rsid w:val="00D673BC"/>
    <w:rsid w:val="00D67FB0"/>
    <w:rsid w:val="00D70979"/>
    <w:rsid w:val="00D72845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5A38"/>
    <w:rsid w:val="00D95C1A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124D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3F30"/>
    <w:rsid w:val="00DD4A9D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D6B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B8"/>
    <w:rsid w:val="00E60117"/>
    <w:rsid w:val="00E61BDF"/>
    <w:rsid w:val="00E61D8B"/>
    <w:rsid w:val="00E62606"/>
    <w:rsid w:val="00E63CD8"/>
    <w:rsid w:val="00E642AF"/>
    <w:rsid w:val="00E64340"/>
    <w:rsid w:val="00E64589"/>
    <w:rsid w:val="00E66065"/>
    <w:rsid w:val="00E66A41"/>
    <w:rsid w:val="00E71376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349"/>
    <w:rsid w:val="00E90C0E"/>
    <w:rsid w:val="00E91AE2"/>
    <w:rsid w:val="00E91FF7"/>
    <w:rsid w:val="00E92CFB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5BBE"/>
    <w:rsid w:val="00EA5CA2"/>
    <w:rsid w:val="00EB051D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53D9"/>
    <w:rsid w:val="00EC5798"/>
    <w:rsid w:val="00ED03C2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561F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3604"/>
    <w:rsid w:val="00F04F00"/>
    <w:rsid w:val="00F04F41"/>
    <w:rsid w:val="00F060E4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17B84"/>
    <w:rsid w:val="00F20226"/>
    <w:rsid w:val="00F20DB2"/>
    <w:rsid w:val="00F210D5"/>
    <w:rsid w:val="00F2136E"/>
    <w:rsid w:val="00F21E03"/>
    <w:rsid w:val="00F2299E"/>
    <w:rsid w:val="00F22F54"/>
    <w:rsid w:val="00F23369"/>
    <w:rsid w:val="00F24431"/>
    <w:rsid w:val="00F25B53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2AF"/>
    <w:rsid w:val="00FA4C2B"/>
    <w:rsid w:val="00FA5C78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7486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60270-48F2-4E0A-A83C-09E037FA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UserFin6</cp:lastModifiedBy>
  <cp:revision>4</cp:revision>
  <cp:lastPrinted>2024-03-29T06:34:00Z</cp:lastPrinted>
  <dcterms:created xsi:type="dcterms:W3CDTF">2024-03-29T06:28:00Z</dcterms:created>
  <dcterms:modified xsi:type="dcterms:W3CDTF">2024-04-05T11:15:00Z</dcterms:modified>
</cp:coreProperties>
</file>