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C" w:rsidRPr="00F85612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F85612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737EDC" w:rsidRPr="00F85612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737EDC" w:rsidRPr="00F85612" w:rsidRDefault="00737EDC" w:rsidP="00737ED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737EDC" w:rsidRPr="00F85612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737EDC" w:rsidRPr="00F85612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737EDC" w:rsidRDefault="006A5383" w:rsidP="00737ED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504C3">
        <w:rPr>
          <w:sz w:val="28"/>
        </w:rPr>
        <w:t>2</w:t>
      </w:r>
      <w:r w:rsidR="0017029E">
        <w:rPr>
          <w:sz w:val="28"/>
        </w:rPr>
        <w:t>3</w:t>
      </w:r>
      <w:r w:rsidR="00737EDC">
        <w:rPr>
          <w:sz w:val="28"/>
        </w:rPr>
        <w:t>.0</w:t>
      </w:r>
      <w:r w:rsidR="00C2069F">
        <w:rPr>
          <w:sz w:val="28"/>
        </w:rPr>
        <w:t>5</w:t>
      </w:r>
      <w:r w:rsidR="00737EDC" w:rsidRPr="00F85612">
        <w:rPr>
          <w:sz w:val="28"/>
        </w:rPr>
        <w:t>.202</w:t>
      </w:r>
      <w:r w:rsidR="00737EDC">
        <w:rPr>
          <w:sz w:val="28"/>
        </w:rPr>
        <w:t>4</w:t>
      </w:r>
      <w:r w:rsidR="00737EDC" w:rsidRPr="00F85612">
        <w:rPr>
          <w:sz w:val="28"/>
        </w:rPr>
        <w:t xml:space="preserve"> № </w:t>
      </w:r>
      <w:r>
        <w:rPr>
          <w:sz w:val="28"/>
        </w:rPr>
        <w:t>8</w:t>
      </w:r>
      <w:r w:rsidR="0017029E">
        <w:rPr>
          <w:sz w:val="28"/>
        </w:rPr>
        <w:t>83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6B25E5" w:rsidRDefault="006B25E5" w:rsidP="006B25E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A72A0" w:rsidRDefault="003A72A0" w:rsidP="006B25E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C5910" w:rsidRPr="002C5910" w:rsidRDefault="002C5910" w:rsidP="002C5910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2C5910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2C5910" w:rsidRPr="002C5910" w:rsidRDefault="002C5910" w:rsidP="002C5910">
      <w:pPr>
        <w:suppressAutoHyphens/>
        <w:spacing w:line="240" w:lineRule="auto"/>
        <w:ind w:firstLine="0"/>
        <w:rPr>
          <w:sz w:val="24"/>
          <w:szCs w:val="24"/>
        </w:rPr>
      </w:pPr>
    </w:p>
    <w:p w:rsidR="002C5910" w:rsidRPr="002C5910" w:rsidRDefault="002C5910" w:rsidP="002C5910">
      <w:pPr>
        <w:suppressAutoHyphens/>
        <w:rPr>
          <w:b/>
          <w:sz w:val="28"/>
          <w:szCs w:val="24"/>
        </w:rPr>
      </w:pPr>
      <w:r w:rsidRPr="002C5910">
        <w:rPr>
          <w:sz w:val="28"/>
          <w:szCs w:val="24"/>
        </w:rPr>
        <w:t>В соответствии с постановлением Администрации муниципального округа от 22.05.2024 № 875  «О предоставлении целевой субсидии»</w:t>
      </w:r>
      <w:r w:rsidR="0017029E">
        <w:rPr>
          <w:sz w:val="28"/>
          <w:szCs w:val="24"/>
        </w:rPr>
        <w:t>,</w:t>
      </w:r>
      <w:r w:rsidRPr="002C5910">
        <w:rPr>
          <w:sz w:val="28"/>
          <w:szCs w:val="24"/>
        </w:rPr>
        <w:t xml:space="preserve"> в целях присвоения аналитических кодов для учета операций с </w:t>
      </w:r>
      <w:proofErr w:type="gramStart"/>
      <w:r w:rsidRPr="002C5910">
        <w:rPr>
          <w:sz w:val="28"/>
          <w:szCs w:val="24"/>
        </w:rPr>
        <w:t>целевыми</w:t>
      </w:r>
      <w:proofErr w:type="gramEnd"/>
      <w:r w:rsidRPr="002C5910">
        <w:rPr>
          <w:sz w:val="28"/>
          <w:szCs w:val="24"/>
        </w:rPr>
        <w:t xml:space="preserve"> </w:t>
      </w:r>
      <w:proofErr w:type="spellStart"/>
      <w:r w:rsidRPr="002C5910">
        <w:rPr>
          <w:sz w:val="28"/>
          <w:szCs w:val="24"/>
        </w:rPr>
        <w:t>субсидиямиАдминистрация</w:t>
      </w:r>
      <w:proofErr w:type="spellEnd"/>
      <w:r w:rsidRPr="002C5910">
        <w:rPr>
          <w:sz w:val="28"/>
          <w:szCs w:val="24"/>
        </w:rPr>
        <w:t xml:space="preserve"> </w:t>
      </w:r>
      <w:proofErr w:type="spellStart"/>
      <w:r w:rsidRPr="002C5910">
        <w:rPr>
          <w:sz w:val="28"/>
          <w:szCs w:val="24"/>
        </w:rPr>
        <w:t>Солецкого</w:t>
      </w:r>
      <w:proofErr w:type="spellEnd"/>
      <w:r w:rsidRPr="002C5910">
        <w:rPr>
          <w:sz w:val="28"/>
          <w:szCs w:val="24"/>
        </w:rPr>
        <w:t xml:space="preserve"> муниципального </w:t>
      </w:r>
      <w:proofErr w:type="spellStart"/>
      <w:r w:rsidRPr="002C5910">
        <w:rPr>
          <w:sz w:val="28"/>
          <w:szCs w:val="24"/>
        </w:rPr>
        <w:t>округа</w:t>
      </w:r>
      <w:r w:rsidRPr="002C5910">
        <w:rPr>
          <w:b/>
          <w:sz w:val="28"/>
          <w:szCs w:val="24"/>
        </w:rPr>
        <w:t>ПОСТАНОВЛЯЕТ</w:t>
      </w:r>
      <w:proofErr w:type="spellEnd"/>
      <w:r w:rsidRPr="002C5910">
        <w:rPr>
          <w:b/>
          <w:sz w:val="28"/>
          <w:szCs w:val="24"/>
        </w:rPr>
        <w:t>:</w:t>
      </w:r>
    </w:p>
    <w:p w:rsidR="002C5910" w:rsidRPr="002C5910" w:rsidRDefault="002C5910" w:rsidP="002C5910">
      <w:pPr>
        <w:rPr>
          <w:sz w:val="28"/>
          <w:szCs w:val="24"/>
        </w:rPr>
      </w:pPr>
      <w:proofErr w:type="gramStart"/>
      <w:r w:rsidRPr="002C5910">
        <w:rPr>
          <w:sz w:val="28"/>
          <w:szCs w:val="24"/>
        </w:rPr>
        <w:t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 (в редакции постановлений 08.02.2024 № 248, от 20.02.2024 № 338,от 25.03.2024 № 544, от 28.03.2024 № 573, от 02.04.2024 № 606, от 22.04.2024</w:t>
      </w:r>
      <w:proofErr w:type="gramEnd"/>
      <w:r w:rsidRPr="002C5910">
        <w:rPr>
          <w:sz w:val="28"/>
          <w:szCs w:val="24"/>
        </w:rPr>
        <w:t xml:space="preserve"> № </w:t>
      </w:r>
      <w:proofErr w:type="gramStart"/>
      <w:r w:rsidRPr="002C5910">
        <w:rPr>
          <w:sz w:val="28"/>
          <w:szCs w:val="24"/>
        </w:rPr>
        <w:t>697, от 27.04.2024 № 726), дополнив строкой 9 следующего содержания:</w:t>
      </w:r>
      <w:proofErr w:type="gramEnd"/>
    </w:p>
    <w:p w:rsidR="002C5910" w:rsidRPr="002C5910" w:rsidRDefault="002C5910" w:rsidP="002C5910">
      <w:pPr>
        <w:spacing w:line="240" w:lineRule="auto"/>
        <w:ind w:firstLine="0"/>
        <w:rPr>
          <w:sz w:val="24"/>
          <w:szCs w:val="24"/>
        </w:rPr>
      </w:pPr>
      <w:r w:rsidRPr="002C5910">
        <w:rPr>
          <w:sz w:val="24"/>
          <w:szCs w:val="24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3402"/>
        <w:gridCol w:w="1985"/>
      </w:tblGrid>
      <w:tr w:rsidR="002C5910" w:rsidRPr="002C5910" w:rsidTr="002C5910">
        <w:tc>
          <w:tcPr>
            <w:tcW w:w="709" w:type="dxa"/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C59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5910">
              <w:rPr>
                <w:sz w:val="24"/>
                <w:szCs w:val="24"/>
              </w:rPr>
              <w:t>/</w:t>
            </w:r>
            <w:proofErr w:type="spellStart"/>
            <w:r w:rsidRPr="002C59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402" w:type="dxa"/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985" w:type="dxa"/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Объем целевой субсидии</w:t>
            </w:r>
          </w:p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( руб</w:t>
            </w:r>
            <w:proofErr w:type="gramStart"/>
            <w:r w:rsidRPr="002C5910">
              <w:rPr>
                <w:sz w:val="24"/>
                <w:szCs w:val="24"/>
              </w:rPr>
              <w:t>.к</w:t>
            </w:r>
            <w:proofErr w:type="gramEnd"/>
            <w:r w:rsidRPr="002C5910">
              <w:rPr>
                <w:sz w:val="24"/>
                <w:szCs w:val="24"/>
              </w:rPr>
              <w:t>оп.)</w:t>
            </w:r>
          </w:p>
        </w:tc>
      </w:tr>
      <w:tr w:rsidR="002C5910" w:rsidRPr="002C5910" w:rsidTr="002C591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субсидия на благоустройство территории муниципального автономного образовательного учреждения «Средняя общеобразовательная школа № 2 г</w:t>
            </w:r>
            <w:proofErr w:type="gramStart"/>
            <w:r w:rsidRPr="002C5910">
              <w:rPr>
                <w:sz w:val="24"/>
                <w:szCs w:val="24"/>
              </w:rPr>
              <w:t>.С</w:t>
            </w:r>
            <w:proofErr w:type="gramEnd"/>
            <w:r w:rsidRPr="002C5910">
              <w:rPr>
                <w:sz w:val="24"/>
                <w:szCs w:val="24"/>
              </w:rPr>
              <w:t>ольцы» в рамках приоритетного регионального проекта «Проект поддержки местных инициатив (ППМИ) на территории Новгородской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10" w:rsidRPr="002C5910" w:rsidRDefault="002C5910" w:rsidP="002C591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2 300 000,00</w:t>
            </w:r>
          </w:p>
        </w:tc>
      </w:tr>
    </w:tbl>
    <w:p w:rsidR="002C5910" w:rsidRPr="002C5910" w:rsidRDefault="002C5910" w:rsidP="002C5910">
      <w:pPr>
        <w:rPr>
          <w:spacing w:val="2"/>
          <w:sz w:val="28"/>
          <w:szCs w:val="24"/>
        </w:rPr>
      </w:pPr>
    </w:p>
    <w:p w:rsidR="002C5910" w:rsidRPr="002C5910" w:rsidRDefault="002C5910" w:rsidP="002C5910">
      <w:pPr>
        <w:rPr>
          <w:spacing w:val="2"/>
          <w:sz w:val="28"/>
          <w:szCs w:val="24"/>
        </w:rPr>
      </w:pPr>
      <w:r w:rsidRPr="002C5910">
        <w:rPr>
          <w:spacing w:val="2"/>
          <w:sz w:val="28"/>
          <w:szCs w:val="24"/>
        </w:rPr>
        <w:t xml:space="preserve">2. </w:t>
      </w:r>
      <w:proofErr w:type="gramStart"/>
      <w:r w:rsidRPr="002C5910">
        <w:rPr>
          <w:spacing w:val="2"/>
          <w:sz w:val="28"/>
          <w:szCs w:val="24"/>
        </w:rPr>
        <w:t>Разместить</w:t>
      </w:r>
      <w:proofErr w:type="gramEnd"/>
      <w:r w:rsidRPr="002C5910">
        <w:rPr>
          <w:spacing w:val="2"/>
          <w:sz w:val="28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2C5910">
        <w:rPr>
          <w:spacing w:val="2"/>
          <w:sz w:val="28"/>
          <w:szCs w:val="24"/>
        </w:rPr>
        <w:t>Солецкого</w:t>
      </w:r>
      <w:proofErr w:type="spellEnd"/>
      <w:r w:rsidRPr="002C5910">
        <w:rPr>
          <w:spacing w:val="2"/>
          <w:sz w:val="28"/>
          <w:szCs w:val="24"/>
        </w:rPr>
        <w:t xml:space="preserve"> муниципального округа в информационно – телекоммуникационной сети «Интернет». </w:t>
      </w:r>
    </w:p>
    <w:p w:rsidR="009E58ED" w:rsidRDefault="009E58ED" w:rsidP="009E58ED">
      <w:pPr>
        <w:spacing w:line="340" w:lineRule="atLeast"/>
        <w:rPr>
          <w:sz w:val="28"/>
          <w:szCs w:val="28"/>
        </w:rPr>
      </w:pPr>
    </w:p>
    <w:p w:rsidR="003A72A0" w:rsidRDefault="003A72A0" w:rsidP="009E58ED">
      <w:pPr>
        <w:spacing w:line="340" w:lineRule="atLeast"/>
        <w:rPr>
          <w:sz w:val="28"/>
          <w:szCs w:val="28"/>
        </w:rPr>
      </w:pPr>
    </w:p>
    <w:p w:rsidR="00395D5A" w:rsidRPr="0081508C" w:rsidRDefault="00395D5A" w:rsidP="00395D5A">
      <w:pPr>
        <w:suppressAutoHyphens/>
        <w:rPr>
          <w:sz w:val="28"/>
          <w:szCs w:val="28"/>
        </w:rPr>
      </w:pPr>
    </w:p>
    <w:p w:rsidR="006A5383" w:rsidRDefault="006A5383" w:rsidP="006A5383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2B1C02">
        <w:rPr>
          <w:b/>
          <w:sz w:val="28"/>
          <w:szCs w:val="28"/>
        </w:rPr>
        <w:t xml:space="preserve">Глава </w:t>
      </w:r>
      <w:proofErr w:type="gramStart"/>
      <w:r w:rsidRPr="002B1C02">
        <w:rPr>
          <w:b/>
          <w:sz w:val="28"/>
          <w:szCs w:val="28"/>
        </w:rPr>
        <w:t>муниципального</w:t>
      </w:r>
      <w:proofErr w:type="gramEnd"/>
      <w:r w:rsidRPr="002B1C02">
        <w:rPr>
          <w:b/>
          <w:sz w:val="28"/>
          <w:szCs w:val="28"/>
        </w:rPr>
        <w:t xml:space="preserve"> </w:t>
      </w:r>
      <w:proofErr w:type="spellStart"/>
      <w:r w:rsidRPr="002B1C02">
        <w:rPr>
          <w:b/>
          <w:sz w:val="28"/>
          <w:szCs w:val="28"/>
        </w:rPr>
        <w:t>округа</w:t>
      </w:r>
      <w:bookmarkStart w:id="0" w:name="_GoBack"/>
      <w:bookmarkEnd w:id="0"/>
      <w:r w:rsidRPr="002B1C02">
        <w:rPr>
          <w:b/>
          <w:sz w:val="28"/>
          <w:szCs w:val="28"/>
        </w:rPr>
        <w:t>М.В</w:t>
      </w:r>
      <w:proofErr w:type="spellEnd"/>
      <w:r w:rsidRPr="002B1C02">
        <w:rPr>
          <w:b/>
          <w:sz w:val="28"/>
          <w:szCs w:val="28"/>
        </w:rPr>
        <w:t>. Тимофеев</w:t>
      </w:r>
    </w:p>
    <w:p w:rsidR="00FA4DC7" w:rsidRDefault="00FA4DC7" w:rsidP="006A5383">
      <w:pPr>
        <w:autoSpaceDE w:val="0"/>
        <w:spacing w:line="240" w:lineRule="atLeast"/>
        <w:ind w:firstLine="0"/>
      </w:pPr>
    </w:p>
    <w:p w:rsidR="006A5383" w:rsidRDefault="006A5383" w:rsidP="006A5383">
      <w:pPr>
        <w:autoSpaceDE w:val="0"/>
        <w:spacing w:line="240" w:lineRule="atLeast"/>
        <w:ind w:firstLine="0"/>
      </w:pPr>
    </w:p>
    <w:p w:rsidR="006A5383" w:rsidRDefault="006A5383" w:rsidP="006A5383">
      <w:pPr>
        <w:autoSpaceDE w:val="0"/>
        <w:spacing w:line="240" w:lineRule="atLeast"/>
        <w:ind w:firstLine="0"/>
      </w:pPr>
    </w:p>
    <w:p w:rsidR="006A5383" w:rsidRDefault="006A5383" w:rsidP="006A5383">
      <w:pPr>
        <w:autoSpaceDE w:val="0"/>
        <w:spacing w:line="240" w:lineRule="atLeast"/>
        <w:ind w:firstLine="0"/>
      </w:pPr>
    </w:p>
    <w:p w:rsidR="006A5383" w:rsidRDefault="006A5383" w:rsidP="006A5383">
      <w:pPr>
        <w:autoSpaceDE w:val="0"/>
        <w:spacing w:line="240" w:lineRule="atLeast"/>
        <w:ind w:firstLine="0"/>
      </w:pPr>
    </w:p>
    <w:sectPr w:rsidR="006A5383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2A" w:rsidRDefault="003B5A2A" w:rsidP="00100CA2">
      <w:pPr>
        <w:spacing w:line="240" w:lineRule="auto"/>
      </w:pPr>
      <w:r>
        <w:separator/>
      </w:r>
    </w:p>
  </w:endnote>
  <w:endnote w:type="continuationSeparator" w:id="1">
    <w:p w:rsidR="003B5A2A" w:rsidRDefault="003B5A2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2A" w:rsidRDefault="003B5A2A" w:rsidP="00100CA2">
      <w:pPr>
        <w:spacing w:line="240" w:lineRule="auto"/>
      </w:pPr>
      <w:r>
        <w:separator/>
      </w:r>
    </w:p>
  </w:footnote>
  <w:footnote w:type="continuationSeparator" w:id="1">
    <w:p w:rsidR="003B5A2A" w:rsidRDefault="003B5A2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5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9"/>
  </w:num>
  <w:num w:numId="6">
    <w:abstractNumId w:val="24"/>
  </w:num>
  <w:num w:numId="7">
    <w:abstractNumId w:val="21"/>
  </w:num>
  <w:num w:numId="8">
    <w:abstractNumId w:val="7"/>
  </w:num>
  <w:num w:numId="9">
    <w:abstractNumId w:val="12"/>
  </w:num>
  <w:num w:numId="10">
    <w:abstractNumId w:val="3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7"/>
  </w:num>
  <w:num w:numId="19">
    <w:abstractNumId w:val="25"/>
  </w:num>
  <w:num w:numId="20">
    <w:abstractNumId w:val="28"/>
  </w:num>
  <w:num w:numId="21">
    <w:abstractNumId w:val="18"/>
  </w:num>
  <w:num w:numId="22">
    <w:abstractNumId w:val="13"/>
  </w:num>
  <w:num w:numId="23">
    <w:abstractNumId w:val="10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 w:numId="28">
    <w:abstractNumId w:val="19"/>
  </w:num>
  <w:num w:numId="29">
    <w:abstractNumId w:val="11"/>
  </w:num>
  <w:num w:numId="30">
    <w:abstractNumId w:val="14"/>
  </w:num>
  <w:num w:numId="31">
    <w:abstractNumId w:val="8"/>
  </w:num>
  <w:num w:numId="32">
    <w:abstractNumId w:val="2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4B8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29E"/>
    <w:rsid w:val="001708F2"/>
    <w:rsid w:val="001708F7"/>
    <w:rsid w:val="00170AAB"/>
    <w:rsid w:val="00171621"/>
    <w:rsid w:val="00171860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06A87"/>
    <w:rsid w:val="002116AE"/>
    <w:rsid w:val="00211743"/>
    <w:rsid w:val="00211F57"/>
    <w:rsid w:val="002122FA"/>
    <w:rsid w:val="002125EF"/>
    <w:rsid w:val="00212627"/>
    <w:rsid w:val="00212A39"/>
    <w:rsid w:val="00212EB8"/>
    <w:rsid w:val="00214717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10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5D5A"/>
    <w:rsid w:val="00397918"/>
    <w:rsid w:val="003A0EE7"/>
    <w:rsid w:val="003A1D47"/>
    <w:rsid w:val="003A223E"/>
    <w:rsid w:val="003A26E4"/>
    <w:rsid w:val="003A2D99"/>
    <w:rsid w:val="003A2E1E"/>
    <w:rsid w:val="003A666C"/>
    <w:rsid w:val="003A72A0"/>
    <w:rsid w:val="003A7CD2"/>
    <w:rsid w:val="003B0637"/>
    <w:rsid w:val="003B0903"/>
    <w:rsid w:val="003B1082"/>
    <w:rsid w:val="003B29CB"/>
    <w:rsid w:val="003B4FCD"/>
    <w:rsid w:val="003B5733"/>
    <w:rsid w:val="003B589A"/>
    <w:rsid w:val="003B5A2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0773E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A04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60A4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211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5383"/>
    <w:rsid w:val="006A638D"/>
    <w:rsid w:val="006A64EA"/>
    <w:rsid w:val="006A6988"/>
    <w:rsid w:val="006A7C51"/>
    <w:rsid w:val="006B00C3"/>
    <w:rsid w:val="006B0325"/>
    <w:rsid w:val="006B0EC9"/>
    <w:rsid w:val="006B24D2"/>
    <w:rsid w:val="006B25E5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17D6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5A97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696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874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4C3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58ED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422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97D5F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84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5E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3EBE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17E3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4345"/>
    <w:rsid w:val="00CC45D4"/>
    <w:rsid w:val="00CC5292"/>
    <w:rsid w:val="00CC5BA5"/>
    <w:rsid w:val="00CC5D2F"/>
    <w:rsid w:val="00CC68AD"/>
    <w:rsid w:val="00CC7601"/>
    <w:rsid w:val="00CD05AE"/>
    <w:rsid w:val="00CD07C7"/>
    <w:rsid w:val="00CD0CDA"/>
    <w:rsid w:val="00CD14F3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37BC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576F6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4DC7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8F9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670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626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96B5-73CB-4E6A-86F8-A953FB97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2024-05-23T07:42:00Z</cp:lastPrinted>
  <dcterms:created xsi:type="dcterms:W3CDTF">2024-05-24T07:54:00Z</dcterms:created>
  <dcterms:modified xsi:type="dcterms:W3CDTF">2024-05-24T07:54:00Z</dcterms:modified>
</cp:coreProperties>
</file>