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F85612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085DCD16" wp14:editId="11918895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F85612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37EDC" w:rsidRPr="00F85612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37EDC" w:rsidRPr="00F85612" w:rsidRDefault="00737EDC" w:rsidP="00737ED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37EDC" w:rsidRPr="00F85612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37EDC" w:rsidRPr="00F85612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</w:t>
      </w:r>
      <w:r w:rsidR="00497605">
        <w:rPr>
          <w:sz w:val="28"/>
        </w:rPr>
        <w:t>8</w:t>
      </w:r>
      <w:r>
        <w:rPr>
          <w:sz w:val="28"/>
        </w:rPr>
        <w:t>.04</w:t>
      </w:r>
      <w:r w:rsidRPr="00F85612">
        <w:rPr>
          <w:sz w:val="28"/>
        </w:rPr>
        <w:t>.202</w:t>
      </w:r>
      <w:r>
        <w:rPr>
          <w:sz w:val="28"/>
        </w:rPr>
        <w:t>4</w:t>
      </w:r>
      <w:r w:rsidRPr="00F85612">
        <w:rPr>
          <w:sz w:val="28"/>
        </w:rPr>
        <w:t xml:space="preserve"> № </w:t>
      </w:r>
      <w:r>
        <w:rPr>
          <w:sz w:val="28"/>
        </w:rPr>
        <w:t>6</w:t>
      </w:r>
      <w:r w:rsidR="00CF383D">
        <w:rPr>
          <w:sz w:val="28"/>
        </w:rPr>
        <w:t>8</w:t>
      </w:r>
      <w:r w:rsidR="00357BA1">
        <w:rPr>
          <w:sz w:val="28"/>
        </w:rPr>
        <w:t>3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E86D03" w:rsidRDefault="00E86D03" w:rsidP="00E86D03">
      <w:pPr>
        <w:spacing w:line="240" w:lineRule="exact"/>
        <w:ind w:firstLine="0"/>
        <w:jc w:val="center"/>
        <w:rPr>
          <w:b/>
          <w:sz w:val="28"/>
          <w:szCs w:val="28"/>
          <w:lang w:eastAsia="zh-CN"/>
        </w:rPr>
      </w:pPr>
      <w:r w:rsidRPr="00E86D03">
        <w:rPr>
          <w:b/>
          <w:sz w:val="28"/>
          <w:szCs w:val="28"/>
          <w:lang w:eastAsia="zh-CN"/>
        </w:rPr>
        <w:t xml:space="preserve">О создании Общественного Совета </w:t>
      </w:r>
    </w:p>
    <w:p w:rsidR="003842DD" w:rsidRPr="00E86D03" w:rsidRDefault="00E86D03" w:rsidP="00E86D03">
      <w:pPr>
        <w:spacing w:line="240" w:lineRule="exact"/>
        <w:ind w:firstLine="0"/>
        <w:jc w:val="center"/>
        <w:rPr>
          <w:b/>
          <w:sz w:val="28"/>
          <w:szCs w:val="28"/>
          <w:lang w:eastAsia="zh-CN"/>
        </w:rPr>
      </w:pPr>
      <w:r w:rsidRPr="00E86D03">
        <w:rPr>
          <w:b/>
          <w:sz w:val="28"/>
          <w:szCs w:val="28"/>
          <w:lang w:eastAsia="zh-CN"/>
        </w:rPr>
        <w:t>при Администрации муниципального округа</w:t>
      </w:r>
    </w:p>
    <w:p w:rsidR="00497605" w:rsidRDefault="00497605" w:rsidP="00737EDC">
      <w:pPr>
        <w:ind w:firstLine="708"/>
        <w:rPr>
          <w:sz w:val="28"/>
          <w:szCs w:val="28"/>
          <w:lang w:eastAsia="zh-CN"/>
        </w:rPr>
      </w:pPr>
    </w:p>
    <w:p w:rsidR="000D6FA8" w:rsidRPr="000D6FA8" w:rsidRDefault="000D6FA8" w:rsidP="000D6FA8">
      <w:pPr>
        <w:ind w:firstLine="708"/>
        <w:rPr>
          <w:b/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В соответствии с Положением об Общественном Совете при Администрации муниципального округа, утвержденным постановлением Администрации муниципального округа от 17.09.2021</w:t>
      </w:r>
      <w:r>
        <w:rPr>
          <w:sz w:val="28"/>
          <w:szCs w:val="28"/>
          <w:lang w:eastAsia="zh-CN"/>
        </w:rPr>
        <w:t xml:space="preserve"> </w:t>
      </w:r>
      <w:r w:rsidRPr="000D6FA8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 xml:space="preserve"> </w:t>
      </w:r>
      <w:r w:rsidRPr="000D6FA8">
        <w:rPr>
          <w:sz w:val="28"/>
          <w:szCs w:val="28"/>
          <w:lang w:eastAsia="zh-CN"/>
        </w:rPr>
        <w:t>1360,</w:t>
      </w:r>
      <w:r>
        <w:rPr>
          <w:sz w:val="28"/>
          <w:szCs w:val="28"/>
          <w:lang w:eastAsia="zh-CN"/>
        </w:rPr>
        <w:t xml:space="preserve"> </w:t>
      </w:r>
      <w:r w:rsidRPr="000D6FA8">
        <w:rPr>
          <w:sz w:val="28"/>
          <w:szCs w:val="28"/>
          <w:lang w:eastAsia="zh-CN"/>
        </w:rPr>
        <w:t>распоряжением Главы Солецкого муниципального округа от 19.01.2024 № 3-рг «О кандидатурах в состав Общественного Совета при Администрации муниципального округа», протокола избрания член</w:t>
      </w:r>
      <w:r>
        <w:rPr>
          <w:sz w:val="28"/>
          <w:szCs w:val="28"/>
          <w:lang w:eastAsia="zh-CN"/>
        </w:rPr>
        <w:t>ов Общественного Совета от 11.04.</w:t>
      </w:r>
      <w:r w:rsidRPr="000D6FA8">
        <w:rPr>
          <w:sz w:val="28"/>
          <w:szCs w:val="28"/>
          <w:lang w:eastAsia="zh-CN"/>
        </w:rPr>
        <w:t>2024 Администрация Солецкого муниципального округа</w:t>
      </w:r>
      <w:r>
        <w:rPr>
          <w:sz w:val="28"/>
          <w:szCs w:val="28"/>
          <w:lang w:eastAsia="zh-CN"/>
        </w:rPr>
        <w:t xml:space="preserve"> </w:t>
      </w:r>
      <w:r w:rsidRPr="000D6FA8">
        <w:rPr>
          <w:b/>
          <w:sz w:val="28"/>
          <w:szCs w:val="28"/>
          <w:lang w:eastAsia="zh-CN"/>
        </w:rPr>
        <w:t>ПОСТАНОВЛЯЕТ: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1.</w:t>
      </w:r>
      <w:r w:rsidRPr="000D6FA8">
        <w:rPr>
          <w:sz w:val="28"/>
          <w:szCs w:val="28"/>
          <w:lang w:eastAsia="zh-CN"/>
        </w:rPr>
        <w:tab/>
        <w:t>Создать Общественный Совет при Администрации муниципального округа, включив в его состав (по согласованию):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Алексееву Ж.В. - заведующую хозяйственным отделом МБУК «Центр культуры и досуга»;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Гусеву С.В. - заместителя директора по учебно-воспитательной работе МАОУ «Средняя общеобразовательная школа №1 г. Сольцы»;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Костромину Л.Ф. - председателя Солецкой районной организации Новгородской областной общественной организации ветеранов войны, труда, вооруженных сил и правоохранительных органов;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Матвееву Г.П. - пенсионера;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 xml:space="preserve">Мещерякову Е.Ю. - начальника Солецкого района теплоснабжения ООО «ТК </w:t>
      </w:r>
      <w:proofErr w:type="gramStart"/>
      <w:r w:rsidRPr="000D6FA8">
        <w:rPr>
          <w:sz w:val="28"/>
          <w:szCs w:val="28"/>
          <w:lang w:eastAsia="zh-CN"/>
        </w:rPr>
        <w:t>Новгородская</w:t>
      </w:r>
      <w:proofErr w:type="gramEnd"/>
      <w:r w:rsidRPr="000D6FA8">
        <w:rPr>
          <w:sz w:val="28"/>
          <w:szCs w:val="28"/>
          <w:lang w:eastAsia="zh-CN"/>
        </w:rPr>
        <w:t>»;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Овчинникова С.Н. - редактора Солецкого подразделения областного государственного автономного учреждения «Агентство информационных коммуникаций»;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Оркину</w:t>
      </w:r>
      <w:proofErr w:type="spellEnd"/>
      <w:r>
        <w:rPr>
          <w:sz w:val="28"/>
          <w:szCs w:val="28"/>
          <w:lang w:eastAsia="zh-CN"/>
        </w:rPr>
        <w:t xml:space="preserve"> Т.</w:t>
      </w:r>
      <w:r w:rsidRPr="000D6FA8">
        <w:rPr>
          <w:sz w:val="28"/>
          <w:szCs w:val="28"/>
          <w:lang w:eastAsia="zh-CN"/>
        </w:rPr>
        <w:t>М. - специалиста по кадрам ОМВД России по Солецкому району, ветерана МВД;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Панфилову Е.И.- заместителя главного врача по организационно-методической работе ГОБУЗ «Солецкая ЦРБ»;</w:t>
      </w:r>
    </w:p>
    <w:p w:rsid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Петрову Е.М. - специалиста по работе с молодежью МБУ «Центр обслуживания молодежи «Дом молодежи»;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lastRenderedPageBreak/>
        <w:t>Романову С.М. - председателя правления Солецкого районного потребительского общества;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Сергееву Э.Е. - индивидуального предпринимателя;</w:t>
      </w:r>
    </w:p>
    <w:p w:rsidR="000D6FA8" w:rsidRP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Юликова Д.А. - специалиста по работе с молодежью МБУ «Центр обслуживания молодежи «Дом молодежи».</w:t>
      </w:r>
    </w:p>
    <w:p w:rsidR="000D6FA8" w:rsidRDefault="000D6FA8" w:rsidP="000D6FA8">
      <w:pPr>
        <w:ind w:firstLine="708"/>
        <w:rPr>
          <w:sz w:val="28"/>
          <w:szCs w:val="28"/>
          <w:lang w:eastAsia="zh-CN"/>
        </w:rPr>
      </w:pPr>
      <w:r w:rsidRPr="000D6FA8">
        <w:rPr>
          <w:sz w:val="28"/>
          <w:szCs w:val="28"/>
          <w:lang w:eastAsia="zh-CN"/>
        </w:rPr>
        <w:t>2.</w:t>
      </w:r>
      <w:r w:rsidRPr="000D6FA8">
        <w:rPr>
          <w:sz w:val="28"/>
          <w:szCs w:val="28"/>
          <w:lang w:eastAsia="zh-CN"/>
        </w:rPr>
        <w:tab/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D6FA8" w:rsidRDefault="000D6FA8" w:rsidP="00737EDC">
      <w:pPr>
        <w:ind w:firstLine="708"/>
        <w:rPr>
          <w:sz w:val="28"/>
          <w:szCs w:val="28"/>
          <w:lang w:eastAsia="zh-CN"/>
        </w:rPr>
      </w:pPr>
    </w:p>
    <w:p w:rsidR="00E86D03" w:rsidRDefault="00E86D03" w:rsidP="00737EDC">
      <w:pPr>
        <w:ind w:firstLine="708"/>
        <w:rPr>
          <w:sz w:val="28"/>
          <w:szCs w:val="28"/>
          <w:lang w:eastAsia="zh-CN"/>
        </w:rPr>
      </w:pPr>
    </w:p>
    <w:p w:rsidR="00737EDC" w:rsidRDefault="008C7B5B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r w:rsidR="001A047A">
        <w:rPr>
          <w:b/>
          <w:sz w:val="28"/>
          <w:szCs w:val="28"/>
        </w:rPr>
        <w:t xml:space="preserve"> </w:t>
      </w:r>
      <w:bookmarkStart w:id="0" w:name="_GoBack"/>
      <w:bookmarkEnd w:id="0"/>
      <w:r w:rsidR="000D6FA8">
        <w:rPr>
          <w:b/>
          <w:sz w:val="28"/>
          <w:szCs w:val="28"/>
        </w:rPr>
        <w:t xml:space="preserve"> </w:t>
      </w:r>
      <w:r w:rsidR="001A0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Тимофеев</w:t>
      </w:r>
    </w:p>
    <w:p w:rsidR="00CF383D" w:rsidRPr="00737EDC" w:rsidRDefault="000D6FA8" w:rsidP="00737EDC">
      <w:r>
        <w:t xml:space="preserve">  </w:t>
      </w:r>
    </w:p>
    <w:sectPr w:rsidR="00CF383D" w:rsidRPr="00737ED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B3" w:rsidRDefault="000803B3" w:rsidP="00100CA2">
      <w:pPr>
        <w:spacing w:line="240" w:lineRule="auto"/>
      </w:pPr>
      <w:r>
        <w:separator/>
      </w:r>
    </w:p>
  </w:endnote>
  <w:endnote w:type="continuationSeparator" w:id="0">
    <w:p w:rsidR="000803B3" w:rsidRDefault="000803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B3" w:rsidRDefault="000803B3" w:rsidP="00100CA2">
      <w:pPr>
        <w:spacing w:line="240" w:lineRule="auto"/>
      </w:pPr>
      <w:r>
        <w:separator/>
      </w:r>
    </w:p>
  </w:footnote>
  <w:footnote w:type="continuationSeparator" w:id="0">
    <w:p w:rsidR="000803B3" w:rsidRDefault="000803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42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54D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3B3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D6FA8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5C6"/>
    <w:rsid w:val="001377A4"/>
    <w:rsid w:val="001403F7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47A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1DB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6E17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57BA1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2DD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53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605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09E9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4531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C7000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414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B5B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07C5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143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259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5FAC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383D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96E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86D03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2577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12F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D831-1AF0-488C-B176-FF50086D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2024-04-18T09:43:00Z</cp:lastPrinted>
  <dcterms:created xsi:type="dcterms:W3CDTF">2024-04-18T09:16:00Z</dcterms:created>
  <dcterms:modified xsi:type="dcterms:W3CDTF">2024-04-18T09:43:00Z</dcterms:modified>
</cp:coreProperties>
</file>