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D83326">
        <w:rPr>
          <w:sz w:val="28"/>
        </w:rPr>
        <w:t>1</w:t>
      </w:r>
      <w:r w:rsidR="006E6427">
        <w:rPr>
          <w:sz w:val="28"/>
        </w:rPr>
        <w:t>1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D83326">
        <w:rPr>
          <w:sz w:val="28"/>
        </w:rPr>
        <w:t>2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D83326">
        <w:rPr>
          <w:sz w:val="28"/>
        </w:rPr>
        <w:t>3</w:t>
      </w:r>
      <w:r w:rsidR="002B56D5">
        <w:rPr>
          <w:sz w:val="28"/>
        </w:rPr>
        <w:t>56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6441CE" w:rsidRDefault="006441CE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953EFF" w:rsidRPr="00953EFF" w:rsidRDefault="00953EFF" w:rsidP="00953EFF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953EFF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953EFF" w:rsidRPr="00953EFF" w:rsidRDefault="00953EFF" w:rsidP="00953EFF">
      <w:pPr>
        <w:suppressAutoHyphens/>
        <w:spacing w:line="240" w:lineRule="auto"/>
        <w:ind w:firstLine="0"/>
        <w:rPr>
          <w:sz w:val="28"/>
          <w:szCs w:val="28"/>
        </w:rPr>
      </w:pPr>
      <w:r w:rsidRPr="00953EFF">
        <w:rPr>
          <w:sz w:val="28"/>
          <w:szCs w:val="28"/>
        </w:rPr>
        <w:t xml:space="preserve">                             </w:t>
      </w:r>
    </w:p>
    <w:p w:rsidR="00953EFF" w:rsidRPr="00953EFF" w:rsidRDefault="00953EFF" w:rsidP="00953EFF">
      <w:pPr>
        <w:suppressAutoHyphens/>
        <w:rPr>
          <w:b/>
          <w:sz w:val="28"/>
          <w:szCs w:val="28"/>
        </w:rPr>
      </w:pPr>
      <w:r w:rsidRPr="00953EFF">
        <w:rPr>
          <w:sz w:val="28"/>
          <w:szCs w:val="28"/>
        </w:rPr>
        <w:t>В соответствии с постановлением Администрации муниципального округа от 10.02.2025 № 344  «</w:t>
      </w:r>
      <w:r w:rsidRPr="00953EFF">
        <w:rPr>
          <w:color w:val="000000"/>
          <w:sz w:val="28"/>
          <w:szCs w:val="28"/>
        </w:rPr>
        <w:t>О предоставлении целевой субсидии»</w:t>
      </w:r>
      <w:r w:rsidRPr="00953EFF">
        <w:rPr>
          <w:sz w:val="28"/>
          <w:szCs w:val="28"/>
        </w:rPr>
        <w:t xml:space="preserve">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953EFF">
        <w:rPr>
          <w:b/>
          <w:sz w:val="28"/>
          <w:szCs w:val="28"/>
        </w:rPr>
        <w:t>ПОСТАНОВЛЯЕТ:</w:t>
      </w:r>
    </w:p>
    <w:p w:rsidR="00953EFF" w:rsidRPr="00953EFF" w:rsidRDefault="00953EFF" w:rsidP="00953EFF">
      <w:pPr>
        <w:rPr>
          <w:sz w:val="28"/>
          <w:szCs w:val="28"/>
        </w:rPr>
      </w:pPr>
      <w:r w:rsidRPr="00953EFF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953EFF">
        <w:rPr>
          <w:sz w:val="28"/>
          <w:szCs w:val="28"/>
        </w:rPr>
        <w:t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317,</w:t>
      </w:r>
      <w:r w:rsidRPr="00953EFF">
        <w:rPr>
          <w:sz w:val="24"/>
          <w:szCs w:val="24"/>
        </w:rPr>
        <w:t xml:space="preserve"> </w:t>
      </w:r>
      <w:r w:rsidRPr="00953EFF">
        <w:rPr>
          <w:sz w:val="28"/>
          <w:szCs w:val="28"/>
        </w:rPr>
        <w:t>дополнив строкой 3 следующего содержания:</w:t>
      </w:r>
    </w:p>
    <w:p w:rsidR="00953EFF" w:rsidRPr="00953EFF" w:rsidRDefault="00953EFF" w:rsidP="00953EFF">
      <w:pPr>
        <w:spacing w:line="240" w:lineRule="auto"/>
        <w:ind w:firstLine="0"/>
        <w:rPr>
          <w:sz w:val="24"/>
          <w:szCs w:val="24"/>
        </w:rPr>
      </w:pPr>
      <w:r w:rsidRPr="00953EFF">
        <w:rPr>
          <w:sz w:val="24"/>
          <w:szCs w:val="24"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3685"/>
        <w:gridCol w:w="1844"/>
      </w:tblGrid>
      <w:tr w:rsidR="00953EFF" w:rsidRPr="00953EFF" w:rsidTr="00953EFF">
        <w:tc>
          <w:tcPr>
            <w:tcW w:w="709" w:type="dxa"/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 xml:space="preserve">№№ </w:t>
            </w:r>
            <w:proofErr w:type="gramStart"/>
            <w:r w:rsidRPr="00953EFF">
              <w:rPr>
                <w:sz w:val="24"/>
                <w:szCs w:val="24"/>
              </w:rPr>
              <w:t>п</w:t>
            </w:r>
            <w:proofErr w:type="gramEnd"/>
            <w:r w:rsidRPr="00953EFF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685" w:type="dxa"/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844" w:type="dxa"/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Объем целевой субсидии</w:t>
            </w:r>
          </w:p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 xml:space="preserve">( </w:t>
            </w:r>
            <w:proofErr w:type="spellStart"/>
            <w:r w:rsidRPr="00953EFF">
              <w:rPr>
                <w:sz w:val="24"/>
                <w:szCs w:val="24"/>
              </w:rPr>
              <w:t>руб</w:t>
            </w:r>
            <w:proofErr w:type="gramStart"/>
            <w:r w:rsidRPr="00953EFF">
              <w:rPr>
                <w:sz w:val="24"/>
                <w:szCs w:val="24"/>
              </w:rPr>
              <w:t>.к</w:t>
            </w:r>
            <w:proofErr w:type="gramEnd"/>
            <w:r w:rsidRPr="00953EFF">
              <w:rPr>
                <w:sz w:val="24"/>
                <w:szCs w:val="24"/>
              </w:rPr>
              <w:t>оп</w:t>
            </w:r>
            <w:proofErr w:type="spellEnd"/>
            <w:r w:rsidRPr="00953EFF">
              <w:rPr>
                <w:sz w:val="24"/>
                <w:szCs w:val="24"/>
              </w:rPr>
              <w:t>.)</w:t>
            </w:r>
          </w:p>
        </w:tc>
      </w:tr>
      <w:tr w:rsidR="00953EFF" w:rsidRPr="00953EFF" w:rsidTr="00953EFF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003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Субсидия на создание модельной муниципальной библиотеки в рамках реализации регионального проекта «Семейные ценности и инфраструктура культуры (Новгородская область)»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EFF" w:rsidRPr="00953EFF" w:rsidRDefault="00953EFF" w:rsidP="00953EFF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8 000 000,00</w:t>
            </w:r>
          </w:p>
        </w:tc>
      </w:tr>
    </w:tbl>
    <w:p w:rsidR="00953EFF" w:rsidRDefault="00953EFF" w:rsidP="00953EFF">
      <w:pPr>
        <w:spacing w:line="276" w:lineRule="auto"/>
        <w:rPr>
          <w:spacing w:val="2"/>
          <w:sz w:val="28"/>
          <w:szCs w:val="28"/>
        </w:rPr>
      </w:pPr>
      <w:r w:rsidRPr="00953EFF">
        <w:rPr>
          <w:sz w:val="28"/>
          <w:szCs w:val="28"/>
        </w:rPr>
        <w:t xml:space="preserve"> </w:t>
      </w:r>
      <w:r w:rsidRPr="00953EFF">
        <w:rPr>
          <w:spacing w:val="2"/>
          <w:sz w:val="28"/>
          <w:szCs w:val="28"/>
        </w:rPr>
        <w:t xml:space="preserve"> </w:t>
      </w:r>
    </w:p>
    <w:p w:rsidR="00953EFF" w:rsidRPr="00953EFF" w:rsidRDefault="00953EFF" w:rsidP="00953EFF">
      <w:pPr>
        <w:rPr>
          <w:spacing w:val="2"/>
          <w:sz w:val="28"/>
          <w:szCs w:val="28"/>
        </w:rPr>
      </w:pPr>
      <w:r w:rsidRPr="00953EFF">
        <w:rPr>
          <w:spacing w:val="2"/>
          <w:sz w:val="28"/>
          <w:szCs w:val="28"/>
        </w:rPr>
        <w:t xml:space="preserve">2. </w:t>
      </w:r>
      <w:proofErr w:type="gramStart"/>
      <w:r w:rsidRPr="00953EFF">
        <w:rPr>
          <w:spacing w:val="2"/>
          <w:sz w:val="28"/>
          <w:szCs w:val="28"/>
        </w:rPr>
        <w:t>Разместить</w:t>
      </w:r>
      <w:proofErr w:type="gramEnd"/>
      <w:r w:rsidRPr="00953EFF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91066B" w:rsidRPr="00D249DC" w:rsidRDefault="0091066B" w:rsidP="00D249DC">
      <w:pPr>
        <w:suppressAutoHyphens/>
        <w:spacing w:line="340" w:lineRule="atLeast"/>
        <w:rPr>
          <w:sz w:val="28"/>
          <w:szCs w:val="28"/>
        </w:rPr>
      </w:pPr>
    </w:p>
    <w:p w:rsidR="00085412" w:rsidRDefault="00085412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</w:t>
      </w:r>
      <w:r w:rsidR="00F05DF6">
        <w:rPr>
          <w:b/>
          <w:sz w:val="28"/>
          <w:szCs w:val="28"/>
        </w:rPr>
        <w:t xml:space="preserve"> </w:t>
      </w:r>
      <w:r w:rsidR="006F24E2">
        <w:rPr>
          <w:b/>
          <w:sz w:val="28"/>
          <w:szCs w:val="28"/>
        </w:rPr>
        <w:t xml:space="preserve"> </w:t>
      </w:r>
      <w:r w:rsidR="00603817">
        <w:rPr>
          <w:b/>
          <w:sz w:val="28"/>
          <w:szCs w:val="28"/>
        </w:rPr>
        <w:t xml:space="preserve">  </w:t>
      </w:r>
      <w:r w:rsidR="006F24E2">
        <w:rPr>
          <w:b/>
          <w:sz w:val="28"/>
          <w:szCs w:val="28"/>
        </w:rPr>
        <w:t xml:space="preserve"> </w:t>
      </w:r>
      <w:r w:rsidR="005933EE">
        <w:rPr>
          <w:b/>
          <w:sz w:val="28"/>
          <w:szCs w:val="28"/>
        </w:rPr>
        <w:t>Ю.В. Михайлова</w:t>
      </w:r>
    </w:p>
    <w:p w:rsidR="002B56D5" w:rsidRDefault="002B56D5" w:rsidP="00DD2C76">
      <w:pPr>
        <w:ind w:firstLine="0"/>
        <w:jc w:val="left"/>
        <w:rPr>
          <w:b/>
          <w:sz w:val="28"/>
          <w:szCs w:val="28"/>
        </w:rPr>
      </w:pPr>
      <w:bookmarkStart w:id="0" w:name="_GoBack"/>
      <w:bookmarkEnd w:id="0"/>
    </w:p>
    <w:sectPr w:rsidR="002B56D5" w:rsidSect="00BC7789">
      <w:pgSz w:w="11906" w:h="16838"/>
      <w:pgMar w:top="737" w:right="567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D5" w:rsidRDefault="00BC6DD5" w:rsidP="00100CA2">
      <w:pPr>
        <w:spacing w:line="240" w:lineRule="auto"/>
      </w:pPr>
      <w:r>
        <w:separator/>
      </w:r>
    </w:p>
  </w:endnote>
  <w:endnote w:type="continuationSeparator" w:id="0">
    <w:p w:rsidR="00BC6DD5" w:rsidRDefault="00BC6DD5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D5" w:rsidRDefault="00BC6DD5" w:rsidP="00100CA2">
      <w:pPr>
        <w:spacing w:line="240" w:lineRule="auto"/>
      </w:pPr>
      <w:r>
        <w:separator/>
      </w:r>
    </w:p>
  </w:footnote>
  <w:footnote w:type="continuationSeparator" w:id="0">
    <w:p w:rsidR="00BC6DD5" w:rsidRDefault="00BC6DD5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2724C38"/>
    <w:multiLevelType w:val="hybridMultilevel"/>
    <w:tmpl w:val="21401056"/>
    <w:lvl w:ilvl="0" w:tplc="776CCA66">
      <w:start w:val="1"/>
      <w:numFmt w:val="decimal"/>
      <w:lvlText w:val="%1."/>
      <w:lvlJc w:val="left"/>
      <w:pPr>
        <w:ind w:left="870" w:hanging="54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4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676096"/>
    <w:multiLevelType w:val="multilevel"/>
    <w:tmpl w:val="43544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2612C17"/>
    <w:multiLevelType w:val="multilevel"/>
    <w:tmpl w:val="3CEEC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2CE8732D"/>
    <w:multiLevelType w:val="multilevel"/>
    <w:tmpl w:val="A4F8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3CE4292C"/>
    <w:multiLevelType w:val="hybridMultilevel"/>
    <w:tmpl w:val="1702FAEC"/>
    <w:lvl w:ilvl="0" w:tplc="07E2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5630B0"/>
    <w:multiLevelType w:val="multilevel"/>
    <w:tmpl w:val="1688B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42B1304F"/>
    <w:multiLevelType w:val="multilevel"/>
    <w:tmpl w:val="160A0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E2C26"/>
    <w:multiLevelType w:val="multilevel"/>
    <w:tmpl w:val="C392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3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A816B5"/>
    <w:multiLevelType w:val="multilevel"/>
    <w:tmpl w:val="DEEED9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42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4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2C610D"/>
    <w:multiLevelType w:val="multilevel"/>
    <w:tmpl w:val="D0C6C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38"/>
  </w:num>
  <w:num w:numId="7">
    <w:abstractNumId w:val="32"/>
  </w:num>
  <w:num w:numId="8">
    <w:abstractNumId w:val="10"/>
  </w:num>
  <w:num w:numId="9">
    <w:abstractNumId w:val="16"/>
  </w:num>
  <w:num w:numId="10">
    <w:abstractNumId w:val="4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4"/>
  </w:num>
  <w:num w:numId="18">
    <w:abstractNumId w:val="42"/>
  </w:num>
  <w:num w:numId="19">
    <w:abstractNumId w:val="39"/>
  </w:num>
  <w:num w:numId="20">
    <w:abstractNumId w:val="43"/>
  </w:num>
  <w:num w:numId="21">
    <w:abstractNumId w:val="27"/>
  </w:num>
  <w:num w:numId="22">
    <w:abstractNumId w:val="18"/>
  </w:num>
  <w:num w:numId="23">
    <w:abstractNumId w:val="14"/>
  </w:num>
  <w:num w:numId="24">
    <w:abstractNumId w:val="29"/>
  </w:num>
  <w:num w:numId="25">
    <w:abstractNumId w:val="33"/>
  </w:num>
  <w:num w:numId="26">
    <w:abstractNumId w:val="40"/>
  </w:num>
  <w:num w:numId="27">
    <w:abstractNumId w:val="7"/>
  </w:num>
  <w:num w:numId="28">
    <w:abstractNumId w:val="28"/>
  </w:num>
  <w:num w:numId="29">
    <w:abstractNumId w:val="15"/>
  </w:num>
  <w:num w:numId="30">
    <w:abstractNumId w:val="21"/>
  </w:num>
  <w:num w:numId="31">
    <w:abstractNumId w:val="11"/>
  </w:num>
  <w:num w:numId="32">
    <w:abstractNumId w:val="44"/>
  </w:num>
  <w:num w:numId="33">
    <w:abstractNumId w:val="22"/>
  </w:num>
  <w:num w:numId="34">
    <w:abstractNumId w:val="6"/>
  </w:num>
  <w:num w:numId="35">
    <w:abstractNumId w:val="5"/>
  </w:num>
  <w:num w:numId="36">
    <w:abstractNumId w:val="37"/>
  </w:num>
  <w:num w:numId="37">
    <w:abstractNumId w:val="20"/>
  </w:num>
  <w:num w:numId="38">
    <w:abstractNumId w:val="25"/>
  </w:num>
  <w:num w:numId="39">
    <w:abstractNumId w:val="41"/>
  </w:num>
  <w:num w:numId="40">
    <w:abstractNumId w:val="30"/>
  </w:num>
  <w:num w:numId="41">
    <w:abstractNumId w:val="9"/>
  </w:num>
  <w:num w:numId="42">
    <w:abstractNumId w:val="23"/>
  </w:num>
  <w:num w:numId="43">
    <w:abstractNumId w:val="36"/>
  </w:num>
  <w:num w:numId="44">
    <w:abstractNumId w:val="31"/>
  </w:num>
  <w:num w:numId="45">
    <w:abstractNumId w:val="34"/>
  </w:num>
  <w:num w:numId="46">
    <w:abstractNumId w:val="46"/>
  </w:num>
  <w:num w:numId="47">
    <w:abstractNumId w:val="17"/>
  </w:num>
  <w:num w:numId="48">
    <w:abstractNumId w:val="19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3C10"/>
    <w:rsid w:val="0006495C"/>
    <w:rsid w:val="000649B1"/>
    <w:rsid w:val="00065711"/>
    <w:rsid w:val="000657ED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4D7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803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56D5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876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3D79"/>
    <w:rsid w:val="003A5BB9"/>
    <w:rsid w:val="003A666C"/>
    <w:rsid w:val="003A723F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E787F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3F7F45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44B"/>
    <w:rsid w:val="004418CD"/>
    <w:rsid w:val="00441934"/>
    <w:rsid w:val="00441BBF"/>
    <w:rsid w:val="004421E4"/>
    <w:rsid w:val="00443065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3E48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66B"/>
    <w:rsid w:val="00533C91"/>
    <w:rsid w:val="00534669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38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33EE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AE1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1614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3C6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506"/>
    <w:rsid w:val="006D1FF7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6427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0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AB7"/>
    <w:rsid w:val="008D5F35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59A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66B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69C3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3965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EFF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672"/>
    <w:rsid w:val="009927D3"/>
    <w:rsid w:val="0099417C"/>
    <w:rsid w:val="00994AFD"/>
    <w:rsid w:val="00995126"/>
    <w:rsid w:val="00995F13"/>
    <w:rsid w:val="00996108"/>
    <w:rsid w:val="0099683D"/>
    <w:rsid w:val="00996F07"/>
    <w:rsid w:val="00997C6D"/>
    <w:rsid w:val="00997D88"/>
    <w:rsid w:val="009A009F"/>
    <w:rsid w:val="009A1229"/>
    <w:rsid w:val="009A1C33"/>
    <w:rsid w:val="009A1C5A"/>
    <w:rsid w:val="009A237C"/>
    <w:rsid w:val="009A253A"/>
    <w:rsid w:val="009A3444"/>
    <w:rsid w:val="009A47C8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26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4C54"/>
    <w:rsid w:val="009F5250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07078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6DD5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182"/>
    <w:rsid w:val="00BE030E"/>
    <w:rsid w:val="00BE24F9"/>
    <w:rsid w:val="00BE2D44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A22"/>
    <w:rsid w:val="00CA3D4F"/>
    <w:rsid w:val="00CA4886"/>
    <w:rsid w:val="00CA542B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257"/>
    <w:rsid w:val="00CD37E1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16C2C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A35"/>
    <w:rsid w:val="00D23B85"/>
    <w:rsid w:val="00D23FA8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326"/>
    <w:rsid w:val="00D835B4"/>
    <w:rsid w:val="00D8387A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131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2E6B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9CE"/>
    <w:rsid w:val="00F63BB6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1729-DACE-474E-90A1-BF2D47AD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2025-02-11T09:31:00Z</cp:lastPrinted>
  <dcterms:created xsi:type="dcterms:W3CDTF">2025-02-10T13:10:00Z</dcterms:created>
  <dcterms:modified xsi:type="dcterms:W3CDTF">2025-02-11T09:31:00Z</dcterms:modified>
</cp:coreProperties>
</file>