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D2" w:rsidRDefault="00DA79D2" w:rsidP="00DA79D2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A79D2" w:rsidRDefault="00DA79D2" w:rsidP="00DA79D2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107D2E">
        <w:rPr>
          <w:b/>
          <w:sz w:val="28"/>
          <w:szCs w:val="28"/>
        </w:rPr>
        <w:t>о проведении общественного обсуждения</w:t>
      </w:r>
    </w:p>
    <w:p w:rsidR="00DA79D2" w:rsidRDefault="00DA79D2" w:rsidP="00DA79D2">
      <w:pPr>
        <w:pStyle w:val="formattexttopleveltext"/>
        <w:spacing w:before="0" w:beforeAutospacing="0" w:after="0" w:afterAutospacing="0"/>
        <w:jc w:val="center"/>
        <w:rPr>
          <w:b/>
          <w:sz w:val="28"/>
        </w:rPr>
      </w:pPr>
      <w:r w:rsidRPr="00107D2E">
        <w:rPr>
          <w:b/>
          <w:sz w:val="28"/>
          <w:szCs w:val="28"/>
        </w:rPr>
        <w:t xml:space="preserve">проекта </w:t>
      </w:r>
      <w:r w:rsidRPr="00590B6A">
        <w:rPr>
          <w:b/>
          <w:sz w:val="28"/>
          <w:szCs w:val="26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Солецкого м</w:t>
      </w:r>
      <w:r>
        <w:rPr>
          <w:b/>
          <w:sz w:val="28"/>
          <w:szCs w:val="26"/>
        </w:rPr>
        <w:t>униципального округа на</w:t>
      </w:r>
      <w:r>
        <w:rPr>
          <w:b/>
          <w:sz w:val="28"/>
        </w:rPr>
        <w:t xml:space="preserve"> 2025</w:t>
      </w:r>
      <w:r w:rsidRPr="00107D2E">
        <w:rPr>
          <w:b/>
          <w:sz w:val="28"/>
        </w:rPr>
        <w:t xml:space="preserve"> год</w:t>
      </w:r>
    </w:p>
    <w:p w:rsidR="00DA79D2" w:rsidRPr="00107D2E" w:rsidRDefault="00DA79D2" w:rsidP="00DA79D2">
      <w:pPr>
        <w:pStyle w:val="formattexttopleveltext"/>
        <w:spacing w:before="0" w:beforeAutospacing="0" w:after="0" w:afterAutospacing="0"/>
        <w:jc w:val="center"/>
        <w:rPr>
          <w:b/>
          <w:sz w:val="28"/>
        </w:rPr>
      </w:pPr>
    </w:p>
    <w:p w:rsidR="00DA79D2" w:rsidRDefault="00DA79D2" w:rsidP="00DA79D2">
      <w:pPr>
        <w:pStyle w:val="formattexttopleveltext"/>
        <w:spacing w:before="0" w:beforeAutospacing="0" w:after="0" w:afterAutospacing="0"/>
        <w:jc w:val="both"/>
        <w:rPr>
          <w:sz w:val="28"/>
        </w:rPr>
      </w:pPr>
      <w:r>
        <w:rPr>
          <w:color w:val="110C00"/>
          <w:sz w:val="28"/>
          <w:szCs w:val="28"/>
        </w:rPr>
        <w:t xml:space="preserve">     </w:t>
      </w:r>
      <w:proofErr w:type="gramStart"/>
      <w:r w:rsidRPr="00623C50">
        <w:rPr>
          <w:color w:val="110C00"/>
          <w:sz w:val="28"/>
          <w:szCs w:val="28"/>
        </w:rPr>
        <w:t>Администрация Солецкого муниципального округа предлагает всем заинтересованным лицам – гражданам, достигшим возраста 18 лет, представителям учреждений, организаций, предприятий, общественных объединений, предпринимателям принять участие в общественном обсуждении проекта постановления Администрации Солецкого муниципального округа об утверждении</w:t>
      </w:r>
      <w:r w:rsidRPr="00623C50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Солецко</w:t>
      </w:r>
      <w:r>
        <w:rPr>
          <w:sz w:val="28"/>
          <w:szCs w:val="28"/>
        </w:rPr>
        <w:t>го муниципального округа на 2025</w:t>
      </w:r>
      <w:r w:rsidRPr="00623C50">
        <w:rPr>
          <w:sz w:val="28"/>
          <w:szCs w:val="28"/>
        </w:rPr>
        <w:t xml:space="preserve"> год».</w:t>
      </w:r>
      <w:r>
        <w:rPr>
          <w:sz w:val="28"/>
          <w:szCs w:val="28"/>
        </w:rPr>
        <w:t xml:space="preserve"> </w:t>
      </w:r>
      <w:proofErr w:type="gramEnd"/>
    </w:p>
    <w:p w:rsidR="00DA79D2" w:rsidRDefault="00DA79D2" w:rsidP="00DA79D2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proofErr w:type="gramStart"/>
      <w:r>
        <w:rPr>
          <w:sz w:val="28"/>
          <w:szCs w:val="28"/>
        </w:rPr>
        <w:t>Проект Программы разработан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ст. 17.1 Федерального закона от 06 октября 2003 года № 131-ФЗ «Об общих принципах организации местного самоуправления в Российской Федерации», ст. 44 Федерального закона от 31 июля</w:t>
      </w:r>
      <w:proofErr w:type="gramEnd"/>
      <w:r>
        <w:rPr>
          <w:sz w:val="28"/>
          <w:szCs w:val="28"/>
        </w:rPr>
        <w:t xml:space="preserve"> 2020 года № 248-ФЗ «О государственном контроле (надзоре) и муниципальном контроле в Российской Федерации».</w:t>
      </w:r>
    </w:p>
    <w:p w:rsidR="00581685" w:rsidRPr="00001345" w:rsidRDefault="00581685" w:rsidP="00581685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  <w:u w:val="single"/>
        </w:rPr>
      </w:pPr>
      <w:r w:rsidRPr="00581685">
        <w:rPr>
          <w:color w:val="000000"/>
          <w:sz w:val="28"/>
          <w:szCs w:val="28"/>
          <w:u w:val="single"/>
        </w:rPr>
        <w:t>https://adminsoltcy.gosuslugi.ru/obschestvennyy-kontrol/obschestvennye-obsuzhdeniya/2024_gg/</w:t>
      </w:r>
    </w:p>
    <w:p w:rsidR="00581685" w:rsidRPr="00583673" w:rsidRDefault="00581685" w:rsidP="00DA79D2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DA79D2" w:rsidRDefault="00DA79D2" w:rsidP="00DA79D2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DA79D2" w:rsidRDefault="00DA79D2" w:rsidP="00DA79D2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общественного обсуждения и подачи предложений: </w:t>
      </w:r>
      <w:r>
        <w:rPr>
          <w:b/>
          <w:color w:val="000000"/>
          <w:sz w:val="28"/>
          <w:szCs w:val="28"/>
          <w:u w:val="single"/>
        </w:rPr>
        <w:t>с 01.10.2024 по 01.11.2024</w:t>
      </w:r>
      <w:r w:rsidRPr="003F4DA2">
        <w:rPr>
          <w:b/>
          <w:color w:val="000000"/>
          <w:sz w:val="28"/>
          <w:szCs w:val="28"/>
          <w:u w:val="single"/>
        </w:rPr>
        <w:t xml:space="preserve"> (включительно)</w:t>
      </w:r>
    </w:p>
    <w:p w:rsidR="00DA79D2" w:rsidRDefault="00DA79D2" w:rsidP="00DA79D2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DA79D2" w:rsidRPr="003F4DA2" w:rsidRDefault="00DA79D2" w:rsidP="00DA79D2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 w:rsidRPr="00583673">
        <w:rPr>
          <w:color w:val="110C00"/>
          <w:sz w:val="28"/>
          <w:szCs w:val="28"/>
        </w:rPr>
        <w:t>Замечания и предложения к проекту документа просим направлять в письменном виде  в Администрацию Солецкого муниципального округа:</w:t>
      </w:r>
      <w:r>
        <w:rPr>
          <w:color w:val="110C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способ подачи предложений по итогам рассмотрения проекта: направление замечаний и предложений </w:t>
      </w:r>
      <w:r w:rsidRPr="003F4DA2">
        <w:rPr>
          <w:b/>
          <w:color w:val="000000"/>
          <w:sz w:val="28"/>
          <w:szCs w:val="28"/>
        </w:rPr>
        <w:t>на электронную почту</w:t>
      </w:r>
      <w:r>
        <w:t xml:space="preserve"> </w:t>
      </w:r>
      <w:hyperlink r:id="rId8" w:history="1">
        <w:r w:rsidRPr="00623C50">
          <w:rPr>
            <w:rStyle w:val="a9"/>
            <w:rFonts w:ascii="Montserrat" w:hAnsi="Montserrat"/>
            <w:b/>
            <w:bCs/>
            <w:sz w:val="28"/>
            <w:szCs w:val="28"/>
            <w:shd w:val="clear" w:color="auto" w:fill="FFFFFF"/>
          </w:rPr>
          <w:t>soleco@adminsoltcy.ru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p w:rsidR="00DA79D2" w:rsidRPr="00583673" w:rsidRDefault="00DA79D2" w:rsidP="00DA79D2">
      <w:pPr>
        <w:shd w:val="clear" w:color="auto" w:fill="FFFFFF"/>
        <w:spacing w:line="340" w:lineRule="exact"/>
        <w:rPr>
          <w:color w:val="110C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673">
        <w:rPr>
          <w:color w:val="110C00"/>
          <w:sz w:val="28"/>
          <w:szCs w:val="28"/>
        </w:rPr>
        <w:t xml:space="preserve">Предложения от заинтересованных лиц принимаются после размещения на официальном сайте Администрации муниципального Солецкого округа  проекта в срок, не превышающий срок обсуждения проекта. </w:t>
      </w:r>
    </w:p>
    <w:p w:rsidR="00DA79D2" w:rsidRDefault="00DA79D2" w:rsidP="00581685">
      <w:pPr>
        <w:ind w:firstLine="0"/>
      </w:pPr>
    </w:p>
    <w:p w:rsidR="00DA79D2" w:rsidRDefault="00DA79D2" w:rsidP="00581685">
      <w:pPr>
        <w:ind w:firstLine="0"/>
      </w:pPr>
    </w:p>
    <w:p w:rsidR="00581685" w:rsidRPr="00DA79D2" w:rsidRDefault="00581685" w:rsidP="00581685">
      <w:pPr>
        <w:ind w:firstLine="0"/>
      </w:pPr>
    </w:p>
    <w:p w:rsidR="00303BCA" w:rsidRDefault="00303BCA" w:rsidP="00303BCA">
      <w:pPr>
        <w:pStyle w:val="a3"/>
        <w:tabs>
          <w:tab w:val="left" w:pos="708"/>
        </w:tabs>
        <w:spacing w:line="240" w:lineRule="exact"/>
        <w:ind w:firstLine="0"/>
        <w:jc w:val="right"/>
        <w:rPr>
          <w:b w:val="0"/>
          <w:caps w:val="0"/>
          <w:szCs w:val="28"/>
        </w:rPr>
      </w:pPr>
      <w:r w:rsidRPr="00EF27A4">
        <w:rPr>
          <w:b w:val="0"/>
          <w:caps w:val="0"/>
          <w:szCs w:val="28"/>
        </w:rPr>
        <w:lastRenderedPageBreak/>
        <w:t>Проект</w:t>
      </w:r>
    </w:p>
    <w:p w:rsidR="00303BCA" w:rsidRPr="00EF27A4" w:rsidRDefault="00303BCA" w:rsidP="00303BCA"/>
    <w:p w:rsidR="00303BCA" w:rsidRPr="00F85612" w:rsidRDefault="00303BCA" w:rsidP="00303BCA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303BCA" w:rsidRPr="00F85612" w:rsidRDefault="00303BCA" w:rsidP="00303BCA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303BCA" w:rsidRPr="00F85612" w:rsidRDefault="00303BCA" w:rsidP="00303BCA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303BCA" w:rsidRPr="00F85612" w:rsidRDefault="00303BCA" w:rsidP="00303BCA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303BCA" w:rsidRPr="00F85612" w:rsidRDefault="00303BCA" w:rsidP="00303BCA">
      <w:pPr>
        <w:tabs>
          <w:tab w:val="left" w:pos="4536"/>
        </w:tabs>
        <w:ind w:firstLine="0"/>
        <w:jc w:val="center"/>
        <w:rPr>
          <w:sz w:val="28"/>
        </w:rPr>
      </w:pPr>
    </w:p>
    <w:p w:rsidR="00303BCA" w:rsidRDefault="00303BCA" w:rsidP="00303BCA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                 №</w:t>
      </w:r>
    </w:p>
    <w:p w:rsidR="00303BCA" w:rsidRDefault="00303BCA" w:rsidP="00303BCA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303BCA" w:rsidRDefault="00303BCA" w:rsidP="00303BCA">
      <w:pPr>
        <w:autoSpaceDE w:val="0"/>
        <w:spacing w:line="240" w:lineRule="atLeast"/>
        <w:ind w:firstLine="0"/>
        <w:jc w:val="center"/>
        <w:rPr>
          <w:b/>
          <w:sz w:val="32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303BCA" w:rsidRPr="00590B6A" w:rsidTr="00417919">
        <w:trPr>
          <w:trHeight w:val="312"/>
        </w:trPr>
        <w:tc>
          <w:tcPr>
            <w:tcW w:w="9570" w:type="dxa"/>
          </w:tcPr>
          <w:p w:rsidR="00303BCA" w:rsidRPr="00590B6A" w:rsidRDefault="00303BCA" w:rsidP="00417919">
            <w:pPr>
              <w:spacing w:line="240" w:lineRule="exact"/>
              <w:ind w:firstLine="0"/>
              <w:jc w:val="center"/>
              <w:rPr>
                <w:b/>
                <w:sz w:val="28"/>
                <w:szCs w:val="26"/>
              </w:rPr>
            </w:pPr>
            <w:r w:rsidRPr="00590B6A">
              <w:rPr>
                <w:b/>
                <w:sz w:val="28"/>
                <w:szCs w:val="26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Солецко</w:t>
            </w:r>
            <w:r>
              <w:rPr>
                <w:b/>
                <w:sz w:val="28"/>
                <w:szCs w:val="26"/>
              </w:rPr>
              <w:t>го муниципального округа на 2025</w:t>
            </w:r>
            <w:r w:rsidRPr="00590B6A">
              <w:rPr>
                <w:b/>
                <w:sz w:val="28"/>
                <w:szCs w:val="26"/>
              </w:rPr>
              <w:t xml:space="preserve"> год</w:t>
            </w:r>
          </w:p>
        </w:tc>
      </w:tr>
    </w:tbl>
    <w:p w:rsidR="00303BCA" w:rsidRPr="00590B6A" w:rsidRDefault="00303BCA" w:rsidP="00303BCA">
      <w:pPr>
        <w:suppressAutoHyphens/>
        <w:ind w:firstLine="0"/>
        <w:rPr>
          <w:sz w:val="26"/>
          <w:szCs w:val="26"/>
        </w:rPr>
      </w:pPr>
    </w:p>
    <w:p w:rsidR="00303BCA" w:rsidRPr="00590B6A" w:rsidRDefault="00303BCA" w:rsidP="00303BC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90B6A">
        <w:rPr>
          <w:sz w:val="28"/>
          <w:szCs w:val="28"/>
        </w:rPr>
        <w:t>п</w:t>
      </w:r>
      <w:r w:rsidRPr="00590B6A">
        <w:rPr>
          <w:sz w:val="28"/>
          <w:szCs w:val="28"/>
          <w:shd w:val="clear" w:color="auto" w:fill="FFFFFF"/>
        </w:rPr>
        <w:t>остановлением Правительства Российской Федерации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  <w:szCs w:val="28"/>
          <w:shd w:val="clear" w:color="auto" w:fill="FFFFFF"/>
        </w:rPr>
        <w:t>) охраняемым законом ценностям»</w:t>
      </w:r>
      <w:r w:rsidRPr="00590B6A">
        <w:rPr>
          <w:sz w:val="28"/>
          <w:szCs w:val="28"/>
          <w:shd w:val="clear" w:color="auto" w:fill="FFFFFF"/>
        </w:rPr>
        <w:t xml:space="preserve"> </w:t>
      </w:r>
      <w:r w:rsidRPr="00590B6A">
        <w:rPr>
          <w:sz w:val="28"/>
          <w:szCs w:val="28"/>
        </w:rPr>
        <w:t xml:space="preserve">Администрация Солецкого муниципального округа </w:t>
      </w:r>
      <w:r w:rsidRPr="00590B6A">
        <w:rPr>
          <w:b/>
          <w:sz w:val="28"/>
          <w:szCs w:val="28"/>
        </w:rPr>
        <w:t>ПОСТАНОВЛЯЕТ</w:t>
      </w:r>
      <w:r w:rsidRPr="00590B6A">
        <w:rPr>
          <w:sz w:val="28"/>
          <w:szCs w:val="28"/>
        </w:rPr>
        <w:t>:</w:t>
      </w:r>
    </w:p>
    <w:p w:rsidR="00303BCA" w:rsidRPr="00590B6A" w:rsidRDefault="00303BCA" w:rsidP="00303BCA">
      <w:pPr>
        <w:tabs>
          <w:tab w:val="left" w:pos="993"/>
        </w:tabs>
        <w:outlineLvl w:val="0"/>
        <w:rPr>
          <w:sz w:val="28"/>
          <w:szCs w:val="28"/>
        </w:rPr>
      </w:pPr>
      <w:r w:rsidRPr="000A4036">
        <w:rPr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рамках </w:t>
      </w:r>
      <w:r w:rsidRPr="000A4036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0A4036">
        <w:rPr>
          <w:sz w:val="28"/>
          <w:szCs w:val="28"/>
        </w:rPr>
        <w:t xml:space="preserve"> Солецкого муниципального округа на 2025 год.</w:t>
      </w:r>
    </w:p>
    <w:p w:rsidR="00303BCA" w:rsidRPr="00590B6A" w:rsidRDefault="00303BCA" w:rsidP="00303BCA">
      <w:pPr>
        <w:tabs>
          <w:tab w:val="left" w:pos="993"/>
        </w:tabs>
        <w:outlineLvl w:val="0"/>
        <w:rPr>
          <w:sz w:val="28"/>
          <w:szCs w:val="28"/>
        </w:rPr>
      </w:pPr>
      <w:r w:rsidRPr="00224A6E">
        <w:rPr>
          <w:sz w:val="28"/>
          <w:szCs w:val="28"/>
        </w:rPr>
        <w:t xml:space="preserve">2. Признать утратившим силу постановление Администрации муниципального округа </w:t>
      </w:r>
      <w:r w:rsidRPr="00224A6E">
        <w:rPr>
          <w:sz w:val="28"/>
        </w:rPr>
        <w:t>от 25.12.2023 № 2414</w:t>
      </w:r>
      <w:r w:rsidRPr="00224A6E"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Солецкого муниципального округа на 2024 год».</w:t>
      </w:r>
    </w:p>
    <w:p w:rsidR="00303BCA" w:rsidRPr="00590B6A" w:rsidRDefault="00303BCA" w:rsidP="00303BCA">
      <w:pPr>
        <w:tabs>
          <w:tab w:val="left" w:pos="993"/>
        </w:tabs>
        <w:outlineLvl w:val="0"/>
        <w:rPr>
          <w:sz w:val="28"/>
          <w:szCs w:val="28"/>
        </w:rPr>
      </w:pPr>
      <w:r w:rsidRPr="00590B6A">
        <w:rPr>
          <w:sz w:val="28"/>
          <w:szCs w:val="28"/>
        </w:rPr>
        <w:t xml:space="preserve">3. Настоящее постановление вступает в силу после его официального опубликования, но не </w:t>
      </w:r>
      <w:r w:rsidRPr="00224A6E">
        <w:rPr>
          <w:sz w:val="28"/>
          <w:szCs w:val="28"/>
        </w:rPr>
        <w:t>ранее 01.01.2025 года.</w:t>
      </w:r>
    </w:p>
    <w:p w:rsidR="00303BCA" w:rsidRPr="00590B6A" w:rsidRDefault="00303BCA" w:rsidP="00303BCA">
      <w:pPr>
        <w:tabs>
          <w:tab w:val="left" w:pos="993"/>
        </w:tabs>
        <w:outlineLvl w:val="0"/>
        <w:rPr>
          <w:sz w:val="28"/>
          <w:szCs w:val="28"/>
        </w:rPr>
      </w:pPr>
      <w:r w:rsidRPr="00590B6A">
        <w:rPr>
          <w:sz w:val="28"/>
          <w:szCs w:val="28"/>
        </w:rPr>
        <w:t>4.  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303BCA" w:rsidRDefault="00303BCA" w:rsidP="00303BCA">
      <w:pPr>
        <w:ind w:firstLine="0"/>
        <w:jc w:val="left"/>
        <w:rPr>
          <w:sz w:val="28"/>
          <w:szCs w:val="28"/>
        </w:rPr>
      </w:pPr>
    </w:p>
    <w:p w:rsidR="00303BCA" w:rsidRDefault="00303BCA" w:rsidP="00303BC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Проект подготовила и завизировала</w:t>
      </w:r>
    </w:p>
    <w:p w:rsidR="00303BCA" w:rsidRDefault="00303BCA" w:rsidP="00303BC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административно-правового</w:t>
      </w:r>
      <w:proofErr w:type="gramEnd"/>
      <w:r>
        <w:rPr>
          <w:sz w:val="28"/>
          <w:szCs w:val="28"/>
        </w:rPr>
        <w:t xml:space="preserve"> </w:t>
      </w:r>
    </w:p>
    <w:p w:rsidR="00303BCA" w:rsidRDefault="00303BCA" w:rsidP="00303BC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управления  Администрации Солецкого </w:t>
      </w:r>
    </w:p>
    <w:p w:rsidR="00303BCA" w:rsidRPr="00224A6E" w:rsidRDefault="00303BCA" w:rsidP="00303BC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Быстрова</w:t>
      </w:r>
      <w:proofErr w:type="spellEnd"/>
      <w:r>
        <w:rPr>
          <w:sz w:val="28"/>
          <w:szCs w:val="28"/>
        </w:rPr>
        <w:t xml:space="preserve"> К.Н.</w:t>
      </w:r>
    </w:p>
    <w:p w:rsidR="00303BCA" w:rsidRDefault="00303BCA" w:rsidP="00303BCA">
      <w:pPr>
        <w:spacing w:line="240" w:lineRule="auto"/>
        <w:ind w:firstLine="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303BCA" w:rsidRDefault="00303BCA" w:rsidP="00303BCA">
      <w:pPr>
        <w:spacing w:line="240" w:lineRule="auto"/>
        <w:ind w:firstLine="0"/>
        <w:outlineLvl w:val="0"/>
        <w:rPr>
          <w:sz w:val="26"/>
          <w:szCs w:val="26"/>
        </w:rPr>
      </w:pPr>
    </w:p>
    <w:p w:rsidR="00303BCA" w:rsidRPr="00590B6A" w:rsidRDefault="00303BCA" w:rsidP="00303BCA">
      <w:pPr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590B6A">
        <w:rPr>
          <w:b/>
          <w:sz w:val="26"/>
          <w:szCs w:val="26"/>
        </w:rPr>
        <w:lastRenderedPageBreak/>
        <w:t>Программа</w:t>
      </w:r>
    </w:p>
    <w:p w:rsidR="00303BCA" w:rsidRPr="00590B6A" w:rsidRDefault="00303BCA" w:rsidP="00303BCA">
      <w:pPr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590B6A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</w:t>
      </w:r>
      <w:r w:rsidRPr="00590B6A">
        <w:rPr>
          <w:rFonts w:eastAsia="Calibri"/>
          <w:b/>
          <w:sz w:val="26"/>
          <w:szCs w:val="26"/>
          <w:lang w:eastAsia="en-US"/>
        </w:rPr>
        <w:t>муниципального контроля в сфере благоустройства</w:t>
      </w:r>
      <w:r>
        <w:rPr>
          <w:rFonts w:eastAsia="Calibri"/>
          <w:b/>
          <w:sz w:val="26"/>
          <w:szCs w:val="26"/>
          <w:lang w:eastAsia="en-US"/>
        </w:rPr>
        <w:t xml:space="preserve">                </w:t>
      </w:r>
      <w:r w:rsidRPr="00590B6A">
        <w:rPr>
          <w:rFonts w:eastAsia="Calibri"/>
          <w:b/>
          <w:sz w:val="26"/>
          <w:szCs w:val="26"/>
          <w:lang w:eastAsia="en-US"/>
        </w:rPr>
        <w:t xml:space="preserve"> на территории</w:t>
      </w:r>
      <w:r w:rsidRPr="00590B6A">
        <w:rPr>
          <w:b/>
          <w:sz w:val="26"/>
          <w:szCs w:val="26"/>
        </w:rPr>
        <w:t xml:space="preserve"> Солецкого муниципального округа на </w:t>
      </w:r>
      <w:r>
        <w:rPr>
          <w:b/>
          <w:sz w:val="26"/>
          <w:szCs w:val="26"/>
        </w:rPr>
        <w:t>2025</w:t>
      </w:r>
      <w:r w:rsidRPr="00F413C6">
        <w:rPr>
          <w:b/>
          <w:sz w:val="26"/>
          <w:szCs w:val="26"/>
        </w:rPr>
        <w:t xml:space="preserve"> год</w:t>
      </w:r>
    </w:p>
    <w:p w:rsidR="00303BCA" w:rsidRPr="00590B6A" w:rsidRDefault="00303BCA" w:rsidP="00303BCA">
      <w:pPr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</w:p>
    <w:p w:rsidR="00303BCA" w:rsidRPr="00590B6A" w:rsidRDefault="00303BCA" w:rsidP="00303BCA">
      <w:pPr>
        <w:widowControl w:val="0"/>
        <w:autoSpaceDE w:val="0"/>
        <w:autoSpaceDN w:val="0"/>
        <w:spacing w:line="276" w:lineRule="auto"/>
        <w:ind w:firstLine="0"/>
        <w:jc w:val="center"/>
        <w:rPr>
          <w:b/>
          <w:sz w:val="28"/>
          <w:szCs w:val="28"/>
        </w:rPr>
      </w:pPr>
      <w:r w:rsidRPr="00590B6A">
        <w:rPr>
          <w:b/>
          <w:sz w:val="28"/>
          <w:szCs w:val="28"/>
        </w:rPr>
        <w:t>ПАСПОРТ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379"/>
      </w:tblGrid>
      <w:tr w:rsidR="00303BCA" w:rsidRPr="00590B6A" w:rsidTr="00417919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 xml:space="preserve">Программа профилактики рисков причинения вреда (ущерба) охраняемым законом ценностям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в рамках </w:t>
            </w:r>
            <w:r w:rsidRPr="00EB608A">
              <w:rPr>
                <w:sz w:val="26"/>
                <w:szCs w:val="26"/>
              </w:rPr>
              <w:t xml:space="preserve">муниципального контроля в сфере благоустройства </w:t>
            </w:r>
            <w:r>
              <w:rPr>
                <w:sz w:val="26"/>
                <w:szCs w:val="26"/>
              </w:rPr>
              <w:t xml:space="preserve">               </w:t>
            </w:r>
            <w:r w:rsidRPr="00EB608A">
              <w:rPr>
                <w:sz w:val="26"/>
                <w:szCs w:val="26"/>
              </w:rPr>
              <w:t>на территории Солецкого муниципального округа</w:t>
            </w:r>
            <w:r>
              <w:rPr>
                <w:sz w:val="26"/>
                <w:szCs w:val="26"/>
              </w:rPr>
              <w:t xml:space="preserve">                </w:t>
            </w:r>
            <w:r w:rsidRPr="00EB608A">
              <w:rPr>
                <w:sz w:val="26"/>
                <w:szCs w:val="26"/>
              </w:rPr>
              <w:t xml:space="preserve"> </w:t>
            </w:r>
            <w:r w:rsidRPr="00EB608A">
              <w:rPr>
                <w:rFonts w:eastAsia="Calibri"/>
                <w:sz w:val="26"/>
                <w:szCs w:val="26"/>
                <w:lang w:eastAsia="en-US"/>
              </w:rPr>
              <w:t xml:space="preserve">на </w:t>
            </w:r>
            <w:r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Pr="00F413C6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303BCA" w:rsidRPr="00590B6A" w:rsidTr="00417919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6"/>
                <w:szCs w:val="26"/>
                <w:lang w:eastAsia="ar-SA"/>
              </w:rPr>
            </w:pPr>
            <w:r w:rsidRPr="00EB608A">
              <w:rPr>
                <w:rFonts w:eastAsia="Calibri"/>
                <w:sz w:val="26"/>
                <w:szCs w:val="26"/>
                <w:lang w:eastAsia="ar-SA"/>
              </w:rPr>
              <w:t xml:space="preserve">Федеральный закон от 31 июля 2020 года № 248-ФЗ «О государственном контроле (надзоре)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и муниципальном контроле в Российской Федерации» (далее – Федеральный закон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№ 248-ФЗ);</w:t>
            </w:r>
          </w:p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6"/>
                <w:szCs w:val="26"/>
                <w:lang w:eastAsia="ar-SA"/>
              </w:rPr>
            </w:pPr>
            <w:r w:rsidRPr="00EB608A">
              <w:rPr>
                <w:rFonts w:eastAsia="Calibri"/>
                <w:sz w:val="26"/>
                <w:szCs w:val="26"/>
                <w:lang w:eastAsia="ar-SA"/>
              </w:rPr>
              <w:t>постановление Правительства Российской Федерации от 25 июня 2021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р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 xml:space="preserve">ешение Думы Солецкого муниципального округа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от 28.10.2021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№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194 «</w:t>
            </w:r>
            <w:r w:rsidRPr="00EB608A">
              <w:rPr>
                <w:rFonts w:eastAsia="Calibri"/>
                <w:sz w:val="26"/>
                <w:szCs w:val="26"/>
              </w:rPr>
              <w:t xml:space="preserve">Об утверждении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 xml:space="preserve">Положения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о муниципальном контроле в сфере благоустройства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 xml:space="preserve"> в Солецком муниципальном округе»</w:t>
            </w:r>
          </w:p>
        </w:tc>
      </w:tr>
      <w:tr w:rsidR="00303BCA" w:rsidRPr="00590B6A" w:rsidTr="00417919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Администрация Солецкого муниципального округа  (далее - Администрация)</w:t>
            </w:r>
          </w:p>
        </w:tc>
      </w:tr>
      <w:tr w:rsidR="00303BCA" w:rsidRPr="00590B6A" w:rsidTr="00417919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303BC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6"/>
                <w:szCs w:val="26"/>
              </w:rPr>
            </w:pPr>
            <w:r w:rsidRPr="00EB608A">
              <w:rPr>
                <w:sz w:val="26"/>
                <w:szCs w:val="26"/>
              </w:rPr>
              <w:t>Предотвращение рисков причинения вреда охраняемым законом ценностям;</w:t>
            </w:r>
          </w:p>
          <w:p w:rsidR="00303BCA" w:rsidRPr="00EB608A" w:rsidRDefault="00303BCA" w:rsidP="00303BC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6"/>
                <w:szCs w:val="26"/>
              </w:rPr>
            </w:pPr>
            <w:r w:rsidRPr="00EB608A">
              <w:rPr>
                <w:sz w:val="26"/>
                <w:szCs w:val="26"/>
              </w:rPr>
              <w:t>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303BCA" w:rsidRPr="00EB608A" w:rsidRDefault="00303BCA" w:rsidP="00303BC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6"/>
                <w:szCs w:val="26"/>
              </w:rPr>
            </w:pPr>
            <w:r w:rsidRPr="00EB608A">
              <w:rPr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303BCA" w:rsidRPr="00EB608A" w:rsidRDefault="00303BCA" w:rsidP="00303BC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6"/>
                <w:szCs w:val="26"/>
              </w:rPr>
            </w:pPr>
            <w:r w:rsidRPr="00EB608A">
              <w:rPr>
                <w:sz w:val="26"/>
                <w:szCs w:val="26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03BCA" w:rsidRPr="00EB608A" w:rsidRDefault="00303BCA" w:rsidP="00303BCA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sz w:val="26"/>
                <w:szCs w:val="26"/>
                <w:lang w:eastAsia="en-US"/>
              </w:rPr>
            </w:pPr>
            <w:r w:rsidRPr="00EB608A">
              <w:rPr>
                <w:sz w:val="26"/>
                <w:szCs w:val="26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03BCA" w:rsidRPr="00590B6A" w:rsidTr="00417919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F413C6" w:rsidRDefault="00303BCA" w:rsidP="00303B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03BCA" w:rsidRPr="00EB608A" w:rsidRDefault="00303BCA" w:rsidP="00303B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одинакового понимания обязательных требований у всех участников </w:t>
            </w:r>
            <w:r w:rsidRPr="00EB608A">
              <w:rPr>
                <w:rFonts w:eastAsia="Calibri"/>
                <w:sz w:val="26"/>
                <w:szCs w:val="26"/>
                <w:lang w:eastAsia="en-US"/>
              </w:rPr>
              <w:lastRenderedPageBreak/>
              <w:t>благоустройства при осуществлении муниципального контроля в сфере благоустройства на территории Солецкого муниципального округа</w:t>
            </w:r>
            <w:r w:rsidRPr="00EB608A">
              <w:rPr>
                <w:rFonts w:eastAsia="Calibri"/>
                <w:i/>
                <w:sz w:val="26"/>
                <w:szCs w:val="26"/>
                <w:lang w:eastAsia="en-US"/>
              </w:rPr>
              <w:t>;</w:t>
            </w:r>
          </w:p>
          <w:p w:rsidR="00303BCA" w:rsidRPr="00EB608A" w:rsidRDefault="00303BCA" w:rsidP="00303B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03BCA" w:rsidRPr="00EB608A" w:rsidRDefault="00303BCA" w:rsidP="00303B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03BCA" w:rsidRPr="00EB608A" w:rsidRDefault="00303BCA" w:rsidP="00303B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Создание и внедрение мер системы позитивной профилактики;</w:t>
            </w:r>
          </w:p>
          <w:p w:rsidR="00303BCA" w:rsidRPr="00EB608A" w:rsidRDefault="00303BCA" w:rsidP="00303B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03BCA" w:rsidRPr="00EB608A" w:rsidRDefault="00303BCA" w:rsidP="00303B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303BCA" w:rsidRPr="00EB608A" w:rsidRDefault="00303BCA" w:rsidP="00303BCA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03BCA" w:rsidRPr="00EB608A" w:rsidRDefault="00303BCA" w:rsidP="00303BCA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03BCA" w:rsidRPr="00590B6A" w:rsidTr="00417919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303BC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Снижение рисков причинения вреда охраняемым законом ценностям;</w:t>
            </w:r>
          </w:p>
          <w:p w:rsidR="00303BCA" w:rsidRPr="00EB608A" w:rsidRDefault="00303BCA" w:rsidP="00303BC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Увеличение доли законопослушных контролируемых лиц;</w:t>
            </w:r>
          </w:p>
          <w:p w:rsidR="00303BCA" w:rsidRPr="00EB608A" w:rsidRDefault="00303BCA" w:rsidP="00303BC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Федеральным законом № 248-ФЗ и Решение Думы Солецкого муниципального округа от 28.10.2021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№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 xml:space="preserve">194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      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«</w:t>
            </w:r>
            <w:r w:rsidRPr="00EB608A">
              <w:rPr>
                <w:rFonts w:eastAsia="Calibri"/>
                <w:sz w:val="26"/>
                <w:szCs w:val="26"/>
              </w:rPr>
              <w:t xml:space="preserve">Об утверждении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Положения о муниципальном контроле в сфере благоустройства в Солецком муниципальном округе»;</w:t>
            </w:r>
          </w:p>
          <w:p w:rsidR="00303BCA" w:rsidRPr="00EB608A" w:rsidRDefault="00303BCA" w:rsidP="00303BC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ar-SA"/>
              </w:rPr>
              <w:t xml:space="preserve">Уменьшение административной нагрузки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   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>на контролируемых лиц;</w:t>
            </w:r>
          </w:p>
          <w:p w:rsidR="00303BCA" w:rsidRPr="00EB608A" w:rsidRDefault="00303BCA" w:rsidP="00303BC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ar-SA"/>
              </w:rPr>
              <w:t>Повышение уровня правовой грамотности контролируемых лиц;</w:t>
            </w:r>
          </w:p>
          <w:p w:rsidR="00303BCA" w:rsidRPr="00EB608A" w:rsidRDefault="00303BCA" w:rsidP="00303BCA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left="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ar-SA"/>
              </w:rPr>
              <w:t>Мотивация контролируемых лиц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</w:t>
            </w:r>
            <w:r w:rsidRPr="00EB608A">
              <w:rPr>
                <w:rFonts w:eastAsia="Calibri"/>
                <w:sz w:val="26"/>
                <w:szCs w:val="26"/>
                <w:lang w:eastAsia="ar-SA"/>
              </w:rPr>
              <w:t xml:space="preserve"> к добросовестному поведению</w:t>
            </w:r>
          </w:p>
        </w:tc>
      </w:tr>
      <w:tr w:rsidR="00303BCA" w:rsidRPr="00590B6A" w:rsidTr="00417919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B608A">
              <w:rPr>
                <w:rFonts w:eastAsia="Calibri"/>
                <w:sz w:val="26"/>
                <w:szCs w:val="26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F413C6">
              <w:rPr>
                <w:rFonts w:eastAsia="Calibri"/>
                <w:sz w:val="26"/>
                <w:szCs w:val="26"/>
                <w:lang w:eastAsia="en-US"/>
              </w:rPr>
              <w:t>2025 год</w:t>
            </w:r>
          </w:p>
        </w:tc>
      </w:tr>
    </w:tbl>
    <w:p w:rsidR="00303BCA" w:rsidRPr="00590B6A" w:rsidRDefault="00303BCA" w:rsidP="00303BCA">
      <w:pPr>
        <w:autoSpaceDE w:val="0"/>
        <w:autoSpaceDN w:val="0"/>
        <w:adjustRightInd w:val="0"/>
        <w:spacing w:line="240" w:lineRule="auto"/>
        <w:ind w:firstLine="567"/>
        <w:rPr>
          <w:b/>
          <w:sz w:val="26"/>
          <w:szCs w:val="26"/>
        </w:rPr>
      </w:pPr>
    </w:p>
    <w:p w:rsidR="00303BCA" w:rsidRPr="00590B6A" w:rsidRDefault="00303BCA" w:rsidP="00303BCA">
      <w:pPr>
        <w:spacing w:line="240" w:lineRule="auto"/>
        <w:jc w:val="center"/>
        <w:rPr>
          <w:b/>
          <w:sz w:val="26"/>
          <w:szCs w:val="26"/>
        </w:rPr>
      </w:pPr>
      <w:r w:rsidRPr="00590B6A">
        <w:rPr>
          <w:b/>
          <w:sz w:val="26"/>
          <w:szCs w:val="26"/>
        </w:rPr>
        <w:lastRenderedPageBreak/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03BCA" w:rsidRPr="00590B6A" w:rsidRDefault="00303BCA" w:rsidP="00303BCA">
      <w:pPr>
        <w:spacing w:line="240" w:lineRule="auto"/>
        <w:jc w:val="center"/>
        <w:rPr>
          <w:sz w:val="26"/>
          <w:szCs w:val="26"/>
        </w:rPr>
      </w:pP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 xml:space="preserve">1.2. Предметом муниципального контроля на территории муниципального </w:t>
      </w:r>
      <w:r>
        <w:rPr>
          <w:sz w:val="26"/>
          <w:szCs w:val="26"/>
        </w:rPr>
        <w:t>округа</w:t>
      </w:r>
      <w:r w:rsidRPr="00590B6A">
        <w:rPr>
          <w:sz w:val="26"/>
          <w:szCs w:val="26"/>
        </w:rPr>
        <w:t xml:space="preserve"> является: 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 xml:space="preserve">- </w:t>
      </w:r>
      <w:r w:rsidRPr="008139FD">
        <w:rPr>
          <w:sz w:val="26"/>
          <w:szCs w:val="26"/>
        </w:rPr>
        <w:t>соблюдение организациями и физическими лицами обязательных требований, установленных Правилами благоустройства территории С</w:t>
      </w:r>
      <w:r>
        <w:rPr>
          <w:sz w:val="26"/>
          <w:szCs w:val="26"/>
        </w:rPr>
        <w:t>олецкого муниципального округа</w:t>
      </w:r>
      <w:r w:rsidRPr="008139FD">
        <w:rPr>
          <w:sz w:val="26"/>
          <w:szCs w:val="26"/>
        </w:rPr>
        <w:t xml:space="preserve">, утверждёнными </w:t>
      </w:r>
      <w:r>
        <w:rPr>
          <w:rFonts w:eastAsia="Calibri"/>
          <w:sz w:val="26"/>
          <w:szCs w:val="26"/>
          <w:lang w:eastAsia="ar-SA"/>
        </w:rPr>
        <w:t>р</w:t>
      </w:r>
      <w:r w:rsidRPr="008139FD">
        <w:rPr>
          <w:rFonts w:eastAsia="Calibri"/>
          <w:sz w:val="26"/>
          <w:szCs w:val="26"/>
          <w:lang w:eastAsia="ar-SA"/>
        </w:rPr>
        <w:t xml:space="preserve">ешением Думы </w:t>
      </w:r>
      <w:r>
        <w:rPr>
          <w:rFonts w:eastAsia="Calibri"/>
          <w:sz w:val="26"/>
          <w:szCs w:val="26"/>
          <w:lang w:eastAsia="ar-SA"/>
        </w:rPr>
        <w:t xml:space="preserve">Солецкого муниципального округа </w:t>
      </w:r>
      <w:r w:rsidRPr="008139FD">
        <w:rPr>
          <w:rFonts w:eastAsia="Calibri"/>
          <w:sz w:val="26"/>
          <w:szCs w:val="26"/>
          <w:lang w:eastAsia="ar-SA"/>
        </w:rPr>
        <w:t>от 22.06.2022 № 297</w:t>
      </w:r>
      <w:r w:rsidRPr="008139FD">
        <w:rPr>
          <w:rFonts w:eastAsia="Calibri"/>
          <w:sz w:val="28"/>
          <w:szCs w:val="24"/>
          <w:lang w:eastAsia="ar-SA"/>
        </w:rPr>
        <w:t xml:space="preserve"> </w:t>
      </w:r>
      <w:r w:rsidRPr="008139FD">
        <w:rPr>
          <w:sz w:val="26"/>
          <w:szCs w:val="26"/>
        </w:rPr>
        <w:t>(далее – Правила),</w:t>
      </w:r>
      <w:r w:rsidRPr="00590B6A">
        <w:rPr>
          <w:sz w:val="26"/>
          <w:szCs w:val="26"/>
        </w:rPr>
        <w:t xml:space="preserve"> 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 xml:space="preserve">- соблюдение </w:t>
      </w:r>
      <w:r>
        <w:rPr>
          <w:sz w:val="26"/>
          <w:szCs w:val="26"/>
        </w:rPr>
        <w:t>Правил</w:t>
      </w:r>
      <w:r w:rsidRPr="00590B6A">
        <w:rPr>
          <w:iCs/>
          <w:sz w:val="26"/>
          <w:szCs w:val="26"/>
        </w:rPr>
        <w:t xml:space="preserve">, соблюдение </w:t>
      </w:r>
      <w:r w:rsidRPr="00590B6A">
        <w:rPr>
          <w:sz w:val="26"/>
          <w:szCs w:val="26"/>
        </w:rPr>
        <w:t xml:space="preserve">требований к обеспечению доступности </w:t>
      </w:r>
      <w:r>
        <w:rPr>
          <w:sz w:val="26"/>
          <w:szCs w:val="26"/>
        </w:rPr>
        <w:t xml:space="preserve">             </w:t>
      </w:r>
      <w:r w:rsidRPr="00590B6A">
        <w:rPr>
          <w:sz w:val="26"/>
          <w:szCs w:val="26"/>
        </w:rPr>
        <w:t>для инвалидов объектов социальной, инженерной и транспортной инфраструктур</w:t>
      </w:r>
      <w:r>
        <w:rPr>
          <w:sz w:val="26"/>
          <w:szCs w:val="26"/>
        </w:rPr>
        <w:t xml:space="preserve">     </w:t>
      </w:r>
      <w:r w:rsidRPr="00590B6A">
        <w:rPr>
          <w:sz w:val="26"/>
          <w:szCs w:val="26"/>
        </w:rPr>
        <w:t xml:space="preserve"> и предоставляемых услуг,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- организация благоустройства территории Солецкого муниципального округа в соответствии с Правилами;</w:t>
      </w:r>
    </w:p>
    <w:p w:rsidR="00303BCA" w:rsidRPr="00590B6A" w:rsidRDefault="00303BCA" w:rsidP="00303BCA">
      <w:pPr>
        <w:tabs>
          <w:tab w:val="left" w:pos="1134"/>
        </w:tabs>
        <w:spacing w:after="200" w:line="276" w:lineRule="auto"/>
        <w:contextualSpacing/>
        <w:rPr>
          <w:rFonts w:eastAsia="Calibri"/>
          <w:sz w:val="26"/>
          <w:szCs w:val="26"/>
          <w:lang w:eastAsia="en-US"/>
        </w:rPr>
      </w:pPr>
      <w:r w:rsidRPr="00590B6A">
        <w:rPr>
          <w:rFonts w:eastAsia="Calibri"/>
          <w:sz w:val="26"/>
          <w:szCs w:val="26"/>
          <w:lang w:eastAsia="en-US"/>
        </w:rPr>
        <w:t>- исполнение решений, принимаемых по результатам контрольных мероприятий.</w:t>
      </w:r>
    </w:p>
    <w:p w:rsidR="00303BCA" w:rsidRPr="00590B6A" w:rsidRDefault="00303BCA" w:rsidP="00303BCA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23A1B">
        <w:rPr>
          <w:sz w:val="26"/>
          <w:szCs w:val="26"/>
        </w:rPr>
        <w:t>Администрацией</w:t>
      </w:r>
      <w:r>
        <w:rPr>
          <w:sz w:val="26"/>
          <w:szCs w:val="26"/>
        </w:rPr>
        <w:t xml:space="preserve"> муниципального округа</w:t>
      </w:r>
      <w:r w:rsidRPr="00C23A1B">
        <w:rPr>
          <w:sz w:val="26"/>
          <w:szCs w:val="26"/>
        </w:rPr>
        <w:t xml:space="preserve"> за 9 месяцев 2024 года проверок соблюдения действующего законодательства Российской Федерации в указанной сфере -           не проводилось.</w:t>
      </w:r>
    </w:p>
    <w:p w:rsidR="00303BCA" w:rsidRPr="00C23A1B" w:rsidRDefault="00303BCA" w:rsidP="00303BCA">
      <w:pPr>
        <w:spacing w:line="240" w:lineRule="auto"/>
        <w:rPr>
          <w:sz w:val="26"/>
          <w:szCs w:val="26"/>
        </w:rPr>
      </w:pPr>
      <w:r w:rsidRPr="00C23A1B">
        <w:rPr>
          <w:sz w:val="26"/>
          <w:szCs w:val="26"/>
        </w:rPr>
        <w:t>В рамках профилактики</w:t>
      </w:r>
      <w:r w:rsidRPr="00C23A1B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C23A1B">
        <w:rPr>
          <w:sz w:val="26"/>
          <w:szCs w:val="26"/>
        </w:rPr>
        <w:t xml:space="preserve"> Администрацией</w:t>
      </w:r>
      <w:r>
        <w:rPr>
          <w:sz w:val="26"/>
          <w:szCs w:val="26"/>
        </w:rPr>
        <w:t xml:space="preserve"> муниципального округа</w:t>
      </w:r>
      <w:r w:rsidRPr="00C23A1B">
        <w:rPr>
          <w:sz w:val="26"/>
          <w:szCs w:val="26"/>
        </w:rPr>
        <w:t xml:space="preserve"> в 2024 году осуществлялись следующие мероприятия:</w:t>
      </w:r>
    </w:p>
    <w:p w:rsidR="00303BCA" w:rsidRPr="00C23A1B" w:rsidRDefault="00303BCA" w:rsidP="00303BCA">
      <w:pPr>
        <w:spacing w:line="240" w:lineRule="auto"/>
        <w:rPr>
          <w:sz w:val="26"/>
          <w:szCs w:val="26"/>
        </w:rPr>
      </w:pPr>
      <w:r w:rsidRPr="00C23A1B">
        <w:rPr>
          <w:sz w:val="26"/>
          <w:szCs w:val="26"/>
        </w:rPr>
        <w:t>1) р</w:t>
      </w:r>
      <w:r>
        <w:rPr>
          <w:sz w:val="26"/>
          <w:szCs w:val="26"/>
        </w:rPr>
        <w:t>азмещение на официальном сайте А</w:t>
      </w:r>
      <w:r w:rsidRPr="00C23A1B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округа</w:t>
      </w:r>
      <w:r w:rsidRPr="00C23A1B">
        <w:rPr>
          <w:sz w:val="26"/>
          <w:szCs w:val="26"/>
        </w:rPr>
        <w:t xml:space="preserve"> в сети «Интернет» перечней нормативных правовых актов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303BCA" w:rsidRPr="00C23A1B" w:rsidRDefault="00303BCA" w:rsidP="00303BCA">
      <w:pPr>
        <w:spacing w:line="240" w:lineRule="auto"/>
        <w:rPr>
          <w:sz w:val="26"/>
          <w:szCs w:val="26"/>
        </w:rPr>
      </w:pPr>
      <w:r w:rsidRPr="00C23A1B">
        <w:rPr>
          <w:sz w:val="26"/>
          <w:szCs w:val="26"/>
        </w:rPr>
        <w:t xml:space="preserve">2) </w:t>
      </w:r>
      <w:r>
        <w:rPr>
          <w:sz w:val="26"/>
          <w:szCs w:val="26"/>
        </w:rPr>
        <w:t>информирование</w:t>
      </w:r>
      <w:r w:rsidRPr="00C23A1B">
        <w:rPr>
          <w:sz w:val="26"/>
          <w:szCs w:val="26"/>
        </w:rPr>
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</w:r>
      <w:r>
        <w:rPr>
          <w:sz w:val="26"/>
          <w:szCs w:val="26"/>
        </w:rPr>
        <w:t xml:space="preserve">проведение </w:t>
      </w:r>
      <w:r w:rsidRPr="00C23A1B">
        <w:rPr>
          <w:sz w:val="26"/>
          <w:szCs w:val="26"/>
        </w:rPr>
        <w:t xml:space="preserve">разъяснительной работы в средствах массовой информации; </w:t>
      </w:r>
    </w:p>
    <w:p w:rsidR="00303BCA" w:rsidRDefault="00303BCA" w:rsidP="00303BCA">
      <w:pPr>
        <w:spacing w:line="240" w:lineRule="auto"/>
        <w:rPr>
          <w:sz w:val="26"/>
          <w:szCs w:val="26"/>
        </w:rPr>
      </w:pPr>
      <w:r w:rsidRPr="00C23A1B">
        <w:rPr>
          <w:sz w:val="26"/>
          <w:szCs w:val="26"/>
        </w:rPr>
        <w:t xml:space="preserve">3) </w:t>
      </w:r>
      <w:r>
        <w:rPr>
          <w:sz w:val="26"/>
          <w:szCs w:val="26"/>
        </w:rPr>
        <w:t>регулярное обобщение</w:t>
      </w:r>
      <w:r w:rsidRPr="00C23A1B">
        <w:rPr>
          <w:sz w:val="26"/>
          <w:szCs w:val="26"/>
        </w:rPr>
        <w:t xml:space="preserve"> практики осуществления муниципального контроля и размещение на официальном сайте Администрации </w:t>
      </w:r>
      <w:r>
        <w:rPr>
          <w:sz w:val="26"/>
          <w:szCs w:val="26"/>
        </w:rPr>
        <w:t xml:space="preserve">муниципального округа </w:t>
      </w:r>
      <w:r w:rsidRPr="00C23A1B">
        <w:rPr>
          <w:sz w:val="26"/>
          <w:szCs w:val="26"/>
        </w:rPr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</w:t>
      </w:r>
      <w:r>
        <w:rPr>
          <w:sz w:val="26"/>
          <w:szCs w:val="26"/>
        </w:rPr>
        <w:t>лях недопущения таких нарушений.</w:t>
      </w:r>
    </w:p>
    <w:p w:rsidR="00303BCA" w:rsidRDefault="00303BCA" w:rsidP="00303BCA">
      <w:pPr>
        <w:spacing w:line="240" w:lineRule="auto"/>
        <w:rPr>
          <w:sz w:val="26"/>
          <w:szCs w:val="26"/>
        </w:rPr>
      </w:pPr>
    </w:p>
    <w:p w:rsidR="00303BCA" w:rsidRDefault="00303BCA" w:rsidP="00303BCA">
      <w:pPr>
        <w:spacing w:line="240" w:lineRule="auto"/>
        <w:rPr>
          <w:sz w:val="26"/>
          <w:szCs w:val="26"/>
        </w:rPr>
      </w:pPr>
    </w:p>
    <w:p w:rsidR="00303BCA" w:rsidRDefault="00303BCA" w:rsidP="00303BCA">
      <w:pPr>
        <w:spacing w:line="240" w:lineRule="auto"/>
        <w:rPr>
          <w:sz w:val="26"/>
          <w:szCs w:val="26"/>
        </w:rPr>
      </w:pPr>
    </w:p>
    <w:p w:rsidR="00303BCA" w:rsidRDefault="00303BCA" w:rsidP="00303BCA">
      <w:pPr>
        <w:spacing w:line="240" w:lineRule="auto"/>
        <w:rPr>
          <w:sz w:val="26"/>
          <w:szCs w:val="26"/>
        </w:rPr>
      </w:pPr>
    </w:p>
    <w:p w:rsidR="00303BCA" w:rsidRDefault="00303BCA" w:rsidP="00303BCA">
      <w:pPr>
        <w:spacing w:line="240" w:lineRule="auto"/>
        <w:rPr>
          <w:sz w:val="26"/>
          <w:szCs w:val="26"/>
        </w:rPr>
      </w:pPr>
    </w:p>
    <w:p w:rsidR="00303BCA" w:rsidRDefault="00303BCA" w:rsidP="00303BCA">
      <w:pPr>
        <w:spacing w:line="240" w:lineRule="auto"/>
        <w:rPr>
          <w:sz w:val="26"/>
          <w:szCs w:val="26"/>
        </w:rPr>
      </w:pPr>
    </w:p>
    <w:p w:rsidR="00303BCA" w:rsidRDefault="00303BCA" w:rsidP="00303BCA">
      <w:pPr>
        <w:spacing w:line="240" w:lineRule="auto"/>
        <w:jc w:val="center"/>
        <w:rPr>
          <w:sz w:val="26"/>
          <w:szCs w:val="26"/>
        </w:rPr>
      </w:pPr>
    </w:p>
    <w:p w:rsidR="00303BCA" w:rsidRPr="00590B6A" w:rsidRDefault="00303BCA" w:rsidP="00303BCA">
      <w:pPr>
        <w:spacing w:line="240" w:lineRule="auto"/>
        <w:jc w:val="center"/>
        <w:rPr>
          <w:b/>
          <w:sz w:val="26"/>
          <w:szCs w:val="26"/>
        </w:rPr>
      </w:pPr>
      <w:r w:rsidRPr="00590B6A">
        <w:rPr>
          <w:b/>
          <w:color w:val="000000"/>
          <w:sz w:val="26"/>
          <w:szCs w:val="26"/>
          <w:shd w:val="clear" w:color="auto" w:fill="FFFFFF"/>
        </w:rPr>
        <w:lastRenderedPageBreak/>
        <w:t>2. Цели и задачи реализации Программы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2.1. Целями профилактической работы являются: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 xml:space="preserve">4) предупреждение </w:t>
      </w:r>
      <w:proofErr w:type="gramStart"/>
      <w:r w:rsidRPr="00590B6A">
        <w:rPr>
          <w:sz w:val="26"/>
          <w:szCs w:val="26"/>
        </w:rPr>
        <w:t>нарушений</w:t>
      </w:r>
      <w:proofErr w:type="gramEnd"/>
      <w:r w:rsidRPr="00590B6A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5) снижение административной нагрузки на контролируемых лиц;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2.2. Задачами профилактической работы являются: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03BCA" w:rsidRPr="00590B6A" w:rsidRDefault="00303BCA" w:rsidP="00303BCA">
      <w:pPr>
        <w:spacing w:line="240" w:lineRule="auto"/>
        <w:rPr>
          <w:sz w:val="26"/>
          <w:szCs w:val="26"/>
        </w:rPr>
      </w:pPr>
      <w:r w:rsidRPr="00590B6A"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03BCA" w:rsidRDefault="00303BCA" w:rsidP="00303BCA">
      <w:pPr>
        <w:spacing w:line="240" w:lineRule="auto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03BCA" w:rsidRPr="00590B6A" w:rsidRDefault="00303BCA" w:rsidP="00303BCA">
      <w:pPr>
        <w:spacing w:line="240" w:lineRule="auto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590B6A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03BCA" w:rsidRPr="00590B6A" w:rsidRDefault="00303BCA" w:rsidP="00303BCA">
      <w:pPr>
        <w:spacing w:line="240" w:lineRule="auto"/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3"/>
        <w:gridCol w:w="4700"/>
        <w:gridCol w:w="2410"/>
        <w:gridCol w:w="1851"/>
      </w:tblGrid>
      <w:tr w:rsidR="00303BCA" w:rsidRPr="00590B6A" w:rsidTr="00417919">
        <w:trPr>
          <w:trHeight w:hRule="exact" w:val="61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90B6A"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590B6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90B6A">
              <w:rPr>
                <w:b/>
                <w:sz w:val="26"/>
                <w:szCs w:val="26"/>
              </w:rPr>
              <w:t>/</w:t>
            </w:r>
            <w:proofErr w:type="spellStart"/>
            <w:r w:rsidRPr="00590B6A">
              <w:rPr>
                <w:b/>
                <w:sz w:val="26"/>
                <w:szCs w:val="26"/>
              </w:rPr>
              <w:t>п</w:t>
            </w:r>
            <w:proofErr w:type="spellEnd"/>
          </w:p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BCA" w:rsidRPr="00590B6A" w:rsidRDefault="00303BCA" w:rsidP="00417919">
            <w:pPr>
              <w:spacing w:line="240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590B6A">
              <w:rPr>
                <w:b/>
                <w:sz w:val="26"/>
                <w:szCs w:val="26"/>
              </w:rPr>
              <w:t>Наименование</w:t>
            </w:r>
          </w:p>
          <w:p w:rsidR="00303BCA" w:rsidRPr="00590B6A" w:rsidRDefault="00303BCA" w:rsidP="00417919">
            <w:pPr>
              <w:spacing w:line="240" w:lineRule="auto"/>
              <w:ind w:firstLine="567"/>
              <w:jc w:val="center"/>
              <w:rPr>
                <w:b/>
                <w:sz w:val="26"/>
                <w:szCs w:val="26"/>
              </w:rPr>
            </w:pPr>
            <w:r w:rsidRPr="00590B6A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90B6A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90B6A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03BCA" w:rsidRPr="00590B6A" w:rsidTr="00417919">
        <w:trPr>
          <w:trHeight w:hRule="exact" w:val="342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EB608A">
              <w:rPr>
                <w:sz w:val="24"/>
                <w:szCs w:val="24"/>
                <w:u w:val="single"/>
              </w:rPr>
              <w:t>Информирование</w:t>
            </w:r>
          </w:p>
          <w:p w:rsidR="00303BCA" w:rsidRPr="00EB608A" w:rsidRDefault="00303BCA" w:rsidP="004179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608A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в сети "Интернет", в СМИ,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EB608A" w:rsidRDefault="00303BCA" w:rsidP="00417919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608A">
              <w:rPr>
                <w:sz w:val="24"/>
                <w:szCs w:val="24"/>
              </w:rPr>
              <w:t>Постоянно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BCA" w:rsidRPr="00EB608A" w:rsidRDefault="00303BCA" w:rsidP="00417919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B608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B608A">
              <w:rPr>
                <w:rFonts w:eastAsia="Calibri"/>
                <w:sz w:val="24"/>
                <w:szCs w:val="24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303BCA" w:rsidRPr="00590B6A" w:rsidTr="00417919">
        <w:trPr>
          <w:trHeight w:hRule="exact" w:val="45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9" w:right="131"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Обобщение </w:t>
            </w:r>
            <w:r w:rsidRPr="00EB608A">
              <w:rPr>
                <w:sz w:val="24"/>
                <w:szCs w:val="24"/>
                <w:u w:val="single"/>
              </w:rPr>
              <w:t>правоприменительной практики</w:t>
            </w:r>
          </w:p>
          <w:p w:rsidR="00303BCA" w:rsidRPr="00EB608A" w:rsidRDefault="00303BCA" w:rsidP="00417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9" w:right="131" w:firstLine="0"/>
              <w:jc w:val="left"/>
              <w:rPr>
                <w:sz w:val="24"/>
                <w:szCs w:val="24"/>
              </w:rPr>
            </w:pPr>
            <w:r w:rsidRPr="00EB608A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03BCA" w:rsidRPr="00EB608A" w:rsidRDefault="00303BCA" w:rsidP="00417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9" w:right="131" w:firstLine="0"/>
              <w:jc w:val="left"/>
              <w:rPr>
                <w:sz w:val="24"/>
                <w:szCs w:val="24"/>
              </w:rPr>
            </w:pPr>
            <w:r w:rsidRPr="00EB608A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03BCA" w:rsidRPr="00C50012" w:rsidRDefault="00303BCA" w:rsidP="004179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Default="00303BCA" w:rsidP="004179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32" w:right="131" w:firstLine="0"/>
              <w:jc w:val="left"/>
              <w:rPr>
                <w:sz w:val="24"/>
                <w:szCs w:val="24"/>
              </w:rPr>
            </w:pPr>
            <w:r w:rsidRPr="00EB608A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  <w:p w:rsidR="00303BCA" w:rsidRPr="00C50012" w:rsidRDefault="00303BCA" w:rsidP="00417919">
            <w:pPr>
              <w:rPr>
                <w:sz w:val="24"/>
                <w:szCs w:val="24"/>
              </w:rPr>
            </w:pPr>
          </w:p>
          <w:p w:rsidR="00303BCA" w:rsidRPr="00C50012" w:rsidRDefault="00303BCA" w:rsidP="00417919">
            <w:pPr>
              <w:rPr>
                <w:sz w:val="24"/>
                <w:szCs w:val="24"/>
              </w:rPr>
            </w:pPr>
          </w:p>
          <w:p w:rsidR="00303BCA" w:rsidRPr="00C50012" w:rsidRDefault="00303BCA" w:rsidP="00417919">
            <w:pPr>
              <w:rPr>
                <w:sz w:val="24"/>
                <w:szCs w:val="24"/>
              </w:rPr>
            </w:pPr>
          </w:p>
          <w:p w:rsidR="00303BCA" w:rsidRPr="00C50012" w:rsidRDefault="00303BCA" w:rsidP="00417919">
            <w:pPr>
              <w:rPr>
                <w:sz w:val="24"/>
                <w:szCs w:val="24"/>
              </w:rPr>
            </w:pPr>
          </w:p>
          <w:p w:rsidR="00303BCA" w:rsidRPr="00C50012" w:rsidRDefault="00303BCA" w:rsidP="00417919">
            <w:pPr>
              <w:rPr>
                <w:sz w:val="24"/>
                <w:szCs w:val="24"/>
              </w:rPr>
            </w:pPr>
          </w:p>
          <w:p w:rsidR="00303BCA" w:rsidRPr="00C50012" w:rsidRDefault="00303BCA" w:rsidP="00417919">
            <w:pPr>
              <w:rPr>
                <w:sz w:val="24"/>
                <w:szCs w:val="24"/>
              </w:rPr>
            </w:pPr>
          </w:p>
          <w:p w:rsidR="00303BCA" w:rsidRPr="00C50012" w:rsidRDefault="00303BCA" w:rsidP="00417919">
            <w:pPr>
              <w:rPr>
                <w:sz w:val="24"/>
                <w:szCs w:val="24"/>
              </w:rPr>
            </w:pPr>
          </w:p>
          <w:p w:rsidR="00303BCA" w:rsidRPr="00C50012" w:rsidRDefault="00303BCA" w:rsidP="00417919">
            <w:pPr>
              <w:rPr>
                <w:sz w:val="24"/>
                <w:szCs w:val="24"/>
              </w:rPr>
            </w:pPr>
          </w:p>
          <w:p w:rsidR="00303BCA" w:rsidRPr="00C50012" w:rsidRDefault="00303BCA" w:rsidP="00417919">
            <w:pPr>
              <w:rPr>
                <w:sz w:val="24"/>
                <w:szCs w:val="24"/>
              </w:rPr>
            </w:pPr>
          </w:p>
          <w:p w:rsidR="00303BCA" w:rsidRPr="00C50012" w:rsidRDefault="00303BCA" w:rsidP="004179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BCA" w:rsidRPr="00EB608A" w:rsidRDefault="00303BCA" w:rsidP="00417919">
            <w:pPr>
              <w:spacing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EB608A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03BCA" w:rsidRPr="00590B6A" w:rsidTr="00417919">
        <w:trPr>
          <w:trHeight w:hRule="exact" w:val="511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EB608A" w:rsidRDefault="00303BCA" w:rsidP="004179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  <w:proofErr w:type="gramStart"/>
            <w:r w:rsidRPr="00EB608A">
              <w:rPr>
                <w:sz w:val="24"/>
                <w:szCs w:val="24"/>
              </w:rPr>
              <w:t>Консультирование по вопросам соблюдения гр</w:t>
            </w:r>
            <w:r>
              <w:rPr>
                <w:sz w:val="24"/>
                <w:szCs w:val="24"/>
              </w:rPr>
              <w:t xml:space="preserve">ажданами и организациями Правил </w:t>
            </w:r>
            <w:r w:rsidRPr="00EB608A">
              <w:rPr>
                <w:sz w:val="24"/>
                <w:szCs w:val="24"/>
              </w:rPr>
              <w:t xml:space="preserve">благоустройства территории Солецкого муниципального округа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осуществляется в устной или письменной форме по телефону, посредством </w:t>
            </w:r>
            <w:proofErr w:type="spellStart"/>
            <w:r w:rsidRPr="00EB608A">
              <w:rPr>
                <w:sz w:val="24"/>
                <w:szCs w:val="24"/>
              </w:rPr>
              <w:t>видео-конференц-связи</w:t>
            </w:r>
            <w:proofErr w:type="spellEnd"/>
            <w:r w:rsidRPr="00EB608A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 (надзорного) мероприятия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EB608A" w:rsidRDefault="00303BCA" w:rsidP="00417919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 по </w:t>
            </w:r>
            <w:r w:rsidRPr="00EB608A">
              <w:rPr>
                <w:sz w:val="24"/>
                <w:szCs w:val="24"/>
              </w:rPr>
              <w:t xml:space="preserve">обращениям контролируемых лиц </w:t>
            </w:r>
            <w:r>
              <w:rPr>
                <w:sz w:val="24"/>
                <w:szCs w:val="24"/>
              </w:rPr>
              <w:t xml:space="preserve">   </w:t>
            </w:r>
            <w:r w:rsidRPr="00EB608A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BCA" w:rsidRPr="00EB608A" w:rsidRDefault="00303BCA" w:rsidP="00417919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608A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EB608A">
              <w:rPr>
                <w:rFonts w:eastAsia="Calibri"/>
                <w:sz w:val="24"/>
                <w:szCs w:val="24"/>
                <w:lang w:eastAsia="en-US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</w:tbl>
    <w:p w:rsidR="00303BCA" w:rsidRPr="00590B6A" w:rsidRDefault="00303BCA" w:rsidP="00303BCA">
      <w:pPr>
        <w:spacing w:line="240" w:lineRule="auto"/>
        <w:ind w:firstLine="0"/>
        <w:rPr>
          <w:b/>
          <w:color w:val="000000"/>
          <w:sz w:val="26"/>
          <w:szCs w:val="26"/>
          <w:shd w:val="clear" w:color="auto" w:fill="FFFFFF"/>
        </w:rPr>
      </w:pPr>
    </w:p>
    <w:p w:rsidR="00303BCA" w:rsidRPr="00590B6A" w:rsidRDefault="00303BCA" w:rsidP="00303BCA">
      <w:pPr>
        <w:spacing w:line="240" w:lineRule="auto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590B6A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03BCA" w:rsidRPr="00590B6A" w:rsidRDefault="00303BCA" w:rsidP="00303BCA">
      <w:pPr>
        <w:spacing w:line="240" w:lineRule="auto"/>
        <w:ind w:firstLine="567"/>
        <w:jc w:val="center"/>
        <w:rPr>
          <w:sz w:val="26"/>
          <w:szCs w:val="26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24"/>
        <w:gridCol w:w="2268"/>
      </w:tblGrid>
      <w:tr w:rsidR="00303BCA" w:rsidRPr="00590B6A" w:rsidTr="0041791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90B6A">
              <w:rPr>
                <w:b/>
                <w:sz w:val="26"/>
                <w:szCs w:val="26"/>
              </w:rPr>
              <w:t>№</w:t>
            </w:r>
          </w:p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90B6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90B6A">
              <w:rPr>
                <w:b/>
                <w:sz w:val="26"/>
                <w:szCs w:val="26"/>
              </w:rPr>
              <w:t>/</w:t>
            </w:r>
            <w:proofErr w:type="spellStart"/>
            <w:r w:rsidRPr="00590B6A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90B6A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90B6A">
              <w:rPr>
                <w:b/>
                <w:sz w:val="26"/>
                <w:szCs w:val="26"/>
              </w:rPr>
              <w:t>Величина</w:t>
            </w:r>
          </w:p>
        </w:tc>
      </w:tr>
      <w:tr w:rsidR="00303BCA" w:rsidRPr="00590B6A" w:rsidTr="00417919">
        <w:trPr>
          <w:trHeight w:hRule="exact" w:val="21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spacing w:line="240" w:lineRule="auto"/>
              <w:ind w:firstLine="567"/>
              <w:jc w:val="center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>11.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9" w:right="132" w:firstLine="0"/>
              <w:rPr>
                <w:rFonts w:cs="Arial"/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sz w:val="26"/>
                <w:szCs w:val="26"/>
              </w:rPr>
              <w:t>Администрации муниципального округа</w:t>
            </w:r>
            <w:r w:rsidRPr="00590B6A">
              <w:rPr>
                <w:sz w:val="26"/>
                <w:szCs w:val="26"/>
              </w:rPr>
              <w:t xml:space="preserve"> в сети «Интернет» в соответствии с частью 3 статьи 46 Федера</w:t>
            </w:r>
            <w:r>
              <w:rPr>
                <w:sz w:val="26"/>
                <w:szCs w:val="26"/>
              </w:rPr>
              <w:t>льного закона от 31 июля 2021 года</w:t>
            </w:r>
            <w:r w:rsidRPr="00590B6A">
              <w:rPr>
                <w:sz w:val="26"/>
                <w:szCs w:val="26"/>
              </w:rPr>
              <w:t xml:space="preserve"> № 248-ФЗ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Pr="00590B6A">
              <w:rPr>
                <w:sz w:val="26"/>
                <w:szCs w:val="26"/>
              </w:rPr>
              <w:t xml:space="preserve">«О государственном контроле (надзоре)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590B6A">
              <w:rPr>
                <w:sz w:val="26"/>
                <w:szCs w:val="26"/>
              </w:rPr>
              <w:t>и муниципальном контроле в Российской Федерации»</w:t>
            </w:r>
          </w:p>
          <w:p w:rsidR="00303BCA" w:rsidRPr="00590B6A" w:rsidRDefault="00303BCA" w:rsidP="00417919">
            <w:pPr>
              <w:spacing w:line="240" w:lineRule="auto"/>
              <w:ind w:left="119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>100%</w:t>
            </w:r>
          </w:p>
        </w:tc>
      </w:tr>
      <w:tr w:rsidR="00303BCA" w:rsidRPr="00590B6A" w:rsidTr="00417919">
        <w:trPr>
          <w:trHeight w:hRule="exact" w:val="1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spacing w:line="240" w:lineRule="auto"/>
              <w:ind w:firstLine="567"/>
              <w:jc w:val="center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autoSpaceDE w:val="0"/>
              <w:autoSpaceDN w:val="0"/>
              <w:adjustRightInd w:val="0"/>
              <w:spacing w:line="240" w:lineRule="auto"/>
              <w:ind w:left="119" w:right="132" w:firstLine="0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03BCA" w:rsidRPr="00590B6A" w:rsidRDefault="00303BCA" w:rsidP="00417919">
            <w:pPr>
              <w:spacing w:line="240" w:lineRule="auto"/>
              <w:ind w:left="119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>Исполнено</w:t>
            </w:r>
            <w:proofErr w:type="gramStart"/>
            <w:r w:rsidRPr="00590B6A">
              <w:rPr>
                <w:sz w:val="26"/>
                <w:szCs w:val="26"/>
              </w:rPr>
              <w:t xml:space="preserve"> / </w:t>
            </w:r>
            <w:r>
              <w:rPr>
                <w:sz w:val="26"/>
                <w:szCs w:val="26"/>
              </w:rPr>
              <w:t xml:space="preserve">               </w:t>
            </w:r>
            <w:r w:rsidRPr="00590B6A">
              <w:rPr>
                <w:sz w:val="26"/>
                <w:szCs w:val="26"/>
              </w:rPr>
              <w:t>Н</w:t>
            </w:r>
            <w:proofErr w:type="gramEnd"/>
            <w:r w:rsidRPr="00590B6A">
              <w:rPr>
                <w:sz w:val="26"/>
                <w:szCs w:val="26"/>
              </w:rPr>
              <w:t>е исполнено</w:t>
            </w:r>
          </w:p>
        </w:tc>
      </w:tr>
      <w:tr w:rsidR="00303BCA" w:rsidRPr="00590B6A" w:rsidTr="00417919">
        <w:trPr>
          <w:trHeight w:hRule="exact" w:val="31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widowControl w:val="0"/>
              <w:spacing w:line="240" w:lineRule="auto"/>
              <w:ind w:firstLine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590B6A"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9" w:right="132" w:firstLine="0"/>
              <w:rPr>
                <w:rFonts w:ascii="Arial" w:hAnsi="Arial" w:cs="Arial"/>
                <w:sz w:val="26"/>
                <w:szCs w:val="26"/>
              </w:rPr>
            </w:pPr>
            <w:r w:rsidRPr="00590B6A">
              <w:rPr>
                <w:rFonts w:cs="Arial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590B6A">
              <w:rPr>
                <w:rFonts w:cs="Arial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>20% и более</w:t>
            </w:r>
          </w:p>
        </w:tc>
      </w:tr>
      <w:tr w:rsidR="00303BCA" w:rsidRPr="00590B6A" w:rsidTr="00417919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widowControl w:val="0"/>
              <w:spacing w:line="230" w:lineRule="exact"/>
              <w:ind w:left="220" w:firstLine="0"/>
              <w:jc w:val="left"/>
              <w:rPr>
                <w:sz w:val="26"/>
                <w:szCs w:val="26"/>
              </w:rPr>
            </w:pPr>
            <w:r w:rsidRPr="00590B6A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widowControl w:val="0"/>
              <w:spacing w:line="274" w:lineRule="exact"/>
              <w:ind w:left="119" w:right="132" w:firstLine="0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03BCA" w:rsidRPr="00590B6A" w:rsidRDefault="00303BCA" w:rsidP="00417919">
            <w:pPr>
              <w:widowControl w:val="0"/>
              <w:spacing w:line="274" w:lineRule="exact"/>
              <w:ind w:left="119" w:firstLine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BCA" w:rsidRPr="00590B6A" w:rsidRDefault="00303BCA" w:rsidP="00417919">
            <w:pPr>
              <w:widowControl w:val="0"/>
              <w:spacing w:line="277" w:lineRule="exact"/>
              <w:ind w:firstLine="0"/>
              <w:jc w:val="center"/>
              <w:rPr>
                <w:sz w:val="26"/>
                <w:szCs w:val="26"/>
              </w:rPr>
            </w:pPr>
            <w:r w:rsidRPr="00590B6A">
              <w:rPr>
                <w:sz w:val="26"/>
                <w:szCs w:val="26"/>
              </w:rPr>
              <w:t>100%</w:t>
            </w:r>
          </w:p>
        </w:tc>
      </w:tr>
    </w:tbl>
    <w:p w:rsidR="00303BCA" w:rsidRDefault="00303BCA" w:rsidP="00303BCA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303BCA" w:rsidRDefault="00303BCA" w:rsidP="00303BCA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303BCA" w:rsidRDefault="00303BCA" w:rsidP="00303BCA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303BCA" w:rsidRDefault="00303BCA" w:rsidP="00303BCA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303BCA" w:rsidRDefault="00303BCA" w:rsidP="00303BCA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303BCA" w:rsidRDefault="00303BCA" w:rsidP="00303BCA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303BCA" w:rsidRDefault="00303BCA" w:rsidP="00303BCA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224A6E" w:rsidRDefault="00224A6E" w:rsidP="00303BCA">
      <w:pPr>
        <w:pStyle w:val="a3"/>
        <w:tabs>
          <w:tab w:val="left" w:pos="708"/>
        </w:tabs>
        <w:spacing w:line="240" w:lineRule="exact"/>
        <w:ind w:firstLine="0"/>
        <w:jc w:val="right"/>
        <w:rPr>
          <w:b w:val="0"/>
          <w:szCs w:val="28"/>
        </w:rPr>
      </w:pPr>
    </w:p>
    <w:sectPr w:rsidR="00224A6E" w:rsidSect="00F92C4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A4" w:rsidRDefault="00EF27A4" w:rsidP="00100CA2">
      <w:pPr>
        <w:spacing w:line="240" w:lineRule="auto"/>
      </w:pPr>
      <w:r>
        <w:separator/>
      </w:r>
    </w:p>
  </w:endnote>
  <w:endnote w:type="continuationSeparator" w:id="1">
    <w:p w:rsidR="00EF27A4" w:rsidRDefault="00EF27A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A4" w:rsidRDefault="00EF27A4" w:rsidP="00100CA2">
      <w:pPr>
        <w:spacing w:line="240" w:lineRule="auto"/>
      </w:pPr>
      <w:r>
        <w:separator/>
      </w:r>
    </w:p>
  </w:footnote>
  <w:footnote w:type="continuationSeparator" w:id="1">
    <w:p w:rsidR="00EF27A4" w:rsidRDefault="00EF27A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6"/>
        </w:tabs>
        <w:ind w:left="2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6"/>
        </w:tabs>
        <w:ind w:left="4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6"/>
        </w:tabs>
        <w:ind w:left="5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6"/>
        </w:tabs>
        <w:ind w:left="6446" w:hanging="36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0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23"/>
  </w:num>
  <w:num w:numId="19">
    <w:abstractNumId w:val="22"/>
  </w:num>
  <w:num w:numId="20">
    <w:abstractNumId w:val="25"/>
  </w:num>
  <w:num w:numId="21">
    <w:abstractNumId w:val="15"/>
  </w:num>
  <w:num w:numId="22">
    <w:abstractNumId w:val="11"/>
  </w:num>
  <w:num w:numId="23">
    <w:abstractNumId w:val="9"/>
  </w:num>
  <w:num w:numId="24">
    <w:abstractNumId w:val="17"/>
  </w:num>
  <w:num w:numId="25">
    <w:abstractNumId w:val="19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036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54B"/>
    <w:rsid w:val="000D4FF0"/>
    <w:rsid w:val="000E12BE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28B3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3E07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4F1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F2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4A6E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57B9F"/>
    <w:rsid w:val="002608DF"/>
    <w:rsid w:val="00260908"/>
    <w:rsid w:val="00261E32"/>
    <w:rsid w:val="00261E91"/>
    <w:rsid w:val="0026219D"/>
    <w:rsid w:val="002632BA"/>
    <w:rsid w:val="002633D4"/>
    <w:rsid w:val="00264971"/>
    <w:rsid w:val="00265FE1"/>
    <w:rsid w:val="0026787F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770D8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3BCA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C89"/>
    <w:rsid w:val="00323381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3115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4A5"/>
    <w:rsid w:val="003D5658"/>
    <w:rsid w:val="003D602A"/>
    <w:rsid w:val="003D7F89"/>
    <w:rsid w:val="003D7FE7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347D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313"/>
    <w:rsid w:val="004D0D1B"/>
    <w:rsid w:val="004D21A4"/>
    <w:rsid w:val="004D244C"/>
    <w:rsid w:val="004D3E2D"/>
    <w:rsid w:val="004D40C5"/>
    <w:rsid w:val="004D438C"/>
    <w:rsid w:val="004D462A"/>
    <w:rsid w:val="004D5E2B"/>
    <w:rsid w:val="004D6AC9"/>
    <w:rsid w:val="004D6CCC"/>
    <w:rsid w:val="004D6CDF"/>
    <w:rsid w:val="004D76D4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2E45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685"/>
    <w:rsid w:val="00581E79"/>
    <w:rsid w:val="0058290F"/>
    <w:rsid w:val="00583823"/>
    <w:rsid w:val="005842F2"/>
    <w:rsid w:val="00584A3A"/>
    <w:rsid w:val="00584AD4"/>
    <w:rsid w:val="00584EC9"/>
    <w:rsid w:val="00585494"/>
    <w:rsid w:val="00586539"/>
    <w:rsid w:val="005909F1"/>
    <w:rsid w:val="00590B6A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1004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1DF1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676E"/>
    <w:rsid w:val="0060703E"/>
    <w:rsid w:val="00610F1E"/>
    <w:rsid w:val="0061118C"/>
    <w:rsid w:val="0061120B"/>
    <w:rsid w:val="0061160F"/>
    <w:rsid w:val="0061172A"/>
    <w:rsid w:val="00611D87"/>
    <w:rsid w:val="0061647F"/>
    <w:rsid w:val="00616C20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538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14F1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7460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9FD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3810"/>
    <w:rsid w:val="008742C0"/>
    <w:rsid w:val="00877011"/>
    <w:rsid w:val="008812E8"/>
    <w:rsid w:val="00883140"/>
    <w:rsid w:val="00883CA2"/>
    <w:rsid w:val="00883E60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4E"/>
    <w:rsid w:val="008A4654"/>
    <w:rsid w:val="008A5071"/>
    <w:rsid w:val="008A6F65"/>
    <w:rsid w:val="008A70A4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E9"/>
    <w:rsid w:val="00912B6C"/>
    <w:rsid w:val="009130E4"/>
    <w:rsid w:val="00913264"/>
    <w:rsid w:val="0091335A"/>
    <w:rsid w:val="00913959"/>
    <w:rsid w:val="00913A40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79F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46A4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4F6F"/>
    <w:rsid w:val="009F5A01"/>
    <w:rsid w:val="009F6166"/>
    <w:rsid w:val="009F711F"/>
    <w:rsid w:val="009F7287"/>
    <w:rsid w:val="009F731F"/>
    <w:rsid w:val="009F7C1C"/>
    <w:rsid w:val="009F7E62"/>
    <w:rsid w:val="00A000EB"/>
    <w:rsid w:val="00A00697"/>
    <w:rsid w:val="00A006EE"/>
    <w:rsid w:val="00A00D89"/>
    <w:rsid w:val="00A01505"/>
    <w:rsid w:val="00A01597"/>
    <w:rsid w:val="00A01EEB"/>
    <w:rsid w:val="00A02246"/>
    <w:rsid w:val="00A024A1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72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3A1B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012"/>
    <w:rsid w:val="00C507A1"/>
    <w:rsid w:val="00C50B95"/>
    <w:rsid w:val="00C5187D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445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932"/>
    <w:rsid w:val="00D31051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9D2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3BA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61BF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C88"/>
    <w:rsid w:val="00E42D8F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08A"/>
    <w:rsid w:val="00EB64F4"/>
    <w:rsid w:val="00EB72BB"/>
    <w:rsid w:val="00EB7E69"/>
    <w:rsid w:val="00EC0A0D"/>
    <w:rsid w:val="00EC1B41"/>
    <w:rsid w:val="00EC1F60"/>
    <w:rsid w:val="00EC298F"/>
    <w:rsid w:val="00EC32EC"/>
    <w:rsid w:val="00EC53D9"/>
    <w:rsid w:val="00EC5798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7A4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3C6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10B"/>
    <w:rsid w:val="00F62455"/>
    <w:rsid w:val="00F63700"/>
    <w:rsid w:val="00F63D2F"/>
    <w:rsid w:val="00F641A9"/>
    <w:rsid w:val="00F6533B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customStyle="1" w:styleId="formattexttopleveltext">
    <w:name w:val="formattext topleveltext"/>
    <w:basedOn w:val="a"/>
    <w:rsid w:val="00DA79D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co@adminsoltc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5C250-5CBA-4731-B3D3-C0E49E1F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User_43_3</cp:lastModifiedBy>
  <cp:revision>5</cp:revision>
  <cp:lastPrinted>2024-09-27T06:35:00Z</cp:lastPrinted>
  <dcterms:created xsi:type="dcterms:W3CDTF">2024-09-27T06:59:00Z</dcterms:created>
  <dcterms:modified xsi:type="dcterms:W3CDTF">2024-09-27T09:59:00Z</dcterms:modified>
</cp:coreProperties>
</file>